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1175/QĐ-UBND năm 2023 công bố danh mục thủ tục hành chính được sửa đổi, bổ sung, bị bãi bỏ và phê duyệt quy trình nội bộ thực hiện cơ chế một cửa liên thông trong giải quyết thủ tục hành chính lĩnh vực Giám định y khoa, lĩnh vực Y dược cổ truyền thuộc phạm vi, chức năng quản lý của Sở Y tế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1175/QĐ-UBND</w:t>
      </w:r>
    </w:p>
    <w:p>
      <w:r>
        <w:t>Hòa Bình, ngày 05 tháng 6 năm 2023</w:t>
      </w:r>
    </w:p>
    <w:p>
      <w:r>
        <w:t>QUYẾT ĐỊNH</w:t>
      </w:r>
    </w:p>
    <w:p>
      <w:r>
        <w:t>VỀ VIỆC CÔNG BỐ DANH MỤC THỦ TỤC HÀNH CHÍNH SỬA ĐỔI, BỔ SUNG, BỊ BÃI BỎ VÀ PHÊ DUYỆT QUY TRÌNH NỘI BỘ THỰC HIỆN CƠ CHẾ MỘT CỬA LIÊN THÔNG TRONG LĨNH VỰC GIÁM ĐỊNH Y KHOA, LĨNH VỰC Y DƯỢC CỔ TRUYỀN THUỘC PHẠM VI CHỨC NĂNG QUẢN LÝ CỦA SỞ Y TẾ TỈNH HÒA BÌNH</w:t>
      </w:r>
    </w:p>
    <w:p>
      <w:r>
        <w:t>CHỦ TỊCH ỦY BAN NHÂN DÂN TỈNH HOÀ BÌNH</w:t>
      </w:r>
    </w:p>
    <w:p>
      <w:r>
        <w:t>Căn cứ Luật Tổ chức chính quyền địa phương ngày 19 tháng 6 năm 2015;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2229/QĐ-BYT ngày 19/5/2023 của Bộ Y tế về việc công bố thủ tục hành chính bị bãi bỏ trong lĩnh vực Y dược cổ truyền thuộc phạm vi chức năng quản lý của Bộ Y tế quy định tại Thông tư số 08/2023/TT-BYT ngày 14/4/2023 của Bộ trưởng Bộ Y tế;</w:t>
      </w:r>
    </w:p>
    <w:p>
      <w:r>
        <w:t>Căn cứ Quyết định số 2285/QĐ-BYT ngày 23/5/2023 của Bộ Y tế về việc công bố thủ tục hành chính lĩnh vực giám định y khoa thuộc phạm vi chức năng quản lý của Bộ Y tế được sửa đổi, bổ sung theo quy định tại Thông tư số 18/2022/TT-BYT ngày 31 tháng 12 năm 2022 của Bộ Y tế.</w:t>
      </w:r>
    </w:p>
    <w:p>
      <w:r>
        <w:t>Theo đề nghị của Giám đốc Sở Y tế tỉnh Hòa Bình tại Tờ trình số 113/TTr- SYT ngày 29 tháng 5 năm 2023.</w:t>
      </w:r>
    </w:p>
    <w:p>
      <w:r>
        <w:t>QUYẾT ĐỊNH:</w:t>
      </w:r>
    </w:p>
    <w:p>
      <w:r>
        <w:t>Điều 1.    Công bố kèm theo Quyết định này danh mục thủ tục hành chính được sửa đổi, bổ sung, bị bãi bỏ và phê duyệt quy trình nội bộ thực hiện cơ chế một cửa liên thông trong giải quyết thủ tục hành chính lĩnh vực Giám định y khoa, lĩnh vực Y dược cổ truyền thuộc phạm vi, chức năng quản lý của Sở Y tế tỉnh Hòa Bình.</w:t>
      </w:r>
    </w:p>
    <w:p>
      <w:r>
        <w:t>(Chi tiết tại Phụ lục I danh mục và Quy trình nội bộ tại Phụ lục II kèm theo)</w:t>
      </w:r>
    </w:p>
    <w:p>
      <w:r>
        <w:t>Phụ lục Danh mục và nội dung cụ thể của TTHC tại Quyết định này được công khai trên Cổng Dịch vụ công quốc gia  (địa chỉ: csdl.dichvucong.gov.vn) ; Cổng Dịch vụ công của tỉnh  (địa chỉ: dichvucong.hoabinh.gov.vn) , Trang Thông tin điện tử của Văn phòng Ủy ban nhân dân tỉnh Hòa Bình  (địa chỉ: http://vpubnd.hoabinh.gov.vn) , Trang thông tin của Sở Y tế tỉnh Hòa Bình  (địa chỉ: http://soytehoabinh.gov.vn) .</w:t>
      </w:r>
    </w:p>
    <w:p>
      <w:r>
        <w:t>Điều 2.    Quyết định này có hiệu lực thi hành kể từ ngày ký.</w:t>
      </w:r>
    </w:p>
    <w:p>
      <w:r>
        <w:t>Bãi bỏ 09 thủ tục hành chính được công bố tại Quyết định số 2028/QĐ- UBND ngày 30/8/2028 của Chủ tịch Ủy ban nhân dân tỉnh Hòa Bình; Bãi bỏ 04 thủ tục hành chính được công bố tại Quyết định số 1642/QĐ-UBND ngày 22/6/2016 của Chủ tịch Ủy ban nhân dân tỉnh Hòa Bình.</w:t>
      </w:r>
    </w:p>
    <w:p>
      <w:r>
        <w:t>Điều 3.      Các thủ tục hành chính công bố tại Quyết định này được thực hiện tiếp nhận, trả kết quả tại Hội đồng Giám định y khoa theo quy định.</w:t>
      </w:r>
    </w:p>
    <w:p>
      <w:r>
        <w:t>-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Y tế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09/6/2023.</w:t>
      </w:r>
    </w:p>
    <w:p>
      <w:r>
        <w:t>Điều 4.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4;</w:t>
      </w:r>
    </w:p>
    <w:p>
      <w:r>
        <w:t>- Cục Kiểm soát TTHC-VPCP;</w:t>
      </w:r>
    </w:p>
    <w:p>
      <w:r>
        <w:t>- Chủ tịch UBND tỉnh;</w:t>
      </w:r>
    </w:p>
    <w:p>
      <w:r>
        <w:t>- Chánh VP, các Phó CVP UBND tỉnh;</w:t>
      </w:r>
    </w:p>
    <w:p>
      <w:r>
        <w:t>- Cổng Thông tin điện tử tỉnh;</w:t>
      </w:r>
    </w:p>
    <w:p>
      <w:r>
        <w:t>- Trung tâm TH &amp; CB tỉnh;</w:t>
      </w:r>
    </w:p>
    <w:p>
      <w:r>
        <w:t>- Trung tâm Phục vụ HCC tỉnh;</w:t>
      </w:r>
    </w:p>
    <w:p>
      <w:r>
        <w:t>- Lưu: VT, NVK (ThH.05b)</w:t>
      </w:r>
    </w:p>
    <w:p>
      <w:r>
        <w:t>CHỦ TỊCH</w:t>
      </w:r>
    </w:p>
    <w:p>
      <w:r>
        <w:t>Bùi Văn Khánh</w:t>
      </w:r>
    </w:p>
    <w:p>
      <w:r>
        <w:t>PHỤ LỤC I</w:t>
      </w:r>
    </w:p>
    <w:p>
      <w:r>
        <w:t>DANH MỤC THỦ TỤC HÀNH CHÍNH ĐƯỢC SỬA ĐỔI, BỔ SUNG, BỊ BÃI BỎ LĨNH VỰC GIÁM ĐỊNH Y KHOA, LĨNH VỰC Y DƯỢC CỔ TRUYỀN THUỘC PHẠM VI, CHỨC NĂNG QUẢN LÝ CỦA SỞ Y TẾ TỈNH HÒA BÌNH</w:t>
      </w:r>
    </w:p>
    <w:p>
      <w:r>
        <w:t>(Kèm theo Quyết định số 1175/QĐ-UBND ngày 05 tháng 6 năm 2023 của Chủ tịch UBND tỉnh Hòa Bình)</w:t>
      </w:r>
    </w:p>
    <w:p>
      <w:r>
        <w:t>PHẦN I.</w:t>
      </w:r>
    </w:p>
    <w:p>
      <w:r>
        <w:t>DANH MỤC THỦ TỤC HÀNH CHÍNH</w:t>
      </w:r>
    </w:p>
    <w:p>
      <w:r>
        <w:t>A. DANH MỤC TTHC ĐƯỢC SỬA ĐỔI, BỔ SUNG</w:t>
      </w:r>
    </w:p>
    <w:p>
      <w:r>
        <w:t>STT</w:t>
      </w:r>
    </w:p>
    <w:p>
      <w:r>
        <w:t>Tên thủ tục hành chính/     Mã hồ sơ TTHC</w:t>
      </w:r>
    </w:p>
    <w:p>
      <w:r>
        <w:t>Thời hạn giải quyết</w:t>
      </w:r>
    </w:p>
    <w:p>
      <w:r>
        <w:t>Địa điểm thực hiện</w:t>
      </w:r>
    </w:p>
    <w:p>
      <w:r>
        <w:t>Phí, lệ phí     (nếu có)</w:t>
      </w:r>
    </w:p>
    <w:p>
      <w:r>
        <w:t>Tên văn bản quy phạm pháp luật quy định nội dung sửa đổi, bổ sung</w:t>
      </w:r>
    </w:p>
    <w:p>
      <w:r>
        <w:t>*</w:t>
      </w:r>
    </w:p>
    <w:p>
      <w:r>
        <w:t>TTHC Cấp tỉnh</w:t>
      </w:r>
    </w:p>
    <w:p>
      <w:r>
        <w:t>*</w:t>
      </w:r>
    </w:p>
    <w:p>
      <w:r>
        <w:t>Lĩnh vực Giám định y khoa</w:t>
      </w:r>
    </w:p>
    <w:p>
      <w:r>
        <w:t>1</w:t>
      </w:r>
    </w:p>
    <w:p>
      <w:r>
        <w:t>Khám giám định thương tật lần đầu do tai nạn lao động</w:t>
      </w:r>
    </w:p>
    <w:p>
      <w:r>
        <w:t>1.002706.000.00.00.H28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2</w:t>
      </w:r>
    </w:p>
    <w:p>
      <w:r>
        <w:t>Hồ sơ khám giám định để thực hiện chế độ hưu trí đối với người lao động</w:t>
      </w:r>
    </w:p>
    <w:p>
      <w:r>
        <w:t>1.002671.000.00.00.H28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3</w:t>
      </w:r>
    </w:p>
    <w:p>
      <w:r>
        <w:t>Hồ sơ khám giám định để thực hiện chế độ tử tuất</w:t>
      </w:r>
    </w:p>
    <w:p>
      <w:r>
        <w:t>1.002208.000.00.00.H28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4</w:t>
      </w:r>
    </w:p>
    <w:p>
      <w:r>
        <w:t>Khám giám định để xác định lao động nữ không đủ sức khỏe để chăm sóc con sau khi sinh hoặc sau khi nhận con do nhờ người mang thai hộ hoặc phải nghỉ dưỡng thai</w:t>
      </w:r>
    </w:p>
    <w:p>
      <w:r>
        <w:t>1.002190.000.00.00.H28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5</w:t>
      </w:r>
    </w:p>
    <w:p>
      <w:r>
        <w:t>Hồ sơ khám giám định để hưởng bảo hiểm xã hội một lần</w:t>
      </w:r>
    </w:p>
    <w:p>
      <w:r>
        <w:t>1.002168.000.00.00.H28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6</w:t>
      </w:r>
    </w:p>
    <w:p>
      <w:r>
        <w:t>Hồ sơ khám giám định lại bệnh nghề nghiệp tái phát</w:t>
      </w:r>
    </w:p>
    <w:p>
      <w:r>
        <w:t>1.002136.000.00.00.H28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7</w:t>
      </w:r>
    </w:p>
    <w:p>
      <w:r>
        <w:t>Khám giám định lần đầu do bệnh nghề nghiệp</w:t>
      </w:r>
    </w:p>
    <w:p>
      <w:r>
        <w:t>1.002694.000.00.00.H28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 Thông tư 18/2022/TT-BYT ngày 31 tháng 12 năm 2022 của Bộ trưởng Bộ Y tế sửa đổi, bổ sung một số điều của Thông tư số 56/2017/TT-BYT ngày 29 tháng 12 năm 2017 của Bộ trưởng Bộ Y tế quy định chi tiết thi hành Luật bảo hiểm xã hội và Luật an toàn vệ sinh lao động thuộc lĩnh vực y tế.</w:t>
      </w:r>
    </w:p>
    <w:p>
      <w:r>
        <w:t>8</w:t>
      </w:r>
    </w:p>
    <w:p>
      <w:r>
        <w:t>Khám giám định lại đối với trường hợp tái phát tổn thương do tai nạn lao động</w:t>
      </w:r>
    </w:p>
    <w:p>
      <w:r>
        <w:t>1.002146.000.00.00.H28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9</w:t>
      </w:r>
    </w:p>
    <w:p>
      <w:r>
        <w:t>Khám giám định tổng hợp</w:t>
      </w:r>
    </w:p>
    <w:p>
      <w:r>
        <w:t>1.002118.000.00.00.H28</w:t>
      </w:r>
    </w:p>
    <w:p>
      <w:r>
        <w:t>60 ngày</w:t>
      </w:r>
    </w:p>
    <w:p>
      <w:r>
        <w:t>Hội đồng Giám định y khoa</w:t>
      </w:r>
    </w:p>
    <w:p>
      <w:r>
        <w:t>(Căn cứ Thông tư 243/2016/TT-BTC ngày 11/11/2016 quy định mức thu, chế độ thu, nộp. quản lý và sử dụng phí thẩm định cấp giấy giám định y khoa)</w:t>
      </w:r>
    </w:p>
    <w:p>
      <w:r>
        <w:t>B. DANH MỤC THỦ TỤC HÀNH CHÍNH BỊ BÃI BỎ</w:t>
      </w:r>
    </w:p>
    <w:p>
      <w:r>
        <w:t>STT</w:t>
      </w:r>
    </w:p>
    <w:p>
      <w:r>
        <w:t>Mã hồ sơ TTHC</w:t>
      </w:r>
    </w:p>
    <w:p>
      <w:r>
        <w:t>Tên thủ tục hành chính</w:t>
      </w:r>
    </w:p>
    <w:p>
      <w:r>
        <w:t>Ghi chú</w:t>
      </w:r>
    </w:p>
    <w:p>
      <w:r>
        <w:t>I. Lĩnh vực Giám định Y khoa</w:t>
      </w:r>
    </w:p>
    <w:p>
      <w:r>
        <w:t>1</w:t>
      </w:r>
    </w:p>
    <w:p>
      <w:r>
        <w:t>1.002706.000.00.00.H28</w:t>
      </w:r>
    </w:p>
    <w:p>
      <w:r>
        <w:t>Khám giám định thương tật lần đầu do tai nạn lao động</w:t>
      </w:r>
    </w:p>
    <w:p>
      <w:r>
        <w:t>Tại Quyết định số     2028/QĐ-UBND ngày   30/8/2028 của Chủ tịch UBND tỉnh Hòa Bình về việc công bố danh mục thủ tục hành chính mới ban   hành, danh mục thủ tục hành chính sửa đổi, bổ   sung; danh mục thủ tục hành chính bị bãi bỏ thuộc   phạm vi chức năng quản lý của Sở Y tế tỉnh Hòa Bình</w:t>
      </w:r>
    </w:p>
    <w:p>
      <w:r>
        <w:t>2</w:t>
      </w:r>
    </w:p>
    <w:p>
      <w:r>
        <w:t>1.002671.000.00.00.H28</w:t>
      </w:r>
    </w:p>
    <w:p>
      <w:r>
        <w:t>Hồ sơ khám giám định để thực hiện chế độ hưu trí đối với người lao động</w:t>
      </w:r>
    </w:p>
    <w:p>
      <w:r>
        <w:t>3</w:t>
      </w:r>
    </w:p>
    <w:p>
      <w:r>
        <w:t>1.002208.000.00.00.H28</w:t>
      </w:r>
    </w:p>
    <w:p>
      <w:r>
        <w:t>Hồ sơ khám giám định để thực hiện chế độ tử tuất</w:t>
      </w:r>
    </w:p>
    <w:p>
      <w:r>
        <w:t>4</w:t>
      </w:r>
    </w:p>
    <w:p>
      <w:r>
        <w:t>1.002190.000.00.00.H28</w:t>
      </w:r>
    </w:p>
    <w:p>
      <w:r>
        <w:t>Hồ sơ khám giám định để xác định lao động nữ không đủ sức khỏe để chăm sóc con sau khi sinh hoặc sau khi nhận con do nhờ người mang thai hộ hoặc phải nghỉ dưỡng thai</w:t>
      </w:r>
    </w:p>
    <w:p>
      <w:r>
        <w:t>5</w:t>
      </w:r>
    </w:p>
    <w:p>
      <w:r>
        <w:t>1.002168.000.00.00.H28</w:t>
      </w:r>
    </w:p>
    <w:p>
      <w:r>
        <w:t>Hồ sơ khám giám định để hưởng bảo hiểm xã hội một lần</w:t>
      </w:r>
    </w:p>
    <w:p>
      <w:r>
        <w:t>6</w:t>
      </w:r>
    </w:p>
    <w:p>
      <w:r>
        <w:t>1.002136.000.00.00.H28</w:t>
      </w:r>
    </w:p>
    <w:p>
      <w:r>
        <w:t>Hồ sơ khám giám định lại bệnh nghề nghiệp tái phát</w:t>
      </w:r>
    </w:p>
    <w:p>
      <w:r>
        <w:t>7</w:t>
      </w:r>
    </w:p>
    <w:p>
      <w:r>
        <w:t>1.002694.000.00.00.H28</w:t>
      </w:r>
    </w:p>
    <w:p>
      <w:r>
        <w:t>Khám giám định lần đầu do bệnh nghề nghiệp</w:t>
      </w:r>
    </w:p>
    <w:p>
      <w:r>
        <w:t>8</w:t>
      </w:r>
    </w:p>
    <w:p>
      <w:r>
        <w:t>1.002146.000.00.00.H28</w:t>
      </w:r>
    </w:p>
    <w:p>
      <w:r>
        <w:t>Khám giám định lại đối với trường hợp tái phát tổn thương do tai nạn lao động</w:t>
      </w:r>
    </w:p>
    <w:p>
      <w:r>
        <w:t>9</w:t>
      </w:r>
    </w:p>
    <w:p>
      <w:r>
        <w:t>1.002118.000.00.00.H28</w:t>
      </w:r>
    </w:p>
    <w:p>
      <w:r>
        <w:t>Khám giám định tổng hợp</w:t>
      </w:r>
    </w:p>
    <w:p>
      <w:r>
        <w:t>II. Lĩnh vực Y học cổ truyền</w:t>
      </w:r>
    </w:p>
    <w:p>
      <w:r>
        <w:t>1</w:t>
      </w:r>
    </w:p>
    <w:p>
      <w:r>
        <w:t>1.003994.000.00.00.H28</w:t>
      </w:r>
    </w:p>
    <w:p>
      <w:r>
        <w:t>Gia hạn giấy chứng nhận đủ điều kiện kinh doanh thuốc cho cơ sở bán buôn dược liệu</w:t>
      </w:r>
    </w:p>
    <w:p>
      <w:r>
        <w:t>Tại Quyết định số     1642/QĐ-UBND ngày   22/6/2016 của Chủ tịch UBND tỉnh Hòa Bình về việc công bố thủ tục hành chính đã chuẩn hóa thuộc phạm vi chức năng quản lý của Sở Y tế tỉnh Hòa Bình.</w:t>
      </w:r>
    </w:p>
    <w:p>
      <w:r>
        <w:t>2</w:t>
      </w:r>
    </w:p>
    <w:p>
      <w:r>
        <w:t>1.003937.000.00.00.H28</w:t>
      </w:r>
    </w:p>
    <w:p>
      <w:r>
        <w:t>Bổ sung phạm vi kinh doanh trong giấy chứng nhận đủ điều kiện kinh doanh thuốc cho cơ sở bán buôn dược liệu</w:t>
      </w:r>
    </w:p>
    <w:p>
      <w:r>
        <w:t>3</w:t>
      </w:r>
    </w:p>
    <w:p>
      <w:r>
        <w:t>1.003961.000.00.00.H28</w:t>
      </w:r>
    </w:p>
    <w:p>
      <w:r>
        <w:t>Gia hạn giấy chứng nhận đủ điều kiện kinh doanh thuốc cho cơ sở bán lẻ dược liệu</w:t>
      </w:r>
    </w:p>
    <w:p>
      <w:r>
        <w:t>4</w:t>
      </w:r>
    </w:p>
    <w:p>
      <w:r>
        <w:t>1.003954.000.00.00.H28</w:t>
      </w:r>
    </w:p>
    <w:p>
      <w:r>
        <w:t>Bổ sung phạm vi kinh doanh trong giấy chứng nhận đủ điều kiện kinh doanh thuốc cho cơ sở bán lẻ dược liệu</w:t>
      </w:r>
    </w:p>
    <w:p>
      <w:r>
        <w:t>PHỤ LỤC II</w:t>
      </w:r>
    </w:p>
    <w:p>
      <w:r>
        <w:t>QUY TRÌNH NỘI BỘ THỰC HIỆN CƠ CHẾ MỘT CỬA LIÊN THÔNG TRONG GIẢI QUYẾT THỦ TỤC HÀNH CHÍNH LĨNH VỰC GIÁM ĐỊNH Y KHOA THUỘC PHẠM VI, CHỨC NĂNG QUẢN LÝ CỦA SỞ Y TẾ TỈNH HÒA BÌNH</w:t>
      </w:r>
    </w:p>
    <w:p>
      <w:r>
        <w:t>(Kèm theo Quyết định số 1175/QĐ-UBND ngày 05 tháng 6 năm 2023 của Chủ tịch UBND tỉnh Hòa Bình)</w:t>
      </w:r>
    </w:p>
    <w:p>
      <w:r>
        <w:t>Số     TT</w:t>
      </w:r>
    </w:p>
    <w:p>
      <w:r>
        <w:t>Tên thủ tục hành chính</w:t>
      </w:r>
    </w:p>
    <w:p>
      <w:r>
        <w:t>Tổng số ngày giải quyết</w:t>
      </w:r>
    </w:p>
    <w:p>
      <w:r>
        <w:t>(Ngày)</w:t>
      </w:r>
    </w:p>
    <w:p>
      <w:r>
        <w:t>Trình tự thực hiện theo cơ chế một cửa liên thông (ngày)</w:t>
      </w:r>
    </w:p>
    <w:p>
      <w:r>
        <w:t>Quyết định công bố danh mục TTHC của Chủ tịch UBND tỉnh</w:t>
      </w:r>
    </w:p>
    <w:p>
      <w:r>
        <w:t>Trong đó</w:t>
      </w:r>
    </w:p>
    <w:p>
      <w:r>
        <w:t>Cơ quan/đơn vị chủ trì</w:t>
      </w:r>
    </w:p>
    <w:p>
      <w:r>
        <w:t>Cơ quan/ đơn vị phối hợp</w:t>
      </w:r>
    </w:p>
    <w:p>
      <w:r>
        <w:t>(Nêu rõ tên cơ quan đơn vị)</w:t>
      </w:r>
    </w:p>
    <w:p>
      <w:r>
        <w:t>Thời gian giải quyết</w:t>
      </w:r>
    </w:p>
    <w:p>
      <w:r>
        <w:t>(Ngày)</w:t>
      </w:r>
    </w:p>
    <w:p>
      <w:r>
        <w:t>Hội đồng Y     khoa</w:t>
      </w:r>
    </w:p>
    <w:p>
      <w:r>
        <w:t>(B1: Tiếp nhận và kiểm tra hồ sơ)</w:t>
      </w:r>
    </w:p>
    <w:p>
      <w:r>
        <w:t>Phòng     Chuyên môn</w:t>
      </w:r>
    </w:p>
    <w:p>
      <w:r>
        <w:t>(B2:   Nghiên cứu hồ sơ bệnh tật và   khám giám   định)</w:t>
      </w:r>
    </w:p>
    <w:p>
      <w:r>
        <w:t>Lãnh đạo Hội đồng giám định Y khoa</w:t>
      </w:r>
    </w:p>
    <w:p>
      <w:r>
        <w:t>(B3: Ký duyệt hồ sơ)</w:t>
      </w:r>
    </w:p>
    <w:p>
      <w:r>
        <w:t>Hội đồng Y khoa cấp tỉnh</w:t>
      </w:r>
    </w:p>
    <w:p>
      <w:r>
        <w:t>(B4: vào sổ, trả kết quả)</w:t>
      </w:r>
    </w:p>
    <w:p>
      <w:r>
        <w:t>*</w:t>
      </w:r>
    </w:p>
    <w:p>
      <w:r>
        <w:t>TTHC CẤP TỈNH</w:t>
      </w:r>
    </w:p>
    <w:p>
      <w:r>
        <w:t>*</w:t>
      </w:r>
    </w:p>
    <w:p>
      <w:r>
        <w:t>LĨNH VỰC GIÁM ĐỊNH Y KHOA</w:t>
      </w:r>
    </w:p>
    <w:p>
      <w:r>
        <w:t>1</w:t>
      </w:r>
    </w:p>
    <w:p>
      <w:r>
        <w:t>Khám giám định thương tật lần đầu do tai nạn lao động</w:t>
      </w:r>
    </w:p>
    <w:p>
      <w:r>
        <w:t>1.002706.000.00.00.H28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2</w:t>
      </w:r>
    </w:p>
    <w:p>
      <w:r>
        <w:t>Hồ sơ khám giám định để thực hiện chế độ hưu trí đối với người lao động</w:t>
      </w:r>
    </w:p>
    <w:p>
      <w:r>
        <w:t>1.002671.000.00.00.H28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3</w:t>
      </w:r>
    </w:p>
    <w:p>
      <w:r>
        <w:t>Hồ sơ khám giám định để thực hiện chế độ tử tuất</w:t>
      </w:r>
    </w:p>
    <w:p>
      <w:r>
        <w:t>1.002208.000.00.00.H28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4</w:t>
      </w:r>
    </w:p>
    <w:p>
      <w:r>
        <w:t>Khám giám định để xác định lao động nữ không đủ sức khỏe đê chăm sóc con sau khi sinh hoặc sau khi nhận con do nhờ người mang thai hộ hoặc phải nghỉ dưỡng thai</w:t>
      </w:r>
    </w:p>
    <w:p>
      <w:r>
        <w:t>1.002190.000.00.00.H28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5</w:t>
      </w:r>
    </w:p>
    <w:p>
      <w:r>
        <w:t>Hồ sơ khám giám định để hưởng bảo hiểm xã hội một lần</w:t>
      </w:r>
    </w:p>
    <w:p>
      <w:r>
        <w:t>1.002168.000.00.00.H28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6</w:t>
      </w:r>
    </w:p>
    <w:p>
      <w:r>
        <w:t>Hồ sơ khám giám định lại bệnh nghề nghiệp tái phát</w:t>
      </w:r>
    </w:p>
    <w:p>
      <w:r>
        <w:t>1.002136.000.00.00.H28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7</w:t>
      </w:r>
    </w:p>
    <w:p>
      <w:r>
        <w:t>Khám giám định lần đầu do bệnh nghề nghiệp</w:t>
      </w:r>
    </w:p>
    <w:p>
      <w:r>
        <w:t>1.002694.000.00.00.H28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8</w:t>
      </w:r>
    </w:p>
    <w:p>
      <w:r>
        <w:t>Khám giám định lại đối với trường hợp tái phát tổn thương do tai nạn lao động</w:t>
      </w:r>
    </w:p>
    <w:p>
      <w:r>
        <w:t>1.002146.000.00.00.H28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9</w:t>
      </w:r>
    </w:p>
    <w:p>
      <w:r>
        <w:t>Khám giám định tổng hợp</w:t>
      </w:r>
    </w:p>
    <w:p>
      <w:r>
        <w:t>1.002118.000.00.00.H28</w:t>
      </w:r>
    </w:p>
    <w:p>
      <w:r>
        <w:t>60 ngày</w:t>
      </w:r>
    </w:p>
    <w:p>
      <w:r>
        <w:t>55 ngày</w:t>
      </w:r>
    </w:p>
    <w:p>
      <w:r>
        <w:t>Thường trực Hội đồng Giám định Y Khoa (15 ngày)</w:t>
      </w:r>
    </w:p>
    <w:p>
      <w:r>
        <w:t>Phòng Giám định - Trung tâm giám định Y khoa (30 ngày)</w:t>
      </w:r>
    </w:p>
    <w:p>
      <w:r>
        <w:t>Lãnh đạo Hội đồng giám định Y khoa (05 ngày)</w:t>
      </w:r>
    </w:p>
    <w:p>
      <w:r>
        <w:t>Thường trực Hội đồng Giám định Y Khoa (05 ngày)</w:t>
      </w:r>
    </w:p>
    <w:p>
      <w:r>
        <w:t>Bệnh viện đa khoa tỉnh Hòa Bình (05 ngày)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