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1174/QĐ-UBND năm 2024 phê duyệt 08 Quy trình nội bộ được sửa đổi, bổ sung trong giải quyết thủ tục hành chính lĩnh vực hộ tịch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1174/QĐ-UBND</w:t>
      </w:r>
    </w:p>
    <w:p>
      <w:r>
        <w:t>Bến Tre, ngày 29 tháng 5 năm 2024</w:t>
      </w:r>
    </w:p>
    <w:p>
      <w:r>
        <w:t>QUYẾT ĐỊNH</w:t>
      </w:r>
    </w:p>
    <w:p>
      <w:r>
        <w:t>PHÊ DUYỆT 08 QUY TRÌNH NỘI BỘ ĐƯỢC SỬA ĐỔI, BỔ SUNG TRONG GIẢI QUYẾT THỦ TỤC HÀNH CHÍNH LĨNH VỰC HỘ TỊCH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1015/QĐ-TTg ngày 30 tháng 8 năm 2022 của Thủ tướng Chính phủ phê duyệt phương án phân cấp trong giải quyết thủ tục hành chính;</w:t>
      </w:r>
    </w:p>
    <w:p>
      <w:r>
        <w:t>Căn cứ Quyết định số 2705/QĐ-UBND ngày 24 tháng 11 năm 2023 của Ủy ban nhân dân tỉnh về công bố Danh mục 16 thủ tục hành chính được sửa đổi, bổ sung trong lĩnh vực hộ tịch thuộc thẩm quyền giải quyết của Ủy ban nhân dân cấp huyện trên địa bàn tỉnh Bến Tre;</w:t>
      </w:r>
    </w:p>
    <w:p>
      <w:r>
        <w:t>Theo đề nghị của Giám đốc Sở Tư pháp tại Tờ trình số 872/TTr-STP ngày 16 tháng 5 năm 2024.</w:t>
      </w:r>
    </w:p>
    <w:p>
      <w:r>
        <w:t>QUYẾT ĐỊNH:</w:t>
      </w:r>
    </w:p>
    <w:p>
      <w:r>
        <w:t>Điều 1.  Phê duyệt kèm theo Quyết định này 08 quy trình nội bộ được sửa đổi, bổ sung trong giải quyết thủ tục hành chính lĩnh vực hộ tịch thuộc thẩm quyền tiếp nhận và giải quyết của Ủy ban nhân dân cấp huyện trên địa bàn tỉnh Bến Tre  (Phụ lục kèm theo).</w:t>
      </w:r>
    </w:p>
    <w:p>
      <w:r>
        <w:t>Điều 2.  Sửa đổi, bổ sung 07 quy trình nội bộ (số 16, 18, 19, 20, 21, 23, 28) trong lĩnh vực hộ tịch ban hành kèm theo Quyết định số 1815/QĐ-UBND ngày 24 tháng 8 năm 2023 của Ủy ban nhân dân tỉnh phê duyệt 01 quy trình nội bộ ban hành mới, 16 quy trình nội bộ sửa đổi, bổ sung trong giải quyết thủ tục hành chính lĩnh vực hộ tịch thuộc thẩm quyền tiếp nhận và giải quyết của Ủy ban nhân dân cấp huyện trên địa bàn tỉnh Bến Tre; 01 quy trình nội bộ (số 22) trong lĩnh vực hộ tịch ban hành kèm theo Quyết định số 2706/QĐ-UBND ngày 24 tháng 11 năm 2023 của Ủy ban nhân dân tỉnh phê duyệt 01 quy trình nội bộ được sửa đổi, bổ sung trong giải quyết thủ tục hành chính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xây dựng quy trình điện tử giải quyết các thủ tục hành chính tại Phần mềm Hệ thống thông tin giải quyết thủ tục hành chính tỉnh theo quy định của Chính phủ tại Nghị định 61/2018/NĐ-CP và hướng dẫn của Văn phòng Chính phủ tại Thông tư số 01/2018/TT-VPCP.</w:t>
      </w:r>
    </w:p>
    <w:p>
      <w:r>
        <w:t>Điều 4.  Chánh Văn phòng Ủy ban nhân dân tỉnh, Giám đốc Sở Tư pháp, Giám đốc Sở Thông tin và Truyền thông, Chủ tịch Ủy ban nhân dân các huyện, thành phố và các tổ chức, cá nhân có liên quan chịu trách nhiệm thi hành này.</w:t>
      </w:r>
    </w:p>
    <w:p>
      <w:r>
        <w:t>Quyết định này có hiệu lực thi hành kể từ ngày ký./.</w:t>
      </w:r>
    </w:p>
    <w:p>
      <w:r>
        <w:t>Nơi nhận:</w:t>
      </w:r>
    </w:p>
    <w:p>
      <w:r>
        <w:t>- Như Điều 4;</w:t>
      </w:r>
    </w:p>
    <w:p>
      <w:r>
        <w:t>- Chủ tịch, các PCT.UBND tỉnh;</w:t>
      </w:r>
    </w:p>
    <w:p>
      <w:r>
        <w:t>- Các PCVP.UBND tỉnh;</w:t>
      </w:r>
    </w:p>
    <w:p>
      <w:r>
        <w:t>- Sở Tư pháp;</w:t>
      </w:r>
    </w:p>
    <w:p>
      <w:r>
        <w:t>- Sở Thông tin và Truyền thông;</w:t>
      </w:r>
    </w:p>
    <w:p>
      <w:r>
        <w:t>- UBND các huyện, thành phố;</w:t>
      </w:r>
    </w:p>
    <w:p>
      <w:r>
        <w:t>- Phòng: KSTT, NC, TTPVHCC;</w:t>
      </w:r>
    </w:p>
    <w:p>
      <w:r>
        <w:t>- Cổng TTĐT tỉnh;</w:t>
      </w:r>
    </w:p>
    <w:p>
      <w:r>
        <w:t>- Lưu: VT, Nh.</w:t>
      </w:r>
    </w:p>
    <w:p>
      <w:r>
        <w:t>CHỦ TỊCH</w:t>
      </w:r>
    </w:p>
    <w:p>
      <w:r>
        <w:t>Trần Ngọc Tam</w:t>
      </w:r>
    </w:p>
    <w:p>
      <w:r>
        <w:t>PHỤ LỤC I</w:t>
      </w:r>
    </w:p>
    <w:p>
      <w:r>
        <w:t>DANH MỤC QUY TRÌNH NỘI BỘ ĐƯỢC SỬA ĐỔI, BỔ SUNG TRONG GIẢI QUYẾT THỦ TỤC HÀNH CHÍNH LĨNH VỰC HỘ TỊCH THUỘC THẨM QUYỀN GIẢI QUYẾT CỦA ỦY BAN NHÂN DÂN CẤP HUYỆN TRÊN ĐỊA BÀN TỈNH BẾN TRE</w:t>
      </w:r>
    </w:p>
    <w:p>
      <w:r>
        <w:t>(Kèm theo Quyết định số 1174/QĐ-UBND ngày 29 tháng 5 năm 2024 của Ủy ban nhân dân tỉnh Bến Tre)</w:t>
      </w:r>
    </w:p>
    <w:p>
      <w:r>
        <w:t>STT</w:t>
      </w:r>
    </w:p>
    <w:p>
      <w:r>
        <w:t>Tên quy trình thủ tục hành chính</w:t>
      </w:r>
    </w:p>
    <w:p>
      <w:r>
        <w:t>Quyết định công bố danh mục thủ tục hành chính</w:t>
      </w:r>
    </w:p>
    <w:p>
      <w:r>
        <w:t>Quy trình số</w:t>
      </w:r>
    </w:p>
    <w:p>
      <w:r>
        <w:t>Lĩnh vực: Hộ tịch</w:t>
      </w:r>
    </w:p>
    <w:p>
      <w:r>
        <w:t>01</w:t>
      </w:r>
    </w:p>
    <w:p>
      <w:r>
        <w:t>Đăng ký nhận cha, mẹ, con có yếu tố nước ngoài</w:t>
      </w:r>
    </w:p>
    <w:p>
      <w:r>
        <w:t>Quyết định số 2705/QĐ-UBND ngày 24 tháng 11 năm 2023 của Ủy ban nhân dân tỉnh về công bố Danh mục 16 thủ tục hành chính được sửa đổi, bổ sung trong lĩnh vực hộ tịch thuộc thẩm quyền giải quyết của Ủy ban nhân dân cấp huyện trên địa bàn tỉnh Bến Tre</w:t>
      </w:r>
    </w:p>
    <w:p>
      <w:r>
        <w:t>16</w:t>
      </w:r>
    </w:p>
    <w:p>
      <w:r>
        <w:t>02</w:t>
      </w:r>
    </w:p>
    <w:p>
      <w:r>
        <w:t>Đăng ký giám hộ có yếu tố nước ngoài</w:t>
      </w:r>
    </w:p>
    <w:p>
      <w:r>
        <w:t>18</w:t>
      </w:r>
    </w:p>
    <w:p>
      <w:r>
        <w:t>03</w:t>
      </w:r>
    </w:p>
    <w:p>
      <w:r>
        <w:t>Đăng ký chấm dứt giám hộ có yếu tố nước ngoài</w:t>
      </w:r>
    </w:p>
    <w:p>
      <w:r>
        <w:t>19</w:t>
      </w:r>
    </w:p>
    <w:p>
      <w:r>
        <w:t>04</w:t>
      </w:r>
    </w:p>
    <w:p>
      <w:r>
        <w:t>Thay đổi, cải chính, bổ sung hộ tịch, xác định lại dân tộc</w:t>
      </w:r>
    </w:p>
    <w:p>
      <w:r>
        <w:t>20</w:t>
      </w:r>
    </w:p>
    <w:p>
      <w:r>
        <w:t>05</w:t>
      </w:r>
    </w:p>
    <w:p>
      <w:r>
        <w:t>Ghi vào Sổ hộ tịch việc kết hôn của công dân Việt Nam đã được giải quyết tại cơ quan có thẩm quyền của nước ngoài</w:t>
      </w:r>
    </w:p>
    <w:p>
      <w:r>
        <w:t>21</w:t>
      </w:r>
    </w:p>
    <w:p>
      <w:r>
        <w:t>06</w:t>
      </w:r>
    </w:p>
    <w:p>
      <w:r>
        <w:t>Ghi vào Sổ hộ tịch việc ly hôn, hủy việc kết hôn của công dân Việt Nam đã được giải quyết tại cơ quan có thẩm quyền của nước ngoài</w:t>
      </w:r>
    </w:p>
    <w:p>
      <w:r>
        <w:t>22</w:t>
      </w:r>
    </w:p>
    <w:p>
      <w:r>
        <w:t>07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23</w:t>
      </w:r>
    </w:p>
    <w:p>
      <w:r>
        <w:t>08</w:t>
      </w:r>
    </w:p>
    <w:p>
      <w:r>
        <w:t>Cấp bản sao trích lục hộ tịch</w:t>
      </w:r>
    </w:p>
    <w:p>
      <w:r>
        <w:t>28</w:t>
      </w:r>
    </w:p>
    <w:p>
      <w:r>
        <w:t>PHỤ LỤC II</w:t>
      </w:r>
    </w:p>
    <w:p>
      <w:r>
        <w:t>NỘI DUNG QUY TRÌNH NỘI BỘ ĐƯỢC SỬA ĐỔI, BỔ SUNG TRONG GIẢI QUYẾT THỦ TỤC HÀNH CHÍNH LĨNH VỰC HỘ TỊCH THUỘC THẨM QUYỀN GIẢI QUYẾT CỦA ỦY BAN NHÂN DÂN CẤP HUYỆN TRÊN ĐỊA BÀN TỈNH BẾN TRE</w:t>
      </w:r>
    </w:p>
    <w:p>
      <w:r>
        <w:t>(Kèm theo Quyết định số 1174/QĐ-UBND ngày 29 tháng 5 năm 2024 của Ủy ban nhân dân tỉnh Bến Tre)</w:t>
      </w:r>
    </w:p>
    <w:p>
      <w:r>
        <w:t>Quy trình số: 16</w:t>
      </w:r>
    </w:p>
    <w:p>
      <w:r>
        <w:t>QUY TRÌNH NỘI BỘ GIẢI QUYẾT THỦ TỤC: “ĐĂNG KÝ NHẬN CHA, MẸ, CON CÓ YẾU TỐ NƯỚC NGOÀI”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0,5 ngày</w:t>
      </w:r>
    </w:p>
    <w:p>
      <w:r>
        <w:t>Bước 2</w:t>
      </w:r>
    </w:p>
    <w:p>
      <w:r>
        <w:t>Nghiên cứu, thẩm tra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Xác minh, niêm yết việc nhận cha, mẹ, con tại trụ sở UBND cấp huyện trong thời gian 07 ngày liên tục, đồng thời gửi văn bản đề nghị UBND cấp xã nơi thường trú của người được nhận là cha, mẹ, con niêm yết trong thời gian 07 ngày liên tục tại trụ sở UBND cấp xã</w:t>
      </w:r>
    </w:p>
    <w:p>
      <w:r>
        <w:t>- Nếu thấy việc nhận cha, mẹ, con là đúng và không có tranh chấp, hồ sơ đầy đủ, hợp lệ, đúng quy định thì ghi vào Sổ đăng ký nhận cha, mẹ, con, cập nhật thông tin đăng ký nhận cha, mẹ, con và lưu chính thức trên Phần mềm đăng ký, quản lý hộ tịch điện tử dùng chung; In và trình Lãnh đạo Phòng Tư pháp ký Trích lục đăng ký nhận cha, mẹ, con (bản điện tử và bản giấy)</w:t>
      </w:r>
    </w:p>
    <w:p>
      <w:r>
        <w:t>Công chức làm công tác hộ tịch</w:t>
      </w:r>
    </w:p>
    <w:p>
      <w:r>
        <w:t>13 ngày</w:t>
      </w:r>
    </w:p>
    <w:p>
      <w:r>
        <w:t>Bước 3</w:t>
      </w:r>
    </w:p>
    <w:p>
      <w:r>
        <w:t>Ký Trích lục đăng ký nhận cha, mẹ, con</w:t>
      </w:r>
    </w:p>
    <w:p>
      <w:r>
        <w:t>Lãnh đạo Phòng Tư pháp</w:t>
      </w:r>
    </w:p>
    <w:p>
      <w:r>
        <w:t>0,5 ngày</w:t>
      </w:r>
    </w:p>
    <w:p>
      <w:r>
        <w:t>Bước 4</w:t>
      </w:r>
    </w:p>
    <w:p>
      <w:r>
        <w:t>Đóng dấu, số hóa kết quả giải quyết hồ sơ, lưu trữ hồ sơ điện tử</w:t>
      </w:r>
    </w:p>
    <w:p>
      <w:r>
        <w:t>Văn thư Văn phòng HĐND và UBND cấp huyện</w:t>
      </w:r>
    </w:p>
    <w:p>
      <w:r>
        <w:t>0,5 ngày</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0,5 ngày</w:t>
      </w:r>
    </w:p>
    <w:p>
      <w:r>
        <w:t>Tổng thời gian giải quyết TTHC: 15 ngày</w:t>
      </w:r>
    </w:p>
    <w:p>
      <w:r>
        <w:t>Quy trình số: 18</w:t>
      </w:r>
    </w:p>
    <w:p>
      <w:r>
        <w:t>QUY TRÌNH NỘI BỘ GIẢI QUYẾT THỦ TỤC: “ĐĂNG KÝ GIÁM HỘ CÓ YẾU TỐ NƯỚC NGOÀI”</w:t>
      </w:r>
    </w:p>
    <w:p>
      <w:r>
        <w:t>1. Trường hợp đăng ký giám hộ cử</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2 giờ làm việc</w:t>
      </w:r>
    </w:p>
    <w:p>
      <w:r>
        <w:t>Bước 2</w:t>
      </w:r>
    </w:p>
    <w:p>
      <w:r>
        <w:t>Nghiên cứu, thẩm tra xác minh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đủ điều kiện thì ghi vào Sổ đăng ký giám hộ, cập nhật thông tin đăng ký giám hộ và lưu chính thức trên Phần mềm đăng ký, quản lý hộ tịch điện tử dùng chung; In bản chính Trích lục đăng ký giám hộ và trình Lãnh đạo Phòng Tư pháp (bản điện tử và bản giấy)</w:t>
      </w:r>
    </w:p>
    <w:p>
      <w:r>
        <w:t>Công chức làm công tác hộ tịch</w:t>
      </w:r>
    </w:p>
    <w:p>
      <w:r>
        <w:t>30 giờ làm việc</w:t>
      </w:r>
    </w:p>
    <w:p>
      <w:r>
        <w:t>Bước 3</w:t>
      </w:r>
    </w:p>
    <w:p>
      <w:r>
        <w:t>Ký Trích lục đăng ký giám hộ</w:t>
      </w:r>
    </w:p>
    <w:p>
      <w:r>
        <w:t>Lãnh đạo Phòng Tư pháp</w:t>
      </w:r>
    </w:p>
    <w:p>
      <w:r>
        <w:t>3 giờ làm việc</w:t>
      </w:r>
    </w:p>
    <w:p>
      <w:r>
        <w:t>Bước 4</w:t>
      </w:r>
    </w:p>
    <w:p>
      <w:r>
        <w:t>Đóng dấu, số hóa kết quả giải quyết hồ sơ, lưu trữ hồ sơ điện tử</w:t>
      </w:r>
    </w:p>
    <w:p>
      <w:r>
        <w:t>Văn thư Văn phòng HĐND và UBND cấp huyện</w:t>
      </w:r>
    </w:p>
    <w:p>
      <w:r>
        <w:t>2,5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2,5 giờ làm việc</w:t>
      </w:r>
    </w:p>
    <w:p>
      <w:r>
        <w:t>Tổng thời gian giải quyết TTHC: 05 ngày làm việc</w:t>
      </w:r>
    </w:p>
    <w:p>
      <w:r>
        <w:t>2. Trường hợp đăng ký giám hộ đương nhiên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2 giờ làm việc</w:t>
      </w:r>
    </w:p>
    <w:p>
      <w:r>
        <w:t>Bước 2</w:t>
      </w:r>
    </w:p>
    <w:p>
      <w:r>
        <w:t>Nghiên cứu, thẩm tra xác minh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đủ điều kiện thì ghi vào Sổ đăng ký giám hộ, cập nhật thông tin đăng ký giám hộ và lưu chính thức trên Phần mềm đăng ký, quản lý hộ tịch điện tử dùng chung; In bản chính Trích lục đăng ký giám hộ và trình Lãnh đạo Phòng Tư pháp (bản điện tử và bản giấy)</w:t>
      </w:r>
    </w:p>
    <w:p>
      <w:r>
        <w:t>Công chức làm công tác hộ tịch</w:t>
      </w:r>
    </w:p>
    <w:p>
      <w:r>
        <w:t>16 giờ làm việc</w:t>
      </w:r>
    </w:p>
    <w:p>
      <w:r>
        <w:t>Bước 3</w:t>
      </w:r>
    </w:p>
    <w:p>
      <w:r>
        <w:t>Ký Trích lục đăng ký giám hộ</w:t>
      </w:r>
    </w:p>
    <w:p>
      <w:r>
        <w:t>Lãnh đạo Phòng Tư pháp</w:t>
      </w:r>
    </w:p>
    <w:p>
      <w:r>
        <w:t>2 giờ làm việc</w:t>
      </w:r>
    </w:p>
    <w:p>
      <w:r>
        <w:t>Bước 4</w:t>
      </w:r>
    </w:p>
    <w:p>
      <w:r>
        <w:t>Đóng dấu, số hóa kết quả giải quyết hồ sơ, lưu trữ hồ sơ điện tử</w:t>
      </w:r>
    </w:p>
    <w:p>
      <w:r>
        <w:t>Văn thư Văn phòng HĐND và UBND cấp huyện</w:t>
      </w:r>
    </w:p>
    <w:p>
      <w:r>
        <w:t>2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2 giờ làm việc</w:t>
      </w:r>
    </w:p>
    <w:p>
      <w:r>
        <w:t>Tổng thời gian giải quyết TTHC: 03 ngày làm việc</w:t>
      </w:r>
    </w:p>
    <w:p>
      <w:r>
        <w:t>Quy trình số: 19</w:t>
      </w:r>
    </w:p>
    <w:p>
      <w:r>
        <w:t>QUY TRÌNH NỘI BỘ GIẢI QUYẾT THỦ TỤC: “ĐĂNG KÝ CHẤM DỨT GIÁM HỘ CÓ YẾU TỐ NƯỚC NGOÀI”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2 giờ làm việc</w:t>
      </w:r>
    </w:p>
    <w:p>
      <w:r>
        <w:t>Bước 2</w:t>
      </w:r>
    </w:p>
    <w:p>
      <w:r>
        <w:t>Nghiên cứu, thẩm tra xác minh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đủ điều kiện thì ghi vào Sổ đăng ký chấm dứt giám hộ, cập nhật thông tin đăng ký chấm dứt giám hộ và lưu chính thức trên Phần mềm đăng ký, quản lý hộ tịch điện tử dùng chung; In bản chính Trích lục đăng ký chấm dứt giám hộ và trình Lãnh đạo Phòng Tư pháp (bản điện tử và bản giấy)</w:t>
      </w:r>
    </w:p>
    <w:p>
      <w:r>
        <w:t>Công chức làm công tác hộ tịch</w:t>
      </w:r>
    </w:p>
    <w:p>
      <w:r>
        <w:t>8 giờ làm việc</w:t>
      </w:r>
    </w:p>
    <w:p>
      <w:r>
        <w:t>Bước 3</w:t>
      </w:r>
    </w:p>
    <w:p>
      <w:r>
        <w:t>Ký Trích lục đăng ký chấm dứt giám hộ</w:t>
      </w:r>
    </w:p>
    <w:p>
      <w:r>
        <w:t>Lãnh đạo Phòng Tư pháp</w:t>
      </w:r>
    </w:p>
    <w:p>
      <w:r>
        <w:t>2 giờ làm việc</w:t>
      </w:r>
    </w:p>
    <w:p>
      <w:r>
        <w:t>Bước 4</w:t>
      </w:r>
    </w:p>
    <w:p>
      <w:r>
        <w:t>Đóng dấu, số hóa kết quả giải quyết hồ sơ, lưu trữ hồ sơ điện tử</w:t>
      </w:r>
    </w:p>
    <w:p>
      <w:r>
        <w:t>Văn thư Văn phòng HĐND và UBND cấp huyện</w:t>
      </w:r>
    </w:p>
    <w:p>
      <w:r>
        <w:t>2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2 giờ làm việc</w:t>
      </w:r>
    </w:p>
    <w:p>
      <w:r>
        <w:t>Tổng thời gian giải quyết TTHC: 02 ngày làm việc</w:t>
      </w:r>
    </w:p>
    <w:p>
      <w:r>
        <w:t>Quy trình số: 20</w:t>
      </w:r>
    </w:p>
    <w:p>
      <w:r>
        <w:t>QUY TRÌNH NỘI BỘ GIẢI QUYẾT THỦ TỤC: “THAY ĐỔI, CẢI CHÍNH, BỔ SUNG THÔNG TIN HỘ TỊCH, XÁC ĐỊNH LẠI DÂN TỘC”</w:t>
      </w:r>
    </w:p>
    <w:p>
      <w:r>
        <w:t>1. Trường hợp bổ sung thông tin hộ tịch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1 giờ làm việc</w:t>
      </w:r>
    </w:p>
    <w:p>
      <w:r>
        <w:t>Bước 2</w:t>
      </w:r>
    </w:p>
    <w:p>
      <w:r>
        <w:t>Nghiên cứu, thẩm tra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thấy việc bổ sung thông tin hộ tịch là có cơ sở, phù hợp với quy định của pháp luật dân sự và pháp luật có liên quan, hồ sơ đầy đủ, hợp lệ, đúng quy định thì công chức làm công tác hộ tịch thực hiện việc ghi nội dung vào sổ đăng ký thay đổi, cải chính, bổ sung thông tin hộ tịch, xác định lại dân tộc, cập nhật thông tin bổ sung thông tin hộ tịch và lưu chính thức trên Phần mềm đăng ký, quản lý hộ tịch điện tử dùng chung; in Trích lục bổ sung thông tin hộ tịch, trình Lãnh đạo ký (bản điện tử và bản giấy)</w:t>
      </w:r>
    </w:p>
    <w:p>
      <w:r>
        <w:t>Công chức làm công tác hộ tịch</w:t>
      </w:r>
    </w:p>
    <w:p>
      <w:r>
        <w:t>4 giờ làm việc</w:t>
      </w:r>
    </w:p>
    <w:p>
      <w:r>
        <w:t>Bước 3</w:t>
      </w:r>
    </w:p>
    <w:p>
      <w:r>
        <w:t>Ký Trích lục bổ sung thông tin hộ tịch</w:t>
      </w:r>
    </w:p>
    <w:p>
      <w:r>
        <w:t>Lãnh đạo Phòng Tư pháp</w:t>
      </w:r>
    </w:p>
    <w:p>
      <w:r>
        <w:t>1 giờ làm việc</w:t>
      </w:r>
    </w:p>
    <w:p>
      <w:r>
        <w:t>Bước 4</w:t>
      </w:r>
    </w:p>
    <w:p>
      <w:r>
        <w:t>Đóng dấu, số hóa kết quả giải quyết hồ sơ, lưu trữ hồ sơ điện tử</w:t>
      </w:r>
    </w:p>
    <w:p>
      <w:r>
        <w:t>Văn thư Văn phòng HĐND và UBND cấp huyện</w:t>
      </w:r>
    </w:p>
    <w:p>
      <w:r>
        <w:t>1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1 giờ làm việc</w:t>
      </w:r>
    </w:p>
    <w:p>
      <w:r>
        <w:t>Tổng thời gian giải quyết TTHC: Ngay trong ngày làm việc, trường hợp hồ sơ nhận sau 15 giờ mà không giải quyết được ngay thì trả kết quả trong ngày làm việc tiếp theo</w:t>
      </w:r>
    </w:p>
    <w:p>
      <w:r>
        <w:t>2. Trường hợp thay đổi, cải chính hộ tịch, xác định lại dân tộc không cần phải xác minh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2 giờ làm việc</w:t>
      </w:r>
    </w:p>
    <w:p>
      <w:r>
        <w:t>Bước 2</w:t>
      </w:r>
    </w:p>
    <w:p>
      <w:r>
        <w:t>Nghiên cứu, thẩm tra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thấy việc thay đổi, cải chính hộ tịch, xác định lại dân tộc là có cơ sở, phù hợp với quy định của pháp luật dân sự và pháp luật có liên quan, hồ sơ đầy đủ, hợp lệ, đúng quy định thì công chức làm công tác hộ tịch thực hiện việc ghi nội dung vào Sổ đăng ký thay đổi, cải chính, bổ sung thông tin hộ tịch, xác định lại dân tộc, cập nhật thông tin đăng thay đổi, cải chính hộ tịch, xác định lại dân tộc và lưu chính thức trên Phần mềm đăng ký, quản lý hộ tịch điện tử dùng chung; in Trích lục thay đổi/cải chính hộ tịch/xác định lại dân tộc tương ứng, trình Lãnh đạo ký (bản điện tử và bản giấy)</w:t>
      </w:r>
    </w:p>
    <w:p>
      <w:r>
        <w:t>Công chức làm công tác hộ tịch</w:t>
      </w:r>
    </w:p>
    <w:p>
      <w:r>
        <w:t>16 giờ làm việc</w:t>
      </w:r>
    </w:p>
    <w:p>
      <w:r>
        <w:t>Bước 3</w:t>
      </w:r>
    </w:p>
    <w:p>
      <w:r>
        <w:t>Ký Trích lục thay đổi/cải chính hộ tịch/xác định lại dân tộc tương ứng</w:t>
      </w:r>
    </w:p>
    <w:p>
      <w:r>
        <w:t>Lãnh đạo Phòng Tư pháp</w:t>
      </w:r>
    </w:p>
    <w:p>
      <w:r>
        <w:t>2 giờ làm việc</w:t>
      </w:r>
    </w:p>
    <w:p>
      <w:r>
        <w:t>Bước 4</w:t>
      </w:r>
    </w:p>
    <w:p>
      <w:r>
        <w:t>Đóng dấu, số hóa kết quả giải quyết hồ sơ, lưu trữ hồ sơ điện tử</w:t>
      </w:r>
    </w:p>
    <w:p>
      <w:r>
        <w:t>Văn thư Văn phòng HĐND và UBND cấp huyện</w:t>
      </w:r>
    </w:p>
    <w:p>
      <w:r>
        <w:t>2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w:t>
      </w:r>
    </w:p>
    <w:p>
      <w:r>
        <w:t>2 giờ làm việc</w:t>
      </w:r>
    </w:p>
    <w:p>
      <w:r>
        <w:t>Tổng thời gian giải quyết TTHC: 03 ngày làm việc</w:t>
      </w:r>
    </w:p>
    <w:p>
      <w:r>
        <w:t>3. Trường hợp thay đổi, cải chính hộ tịch, xác định lại dân tộc cần phải xác minh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2 giờ làm việc</w:t>
      </w:r>
    </w:p>
    <w:p>
      <w:r>
        <w:t>Bước 2</w:t>
      </w:r>
    </w:p>
    <w:p>
      <w:r>
        <w:t>Nghiên cứu, thẩm tra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thấy việc thay đổi, cải chính hộ tịch, xác định lại dân tộc là có cơ sở, phù hợp với quy định của pháp luật dân sự và pháp luật có liên quan, hồ sơ đầy đủ, hợp lệ, đúng quy định thì công chức làm công tác hộ tịch thực hiện việc ghi nội dung vào Sổ đăng ký thay đổi, cải chính, bổ sung thông tin hộ tịch, xác định lại dân tộc, cập nhật thông tin đăng thay đổi, cải chính hộ tịch, xác định lại dân tộc và lưu chính thức trên Phần mềm đăng ký, quản lý hộ tịch điện tử dùng chung; in Trích lục thay đổi/cải chính hộ tịch/xác định lại dân tộc tương ứng, trình Lãnh đạo ký (bản điện tử và bản giấy)</w:t>
      </w:r>
    </w:p>
    <w:p>
      <w:r>
        <w:t>Công chức làm công tác hộ tịch</w:t>
      </w:r>
    </w:p>
    <w:p>
      <w:r>
        <w:t>40 giờ làm việc</w:t>
      </w:r>
    </w:p>
    <w:p>
      <w:r>
        <w:t>Bước 3</w:t>
      </w:r>
    </w:p>
    <w:p>
      <w:r>
        <w:t>Ký Trích lục thay đổi/cải chính hộ tịch/xác định lại dân tộc tương ứng</w:t>
      </w:r>
    </w:p>
    <w:p>
      <w:r>
        <w:t>Lãnh đạo Phòng Tư pháp</w:t>
      </w:r>
    </w:p>
    <w:p>
      <w:r>
        <w:t>2 giờ làm việc</w:t>
      </w:r>
    </w:p>
    <w:p>
      <w:r>
        <w:t>Bước 4</w:t>
      </w:r>
    </w:p>
    <w:p>
      <w:r>
        <w:t>Đóng dấu, số hóa kết quả giải quyết hồ sơ, lưu trữ hồ sơ điện tử</w:t>
      </w:r>
    </w:p>
    <w:p>
      <w:r>
        <w:t>Văn thư Văn phòng HĐND và UBND cấp huyện</w:t>
      </w:r>
    </w:p>
    <w:p>
      <w:r>
        <w:t>2 giờ làm việc</w:t>
      </w:r>
    </w:p>
    <w:p>
      <w:r>
        <w:t>Bước 5</w:t>
      </w:r>
    </w:p>
    <w:p>
      <w:r>
        <w:t>- Vào sổ; Xác nhận kết quả giải quyết TTHC trên Hệ thống thông tin giải quyết thủ tục hành chính tỉnh</w:t>
      </w:r>
    </w:p>
    <w:p>
      <w:r>
        <w:t>- Thông báo cho tổ chức, cá nhân đến nhận kết quả</w:t>
      </w:r>
    </w:p>
    <w:p>
      <w:r>
        <w:t>Công chức làm việc tại Bộ phận Một cửa cấp huyện</w:t>
      </w:r>
    </w:p>
    <w:p>
      <w:r>
        <w:t>2 giờ làm việc</w:t>
      </w:r>
    </w:p>
    <w:p>
      <w:r>
        <w:t>Tổng thời gian giải quyết TTHC: 06 ngày làm việc</w:t>
      </w:r>
    </w:p>
    <w:p>
      <w:r>
        <w:t>Quy trình số: 21</w:t>
      </w:r>
    </w:p>
    <w:p>
      <w:r>
        <w:t>QUY TRÌNH NỘI BỘ GIẢI QUYẾT THỦ TỤC: “GHI VÀO SỔ HỘ TỊCH VIỆC KẾT HÔN CỦA CÔNG DÂN VIỆT NAM ĐÃ ĐƯỢC GIẢI QUYẾT TẠI CƠ QUAN CÓ THẨM QUYỀN CỦA NƯỚC NGOÀI”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0,5 ngày</w:t>
      </w:r>
    </w:p>
    <w:p>
      <w:r>
        <w:t>Bước 2</w:t>
      </w:r>
    </w:p>
    <w:p>
      <w:r>
        <w:t>Nghiên cứu, thẩm tra xác minh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đủ điều kiện, không thuộc trường hợp từ chối ghi vào sổ việc kết hôn theo quy định thì ghi vào Sổ đăng ký kết hôn, cập nhật thông tin ghi chú kết hôn trên Phần mềm đăng ký, quản lý hộ tịch điện tử dùng chung; In và trình Lãnh đạo Phòng Tư pháp ký Trích lục ghi chú kết hôn (bản điện tử và bản giấy)</w:t>
      </w:r>
    </w:p>
    <w:p>
      <w:r>
        <w:t>Công chức làm công tác hộ tịch</w:t>
      </w:r>
    </w:p>
    <w:p>
      <w:r>
        <w:t>10 ngày</w:t>
      </w:r>
    </w:p>
    <w:p>
      <w:r>
        <w:t>Bước 3</w:t>
      </w:r>
    </w:p>
    <w:p>
      <w:r>
        <w:t>Ký Trích lục ghi chú kết hôn</w:t>
      </w:r>
    </w:p>
    <w:p>
      <w:r>
        <w:t>Lãnh đạo Phòng Tư pháp</w:t>
      </w:r>
    </w:p>
    <w:p>
      <w:r>
        <w:t>0,5 ngày</w:t>
      </w:r>
    </w:p>
    <w:p>
      <w:r>
        <w:t>Bước 4</w:t>
      </w:r>
    </w:p>
    <w:p>
      <w:r>
        <w:t>Đóng dấu, số hóa kết quả giải quyết hồ sơ, lưu trữ hồ sơ điện tử</w:t>
      </w:r>
    </w:p>
    <w:p>
      <w:r>
        <w:t>Văn thư Văn phòng HĐND và UBND cấp huyện</w:t>
      </w:r>
    </w:p>
    <w:p>
      <w:r>
        <w:t>0,5 ngày</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0,5 ngày</w:t>
      </w:r>
    </w:p>
    <w:p>
      <w:r>
        <w:t>Tổng thời gian giải quyết TTHC: 12 ngày</w:t>
      </w:r>
    </w:p>
    <w:p>
      <w:r>
        <w:t>Quy trình số: 22</w:t>
      </w:r>
    </w:p>
    <w:p>
      <w:r>
        <w:t>QUY TRÌNH NỘI BỘ GIẢI QUYẾT THỦ TỤC: “GHI VÀO SỔ HỘ TỊCH VIỆC LY HÔN, HỦY VIỆC KẾT HÔN CỦA CÔNG DÂN VIỆT NAM ĐÃ ĐƯỢC GIẢI QUYẾT TẠI CƠ QUAN CÓ THẨM QUYỀN CỦA NƯỚC NGOÀI”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2 giờ làm việc</w:t>
      </w:r>
    </w:p>
    <w:p>
      <w:r>
        <w:t>Bước 2</w:t>
      </w:r>
    </w:p>
    <w:p>
      <w:r>
        <w:t>Nghiên cứu, thẩm tra xác minh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thấy yêu cầu ghi chú ly hôn là phù hợp quy định pháp luật, việc ly hôn, hủy việc kết hôn không thuộc trường hợp có đơn yêu cầu thi hành tại Việt Nam hoặc có đơn yêu cầu không công nhận tại Việt Nam được đăng tải trên Cổng Thông tin điện tử của Bộ Tư pháp thì việc ghi vào Sổ ghi chú ly hôn, cập nhật thông tin ghi chú ly hôn trên Phần mềm đăng ký, quản lý hộ tịch điện tử dùng chung; trình Lãnh đạo Phòng Tư pháp ký Trích lục ghi chú ly hôn (bản điện tử và bản giấy)</w:t>
      </w:r>
    </w:p>
    <w:p>
      <w:r>
        <w:t>Công chức làm công tác hộ tịch</w:t>
      </w:r>
    </w:p>
    <w:p>
      <w:r>
        <w:t>32 giờ làm việc</w:t>
      </w:r>
    </w:p>
    <w:p>
      <w:r>
        <w:t>Bước 3</w:t>
      </w:r>
    </w:p>
    <w:p>
      <w:r>
        <w:t>Ký Trích lục ghi chú ly hôn</w:t>
      </w:r>
    </w:p>
    <w:p>
      <w:r>
        <w:t>Lãnh đạo Phòng Tư pháp</w:t>
      </w:r>
    </w:p>
    <w:p>
      <w:r>
        <w:t>2 giờ làm việc</w:t>
      </w:r>
    </w:p>
    <w:p>
      <w:r>
        <w:t>Bước 4</w:t>
      </w:r>
    </w:p>
    <w:p>
      <w:r>
        <w:t>Đóng dấu, số hóa kết quả giải quyết hồ sơ, lưu trữ hồ sơ điện tử</w:t>
      </w:r>
    </w:p>
    <w:p>
      <w:r>
        <w:t>Văn thư Văn phòng HĐND và UBND cấp huyện</w:t>
      </w:r>
    </w:p>
    <w:p>
      <w:r>
        <w:t>2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2 giờ làm việc</w:t>
      </w:r>
    </w:p>
    <w:p>
      <w:r>
        <w:t>Tổng thời gian giải quyết TTHC: 5 ngày làm việc</w:t>
      </w:r>
    </w:p>
    <w:p>
      <w:r>
        <w:t>Quy trình số: 23</w:t>
      </w:r>
    </w:p>
    <w:p>
      <w:r>
        <w:t>QUY TRÌNH NỘI BỘ GIẢI QUYẾT 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1 giờ làm việc</w:t>
      </w:r>
    </w:p>
    <w:p>
      <w:r>
        <w:t>Bước 2</w:t>
      </w:r>
    </w:p>
    <w:p>
      <w:r>
        <w:t>Nghiên cứu, thẩm tra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thấy yêu cầu ghi vào Sổ hộ tịch đủ điều kiện, phù hợp quy định pháp luật thì ghi nội dung ghi chú vào Sổ hộ tịch, cập nhật thông tin ghi vào Sổ hộ tịch các việc hộ tịch khác và lưu chính thức trên Phần mềm đăng ký, quản lý hộ tịch điện tử dùng chung; trình Lãnh đạo Phòng Tư pháp ký Trích lục ghi vào Sổ hộ tịch việc khai sinh/Trích lục ghi vào Sổ hộ tịch các việc hộ tịch khác (bản điện tử và bản giấy)</w:t>
      </w:r>
    </w:p>
    <w:p>
      <w:r>
        <w:t>Công chức làm công tác hộ tịch</w:t>
      </w:r>
    </w:p>
    <w:p>
      <w:r>
        <w:t>4 giờ làm việc</w:t>
      </w:r>
    </w:p>
    <w:p>
      <w:r>
        <w:t>Bước 3</w:t>
      </w:r>
    </w:p>
    <w:p>
      <w:r>
        <w:t>Ký Trích lục ghi vào Sổ hộ tịch việc khai sinh/Trích lục ghi vào Sổ hộ tịch các việc hộ tịch khác</w:t>
      </w:r>
    </w:p>
    <w:p>
      <w:r>
        <w:t>Lãnh đạo Phòng Tư pháp</w:t>
      </w:r>
    </w:p>
    <w:p>
      <w:r>
        <w:t>1 giờ làm việc</w:t>
      </w:r>
    </w:p>
    <w:p>
      <w:r>
        <w:t>Bước 4</w:t>
      </w:r>
    </w:p>
    <w:p>
      <w:r>
        <w:t>Đóng dấu, số hóa kết quả giải quyết hồ sơ, lưu trữ hồ sơ điện tử</w:t>
      </w:r>
    </w:p>
    <w:p>
      <w:r>
        <w:t>Văn thư Văn phòng HĐND và UBND cấp huyện</w:t>
      </w:r>
    </w:p>
    <w:p>
      <w:r>
        <w:t>1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1 giờ làm việc</w:t>
      </w:r>
    </w:p>
    <w:p>
      <w:r>
        <w:t>Tổng thời gian giải quyết TTHC: Ngay trong ngày tiếp nhận hồ sơ , trường hợp nhận hồ sơ sau 15 giờ mà không giải quyết được ngay thì trả kết quả trong ngày làm việc tiếp theo</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2 giờ làm việc</w:t>
      </w:r>
    </w:p>
    <w:p>
      <w:r>
        <w:t>Bước 2</w:t>
      </w:r>
    </w:p>
    <w:p>
      <w:r>
        <w:t>Nghiên cứu, thẩm tra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thấy yêu cầu ghi vào Sổ hộ tịch đủ điều kiện, phù hợp quy định pháp luật thì ghi nội dung ghi chú vào Sổ hộ tịch, cập nhật thông tin ghi vào Sổ hộ tịch các việc hộ tịch khác và lưu chính thức trên Phần mềm đăng ký, quản lý hộ tịch điện tử dùng chung; trình Lãnh đạo Phòng Tư pháp ký Trích lục ghi vào Sổ hộ tịch việc khai sinh/Trích lục ghi vào Sổ hộ tịch các việc hộ tịch khác (bản điện tử và bản giấy)</w:t>
      </w:r>
    </w:p>
    <w:p>
      <w:r>
        <w:t>Công chức làm công tác hộ tịch</w:t>
      </w:r>
    </w:p>
    <w:p>
      <w:r>
        <w:t>16 giờ làm việc</w:t>
      </w:r>
    </w:p>
    <w:p>
      <w:r>
        <w:t>Bước 3</w:t>
      </w:r>
    </w:p>
    <w:p>
      <w:r>
        <w:t>Ký Trích lục ghi vào Sổ hộ tịch việc khai sinh/Trích lục ghi vào Sổ hộ tịch các việc hộ tịch khác</w:t>
      </w:r>
    </w:p>
    <w:p>
      <w:r>
        <w:t>Lãnh đạo Phòng Tư pháp</w:t>
      </w:r>
    </w:p>
    <w:p>
      <w:r>
        <w:t>2 giờ làm việc</w:t>
      </w:r>
    </w:p>
    <w:p>
      <w:r>
        <w:t>Bước 4</w:t>
      </w:r>
    </w:p>
    <w:p>
      <w:r>
        <w:t>Đóng dấu, số hóa kết quả giải quyết hồ sơ, lưu trữ hồ sơ điện tử</w:t>
      </w:r>
    </w:p>
    <w:p>
      <w:r>
        <w:t>Văn thư Văn phòng HĐND và UBND cấp huyện</w:t>
      </w:r>
    </w:p>
    <w:p>
      <w:r>
        <w:t>2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2 giờ làm việc</w:t>
      </w:r>
    </w:p>
    <w:p>
      <w:r>
        <w:t>Tổng thời gian giải quyết TTHC: 03 ngày làm việc</w:t>
      </w:r>
    </w:p>
    <w:p>
      <w:r>
        <w:t>Quy trình số: 28</w:t>
      </w:r>
    </w:p>
    <w:p>
      <w:r>
        <w:t>QUY TRÌNH NỘI BỘ GIẢI QUYẾT THỦ TỤC: “CẤP BẢN SAO TRÍCH LỤC HỘ TỊCH”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cá nhân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Tư pháp</w:t>
      </w:r>
    </w:p>
    <w:p>
      <w:r>
        <w:t>Công chức làm việc tại Bộ phận Một cửa cấp huyện</w:t>
      </w:r>
    </w:p>
    <w:p>
      <w:r>
        <w:t>1 giờ làm việc</w:t>
      </w:r>
    </w:p>
    <w:p>
      <w:r>
        <w:t>Bước 2</w:t>
      </w:r>
    </w:p>
    <w:p>
      <w:r>
        <w:t>Công chức hộ tịch thẩm tra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thấy hồ sơ đầy đủ, hợp lệ, đúng quy định thì công chức làm công tác hộ tịch thực hiện in bản sao Trích lục hộ tịch trình Lãnh đạo ký (bản điện tử và bản giấy)</w:t>
      </w:r>
    </w:p>
    <w:p>
      <w:r>
        <w:t>Công chức làm công tác hộ tịch</w:t>
      </w:r>
    </w:p>
    <w:p>
      <w:r>
        <w:t>4 giờ làm việc</w:t>
      </w:r>
    </w:p>
    <w:p>
      <w:r>
        <w:t>Bước 3</w:t>
      </w:r>
    </w:p>
    <w:p>
      <w:r>
        <w:t>Ký Trích lục bổ sung thông tin hộ tịch</w:t>
      </w:r>
    </w:p>
    <w:p>
      <w:r>
        <w:t>Lãnh đạo Phòng Tư pháp</w:t>
      </w:r>
    </w:p>
    <w:p>
      <w:r>
        <w:t>1 giờ làm việc</w:t>
      </w:r>
    </w:p>
    <w:p>
      <w:r>
        <w:t>Bước 4</w:t>
      </w:r>
    </w:p>
    <w:p>
      <w:r>
        <w:t>Đóng dấu, số hóa kết quả giải quyết hồ sơ, lưu trữ hồ sơ điện tử</w:t>
      </w:r>
    </w:p>
    <w:p>
      <w:r>
        <w:t>Văn thư Văn phòng HĐND và UBND cấp huyện</w:t>
      </w:r>
    </w:p>
    <w:p>
      <w:r>
        <w:t>1 giờ làm việc</w:t>
      </w:r>
    </w:p>
    <w:p>
      <w:r>
        <w:t>Bước 5</w:t>
      </w:r>
    </w:p>
    <w:p>
      <w:r>
        <w:t>- Vào sổ; Xác nhận kết quả giải quyết TTHC trên Hệ thống thông tin giải quyết TTHC tỉnh</w:t>
      </w:r>
    </w:p>
    <w:p>
      <w:r>
        <w:t>- Thông báo cho tổ chức, cá nhân đến nhận kết quả</w:t>
      </w:r>
    </w:p>
    <w:p>
      <w:r>
        <w:t>Công chức làm việc tại Bộ phận Một cửa cấp huyện</w:t>
      </w:r>
    </w:p>
    <w:p>
      <w:r>
        <w:t>1 giờ làm việc</w:t>
      </w:r>
    </w:p>
    <w:p>
      <w:r>
        <w:t>Tổng thời gian giải quyết TTHC: Ngay trong ngày tiếp nhận hồ sơ, trường hợp nhận hồ sơ sau 15 giờ mà không giải quyết được ngay thì trả kết quả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