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1174/QĐ-UBND năm 2025 công bố Danh mục thủ tục hành chính được sửa đổi, bổ sung và phê duyệt Quy trình nội bộ giải quyết thủ tục hành chính lĩnh vực Hoạt động xây dựng theo quy định phân quyền, phân cấp, phân định thẩm quyền thuộc phạm vi giải quyết của Ban Quản lý khu kinh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1174/QĐ-UBND</w:t>
      </w:r>
    </w:p>
    <w:p>
      <w:r>
        <w:t>Cao Bằng, ngày 18 tháng 7 năm 2025</w:t>
      </w:r>
    </w:p>
    <w:p>
      <w:r>
        <w:t>QUYẾT ĐỊNH</w:t>
      </w:r>
    </w:p>
    <w:p>
      <w:r>
        <w:t>VỀ VIỆC CÔNG BỐ DANH MỤC THỦ TỤC HÀNH CHÍNH ĐƯỢC SỬA ĐỔI, BỔ SUNG VÀ PHÊ DUYỆT QUY TRÌNH NỘI BỘ GIẢI QUYẾT THỦ TỤC HÀNH CHÍNH TRONG LĨNH VỰC HOẠT ĐỘNG XÂY DỰNG THEO QUY ĐỊNH PHÂN QUYỀN, PHÂN CẤP, PHÂN ĐỊNH THẨM QUYỀN THUỘC PHẠM VI GIẢI QUYẾT CỦA BAN QUẢN LÝ KHU KINH TẾ TỈNH CAO BẰNG</w:t>
      </w:r>
    </w:p>
    <w:p>
      <w:r>
        <w:t>CHỦ TỊCH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864/QĐ-BXD ngày 19 tháng 6 năm 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Căn cứ Quyết định số 37/2021/QĐ-UBND ngày 05 ngày 11 tháng 2021 của Ủy ban nhân dân tỉnh Cao Bằng về việc ban hành quy định một số nội dung quản lý đầu tư và xây dựng trên địa bàn tỉnh Cao Bằng;</w:t>
      </w:r>
    </w:p>
    <w:p>
      <w:r>
        <w:t>Theo đề nghị của Trưởng Ban Quản lý Khu kinh tế tỉnh Cao Bằng tại Tờ trình số 1232/TTr-BQLKKT ngày 16 tháng 7 năm 2025.</w:t>
      </w:r>
    </w:p>
    <w:p>
      <w:r>
        <w:t>QUYẾT ĐỊNH:</w:t>
      </w:r>
    </w:p>
    <w:p>
      <w:r>
        <w:t>Điều 1.      Công bố kèm theo Quyết định này danh mục 06 thủ tục hành chính được sửa đổi, bổ sung và phê duyệt quy trình nội bộ giải quyết thủ tục hành chính trong lĩnh vực hoạt động xây dựng theo quy định phân quyền, phân cấp, phân định thẩm quyền thuộc phạm vi giải quyết của Ban Quản lý khu kinh tế tỉnh Cao Bằng  (chi tiết tại Phụ lục 1 và Phụ lục 2 kèm theo).</w:t>
      </w:r>
    </w:p>
    <w:p>
      <w:r>
        <w:t>Nội dung các bộ phận cơ bản của thủ tục hành chính được công bố không nêu trong Quyết định này, thực hiện theo Quyết định số 864/QĐ- BXD ngày 19 tháng 6 năm 2025 của Bộ trưởng Bộ Xây dựng.</w:t>
      </w:r>
    </w:p>
    <w:p>
      <w:r>
        <w:t>Điều 2.      Giao Ban Quản lý Khu kinh tế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Điều 4  .      Chánh Văn phòng Ủy ban nhân dân tỉnh; Trưởng Ban Quản lý Khu kinh tế tỉnh; Thủ trưởng các Sở, ban, ngành; Giám đốc Trung tâm phục vụ hành chính công cấp tỉnh; Chủ tịch Ủy ban nhân dân các xã, phường và các tổ chức, cá nhân, đơn vị liên quan chịu trách nhiệm thi hành Quyết định này./.</w:t>
      </w:r>
    </w:p>
    <w:p>
      <w:r>
        <w:t>Nơi nhận:</w:t>
      </w:r>
    </w:p>
    <w:p>
      <w:r>
        <w:t>- Như Điều 4;</w:t>
      </w:r>
    </w:p>
    <w:p>
      <w:r>
        <w:t>- Chủ tịch, các PCT UBND tỉnh;</w:t>
      </w:r>
    </w:p>
    <w:p>
      <w:r>
        <w:t>- VP UBND tỉnh: LĐVP, TTTT, TH, KT, TTPVHCC;</w:t>
      </w:r>
    </w:p>
    <w:p>
      <w:r>
        <w:t>- Viễn thông Cao Bằng;</w:t>
      </w:r>
    </w:p>
    <w:p>
      <w:r>
        <w:t>- Bưu điện tỉnh Cao Bằng;</w:t>
      </w:r>
    </w:p>
    <w:p>
      <w:r>
        <w:t>- Lưu: VT, TTPVHCC (A) .</w:t>
      </w:r>
    </w:p>
    <w:p>
      <w:r>
        <w:t>KT. CHỦ TỊCH</w:t>
      </w:r>
    </w:p>
    <w:p>
      <w:r>
        <w:t>PHÓ CHỦ TỊCH</w:t>
      </w:r>
    </w:p>
    <w:p>
      <w:r>
        <w:t>Trịnh Trường Huy</w:t>
      </w:r>
    </w:p>
    <w:p>
      <w:r>
        <w:t>PHỤ LỤC I</w:t>
      </w:r>
    </w:p>
    <w:p>
      <w:r>
        <w:t>DANH MỤC THỦ TỤC HÀNH CHÍNH ĐƯỢC SỬA ĐỔI, BỔ SUNG TRONG LĨNH VỰC HOẠT ĐỘNG XÂY DỰNG THEO QUY ĐỊNH VỀ PHÂN QUYỀN, PHÂN CẤP, PHÂN ĐỊNH THẨM QUYỀN THUỘC PHẠM VI GIẢI QUYẾT CỦA BAN QUẢN LÝ KHU KINH TẾ TỈNH CAO BẰNG</w:t>
      </w:r>
    </w:p>
    <w:p>
      <w:r>
        <w:t>(Kèm theo Quyết định số 1174/QĐ-UBND ngày 18 tháng 7 năm 2025 của Chủ tịch Ủy ban nhân dân tỉnh Cao Bằng)</w:t>
      </w:r>
    </w:p>
    <w:p>
      <w:r>
        <w:t>TT</w:t>
      </w:r>
    </w:p>
    <w:p>
      <w:r>
        <w:t>Tên TTHC/ Mã TTHC</w:t>
      </w:r>
    </w:p>
    <w:p>
      <w:r>
        <w:t>Thời gian giải quyết</w:t>
      </w:r>
    </w:p>
    <w:p>
      <w:r>
        <w:t>Cách thức/ Địa     điểm thực hiện</w:t>
      </w:r>
    </w:p>
    <w:p>
      <w:r>
        <w:t>Phí, lệ phí</w:t>
      </w:r>
    </w:p>
    <w:p>
      <w:r>
        <w:t>Căn cứ pháp lý</w:t>
      </w:r>
    </w:p>
    <w:p>
      <w:r>
        <w:t>Ghi chú</w:t>
      </w:r>
    </w:p>
    <w:p>
      <w:r>
        <w:t>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(1.013225)</w:t>
      </w:r>
    </w:p>
    <w:p>
      <w:r>
        <w:t>14 ngày đối với công trình kể từ ngày nhận đủ hồ sơ hợp lệ</w:t>
      </w:r>
    </w:p>
    <w:p>
      <w:r>
        <w:t>Nộp hồ sơ, nhận kết quả:</w:t>
      </w:r>
    </w:p>
    <w:p>
      <w:r>
        <w:t>1. Trực tiếp:    Trung tâm Phục vụ hành chính công cấp tỉnh, tỉnh Cao Bằng.</w:t>
      </w:r>
    </w:p>
    <w:p>
      <w:r>
        <w:t>2. Trực tuyến:    Qua dịch vụ công (DVC) trực tuyến một phần[1].</w:t>
      </w:r>
    </w:p>
    <w:p>
      <w:r>
        <w:t>3. Dịch vụ Bưu     chính công ích</w:t>
      </w:r>
    </w:p>
    <w:p>
      <w:r>
        <w:t>- 150.000 đồng/1 giấy phép theo Nghị quyết số 34/2022/NQ-HĐND ngày 15/7/2022 của Hội đồng nhân dân tỉnh Cao Bằng.</w:t>
      </w:r>
    </w:p>
    <w:p>
      <w:r>
        <w:t>- 75.000 đồng/ 1 giấy phép theo Nghị quyết số 89/2022/NQ-HĐND ngày 09/12/2022 của Hội đồng nhân dân tỉnh Cao Bằng</w:t>
      </w:r>
    </w:p>
    <w:p>
      <w:r>
        <w:t>- Luật Xây dựng số 50/2014/QH13;</w:t>
      </w:r>
    </w:p>
    <w:p>
      <w:r>
        <w:t>- Luật số 62/2020/QH14 sửa đổi, bổ sung một số điều của Luật Xây dựng;</w:t>
      </w:r>
    </w:p>
    <w:p>
      <w:r>
        <w:t>- Nghị định số 175/2024/NĐ-CP ngày 30/12/2024 của Chính phủ quy định chi tiết một số điều và biện pháp thi hành Luật Xây dựng về quản lý hoạt động xây dựng;</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 Quyết định số 37/2021/QĐ-UBND ngày 05/11/2021 của UBND tỉnh Cao Bằng ban hành quy định một số nội dung quản lý đầu tư và xây dựng trên địa bàn tỉnh Cao Bằng;</w:t>
      </w:r>
    </w:p>
    <w:p>
      <w:r>
        <w:t>- Quyết định số 34/2023/QĐ-UBND ngày 28/12/2023 của UBND tỉnh Cao Bằng sửa đổi, bổ sung một số điều của quy định một số nội dung quản lý đầu tư và xây dựng trên địa bàn tỉnh ban hành kèm theo Quyết định số 37/2021/QĐ-UBND ngày 05 tháng 11 năm 2021 của Ủy ban nhân dân tỉnh Cao Bằng;</w:t>
      </w:r>
    </w:p>
    <w:p>
      <w:r>
        <w:t>- Nghị quyết số 34/2022/NQ-HĐND ngày 15/7/2022 của Hội đồng nhân dân tỉnh Cao Bằng quy định mức thu, chế độ thu, nộp, quản lý và sử dụng lệ phí cấp giấy phép xây dựng trên địa bàn tỉnh Cao Bằng;</w:t>
      </w:r>
    </w:p>
    <w:p>
      <w:r>
        <w:t>- Nghị quyết số 89/2022/NQ-HĐND ngày 09/12/2022 của của Hội đồng nhân dân tỉnh Cao Bằng quy định mức giảm phí, lệ phí thực hiện thủ tục hành chính thông qua dịch vụ công trực tuyến trên địa bàn tỉnh Cao Bằng.</w:t>
      </w:r>
    </w:p>
    <w:p>
      <w:r>
        <w:t>* Sửa đổi nội dung:</w:t>
      </w:r>
    </w:p>
    <w:p>
      <w:r>
        <w:t>- Căn cứ pháp lý;</w:t>
      </w:r>
    </w:p>
    <w:p>
      <w:r>
        <w:t>- Đã cắt giảm thời hạn giải quyết từ 20 ngày còn 14 ngày</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(1.013229)</w:t>
      </w:r>
    </w:p>
    <w:p>
      <w:r>
        <w:t>14 ngày đối với công trình kể từ ngày nhận đủ hồ sơ hợp lệ</w:t>
      </w:r>
    </w:p>
    <w:p>
      <w:r>
        <w:t>Nộp hồ sơ, nhận kết quả:</w:t>
      </w:r>
    </w:p>
    <w:p>
      <w:r>
        <w:t>1. Trực tiếp:    Trung tâm Phục vụ hành chính công cấp tỉnh, tỉnh Cao Bằng.</w:t>
      </w:r>
    </w:p>
    <w:p>
      <w:r>
        <w:t>2. Trực tuyến:    Qua DVC trực tuyến một phần.</w:t>
      </w:r>
    </w:p>
    <w:p>
      <w:r>
        <w:t>3. Dịch vụ Bưu     chính công ích.</w:t>
      </w:r>
    </w:p>
    <w:p>
      <w:r>
        <w:t>- 150.000 đồng/ 1 giấy phép theo Nghị quyết số 34/2022/NQ-HĐND ngày 15/7/2022 của Hội đồng nhân dân tỉnh Cao Bằng.</w:t>
      </w:r>
    </w:p>
    <w:p>
      <w:r>
        <w:t>- 75.000 đồng/ 1 giấy phép theo Nghị quyết số 89/2022/NQ-HĐND ngày 09/12/2022 của của Hội đồng nhân dân tỉnh Cao Bằng.</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105/2025/NĐ-CP     ngày 15/5/2025 của Chính phủ;</w:t>
      </w:r>
    </w:p>
    <w:p>
      <w:r>
        <w:t>- Nghị định số 140/2025/NĐ-CP     ngày 12/6/2025 của Chính phủ;</w:t>
      </w:r>
    </w:p>
    <w:p>
      <w:r>
        <w:t>- Nghị định số 144/2025/NĐ-CP     ngày 12/6/2025 của Chính phủ;</w:t>
      </w:r>
    </w:p>
    <w:p>
      <w:r>
        <w:t>- Quyết định số 37/2021/QĐ-UBND ngày 05/11/2021 của UBND tỉnh Cao Bằng;</w:t>
      </w:r>
    </w:p>
    <w:p>
      <w:r>
        <w:t>- Quyết định số 34/2023/QĐ-UBND ngày 28/12/2023 của UBND tỉnh Cao Bằng;</w:t>
      </w:r>
    </w:p>
    <w:p>
      <w:r>
        <w:t>- Nghị quyết số 34/2022/NQ-HĐND ngày 15/7/2022 của Hội đồng nhân dân tỉnh Cao Bằng;</w:t>
      </w:r>
    </w:p>
    <w:p>
      <w:r>
        <w:t>- Nghị quyết số 89/2022/NQ-HĐND ngày 09/12/2022 của của Hội đồng nhân dân tỉnh Cao Bằng.</w:t>
      </w:r>
    </w:p>
    <w:p>
      <w:r>
        <w:t>* Sửa đổi nội dung:</w:t>
      </w:r>
    </w:p>
    <w:p>
      <w:r>
        <w:t>- Căn cứ pháp lý;</w:t>
      </w:r>
    </w:p>
    <w:p>
      <w:r>
        <w:t>- Đã cắt giảm thời hạn giải quyết từ 20 ngày còn 14 ngày</w:t>
      </w:r>
    </w:p>
    <w:p>
      <w:r>
        <w:t>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(1.013232)</w:t>
      </w:r>
    </w:p>
    <w:p>
      <w:r>
        <w:t>14 ngày đối với công trình kể từ ngày nhận đủ hồ sơ hợp lệ</w:t>
      </w:r>
    </w:p>
    <w:p>
      <w:r>
        <w:t>Nộp hồ sơ, nhận kết quả:</w:t>
      </w:r>
    </w:p>
    <w:p>
      <w:r>
        <w:t>1. Trực tiếp:    Trung tâm Phục vụ hành chính công cấp tỉnh, tỉnh Cao Bằng.</w:t>
      </w:r>
    </w:p>
    <w:p>
      <w:r>
        <w:t>2. Trực tuyến:    Qua DVC trực tuyến một phần.</w:t>
      </w:r>
    </w:p>
    <w:p>
      <w:r>
        <w:t>3. Dịch vụ Bưu     chính công ích</w:t>
      </w:r>
    </w:p>
    <w:p>
      <w:r>
        <w:t>- 150.000 đồng/ 1 giấy phép theo Nghị quyết số 34/2022/NQ-HĐND ngày 15/7/2022 của Hội đồng nhân dân tỉnh Cao Bằng.</w:t>
      </w:r>
    </w:p>
    <w:p>
      <w:r>
        <w:t>- 75.000 đồng/ 1 giấy phép theo Nghị quyết số 89/2022/NQ-HĐND ngày 09/12/2022 của của Hội đồng nhân dân tỉnh Cao Bằng.</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105/2025/NĐ-CP     ngày 15/5/2025 của Chính phủ;</w:t>
      </w:r>
    </w:p>
    <w:p>
      <w:r>
        <w:t>- Nghị định số 140/2025/NĐ-CP     ngày 12/6/2025 của Chính phủ;</w:t>
      </w:r>
    </w:p>
    <w:p>
      <w:r>
        <w:t>- Nghị định số 144/2025/NĐ-CP     ngày 12/6/2025 của Chính phủ;</w:t>
      </w:r>
    </w:p>
    <w:p>
      <w:r>
        <w:t>- Quyết định số 37/2021/QĐ-UBND ngày 05/11/2021 của UBND tỉnh Cao Bằng;</w:t>
      </w:r>
    </w:p>
    <w:p>
      <w:r>
        <w:t>- Quyết định số 34/2023/QĐ-UBND ngày 28/12/2023 của UBND tỉnh Cao Bằng;</w:t>
      </w:r>
    </w:p>
    <w:p>
      <w:r>
        <w:t>- Nghị quyết số 34/2022/NQ-HĐND ngày 15/7/2022 của Hội đồng nhân dân tỉnh Cao Bằng;</w:t>
      </w:r>
    </w:p>
    <w:p>
      <w:r>
        <w:t>- Nghị quyết số 89/2022/NQ-HĐND ngày 09/12/2022 của của Hội đồng nhân dân tỉnh Cao Bằng.</w:t>
      </w:r>
    </w:p>
    <w:p>
      <w:r>
        <w:t>* Sửa đổi nội dung:</w:t>
      </w:r>
    </w:p>
    <w:p>
      <w:r>
        <w:t>- Căn cứ pháp lý;</w:t>
      </w:r>
    </w:p>
    <w:p>
      <w:r>
        <w:t>- Đã cắt giảm thời hạn giải quyết từ 20 ngày còn 14 ngày.</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(1.013226)</w:t>
      </w:r>
    </w:p>
    <w:p>
      <w:r>
        <w:t>14 ngày đối với công trình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Nộp hồ sơ, nhận kết quả:</w:t>
      </w:r>
    </w:p>
    <w:p>
      <w:r>
        <w:t>1. Trực tiếp:    Trung tâm Phục vụ hành chính công cấp tỉnh, tỉnh Cao Bằng.</w:t>
      </w:r>
    </w:p>
    <w:p>
      <w:r>
        <w:t>2. Trực tuyến:    Qua DVC trực tuyến một phần.</w:t>
      </w:r>
    </w:p>
    <w:p>
      <w:r>
        <w:t>3. Dịch vụ Bưu     chính công ích</w:t>
      </w:r>
    </w:p>
    <w:p>
      <w:r>
        <w:t>- 15.000 đồng/ lần theo Nghị quyết số 34/2022/NQ-HĐND ngày 15/7/2022 của Hội đồng nhân dân tỉnh Cao Bằng.</w:t>
      </w:r>
    </w:p>
    <w:p>
      <w:r>
        <w:t>- 7.500 đồng/ lần theo Nghị quyết số 89/2022/NQ-HĐND ngày 09/12/2022 của của Hội đồng nhân dân tỉnh Cao Bằng.</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105/2025/NĐ-CP     ngày 15/5/2025 của Chính phủ;</w:t>
      </w:r>
    </w:p>
    <w:p>
      <w:r>
        <w:t>- Nghị định số 140/2025/NĐ-CP     ngày 12/6/2025 của Chính phủ;</w:t>
      </w:r>
    </w:p>
    <w:p>
      <w:r>
        <w:t>- Nghị định số 144/2025/NĐ-CP     ngày 12/6/2025 của Chính phủ;</w:t>
      </w:r>
    </w:p>
    <w:p>
      <w:r>
        <w:t>- Quyết định số 37/2021/QĐ-UBND ngày 05/11/2021 của UBND tỉnh Cao Bằng;</w:t>
      </w:r>
    </w:p>
    <w:p>
      <w:r>
        <w:t>- Quyết định số 34/2023/QĐ-UBND ngày 28/12/2023 của UBND tỉnh Cao Bằng;</w:t>
      </w:r>
    </w:p>
    <w:p>
      <w:r>
        <w:t>- Nghị quyết số 34/2022/NQ-HĐND ngày 15/7/2022 của Hội đồng nhân dân tỉnh Cao Bằng;</w:t>
      </w:r>
    </w:p>
    <w:p>
      <w:r>
        <w:t>- Nghị quyết số 89/2022/NQ-HĐND ngày 09/12/2022 của của Hội đồng nhân dân tỉnh Cao Bằng.</w:t>
      </w:r>
    </w:p>
    <w:p>
      <w:r>
        <w:t>Sửa đổi nội dung:</w:t>
      </w:r>
    </w:p>
    <w:p>
      <w:r>
        <w:t>- Căn cứ pháp lý;</w:t>
      </w:r>
    </w:p>
    <w:p>
      <w:r>
        <w:t>- Đã cắt giảm thời hạn giải quyết từ 20 ngày còn 14 ngày</w:t>
      </w:r>
    </w:p>
    <w:p>
      <w:r>
        <w:t>5</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(1.013227)</w:t>
      </w:r>
    </w:p>
    <w:p>
      <w:r>
        <w:t>3,5 ngày làm việc kể từ ngày nhận đủ hồ sơ hợp lệ</w:t>
      </w:r>
    </w:p>
    <w:p>
      <w:r>
        <w:t>Nộp hồ sơ, nhận kết quả:</w:t>
      </w:r>
    </w:p>
    <w:p>
      <w:r>
        <w:t>1. Trực tiếp:    Trung tâm Phục vụ hành chính công cấp tỉnh, tỉnh Cao Bằng.</w:t>
      </w:r>
    </w:p>
    <w:p>
      <w:r>
        <w:t>2. Trực tuyến:    Qua DVC trực tuyến một phần.</w:t>
      </w:r>
    </w:p>
    <w:p>
      <w:r>
        <w:t>3. Dịch vụ Bưu     chính công ích</w:t>
      </w:r>
    </w:p>
    <w:p>
      <w:r>
        <w:t>- 15.000 đồng/ lần theo Nghị quyết số 34/2022/NQ-HĐND ngày 15/7/2022 của Hội đồng nhân dân tỉnh Cao Bằng.</w:t>
      </w:r>
    </w:p>
    <w:p>
      <w:r>
        <w:t>- 7.500 đồng/ lần theo Nghị quyết số 89/2022/NQ-HĐND ngày 09/12/2022 của của Hội đồng nhân dân tỉnh Cao Bằng.</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105/2025/NĐ-CP     ngày 15/5/2025 của Chính phủ;</w:t>
      </w:r>
    </w:p>
    <w:p>
      <w:r>
        <w:t>- Nghị định số 140/2025/NĐ-CP     ngày 12/6/2025 của Chính phủ;</w:t>
      </w:r>
    </w:p>
    <w:p>
      <w:r>
        <w:t>- Nghị định số 144/2025/NĐ-CP     ngày 12/6/2025 của Chính phủ;</w:t>
      </w:r>
    </w:p>
    <w:p>
      <w:r>
        <w:t>- Quyết định số 37/2021/QĐ-UBND ngày 05/11/2021 của UBND tỉnh Cao Bằng;</w:t>
      </w:r>
    </w:p>
    <w:p>
      <w:r>
        <w:t>- Quyết định số 34/2023/QĐ-UBND ngày 28/12/2023 của UBND tỉnh Cao Bằng;</w:t>
      </w:r>
    </w:p>
    <w:p>
      <w:r>
        <w:t>- Nghị quyết số 34/2022/NQ-HĐND ngày 15/7/2022 của Hội đồng nhân dân tỉnh Cao Bằng;</w:t>
      </w:r>
    </w:p>
    <w:p>
      <w:r>
        <w:t>- Nghị quyết số 89/2022/NQ-HĐND ngày 09/12/2022 của của Hội đồng nhân dân tỉnh Cao Bằng.</w:t>
      </w:r>
    </w:p>
    <w:p>
      <w:r>
        <w:t>Sửa đổi nội dung:</w:t>
      </w:r>
    </w:p>
    <w:p>
      <w:r>
        <w:t>- Căn cứ pháp lý;</w:t>
      </w:r>
    </w:p>
    <w:p>
      <w:r>
        <w:t>- Đã cắt giảm thời hạn giải quyết từ 5 ngày làm việc còn 3,5 ngày làm việc</w:t>
      </w:r>
    </w:p>
    <w:p>
      <w:r>
        <w:t>6</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(1.013228)</w:t>
      </w:r>
    </w:p>
    <w:p>
      <w:r>
        <w:t>3,5 ngày làm việc kể từ ngày nhận đủ hồ sơ hợp lệ</w:t>
      </w:r>
    </w:p>
    <w:p>
      <w:r>
        <w:t>Nộp hồ sơ, nhận kết quả:</w:t>
      </w:r>
    </w:p>
    <w:p>
      <w:r>
        <w:t>1. Trực tiếp:    Trung tâm Phục vụ hành chính công cấp tỉnh, tỉnh Cao Bằng.</w:t>
      </w:r>
    </w:p>
    <w:p>
      <w:r>
        <w:t>2. Trực tuyến:    Qua DVC trực tuyến một phần.</w:t>
      </w:r>
    </w:p>
    <w:p>
      <w:r>
        <w:t>3. Dịch vụ Bưu     chính công ích</w:t>
      </w:r>
    </w:p>
    <w:p>
      <w:r>
        <w:t>- 15.000 đồng/ lần theo Nghị quyết số 34/2022/NQ-HĐND ngày 15/7/2022 của Hội đồng nhân dân tỉnh Cao Bằng.</w:t>
      </w:r>
    </w:p>
    <w:p>
      <w:r>
        <w:t>- 7.500 đồng/ lần theo Nghị quyết số 89/2022/NQ-HĐND ngày 09/12/2022 của của Hội đồng nhân dân tỉnh Cao Bằng.</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105/2025/NĐ-CP     ngày 15/5/2025 của Chính phủ;</w:t>
      </w:r>
    </w:p>
    <w:p>
      <w:r>
        <w:t>- Nghị định số 140/2025/NĐ-CP     ngày 12/6/2025 của Chính phủ;</w:t>
      </w:r>
    </w:p>
    <w:p>
      <w:r>
        <w:t>- Nghị định số 144/2025/NĐ-CP     ngày 12/6/2025 của Chính phủ;</w:t>
      </w:r>
    </w:p>
    <w:p>
      <w:r>
        <w:t>- Quyết định số 37/2021/QĐ-UBND ngày 05/11/2021 của UBND tỉnh Cao Bằng;</w:t>
      </w:r>
    </w:p>
    <w:p>
      <w:r>
        <w:t>- Quyết định số 34/2023/QĐ-UBND ngày 28/12/2023 của UBND tỉnh Cao Bằng;</w:t>
      </w:r>
    </w:p>
    <w:p>
      <w:r>
        <w:t>- Nghị quyết số 34/2022/NQ-HĐND ngày 15/7/2022 của Hội đồng nhân dân tỉnh Cao Bằng;</w:t>
      </w:r>
    </w:p>
    <w:p>
      <w:r>
        <w:t>- Nghị quyết số 89/2022/NQ-HĐND ngày 09/12/2022 của của Hội đồng nhân dân tỉnh Cao Bằng.</w:t>
      </w:r>
    </w:p>
    <w:p>
      <w:r>
        <w:t>* Sửa đổi nội dung:     - Căn cứ pháp lý; - Đã cắt giảm thời hạn giải quyết từ 5 ngày làm việc ngày còn 3,5 ngày làm việc</w:t>
      </w:r>
    </w:p>
    <w:p>
      <w:r>
        <w:t>Tổng số danh mục TTHC sửa đổi, bổ sung công bố: 06 TTHC</w:t>
      </w:r>
    </w:p>
    <w:p>
      <w:r>
        <w:t>Qua dịch vụ công trực tuyến một phần: 06 TTHC</w:t>
      </w:r>
    </w:p>
    <w:p>
      <w:r>
        <w:t>PHỤ LỤC II</w:t>
      </w:r>
    </w:p>
    <w:p>
      <w:r>
        <w:t>QUY TRÌNH NỘI BỘ GIẢI QUYẾT THỦ TỤC HÀNH CHÍNH TRONG LĨNH VỰC HOẠT ĐỘNG XÂY DỰNG THEO QUY ĐỊNH VỀ PHÂN QUYỀN, PHÂN CẤP, PHÂN ĐỊNH THẨM QUYỀN THUỘC PHẠM VI GIẢI QUYẾT CỦA BAN QUẢN LÝ KHU KINH TẾ TỈNH CAO BẰNG</w:t>
      </w:r>
    </w:p>
    <w:p>
      <w:r>
        <w:t>(Kèm theo Quyết định số 1174/QĐ-UBND ngày 18 tháng 7 năm 2025 của Chủ tịch UBND tỉnh Cao Bằng)</w:t>
      </w:r>
    </w:p>
    <w:p>
      <w:r>
        <w:t>1.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(1.013225)</w:t>
      </w:r>
    </w:p>
    <w:p>
      <w:r>
        <w:t>Thứ tự     công việc</w:t>
      </w:r>
    </w:p>
    <w:p>
      <w:r>
        <w:t>Nội dung công việc</w:t>
      </w:r>
    </w:p>
    <w:p>
      <w:r>
        <w:t>Trách nhiệm thực hiện</w:t>
      </w:r>
    </w:p>
    <w:p>
      <w:r>
        <w:t>Thời gian thực hiện</w:t>
      </w:r>
    </w:p>
    <w:p>
      <w:r>
        <w:t>Ghi chú</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Ban Quản lý Khu kinh tế tại Trung tâm phục vụ hành chính công (TTPVHCC) tỉnh Cao Bằng</w:t>
      </w:r>
    </w:p>
    <w:p>
      <w:r>
        <w:t>0,25 ngày</w:t>
      </w:r>
    </w:p>
    <w:p>
      <w:r>
        <w:t>Cắt giảm thời hạn giải quyết TTHC từ 20 ngày xuống còn 14 ngày đối với dự án (giảm 06 ngày tương ứng 30%)</w:t>
      </w:r>
    </w:p>
    <w:p>
      <w:r>
        <w:t>Bước 2</w:t>
      </w:r>
    </w:p>
    <w:p>
      <w:r>
        <w:t>Xem xét, thẩm tra, xử lý hồ sơ, phân công chuyên viên thụ lý hồ sơ</w:t>
      </w:r>
    </w:p>
    <w:p>
      <w:r>
        <w:t>Lãnh đạo phòng Quản lý đầu tư, quy hoạch, xây dựng, tài nguyên và môi trường</w:t>
      </w:r>
    </w:p>
    <w:p>
      <w:r>
        <w:t>01 ngày</w:t>
      </w:r>
    </w:p>
    <w:p>
      <w:r>
        <w:t>Bước 3</w:t>
      </w:r>
    </w:p>
    <w:p>
      <w:r>
        <w:t>Thụ lý, giải quyết hồ sơ (kiểm tra, thẩm định hồ sơ)</w:t>
      </w:r>
    </w:p>
    <w:p>
      <w:r>
        <w:t>Công chức phòng Quản lý đầu tư, quy hoạch, xây dựng, tài nguyên và môi trường</w:t>
      </w:r>
    </w:p>
    <w:p>
      <w:r>
        <w:t>10,5 ngày</w:t>
      </w:r>
    </w:p>
    <w:p>
      <w:r>
        <w:t>Bước 4</w:t>
      </w:r>
    </w:p>
    <w:p>
      <w:r>
        <w:t>Xem xét, thẩm định kết quả giải quyết TTHC</w:t>
      </w:r>
    </w:p>
    <w:p>
      <w:r>
        <w:t>Lãnh đạo phòng Quản lý đầu tư, quy hoạch, xây dựng, tài nguyên và môi trường</w:t>
      </w:r>
    </w:p>
    <w:p>
      <w:r>
        <w:t>01 ngày</w:t>
      </w:r>
    </w:p>
    <w:p>
      <w:r>
        <w:t>Bước 5</w:t>
      </w:r>
    </w:p>
    <w:p>
      <w:r>
        <w:t>Xem xét, ký phê duyệt kết quả giải quyết TTHC</w:t>
      </w:r>
    </w:p>
    <w:p>
      <w:r>
        <w:t>Lãnh đạo Ban Quản lý Khu kinh tế tỉnh Cao Bằng</w:t>
      </w:r>
    </w:p>
    <w:p>
      <w:r>
        <w:t>01 ngày</w:t>
      </w:r>
    </w:p>
    <w:p>
      <w:r>
        <w:t>Bước 6</w:t>
      </w:r>
    </w:p>
    <w:p>
      <w:r>
        <w:t>Vào sổ văn bản, lưu trữ hồ sơ, chuyển kết quả cho TTPVHCC</w:t>
      </w:r>
    </w:p>
    <w:p>
      <w:r>
        <w:t>Văn thư Ban Quản lý Khu kinh tế tỉnh</w:t>
      </w:r>
    </w:p>
    <w:p>
      <w:r>
        <w:t>0,25 ngày</w:t>
      </w:r>
    </w:p>
    <w:p>
      <w:r>
        <w:t>Bước 7</w:t>
      </w:r>
    </w:p>
    <w:p>
      <w:r>
        <w:t>Trả kết quả cho tổ chức, cá nhân</w:t>
      </w:r>
    </w:p>
    <w:p>
      <w:r>
        <w:t>Công chức tiếp nhận hồ sơ của Ban Quản lý Khu kinh tế tại Trung tâm phục vụ hành chính công tỉnh Cao Bằng</w:t>
      </w:r>
    </w:p>
    <w:p>
      <w:r>
        <w:t>Không tính thời gian</w:t>
      </w:r>
    </w:p>
    <w:p>
      <w:r>
        <w:t>Tổng thời gian giải quyết TTHC</w:t>
      </w:r>
    </w:p>
    <w:p>
      <w:r>
        <w:t>(112 giờ) 14 ngày</w:t>
      </w:r>
    </w:p>
    <w:p>
      <w:r>
        <w:t>2.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(1.013229)</w:t>
      </w:r>
    </w:p>
    <w:p>
      <w:r>
        <w:t>Thứ tự công việc</w:t>
      </w:r>
    </w:p>
    <w:p>
      <w:r>
        <w:t>Nội dung công việc</w:t>
      </w:r>
    </w:p>
    <w:p>
      <w:r>
        <w:t>Trách nhiệm thực hiện</w:t>
      </w:r>
    </w:p>
    <w:p>
      <w:r>
        <w:t>Thời gian thực hiện</w:t>
      </w:r>
    </w:p>
    <w:p>
      <w:r>
        <w:t>Ghi chú</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Ban Quản lý Khu kinh tế tại Trung tâm phục vụ hành chính công tỉnh Cao Bằng</w:t>
      </w:r>
    </w:p>
    <w:p>
      <w:r>
        <w:t>0,25 ngày</w:t>
      </w:r>
    </w:p>
    <w:p>
      <w:r>
        <w:t>Cắt giảm thời hạn giải quyết TTHC từ 20 ngày xuống còn 14 ngày đối với dự án (giảm 06 ngày tương ứng 30%)</w:t>
      </w:r>
    </w:p>
    <w:p>
      <w:r>
        <w:t>Bước 2</w:t>
      </w:r>
    </w:p>
    <w:p>
      <w:r>
        <w:t>Xem xét, thẩm tra, xử lý hồ sơ, phân công chuyên viên thụ lý hồ sơ</w:t>
      </w:r>
    </w:p>
    <w:p>
      <w:r>
        <w:t>Lãnh đạo phòng Quản lý đầu tư, quy hoạch, xây dựng, tài nguyên và môi trường</w:t>
      </w:r>
    </w:p>
    <w:p>
      <w:r>
        <w:t>01 ngày</w:t>
      </w:r>
    </w:p>
    <w:p>
      <w:r>
        <w:t>Bước 3</w:t>
      </w:r>
    </w:p>
    <w:p>
      <w:r>
        <w:t>Thụ lý, giải quyết hồ sơ (kiểm tra, thẩm định hồ sơ)</w:t>
      </w:r>
    </w:p>
    <w:p>
      <w:r>
        <w:t>Công chức phòng Quản lý đầu tư, quy hoạch, xây dựng, tài nguyên và môi trường</w:t>
      </w:r>
    </w:p>
    <w:p>
      <w:r>
        <w:t>10,5 ngày</w:t>
      </w:r>
    </w:p>
    <w:p>
      <w:r>
        <w:t>Bước 4</w:t>
      </w:r>
    </w:p>
    <w:p>
      <w:r>
        <w:t>Xem xét, thẩm định kết quả giải quyết TTHC</w:t>
      </w:r>
    </w:p>
    <w:p>
      <w:r>
        <w:t>Lãnh đạo phòng Quản lý đầu tư, quy hoạch, xây dựng, tài nguyên và môi trường</w:t>
      </w:r>
    </w:p>
    <w:p>
      <w:r>
        <w:t>01 ngày</w:t>
      </w:r>
    </w:p>
    <w:p>
      <w:r>
        <w:t>Bước 5</w:t>
      </w:r>
    </w:p>
    <w:p>
      <w:r>
        <w:t>Xem xét, ký phê duyệt kết quả giải quyết TTHC</w:t>
      </w:r>
    </w:p>
    <w:p>
      <w:r>
        <w:t>Lãnh đạo Ban Quản lý Khu kinh tế tỉnh Cao Bằng</w:t>
      </w:r>
    </w:p>
    <w:p>
      <w:r>
        <w:t>01 ngày</w:t>
      </w:r>
    </w:p>
    <w:p>
      <w:r>
        <w:t>Bước 6</w:t>
      </w:r>
    </w:p>
    <w:p>
      <w:r>
        <w:t>Vào sổ văn bản, lưu trữ hồ sơ, chuyển kết quả cho TTPVHCC</w:t>
      </w:r>
    </w:p>
    <w:p>
      <w:r>
        <w:t>Văn thư Ban Quản lý Khu kinh tế tỉnh</w:t>
      </w:r>
    </w:p>
    <w:p>
      <w:r>
        <w:t>0,25 ngày</w:t>
      </w:r>
    </w:p>
    <w:p>
      <w:r>
        <w:t>Bước 7</w:t>
      </w:r>
    </w:p>
    <w:p>
      <w:r>
        <w:t>Trả kết quả cho tổ chức, cá nhân</w:t>
      </w:r>
    </w:p>
    <w:p>
      <w:r>
        <w:t>Công chức tiếp nhận hồ sơ của Ban Quản lý Khu kinh tế tại Trung tâm phục vụ hành chính công tỉnh Cao Bằng</w:t>
      </w:r>
    </w:p>
    <w:p>
      <w:r>
        <w:t>Không tính thời gian</w:t>
      </w:r>
    </w:p>
    <w:p>
      <w:r>
        <w:t>Tổng thời gian giải quyết TTHC</w:t>
      </w:r>
    </w:p>
    <w:p>
      <w:r>
        <w:t>(112 giờ) 14 ngày</w:t>
      </w:r>
    </w:p>
    <w:p>
      <w:r>
        <w:t>3.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(1.013232)</w:t>
      </w:r>
    </w:p>
    <w:p>
      <w:r>
        <w:t>Thứ tự công việc</w:t>
      </w:r>
    </w:p>
    <w:p>
      <w:r>
        <w:t>Nội dung công việc</w:t>
      </w:r>
    </w:p>
    <w:p>
      <w:r>
        <w:t>Trách nhiệm thực hiện</w:t>
      </w:r>
    </w:p>
    <w:p>
      <w:r>
        <w:t>Thời gian thực hiện</w:t>
      </w:r>
    </w:p>
    <w:p>
      <w:r>
        <w:t>Ghi chú</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Ban Quản lý Khu kinh tế tại Trung tâm phục vụ hành chính công tỉnh Cao Bằng</w:t>
      </w:r>
    </w:p>
    <w:p>
      <w:r>
        <w:t>0,25 ngày</w:t>
      </w:r>
    </w:p>
    <w:p>
      <w:r>
        <w:t>Cắt giảm thời hạn giải quyết TTHC từ 20 ngày xuống còn 14 ngày đối với dự án (giảm 06 ngày tương ứng 30%)</w:t>
      </w:r>
    </w:p>
    <w:p>
      <w:r>
        <w:t>Bước 2</w:t>
      </w:r>
    </w:p>
    <w:p>
      <w:r>
        <w:t>Xem xét, thẩm tra, xử lý hồ sơ, phân công chuyên viên thụ lý hồ sơ</w:t>
      </w:r>
    </w:p>
    <w:p>
      <w:r>
        <w:t>Lãnh đạo phòng Quản lý đầu tư, quy hoạch, xây dựng, tài nguyên và môi trường</w:t>
      </w:r>
    </w:p>
    <w:p>
      <w:r>
        <w:t>01 ngày</w:t>
      </w:r>
    </w:p>
    <w:p>
      <w:r>
        <w:t>Bước 3</w:t>
      </w:r>
    </w:p>
    <w:p>
      <w:r>
        <w:t>Thụ lý, giải quyết hồ sơ (kiểm tra, thẩm định hồ sơ)</w:t>
      </w:r>
    </w:p>
    <w:p>
      <w:r>
        <w:t>Công chức phòng Quản lý đầu tư, quy hoạch, xây dựng, tài nguyên và môi trường</w:t>
      </w:r>
    </w:p>
    <w:p>
      <w:r>
        <w:t>10,5 ngày</w:t>
      </w:r>
    </w:p>
    <w:p>
      <w:r>
        <w:t>Bước 4</w:t>
      </w:r>
    </w:p>
    <w:p>
      <w:r>
        <w:t>Xem xét, thẩm định kết quả giải quyết TTHC</w:t>
      </w:r>
    </w:p>
    <w:p>
      <w:r>
        <w:t>Lãnh đạo phòng Quản lý đầu tư, quy hoạch, xây dựng, tài nguyên và môi trường</w:t>
      </w:r>
    </w:p>
    <w:p>
      <w:r>
        <w:t>01 ngày</w:t>
      </w:r>
    </w:p>
    <w:p>
      <w:r>
        <w:t>Bước 5</w:t>
      </w:r>
    </w:p>
    <w:p>
      <w:r>
        <w:t>Xem xét, ký phê duyệt kết quả giải quyết TTHC</w:t>
      </w:r>
    </w:p>
    <w:p>
      <w:r>
        <w:t>Lãnh đạo Ban Quản lý Khu kinh tế tỉnh Cao Bằng</w:t>
      </w:r>
    </w:p>
    <w:p>
      <w:r>
        <w:t>01 ngày</w:t>
      </w:r>
    </w:p>
    <w:p>
      <w:r>
        <w:t>Bước 6</w:t>
      </w:r>
    </w:p>
    <w:p>
      <w:r>
        <w:t>Vào sổ văn bản, lưu trữ hồ sơ, chuyển kết quả cho TTPVHCC</w:t>
      </w:r>
    </w:p>
    <w:p>
      <w:r>
        <w:t>Văn thư Ban Quản lý Khu kinh tế tỉnh</w:t>
      </w:r>
    </w:p>
    <w:p>
      <w:r>
        <w:t>0,25 ngày</w:t>
      </w:r>
    </w:p>
    <w:p>
      <w:r>
        <w:t>Bước 7</w:t>
      </w:r>
    </w:p>
    <w:p>
      <w:r>
        <w:t>Trả kết quả cho tổ chức, cá nhân</w:t>
      </w:r>
    </w:p>
    <w:p>
      <w:r>
        <w:t>Công chức tiếp nhận hồ sơ của Ban Quản lý Khu kinh tế tại Trung tâm phục vụ hành chính công tỉnh Cao Bằng</w:t>
      </w:r>
    </w:p>
    <w:p>
      <w:r>
        <w:t>Không tính thời gian</w:t>
      </w:r>
    </w:p>
    <w:p>
      <w:r>
        <w:t>Tổng thời gian giải quyết TTHC</w:t>
      </w:r>
    </w:p>
    <w:p>
      <w:r>
        <w:t>(112 giờ) 14 ngày</w:t>
      </w:r>
    </w:p>
    <w:p>
      <w:r>
        <w:t>4.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(1.013226)</w:t>
      </w:r>
    </w:p>
    <w:p>
      <w:r>
        <w:t>Thứ tự công việc</w:t>
      </w:r>
    </w:p>
    <w:p>
      <w:r>
        <w:t>Nội dung công việc</w:t>
      </w:r>
    </w:p>
    <w:p>
      <w:r>
        <w:t>Trách nhiệm thực hiện</w:t>
      </w:r>
    </w:p>
    <w:p>
      <w:r>
        <w:t>Thời gian thực hiện</w:t>
      </w:r>
    </w:p>
    <w:p>
      <w:r>
        <w:t>Ghi chú</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Ban Quản lý Khu kinh tế tại Trung tâm phục vụ hành chính công tỉnh Cao Bằng</w:t>
      </w:r>
    </w:p>
    <w:p>
      <w:r>
        <w:t>0,25 ngày</w:t>
      </w:r>
    </w:p>
    <w:p>
      <w:r>
        <w:t>Cắt giảm thời hạn giải quyết TTHC từ 20 ngày xuống còn 14 ngày đối với dự án (giảm 06 ngày tương ứng 30%)</w:t>
      </w:r>
    </w:p>
    <w:p>
      <w:r>
        <w:t>Bước 2</w:t>
      </w:r>
    </w:p>
    <w:p>
      <w:r>
        <w:t>Xem xét, thẩm tra, xử lý hồ sơ, phân công chuyên viên thụ lý hồ sơ</w:t>
      </w:r>
    </w:p>
    <w:p>
      <w:r>
        <w:t>Lãnh đạo phòng Quản lý đầu tư, quy hoạch, xây dựng, tài nguyên và môi trường</w:t>
      </w:r>
    </w:p>
    <w:p>
      <w:r>
        <w:t>01 ngày</w:t>
      </w:r>
    </w:p>
    <w:p>
      <w:r>
        <w:t>Bước 3</w:t>
      </w:r>
    </w:p>
    <w:p>
      <w:r>
        <w:t>Thụ lý, giải quyết hồ sơ (kiểm tra, thẩm định hồ sơ)</w:t>
      </w:r>
    </w:p>
    <w:p>
      <w:r>
        <w:t>Công chức phòng Quản lý đầu tư, quy hoạch, xây dựng, tài nguyên và môi trường</w:t>
      </w:r>
    </w:p>
    <w:p>
      <w:r>
        <w:t>10,5 ngày</w:t>
      </w:r>
    </w:p>
    <w:p>
      <w:r>
        <w:t>Bước 4</w:t>
      </w:r>
    </w:p>
    <w:p>
      <w:r>
        <w:t>Xem xét, thẩm định kết quả giải quyết TTHC</w:t>
      </w:r>
    </w:p>
    <w:p>
      <w:r>
        <w:t>Lãnh đạo phòng Quản lý đầu tư, quy hoạch, xây dựng, tài nguyên và môi trường</w:t>
      </w:r>
    </w:p>
    <w:p>
      <w:r>
        <w:t>01 ngày</w:t>
      </w:r>
    </w:p>
    <w:p>
      <w:r>
        <w:t>Bước 5</w:t>
      </w:r>
    </w:p>
    <w:p>
      <w:r>
        <w:t>Xem xét, ký phê duyệt kết quả giải quyết TTHC</w:t>
      </w:r>
    </w:p>
    <w:p>
      <w:r>
        <w:t>Lãnh đạo Ban Quản lý Khu kinh tế tỉnh Cao Bằng</w:t>
      </w:r>
    </w:p>
    <w:p>
      <w:r>
        <w:t>01 ngày</w:t>
      </w:r>
    </w:p>
    <w:p>
      <w:r>
        <w:t>Bước 6</w:t>
      </w:r>
    </w:p>
    <w:p>
      <w:r>
        <w:t>Vào sổ văn bản, lưu trữ hồ sơ, chuyển kết quả cho TTPVHCC</w:t>
      </w:r>
    </w:p>
    <w:p>
      <w:r>
        <w:t>Văn thư Ban Quản lý Khu kinh tế tỉnh</w:t>
      </w:r>
    </w:p>
    <w:p>
      <w:r>
        <w:t>0,25 ngày</w:t>
      </w:r>
    </w:p>
    <w:p>
      <w:r>
        <w:t>Bước 7</w:t>
      </w:r>
    </w:p>
    <w:p>
      <w:r>
        <w:t>Trả kết quả cho tổ chức, cá nhân</w:t>
      </w:r>
    </w:p>
    <w:p>
      <w:r>
        <w:t>Công chức tiếp nhận hồ sơ của Ban Quản lý Khu kinh tế tại Trung tâm phục vụ hành chính công tỉnh Cao Bằng</w:t>
      </w:r>
    </w:p>
    <w:p>
      <w:r>
        <w:t>Không tính thời gian</w:t>
      </w:r>
    </w:p>
    <w:p>
      <w:r>
        <w:t>Tổng thời gian giải quyết TTHC</w:t>
      </w:r>
    </w:p>
    <w:p>
      <w:r>
        <w:t>(112 giờ) 14 ngày</w:t>
      </w:r>
    </w:p>
    <w:p>
      <w:r>
        <w:t>5.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(1.013227)</w:t>
      </w:r>
    </w:p>
    <w:p>
      <w:r>
        <w:t>Thứ tự     công việc</w:t>
      </w:r>
    </w:p>
    <w:p>
      <w:r>
        <w:t>Nội dung công việc</w:t>
      </w:r>
    </w:p>
    <w:p>
      <w:r>
        <w:t>Trách nhiệm thực hiện</w:t>
      </w:r>
    </w:p>
    <w:p>
      <w:r>
        <w:t>Thời gian thực hiện      (ngày làm việc)</w:t>
      </w:r>
    </w:p>
    <w:p>
      <w:r>
        <w:t>Ghi chú</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Ban Quản lý Khu kinh tế tại Trung tâm phục vụ hành chính công tỉnh Cao Bằng</w:t>
      </w:r>
    </w:p>
    <w:p>
      <w:r>
        <w:t>0,25 ngày</w:t>
      </w:r>
    </w:p>
    <w:p>
      <w:r>
        <w:t>Cắt giảm thời hạn giải quyết TTHC từ 05 ngày làm việc xuống còn 3,5 ngày làm việc đối với dự án (giảm 1,5 ngày làm việc tương ứng 30%)</w:t>
      </w:r>
    </w:p>
    <w:p>
      <w:r>
        <w:t>Bước 2</w:t>
      </w:r>
    </w:p>
    <w:p>
      <w:r>
        <w:t>Xem xét, thẩm tra, xử lý hồ sơ, phân công chuyên viên thụ lý hồ sơ</w:t>
      </w:r>
    </w:p>
    <w:p>
      <w:r>
        <w:t>Lãnh đạo phòng Quản lý đầu tư, quy hoạch, xây dựng, tài nguyên và môi trường</w:t>
      </w:r>
    </w:p>
    <w:p>
      <w:r>
        <w:t>0,25 ngày</w:t>
      </w:r>
    </w:p>
    <w:p>
      <w:r>
        <w:t>Bước 3</w:t>
      </w:r>
    </w:p>
    <w:p>
      <w:r>
        <w:t>Thụ lý, giải quyết hồ sơ (kiểm tra, thẩm định hồ sơ)</w:t>
      </w:r>
    </w:p>
    <w:p>
      <w:r>
        <w:t>Công chức phòng Quản lý đầu tư, quy hoạch, xây dựng, tài nguyên và môi trường</w:t>
      </w:r>
    </w:p>
    <w:p>
      <w:r>
        <w:t>02 ngày</w:t>
      </w:r>
    </w:p>
    <w:p>
      <w:r>
        <w:t>Bước 4</w:t>
      </w:r>
    </w:p>
    <w:p>
      <w:r>
        <w:t>Xem xét, thẩm định kết quả giải quyết TTHC</w:t>
      </w:r>
    </w:p>
    <w:p>
      <w:r>
        <w:t>Lãnh đạo phòng Quản lý đầu tư, quy hoạch, xây dựng, tài nguyên và môi trường</w:t>
      </w:r>
    </w:p>
    <w:p>
      <w:r>
        <w:t>0,5 ngày</w:t>
      </w:r>
    </w:p>
    <w:p>
      <w:r>
        <w:t>Bước 5</w:t>
      </w:r>
    </w:p>
    <w:p>
      <w:r>
        <w:t>Xem xét, ký phê duyệt kết quả giải quyết TTHC</w:t>
      </w:r>
    </w:p>
    <w:p>
      <w:r>
        <w:t>Lãnh đạo Ban Quản lý Khu kinh tế tỉnh Cao Bằng</w:t>
      </w:r>
    </w:p>
    <w:p>
      <w:r>
        <w:t>0,25 ngày</w:t>
      </w:r>
    </w:p>
    <w:p>
      <w:r>
        <w:t>Bước 6</w:t>
      </w:r>
    </w:p>
    <w:p>
      <w:r>
        <w:t>Vào sổ văn bản, lưu trữ hồ sơ, chuyển kết quả cho TTPVHCC</w:t>
      </w:r>
    </w:p>
    <w:p>
      <w:r>
        <w:t>Văn thư Ban Quản lý Khu kinh tế tỉnh</w:t>
      </w:r>
    </w:p>
    <w:p>
      <w:r>
        <w:t>0,25 ngày</w:t>
      </w:r>
    </w:p>
    <w:p>
      <w:r>
        <w:t>Bước 7</w:t>
      </w:r>
    </w:p>
    <w:p>
      <w:r>
        <w:t>Trả kết quả cho tổ chức, cá nhân</w:t>
      </w:r>
    </w:p>
    <w:p>
      <w:r>
        <w:t>Công chức tiếp nhận hồ sơ của Ban Quản lý Khu kinh tế tại Trung tâm phục vụ hành chính công tỉnh Cao Bằng</w:t>
      </w:r>
    </w:p>
    <w:p>
      <w:r>
        <w:t>Không tính thời gian</w:t>
      </w:r>
    </w:p>
    <w:p>
      <w:r>
        <w:t>Tổng thời gian giải quyết TTHC</w:t>
      </w:r>
    </w:p>
    <w:p>
      <w:r>
        <w:t>(28 giờ) 3,5 ngày làm việc</w:t>
      </w:r>
    </w:p>
    <w:p>
      <w:r>
        <w:t>6.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(1.013228)</w:t>
      </w:r>
    </w:p>
    <w:p>
      <w:r>
        <w:t>Thứ tự công việc</w:t>
      </w:r>
    </w:p>
    <w:p>
      <w:r>
        <w:t>Nội dung công việc</w:t>
      </w:r>
    </w:p>
    <w:p>
      <w:r>
        <w:t>Trách nhiệm thực hiện</w:t>
      </w:r>
    </w:p>
    <w:p>
      <w:r>
        <w:t>Thời gian thực hiện  (ngày làm việc)</w:t>
      </w:r>
    </w:p>
    <w:p>
      <w:r>
        <w:t>Ghi chú</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Ban Quản lý Khu kinh tế tại Trung tâm phục vụ hành chính công tỉnh Cao Bằng</w:t>
      </w:r>
    </w:p>
    <w:p>
      <w:r>
        <w:t>0,25 ngày</w:t>
      </w:r>
    </w:p>
    <w:p>
      <w:r>
        <w:t>Cắt giảm thời hạn giải quyết TTHC từ 05 ngày làm việc xuống còn 3,5 ngày làm việc đối với dự án (giảm 1,5 ngày làm việc tương ứng 30%)</w:t>
      </w:r>
    </w:p>
    <w:p>
      <w:r>
        <w:t>Bước 2</w:t>
      </w:r>
    </w:p>
    <w:p>
      <w:r>
        <w:t>Xem xét, thẩm tra, xử lý hồ sơ, phân công chuyên viên thụ lý hồ sơ</w:t>
      </w:r>
    </w:p>
    <w:p>
      <w:r>
        <w:t>Lãnh đạo phòng Quản lý đầu tư, quy hoạch, xây dựng, tài nguyên và môi trường</w:t>
      </w:r>
    </w:p>
    <w:p>
      <w:r>
        <w:t>0,25 ngày</w:t>
      </w:r>
    </w:p>
    <w:p>
      <w:r>
        <w:t>Bước 3</w:t>
      </w:r>
    </w:p>
    <w:p>
      <w:r>
        <w:t>Thụ lý, giải quyết hồ sơ (kiểm tra, thẩm định hồ sơ)</w:t>
      </w:r>
    </w:p>
    <w:p>
      <w:r>
        <w:t>Công chức phòng Quản lý đầu tư, quy hoạch, xây dựng, tài nguyên và môi trường</w:t>
      </w:r>
    </w:p>
    <w:p>
      <w:r>
        <w:t>02 ngày</w:t>
      </w:r>
    </w:p>
    <w:p>
      <w:r>
        <w:t>Bước 4</w:t>
      </w:r>
    </w:p>
    <w:p>
      <w:r>
        <w:t>Xem xét, thẩm định kết quả giải quyết TTHC</w:t>
      </w:r>
    </w:p>
    <w:p>
      <w:r>
        <w:t>Lãnh đạo phòng Quản lý đầu tư, quy hoạch, xây dựng, tài nguyên và môi trường</w:t>
      </w:r>
    </w:p>
    <w:p>
      <w:r>
        <w:t>0,5 ngày</w:t>
      </w:r>
    </w:p>
    <w:p>
      <w:r>
        <w:t>Bước 5</w:t>
      </w:r>
    </w:p>
    <w:p>
      <w:r>
        <w:t>Xem xét, ký phê duyệt kết quả giải quyết TTHC</w:t>
      </w:r>
    </w:p>
    <w:p>
      <w:r>
        <w:t>Lãnh đạo Ban Quản lý Khu kinh tế tỉnh Cao Bằng</w:t>
      </w:r>
    </w:p>
    <w:p>
      <w:r>
        <w:t>0,25 ngày</w:t>
      </w:r>
    </w:p>
    <w:p>
      <w:r>
        <w:t>Bước 6</w:t>
      </w:r>
    </w:p>
    <w:p>
      <w:r>
        <w:t>Vào sổ văn bản, lưu trữ hồ sơ, chuyển kết quả cho TTPVHCC</w:t>
      </w:r>
    </w:p>
    <w:p>
      <w:r>
        <w:t>Văn thư Ban Quản lý Khu kinh tế tỉnh</w:t>
      </w:r>
    </w:p>
    <w:p>
      <w:r>
        <w:t>0,25 ngày</w:t>
      </w:r>
    </w:p>
    <w:p>
      <w:r>
        <w:t>Bước 7</w:t>
      </w:r>
    </w:p>
    <w:p>
      <w:r>
        <w:t>Trả kết quả cho tổ chức, cá nhân</w:t>
      </w:r>
    </w:p>
    <w:p>
      <w:r>
        <w:t>Công chức tiếp nhận hồ sơ của Ban Quản lý Khu kinh tế tại Trung tâm phục vụ hành chính công tỉnh Cao Bằng</w:t>
      </w:r>
    </w:p>
    <w:p>
      <w:r>
        <w:t>Không tính thời gian</w:t>
      </w:r>
    </w:p>
    <w:p>
      <w:r>
        <w:t>Tổng thời gian giải quyết TTHC</w:t>
      </w:r>
    </w:p>
    <w:p>
      <w:r>
        <w:t>(28 giờ) 3,5 ngày làm việc</w:t>
      </w:r>
    </w:p>
    <w:p>
      <w:r>
        <w:t>[1] Trực tuyến tại Cổng dịch vụ công quốc gia, địa chỉ truy cập: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