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1172/QĐ-UBND năm 2024 phê duyệt điều chỉnh quy mô, diện tích sử dụng đất một số dự án trong Quy hoạch sử dụng đất đến năm 2030 của huyện Núi Thành,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1172/QĐ-UBND</w:t>
      </w:r>
    </w:p>
    <w:p>
      <w:r>
        <w:t>Quảng Nam, ngày 16 tháng 5 năm 2024</w:t>
      </w:r>
    </w:p>
    <w:p>
      <w:r>
        <w:t>QUYẾT ĐỊNH</w:t>
      </w:r>
    </w:p>
    <w:p>
      <w:r>
        <w:t>PHÊ DUYỆT ĐIỀU CHỈNH, BỔ SUNG QUY MÔ, DIỆN TÍCH SỬ DỤNG ĐẤT MỘT SỐ DỰ ÁN TRONG QUY HOẠCH SỬ DỤNG ĐẤT ĐẾN NĂM 2030 CỦA HUYỆN NÚI THÀNH</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29/11/2013;</w:t>
      </w:r>
    </w:p>
    <w:p>
      <w:r>
        <w:t>Căn cứ Luật Quy hoạch ngày 24/11/2017; Luật sửa đổi, bổ sung một số điều của 37 luật có liên quan đến quy hoạch ngày 15/6/2018;</w:t>
      </w:r>
    </w:p>
    <w:p>
      <w:r>
        <w:t>Căn cứ các Nghị định của Chính phủ: số 43/2014/NĐ-CP ngày 15/5/2014 quy định chi tiết thi hành một số điều của Luật Đất đai; số 01/2017/NĐ-CP ngày 06/01/2017 và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Nghị định số 37/2019/NĐ-CP ngày 07/5/2019 của Chính phủ quy định chi tiết thi hành một số điều của Luật Quy hoạch;</w:t>
      </w:r>
    </w:p>
    <w:p>
      <w:r>
        <w:t>Căn cứ các Thông tư của Bộ trưởng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Quyết định của UBND tỉnh: số 2609/QĐ-UBND ngày 30/9/2022 của UBND tỉnh về phân bổ chỉ tiêu sử dụng đất đến năm 2030 của tỉnh Quảng Nam cho các huyện, thị xã, thành phố; số 3235/QĐ-UBND ngày 28/11/2022 của UBND tỉnh về việc điều chỉnh một số chỉ tiêu sử dụng đất đến năm 2030 của các huyện, thị xã, thành phố đã được phân bổ tại Quyết định số 2609/QĐ-UBND ngày 30/6/2022 của UBND tỉnh; số 917/QĐ-UBND ngày 04/5/2023 phê duyệt Quy hoạch sử dụng đất đến năm 2030 và Kế hoạch sử dụng đất năm đầu của kỳ quy hoạch sử dụng đất huyện Núi Thành, tỉnh Quảng Nam;</w:t>
      </w:r>
    </w:p>
    <w:p>
      <w:r>
        <w:t>Xét đề nghị của UBND huyện Núi Thành tại Tờ trình số 99/TTr-UBND ngày 02/5/2024 và của Sở Tài nguyên và Môi trường tại Tờ trình số 194/TTr- STNMT ngày 14/5/2024.</w:t>
      </w:r>
    </w:p>
    <w:p>
      <w:r>
        <w:t>QUYẾT ĐỊNH:</w:t>
      </w:r>
    </w:p>
    <w:p>
      <w:r>
        <w:t>Điều 1.  Phê duyệt điều chỉnh, bổ sung quy mô, diện tích sử dụng đất một số dự án trong Quy hoạch sử dụng đất đến năm 2030 của huyện Núi Thành; cụ thể như sau:</w:t>
      </w:r>
    </w:p>
    <w:p>
      <w:r>
        <w:t>1. Điều chỉnh, bổ sung dự án, diện tích đất công trình năng lượng</w:t>
      </w:r>
    </w:p>
    <w:p>
      <w:r>
        <w:t>- Điều chỉnh giảm:</w:t>
      </w:r>
    </w:p>
    <w:p>
      <w:r>
        <w:t>+ Giảm diện tích Quy hoạch các trạm biến áp, hệ thống cấp điện, chiếu sáng (trong dự án Khu đô thị Chu Lai) tại xã Tam Hiệp, huyện Núi Thành từ 5,80 ha xuống còn 5,34 ha (giảm 0,46 ha).</w:t>
      </w:r>
    </w:p>
    <w:p>
      <w:r>
        <w:t>+ Giảm diện tích Quy hoạch các trạm biến áp, hệ thống cấp điện, chiếu sáng (trong khu đô thị Tây Bắc Sân bay Chu Lai) tại xã Tam Nghĩa, huyện Núi Thành từ 3,69 ha xuống còn 3,66 ha (giảm 0,03 ha).</w:t>
      </w:r>
    </w:p>
    <w:p>
      <w:r>
        <w:t>- Điều chỉnh tăng diện tích Trạm biến áp 110 kV Trường Hải và đấu nối tại xã Tam Hiệp, huyện Núi Thành từ 0,27 ha lên thành 0,73 ha (tăng 0,46 ha, sử dụng từ đất rừng sản xuất).</w:t>
      </w:r>
    </w:p>
    <w:p>
      <w:r>
        <w:t>- Bổ sung Hạng mục phụ trợ Đường dây trung thế đi nổi xây dựng mới thuộc dự án Khu xử lý chất thải rắn Nam Quảng Nam tại xã Tam Nghĩa, huyện Núi Thành: diện tích 0,03 ha (sử dụng đất rừng sản xuất).</w:t>
      </w:r>
    </w:p>
    <w:p>
      <w:r>
        <w:t>2. Điều chỉnh, bổ sung dự án, diện tích đất giao thông</w:t>
      </w:r>
    </w:p>
    <w:p>
      <w:r>
        <w:t>- Điều chỉnh giảm diện tích Mở rộng, nâng cấp, kiên cố hóa các tuyến GTNT trên địa bàn các xã của huyện Núi Thành từ 36,72 ha xuống còn 35,02 ha (giảm 1,7 ha).</w:t>
      </w:r>
    </w:p>
    <w:p>
      <w:r>
        <w:t>- Bổ sung hạng mục phụ trợ Hoàn trả đường dân sinh thuộc dự án Khu xử lý chất thải rắn Nam Quảng Nam tại xã Tam Nghĩa, huyện Núi Thành: diện tích 1,7 ha (sử dụng đất rừng sản xuất).</w:t>
      </w:r>
    </w:p>
    <w:p>
      <w:r>
        <w:t>Điều 2.  Tổ chức thực hiện</w:t>
      </w:r>
    </w:p>
    <w:p>
      <w:r>
        <w:t>1. Ủy ban nhân dân huyện Núi Thành có trách nhiệm:</w:t>
      </w:r>
    </w:p>
    <w:p>
      <w:r>
        <w:t>- Công bố công khai việc điều chỉnh, bổ sung quy mô, chỉ tiêu sử dụng đất một số dự án trong Quy hoạch sử dụng đất đến năm 2030 của huyện Núi Thành.</w:t>
      </w:r>
    </w:p>
    <w:p>
      <w:r>
        <w:t>- Lập, trình phê duyệt và tổ chức triển khai thực hiện kế hoạch sử dụng đất hàng năm cấp huyện theo đúng quy định của pháp luật về đất đai, về lâm nghiệp và pháp luật khác có liên quan.</w:t>
      </w:r>
    </w:p>
    <w:p>
      <w:r>
        <w:t>2. Sở Nông nghiệp và Phát triển nông thôn:</w:t>
      </w:r>
    </w:p>
    <w:p>
      <w:r>
        <w:t>- Hướng dẫn thủ tục, tham mưu cấp có thẩm quyền xem xét, chuyển mục đích sử dụng rừng sang mục đích khác của các dự án đảm bảo theo đúng quy định của pháp luật về lâm nghiệp, Chỉ thị số 13/CT-TW ngày 12/01/2017 của Ban Bí thư Trung ương Đảng và Nghị quyết số 71/NQ-CP ngày 08/8/2017 của Chính phủ.</w:t>
      </w:r>
    </w:p>
    <w:p>
      <w:r>
        <w:t>- Phối hợp với Sở Tài nguyên và Môi trường theo dõi, giám sát việc thực hiện quy hoạch, kế hoạch sử dụng đất, quy hoạch lâm nghiệp của các công trình, dự án theo đúng quy định.</w:t>
      </w:r>
    </w:p>
    <w:p>
      <w:r>
        <w:t>3. Sở Tài nguyên và Môi trường chủ trì, phối hợp với các ngành liên quan theo dõi, kiểm tra, giám sát việc thực hiện quy hoạch, kế hoạch sử dụng đất, quy hoạch lâm nghiệp ở địa phương theo đúng quy định; tham mưu, đề xuất UBND tỉnh giải quyết kịp thời các trường hợp phát sinh, vướng mắc trong quá trình thực hiện quy hoạch, kế hoạch sử dụng đất ở địa phương.</w:t>
      </w:r>
    </w:p>
    <w:p>
      <w:r>
        <w:t>Điều 3.  Quyết định này có hiệu lực kể từ ngày ký. Các nội dung khác của Quyết định số 917/QĐ-UBND ngày 04/5/2023 của UBND tỉnh không thuộc phạm vi điều chỉnh tại Quyết định này vẫn giữ nguyên hiệu lực pháp lý.</w:t>
      </w:r>
    </w:p>
    <w:p>
      <w:r>
        <w:t>Điều 4.  Chánh Văn phòng UBND tỉnh; Giám đốc các Sở: Tài nguyên và Môi trường, Nông nghiệp và Phát triển nông thôn, Xây dựng, Công Thương, Giao thông vận tải, Kế hoạch và Đầu tư; Trưởng Ban Quản lý các Khu kinh tế và Khu công nghiệp tỉnh; Chủ tịch UBND huyện Núi Thành và Thủ trưởng các cơ quan, đơn vị liên quan chịu trách nhiệm thi hành Quyết định này./.</w:t>
      </w:r>
    </w:p>
    <w:p>
      <w:r>
        <w:t>Nơi nhận:</w:t>
      </w:r>
    </w:p>
    <w:p>
      <w:r>
        <w:t>- Như Điều 4;</w:t>
      </w:r>
    </w:p>
    <w:p>
      <w:r>
        <w:t>- Các PCT UBND tỉnh;</w:t>
      </w:r>
    </w:p>
    <w:p>
      <w:r>
        <w:t>- Phòng TN&amp;MT huyện Núi Thành;</w:t>
      </w:r>
    </w:p>
    <w:p>
      <w:r>
        <w:t>- CPVP;</w:t>
      </w:r>
    </w:p>
    <w:p>
      <w:r>
        <w:t>- Lưu VT, KTN.</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