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2024 về danh mục thủ tục hành chính đủ điều kiện thực hiện dịch vụ công trực tuyến toàn trình thuộc phạm vi quản lý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1171/QĐ-UBND</w:t>
      </w:r>
    </w:p>
    <w:p>
      <w:r>
        <w:t>Sóc Trăng, ngày 06 tháng 6 năm 2024</w:t>
      </w:r>
    </w:p>
    <w:p>
      <w:r>
        <w:t>QUYẾT ĐỊNH</w:t>
      </w:r>
    </w:p>
    <w:p>
      <w:r>
        <w:t>BAN HÀNH DANH MỤC THỦ TỤC HÀNH CHÍNH ĐỦ ĐIỀU KIỆN THỰC HIỆN DỊCH VỤ CÔNG TRỰC TUYẾN TOÀN TRÌNH THUỘC PHẠM VI QUẢN LÝ CỦA SỞ KHOA HỌC VÀ CÔNG NGHỆ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218/QĐ-BKHCN ngày 29 tháng 02 năm 2024 của Bộ trưởng Bộ Khoa học và Công nghệ về việc ban hành Danh mục thủ tục hành chính thuộc phạm vi quản lý của Bộ Khoa học và Công nghệ đủ điều kiện thực hiện dịch vụ công trực tuyến toàn trình;</w:t>
      </w:r>
    </w:p>
    <w:p>
      <w:r>
        <w:t>Theo đề nghị của Giám đốc Sở Khoa học và Công nghệ tỉnh Sóc Trăng tại Tờ trình số 17/TTr-SKHCN ngày 03 tháng 6 năm 2024.</w:t>
      </w:r>
    </w:p>
    <w:p>
      <w:r>
        <w:t>QUYẾT ĐỊNH:</w:t>
      </w:r>
    </w:p>
    <w:p>
      <w:r>
        <w:t>Điều 1.  Ban hành kèm theo Quyết định này danh mục thủ tục hành chính đủ điều kiện thực hiện dịch vụ công trực tuyến toàn trình thuộc phạm vi quản lý của Sở Khoa học và Công nghệ tỉnh Sóc Trăng  (Kèm theo danh mục).</w:t>
      </w:r>
    </w:p>
    <w:p>
      <w:r>
        <w:t>Điều 2.  Trách nhiệm của các cơ quan, đơn vị</w:t>
      </w:r>
    </w:p>
    <w:p>
      <w:r>
        <w:t>1. Sở Khoa học và Công nghệ</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Khoa học và Công nghệ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Khoa học và Công nghệ,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ĐỦ ĐIỀU KIỆN THỰC HIỆN DỊCH VỤ CÔNG TRỰC TUYẾN TOÀN TRÌNH THUỘC PHẠM VI QUẢN LÝ CỦA SỞ KHOA HỌC VÀ CÔNG NGHỆ TỈNH SÓC TRĂNG</w:t>
      </w:r>
    </w:p>
    <w:p>
      <w:r>
        <w:t>(Kèm theo Quyết định số 1171/QĐ-UBND ngày 06 tháng 6 năm 2024 của Chủ tịch Ủy ban nhân dân tỉnh Sóc Trăng)</w:t>
      </w:r>
    </w:p>
    <w:p>
      <w:r>
        <w:t>STT</w:t>
      </w:r>
    </w:p>
    <w:p>
      <w:r>
        <w:t>Lĩnh vực</w:t>
      </w:r>
    </w:p>
    <w:p>
      <w:r>
        <w:t>Mã thủ tục hành chính</w:t>
      </w:r>
    </w:p>
    <w:p>
      <w:r>
        <w:t>Tên thủ tục hành chính</w:t>
      </w:r>
    </w:p>
    <w:p>
      <w:r>
        <w:t>Quyết định Công bố của Chủ tịch UBND tỉnh</w:t>
      </w:r>
    </w:p>
    <w:p>
      <w:r>
        <w:t>Ghi chú</w:t>
      </w:r>
    </w:p>
    <w:p>
      <w:r>
        <w:t>1</w:t>
      </w:r>
    </w:p>
    <w:p>
      <w:r>
        <w:t>Hoạt động khoa học và công nghệ</w:t>
      </w:r>
    </w:p>
    <w:p>
      <w:r>
        <w:t>2.002248.000 .00.00.H51</w:t>
      </w:r>
    </w:p>
    <w:p>
      <w:r>
        <w:t>Cấp Giấy chứng nhận đăng ký chuyển giao công nghệ (trừ những trường hợp thuộc thẩm quyền của Bộ Khoa học và Công nghệ)</w:t>
      </w:r>
    </w:p>
    <w:p>
      <w:r>
        <w:t>2532/QĐ-UBND ngày 03/9/2019</w:t>
      </w:r>
    </w:p>
    <w:p>
      <w:r>
        <w:t>2</w:t>
      </w:r>
    </w:p>
    <w:p>
      <w:r>
        <w:t>2.002249.000 .00.00.H51</w:t>
      </w:r>
    </w:p>
    <w:p>
      <w:r>
        <w:t>Cấp Giấy chứng nhận đăng ký gia hạn, sửa đổi, bổ sung nội dung chuyển giao công nghệ (trừ những trường hợp thuộc thẩm quyền của Bộ Khoa học và Công nghệ)</w:t>
      </w:r>
    </w:p>
    <w:p>
      <w:r>
        <w:t>2532/QĐ-UBND ngày 03/9/2019</w:t>
      </w:r>
    </w:p>
    <w:p>
      <w:r>
        <w:t>3</w:t>
      </w:r>
    </w:p>
    <w:p>
      <w:r>
        <w:t>2.002544.000 .00.00.H51</w:t>
      </w:r>
    </w:p>
    <w:p>
      <w:r>
        <w:t>Thủ tục cấp Giấy chứng nhận chuyển giao công nghệ khuyến khích chuyển giao</w:t>
      </w:r>
    </w:p>
    <w:p>
      <w:r>
        <w:t>1636/QĐ-UBND ngày 06/7/2023</w:t>
      </w:r>
    </w:p>
    <w:p>
      <w:r>
        <w:t>4</w:t>
      </w:r>
    </w:p>
    <w:p>
      <w:r>
        <w:t>2.002548.000 .00.00.H51</w:t>
      </w:r>
    </w:p>
    <w:p>
      <w:r>
        <w:t>Thủ tục cấp lại Giấy chứng nhận chuyển giao công nghệ khuyến khích chuyển giao</w:t>
      </w:r>
    </w:p>
    <w:p>
      <w:r>
        <w:t>1636/QĐ-UBND ngày 06/7/2023</w:t>
      </w:r>
    </w:p>
    <w:p>
      <w:r>
        <w:t>5</w:t>
      </w:r>
    </w:p>
    <w:p>
      <w:r>
        <w:t>1.011820.000 .00.00.H51</w:t>
      </w:r>
    </w:p>
    <w:p>
      <w:r>
        <w:t>Đăng ký kết quả thực hiện nhiệm vụ khoa học và công nghệ không sử dụng ngân sách nhà nước</w:t>
      </w:r>
    </w:p>
    <w:p>
      <w:r>
        <w:t>2371/QĐ-UBND ngày 27/9/2023</w:t>
      </w:r>
    </w:p>
    <w:p>
      <w:r>
        <w:t>6</w:t>
      </w:r>
    </w:p>
    <w:p>
      <w:r>
        <w:t>1.011818.000 .00.00.H51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2371/QĐ-UBND ngày 27/9/2023</w:t>
      </w:r>
    </w:p>
    <w:p>
      <w:r>
        <w:t>7</w:t>
      </w:r>
    </w:p>
    <w:p>
      <w:r>
        <w:t>1.011816.000 .00.00.H51</w:t>
      </w:r>
    </w:p>
    <w:p>
      <w:r>
        <w:t>Hỗ trợ kinh phí hoặc mua công nghệ được tổ chức, cá nhân trong nước tạo ra từ kết quả nghiên cứu khoa học và phát triển công nghệ để sản xuất sản phẩm quốc gia, trọng điểm, chủ lực</w:t>
      </w:r>
    </w:p>
    <w:p>
      <w:r>
        <w:t>2371/QĐ-UBND ngày 27/9/2023</w:t>
      </w:r>
    </w:p>
    <w:p>
      <w:r>
        <w:t>8</w:t>
      </w:r>
    </w:p>
    <w:p>
      <w:r>
        <w:t>1.011814.000 .00.00.H51</w:t>
      </w:r>
    </w:p>
    <w:p>
      <w:r>
        <w:t>Hỗ trợ kinh phí, mua kết quả nghiên cứu khoa học và phát triển công nghệ do tổ chức, cá nhân tự đầu tư nghiên cứu</w:t>
      </w:r>
    </w:p>
    <w:p>
      <w:r>
        <w:t>2371/QĐ-UBND ngày 27/9/2023</w:t>
      </w:r>
    </w:p>
    <w:p>
      <w:r>
        <w:t>9</w:t>
      </w:r>
    </w:p>
    <w:p>
      <w:r>
        <w:t>1.011812.000 .00.00.H51</w:t>
      </w:r>
    </w:p>
    <w:p>
      <w:r>
        <w:t>Công nhận kết quả nghiên cứu khoa học và phát triển công nghệ do tổ chức, cá nhân tự đầu tư nghiên cứu</w:t>
      </w:r>
    </w:p>
    <w:p>
      <w:r>
        <w:t>2371/QĐ-UBND ngày 27/9/2023</w:t>
      </w:r>
    </w:p>
    <w:p>
      <w:r>
        <w:t>10</w:t>
      </w:r>
    </w:p>
    <w:p>
      <w:r>
        <w:t>1.011815.000 .00.00.H51</w:t>
      </w:r>
    </w:p>
    <w:p>
      <w:r>
        <w:t>Mua sáng chế, sáng kiến</w:t>
      </w:r>
    </w:p>
    <w:p>
      <w:r>
        <w:t>2371/QĐ-UBND ngày 27/9/2023</w:t>
      </w:r>
    </w:p>
    <w:p>
      <w:r>
        <w:t>11</w:t>
      </w:r>
    </w:p>
    <w:p>
      <w:r>
        <w:t>2.002278.000 .00.00.H51</w:t>
      </w:r>
    </w:p>
    <w:p>
      <w:r>
        <w:t>Cấp giấy chứng nhận doanh nghiệp khoa học và công nghệ</w:t>
      </w:r>
    </w:p>
    <w:p>
      <w:r>
        <w:t>2532/QĐ-UBND ngày 03/9/2019</w:t>
      </w:r>
    </w:p>
    <w:p>
      <w:r>
        <w:t>12</w:t>
      </w:r>
    </w:p>
    <w:p>
      <w:r>
        <w:t>2.001525.000 .00.00.H51</w:t>
      </w:r>
    </w:p>
    <w:p>
      <w:r>
        <w:t>Cấp thay đổi nội dung, cấp lại giấy chứng nhận doanh nghiệp khoa học và công nghệ</w:t>
      </w:r>
    </w:p>
    <w:p>
      <w:r>
        <w:t>2532/QĐ-UBND ngày 03/9/2019</w:t>
      </w:r>
    </w:p>
    <w:p>
      <w:r>
        <w:t>13</w:t>
      </w:r>
    </w:p>
    <w:p>
      <w:r>
        <w:t>2.001179.000 .00.00.H51</w:t>
      </w:r>
    </w:p>
    <w:p>
      <w:r>
        <w:t>Xác nhận hàng hóa sử dụng trực tiếp cho phát triển hoạt động ươm tạo công nghệ, ươm tạo doanh nghiệp khoa học và công nghệ</w:t>
      </w:r>
    </w:p>
    <w:p>
      <w:r>
        <w:t>2532/QĐ-UBND ngày 03/9/2019</w:t>
      </w:r>
    </w:p>
    <w:p>
      <w:r>
        <w:t>14</w:t>
      </w:r>
    </w:p>
    <w:p>
      <w:r>
        <w:t>1.001786.000 .00.00.H51</w:t>
      </w:r>
    </w:p>
    <w:p>
      <w:r>
        <w:t>Cấp Giấy chứng nhận đăng ký hoạt động lần đầu cho tổ chức khoa học và công nghệ</w:t>
      </w:r>
    </w:p>
    <w:p>
      <w:r>
        <w:t>2371/QĐ-UBND ngày 27/9/2023</w:t>
      </w:r>
    </w:p>
    <w:p>
      <w:r>
        <w:t>15</w:t>
      </w:r>
    </w:p>
    <w:p>
      <w:r>
        <w:t>1.001716.000 .00.00.H51</w:t>
      </w:r>
    </w:p>
    <w:p>
      <w:r>
        <w:t>Cấp Giấy chứng nhận hoạt động lần đầu cho văn phòng đại diện, chi nhánh của tổ chức khoa học và công nghệ</w:t>
      </w:r>
    </w:p>
    <w:p>
      <w:r>
        <w:t>2371/QĐ-UBND ngày 27/9/2023</w:t>
      </w:r>
    </w:p>
    <w:p>
      <w:r>
        <w:t>16</w:t>
      </w:r>
    </w:p>
    <w:p>
      <w:r>
        <w:t>Sở hữu trí tuệ</w:t>
      </w:r>
    </w:p>
    <w:p>
      <w:r>
        <w:t>1.011937.000 .00.00.H51</w:t>
      </w:r>
    </w:p>
    <w:p>
      <w:r>
        <w:t>Thủ tục cấp Giấy chứng nhận tổ chức giám định sở hữu công nghiệp</w:t>
      </w:r>
    </w:p>
    <w:p>
      <w:r>
        <w:t>2696/QĐ-UBND ngày 02/11/2023</w:t>
      </w:r>
    </w:p>
    <w:p>
      <w:r>
        <w:t>17</w:t>
      </w:r>
    </w:p>
    <w:p>
      <w:r>
        <w:t>1.011938.000 .00.00.H51</w:t>
      </w:r>
    </w:p>
    <w:p>
      <w:r>
        <w:t>Thủ tục cấp lại Giấy chứng nhận tổ chức giám định sở hữu công nghiệp</w:t>
      </w:r>
    </w:p>
    <w:p>
      <w:r>
        <w:t>2696/QĐ-UBND ngày 02/11/2023</w:t>
      </w:r>
    </w:p>
    <w:p>
      <w:r>
        <w:t>18</w:t>
      </w:r>
    </w:p>
    <w:p>
      <w:r>
        <w:t>1.011939.000 .00.00.H51</w:t>
      </w:r>
    </w:p>
    <w:p>
      <w:r>
        <w:t>Thủ tục thu hồi Giấy chứng nhận tổ chức giám định sở hữu công nghiệp</w:t>
      </w:r>
    </w:p>
    <w:p>
      <w:r>
        <w:t>2696/QĐ-UBND ngày 02/11/2023</w:t>
      </w:r>
    </w:p>
    <w:p>
      <w:r>
        <w:t>19</w:t>
      </w:r>
    </w:p>
    <w:p>
      <w:r>
        <w:t>Năng lượng nguyên tử, an toàn bức xạ và hạt nhân</w:t>
      </w:r>
    </w:p>
    <w:p>
      <w:r>
        <w:t>2.002385.000 .00.00.H51</w:t>
      </w:r>
    </w:p>
    <w:p>
      <w:r>
        <w:t>Thủ tục khai báo thiết bị X-quang chẩn đoán trong y tế</w:t>
      </w:r>
    </w:p>
    <w:p>
      <w:r>
        <w:t>2371/QĐ-UBND ngày 27/9/2023</w:t>
      </w:r>
    </w:p>
    <w:p>
      <w:r>
        <w:t>20</w:t>
      </w:r>
    </w:p>
    <w:p>
      <w:r>
        <w:t>2.002379.000 .00.00.H51</w:t>
      </w:r>
    </w:p>
    <w:p>
      <w:r>
        <w:t>Thủ tục cấp chứng chỉ nhân viên bức xạ (đối với người phụ trách an toàn cơ sở X-quang chẩn đoán trong y tế)</w:t>
      </w:r>
    </w:p>
    <w:p>
      <w:r>
        <w:t>2371/QĐ-UBND ngày 27/9/2023</w:t>
      </w:r>
    </w:p>
    <w:p>
      <w:r>
        <w:t>21</w:t>
      </w:r>
    </w:p>
    <w:p>
      <w:r>
        <w:t>Tiêu chuẩn đo lường chất lượng</w:t>
      </w:r>
    </w:p>
    <w:p>
      <w:r>
        <w:t>2.002253.000 .00.00.H51</w:t>
      </w:r>
    </w:p>
    <w:p>
      <w:r>
        <w:t>Cấp Giấy xác nhận đăng ký lĩnh vực hoạt động xét tặng giải thưởng chất lượng sản phẩm, hàng hóa của tổ chức, cá nhân</w:t>
      </w:r>
    </w:p>
    <w:p>
      <w:r>
        <w:t>3065/QĐ-UBND ngày 14/12/2016</w:t>
      </w:r>
    </w:p>
    <w:p>
      <w:r>
        <w:t>22</w:t>
      </w:r>
    </w:p>
    <w:p>
      <w:r>
        <w:t>2.001277.000 .00.00.H51</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1334/QĐ-UBND ngày 13/5/2019</w:t>
      </w:r>
    </w:p>
    <w:p>
      <w:r>
        <w:t>23</w:t>
      </w:r>
    </w:p>
    <w:p>
      <w:r>
        <w:t>2.001209.000 .00.00.H51</w:t>
      </w:r>
    </w:p>
    <w:p>
      <w:r>
        <w:t>Đăng ký công bố hợp chuẩn dựa trên kết quả chứng nhận hợp chuẩn của tổ chức chứng nhận</w:t>
      </w:r>
    </w:p>
    <w:p>
      <w:r>
        <w:t>1334/QĐ-UBND ngày 13/5/2019</w:t>
      </w:r>
    </w:p>
    <w:p>
      <w:r>
        <w:t>24</w:t>
      </w:r>
    </w:p>
    <w:p>
      <w:r>
        <w:t>2.001207.000 .00.00.H51</w:t>
      </w:r>
    </w:p>
    <w:p>
      <w:r>
        <w:t>Đăng ký công bố hợp chuẩn dựa trên kết quả tự đánh giá của tổ chức, cá nhân sản xuất, kinh doanh</w:t>
      </w:r>
    </w:p>
    <w:p>
      <w:r>
        <w:t>1334/QĐ-UBND ngày 13/5/2019</w:t>
      </w:r>
    </w:p>
    <w:p>
      <w:r>
        <w:t>25</w:t>
      </w:r>
    </w:p>
    <w:p>
      <w:r>
        <w:t>2.000212.000 .00.00.H51</w:t>
      </w:r>
    </w:p>
    <w:p>
      <w:r>
        <w:t>Công bố sử dụng dấu định lượng</w:t>
      </w:r>
    </w:p>
    <w:p>
      <w:r>
        <w:t>3065/QĐ-UBND ngày 14/12/2016</w:t>
      </w:r>
    </w:p>
    <w:p>
      <w:r>
        <w:t>26</w:t>
      </w:r>
    </w:p>
    <w:p>
      <w:r>
        <w:t>1.000449.000 .00.00.H51</w:t>
      </w:r>
    </w:p>
    <w:p>
      <w:r>
        <w:t>Điều chỉnh nội dung bản công bố sử dụng dấu định lượng</w:t>
      </w:r>
    </w:p>
    <w:p>
      <w:r>
        <w:t>3065/QĐ-UBND ngày 14/12/2016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