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1171/QĐ-UBND năm 2025 công bố Danh mục thủ tục hành chính chuẩn hóa, thủ tục hành chính bị bãi bỏ trong lĩnh vực Địa chất và khoáng sản thuộc thẩm quyền giải quyết của Sở Nông nghiệp và Môi trường và Ủy ban nhân dân cấp xã áp dụng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1171/QĐ-UBND</w:t>
      </w:r>
    </w:p>
    <w:p>
      <w:r>
        <w:t>An Giang, ngày 22 tháng 9 năm 2025</w:t>
      </w:r>
    </w:p>
    <w:p>
      <w:r>
        <w:t>QUYẾT ĐỊNH</w:t>
      </w:r>
    </w:p>
    <w:p>
      <w:r>
        <w:t>VỀ VIỆC CÔNG BỐ DANH MỤC THỦ TỤC HÀNH CHÍNH CHUẨN HÓA, THỦ TỤC HÀNH CHÍNH BỊ BÃI BỎ TRONG LĨNH VỰC ĐỊA CHẤT VÀ KHOÁNG SẢN THUỘC THẨM QUYỀN GIẢI QUYẾT CỦA SỞ NÔNG NGHIỆP VÀ MÔI TRƯỜNG VÀ UBND CẤP XÃ ÁP DỤNG TRÊN ĐỊA BÀN TỈNH AN GIANG</w:t>
      </w:r>
    </w:p>
    <w:p>
      <w:r>
        <w:t>CHỦ TỊCH ỦY BAN NHÂN DÂN TỈNH AN GIANG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3339/QĐ-BNNMT ngày 22 tháng 8 năm 2025 của Bộ trưởng Bộ Nông nghiệp và Môi trường về việc công bố thủ tục hành chính chuẩn hoá lĩnh vực Địa chất và khoáng sản thuộc phạm vi chức năng quản lý nhà nước của Bộ Nông nghiệp và Môi trường;</w:t>
      </w:r>
    </w:p>
    <w:p>
      <w:r>
        <w:t>Theo đề nghị của Giám đốc Sở Nông nghiệp và Môi trường tỉnh An Giang tại Tờ trình số 297/TTr-SNNMT ngày 03 tháng 9 năm 2025.</w:t>
      </w:r>
    </w:p>
    <w:p>
      <w:r>
        <w:t>QUYẾT ĐỊNH:</w:t>
      </w:r>
    </w:p>
    <w:p>
      <w:r>
        <w:t>Điều 1.  Công bố kèm theo Quyết định này Danh mục thủ tục hành chính chuẩn hóa, thủ tục hành chính bị bãi bỏ trong lĩnh vực Địa chất và khoáng sản thuộc thẩm quyền giải quyết của Sở Nông nghiệp và Môi trường và UBND cấp xã áp dụng trên địa bàn tỉnh An Giang  (đính kèm Danh mục),  cụ thể:</w:t>
      </w:r>
    </w:p>
    <w:p>
      <w:r>
        <w:t>1. Thủ tục hành chính cấp tỉnh: 35 thủ tục.</w:t>
      </w:r>
    </w:p>
    <w:p>
      <w:r>
        <w:t>2. Thủ tục hành chính cấp xã: 02 thủ tục.</w:t>
      </w:r>
    </w:p>
    <w:p>
      <w:r>
        <w:t>Điều 2.  Quyết định này có hiệu lực thi hành kể từ ngày ký và bãi bỏ các nội dung đã được công bố tại Quyết định số 631/QĐ-UBND ngày 24 tháng 4 năm 2025 của Chủ tịch Ủy ban nhân dân tỉnh về việc công bố danh mục chuẩn hóa thủ tục hành chính lĩnh vực Địa chất và khoáng sản thuộc phạm vi chức năng quản lý của Sở Nông nghiệp và Môi trường tỉnh An Giang.</w:t>
      </w:r>
    </w:p>
    <w:p>
      <w:r>
        <w:t>Điều 3.  Tổ chức thực hiện</w:t>
      </w:r>
    </w:p>
    <w:p>
      <w:r>
        <w:t>1. Sở Nông nghiệp và Môi trường chủ trì, phối hợp với các đơn vị có liên quan căn cứ Quyết định này xây dựng quy trình nội bộ trong giải quyết thủ tục hành chính.</w:t>
      </w:r>
    </w:p>
    <w:p>
      <w:r>
        <w:t>2. Sở Nông nghiệp và Môi trường chủ trì, phối hợp với Sở Khoa học và Công nghệ, các đơn vị có liên quan công khai thủ tục hành chính được công bố tại Quyết định này cung cấp, tích hợp lên Cổng Dịch vụ công quốc gia.</w:t>
      </w:r>
    </w:p>
    <w:p>
      <w:r>
        <w:t>Điều 4.  Chánh Văn phòng Ủy ban nhân dân tỉnh, Giám đốc (Thủ trưởng) các Sở, ban, ngành cấp tỉnh; Chủ tịch Ủy ban nhân dân xã, phường, đặc khu và các tổ chức, cá nhân có liên quan chịu trách nhiệm thi hành Quyết định này./.</w:t>
      </w:r>
    </w:p>
    <w:p>
      <w:r>
        <w:t>Nơi nhận:</w:t>
      </w:r>
    </w:p>
    <w:p>
      <w:r>
        <w:t>- Như Điều 4;</w:t>
      </w:r>
    </w:p>
    <w:p>
      <w:r>
        <w:t>- Cục Kiểm soát TTHC - VPCP;</w:t>
      </w:r>
    </w:p>
    <w:p>
      <w:r>
        <w:t>- CT và các PCT.UBND tỉnh;</w:t>
      </w:r>
    </w:p>
    <w:p>
      <w:r>
        <w:t>- Lãnh đạo VP.UBND tỉnh;</w:t>
      </w:r>
    </w:p>
    <w:p>
      <w:r>
        <w:t>- Cổng TTĐT tỉnh;</w:t>
      </w:r>
    </w:p>
    <w:p>
      <w:r>
        <w:t>- Trung tâm PVHCC;</w:t>
      </w:r>
    </w:p>
    <w:p>
      <w:r>
        <w:t>- Lưu: VT, nvthanh.</w:t>
      </w:r>
    </w:p>
    <w:p>
      <w:r>
        <w:t>CHỦ TỊCH</w:t>
      </w:r>
    </w:p>
    <w:p>
      <w:r>
        <w:t>Hồ Văn Mừng</w:t>
      </w:r>
    </w:p>
    <w:p>
      <w:r>
        <w:t>DANH MỤC</w:t>
      </w:r>
    </w:p>
    <w:p>
      <w:r>
        <w:t>THỦ TỤC HÀNH CHÍNH CHUẨN HÓA, THỦ TỤC HÀNH CHÍNH BỊ BÃI BỎ TRONG LĨNH VỰC ĐỊA CHẤT VÀ KHOÁNG SẢN THUỘC THẨM QUYỀN GIẢI QUYẾT CỦA SỞ NÔNG NGHIỆP VÀ MÔI TRƯỜNG VÀ UBND CẤP XÃ</w:t>
      </w:r>
    </w:p>
    <w:p>
      <w:r>
        <w:t>(Ban hành kèm theo Quyết định số: 1171/QĐ-UBND ngày 22 tháng 9 năm 2025 của Chủ tịch Ủy ban nhân dân tỉnh An Giang)</w:t>
      </w:r>
    </w:p>
    <w:p>
      <w:r>
        <w:t>1. Danh mục thủ tục hành chính (TTHC) chuẩn hóa</w:t>
      </w:r>
    </w:p>
    <w:p>
      <w:r>
        <w:t>STT</w:t>
      </w:r>
    </w:p>
    <w:p>
      <w:r>
        <w:t>Mã   TTHC</w:t>
      </w:r>
    </w:p>
    <w:p>
      <w:r>
        <w:t>Tên thủ tục hành chính</w:t>
      </w:r>
    </w:p>
    <w:p>
      <w:r>
        <w:t>Thời gian</w:t>
      </w:r>
    </w:p>
    <w:p>
      <w:r>
        <w:t>Địa điểm thực hiện</w:t>
      </w:r>
    </w:p>
    <w:p>
      <w:r>
        <w:t>Phí, lệ phí</w:t>
      </w:r>
    </w:p>
    <w:p>
      <w:r>
        <w:t>Căn cứ pháp lý</w:t>
      </w:r>
    </w:p>
    <w:p>
      <w:r>
        <w:t>A</w:t>
      </w:r>
    </w:p>
    <w:p>
      <w:r>
        <w:t>THỦ TỤC HÀNH CHÍNH CẤP TỈNH</w:t>
      </w:r>
    </w:p>
    <w:p>
      <w:r>
        <w:t>1</w:t>
      </w:r>
    </w:p>
    <w:p>
      <w:r>
        <w:t>1.014260</w:t>
      </w:r>
    </w:p>
    <w:p>
      <w:r>
        <w:t>Lựa chọn tổ chức, cá nhân để xem xét cấp giấy phép thăm dò khoáng sản ở khu vực không đấu giá quyền khai thác khoáng sản</w:t>
      </w:r>
    </w:p>
    <w:p>
      <w:r>
        <w:t>30 ngày làm việc, kể từ ngày nhận được đầy đủ hồ sơ hợp lệ</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2</w:t>
      </w:r>
    </w:p>
    <w:p>
      <w:r>
        <w:t>1.014261</w:t>
      </w:r>
    </w:p>
    <w:p>
      <w:r>
        <w:t>Cấp Giấy phép thăm dò khoáng sản</w:t>
      </w:r>
    </w:p>
    <w:p>
      <w:r>
        <w:t>80 ngày làm việc (trường hợp phải bổ sung, chỉnh sửa hồ sơ, thời gian giải quyết có thể kéo dài thêm tối đa 25 ngày), kể từ ngày nhận được đầy đủ hồ sơ hợp lệ</w:t>
      </w:r>
    </w:p>
    <w:p>
      <w:r>
        <w:t>- Gửi hồ sơ qua Cổng Dịch vụ công quốc gia;</w:t>
      </w:r>
    </w:p>
    <w:p>
      <w:r>
        <w:t>- Gửi hồ sơ trực tiếp hoặc qua dịch vụ bưu chính đến Trung tâm Phục vụ hành chính công.</w:t>
      </w:r>
    </w:p>
    <w:p>
      <w:r>
        <w:t>- Diện tích thăm dò nhỏ hơn 100 hec-ta (ha), mức thu là 4.000.000 đồng/01 giấy phép;</w:t>
      </w:r>
    </w:p>
    <w:p>
      <w:r>
        <w:t>- Diện tích thăm dò từ 100 ha đến 50.000 ha, mức thu là 10.000.000 đồng/01 giấy phép;</w:t>
      </w:r>
    </w:p>
    <w:p>
      <w:r>
        <w:t>-  Diện tích thăm dò trên 50.000 ha, mức thu là 15.000.000 đồng/01 giấy phép</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3</w:t>
      </w:r>
    </w:p>
    <w:p>
      <w:r>
        <w:t>1.014262</w:t>
      </w:r>
    </w:p>
    <w:p>
      <w:r>
        <w:t>Cấp lại Giấy phép thăm dò khoáng sản</w:t>
      </w:r>
    </w:p>
    <w:p>
      <w:r>
        <w:t>40 ngày làm việc (trường hợp phải bổ sung, chỉnh sửa hồ sơ, thời gian giải quyết có thể kéo dài thêm tối đa 25 ngày), kể từ ngày nhận được đầy đủ hồ sơ hợp lệ</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 Thông tư số 10/2024/TT- BTC ngày 05/02/2024</w:t>
      </w:r>
    </w:p>
    <w:p>
      <w:r>
        <w:t>4</w:t>
      </w:r>
    </w:p>
    <w:p>
      <w:r>
        <w:t>1.014263</w:t>
      </w:r>
    </w:p>
    <w:p>
      <w:r>
        <w:t>Gia hạn Giấy phép thăm dò khoáng sản</w:t>
      </w:r>
    </w:p>
    <w:p>
      <w:r>
        <w:t>30 ngày làm việc (trong trường hợp hồ sơ phải chỉnh sửa, bổ sung, thời gian thẩm định sẽ kéo dài thêm tối đa 25 ngày), kể từ ngày nhận được hồ sơ hợp lệ</w:t>
      </w:r>
    </w:p>
    <w:p>
      <w:r>
        <w:t>- Gửi hồ sơ qua Cổng Dịch vụ công quốc gia;</w:t>
      </w:r>
    </w:p>
    <w:p>
      <w:r>
        <w:t>- Gửi hồ sơ trực tiếp hoặc qua dịch vụ bưu chính đến Trung tâm Phục vụ hành chính công.</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 Thông tư số 10/2024/TT- BTC ngày 05/02/2024</w:t>
      </w:r>
    </w:p>
    <w:p>
      <w:r>
        <w:t>5</w:t>
      </w:r>
    </w:p>
    <w:p>
      <w:r>
        <w:t>1.014264</w:t>
      </w:r>
    </w:p>
    <w:p>
      <w:r>
        <w:t>Điều chỉnh Giấy phép thăm dò khoáng sản</w:t>
      </w:r>
    </w:p>
    <w:p>
      <w:r>
        <w:t>- Trường hợp tổ chức, cá nhân được cấp giấy phép thăm dò khoáng sản thay đổi tên gọi: 17 ngày làm việc.</w:t>
      </w:r>
    </w:p>
    <w:p>
      <w:r>
        <w:t>- Trường hợp trả lại một phần diện tích khu vực thăm dò khoáng sản: 30 ngày làm việc (trong trường hợp hồ sơ phải chỉnh sửa, bổ sung, thời gian thẩm định sẽ kéo dài thêm tối đa 25 ngày).</w:t>
      </w:r>
    </w:p>
    <w:p>
      <w:r>
        <w:t>- Trường hợp một phần diện tích thăm dò khoáng sản bị công bố là khu vực cấm hoạt động khoáng sản hoặc khu vực tạm thời cấm hoạt động khoáng sản: 15 ngày làm việc cơ quan quản lý nhà nước có thẩm quyền có quyết định điều chỉnh giấy phép thăm dò khoáng sản</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6</w:t>
      </w:r>
    </w:p>
    <w:p>
      <w:r>
        <w:t>1.014268</w:t>
      </w:r>
    </w:p>
    <w:p>
      <w:r>
        <w:t>Trả lại Giấy phép thăm dò khoáng sản</w:t>
      </w:r>
    </w:p>
    <w:p>
      <w:r>
        <w:t>30 ngày làm việc (trong trường hợp hồ sơ phải chỉnh sửa, bổ sung, thời gian thẩm định sẽ kéo dài thêm tối đa 25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7</w:t>
      </w:r>
    </w:p>
    <w:p>
      <w:r>
        <w:t>1.014271</w:t>
      </w:r>
    </w:p>
    <w:p>
      <w:r>
        <w:t>Chấp thuận chuyển nhượng quyền thăm dò khoáng sản</w:t>
      </w:r>
    </w:p>
    <w:p>
      <w:r>
        <w:t>30 ngày làm việc (trong trường hợp hồ sơ phải chỉnh sửa, bổ sung, thời gian thẩm định sẽ kéo dài thêm tối đa 25 ngày)</w:t>
      </w:r>
    </w:p>
    <w:p>
      <w:r>
        <w:t>- Gửi hồ sơ qua Cổng Dịch vụ công quốc gia;</w:t>
      </w:r>
    </w:p>
    <w:p>
      <w:r>
        <w:t>- Gửi hồ sơ trực tiếp hoặc qua dịch vụ bưu chính đến Trung tâm Phục vụ hành chính công.</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 Thông tư số 10/2024/TT- BTC ngày 05/02/2024</w:t>
      </w:r>
    </w:p>
    <w:p>
      <w:r>
        <w:t>8</w:t>
      </w:r>
    </w:p>
    <w:p>
      <w:r>
        <w:t>1.014273</w:t>
      </w:r>
    </w:p>
    <w:p>
      <w:r>
        <w:t>Thăm dò bổ sung để nâng cấp tài nguyên, trữ lượng khoáng sản</w:t>
      </w:r>
    </w:p>
    <w:p>
      <w:r>
        <w:t>30 ngày làm việc kể từ ngày tiếp nhận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40/2025/TT- BNNMT ngày 02/7/2025</w:t>
      </w:r>
    </w:p>
    <w:p>
      <w:r>
        <w:t>9</w:t>
      </w:r>
    </w:p>
    <w:p>
      <w:r>
        <w:t>1.014257</w:t>
      </w:r>
    </w:p>
    <w:p>
      <w:r>
        <w:t>Cấp Giấy phép khai thác khoáng sản</w:t>
      </w:r>
    </w:p>
    <w:p>
      <w:r>
        <w:t>70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(1)  Giấy phép khai thác cát, sỏi lòng suối:</w:t>
      </w:r>
    </w:p>
    <w:p>
      <w:r>
        <w:t>- Có công suất khai thác dưới 5.000 m 3 /năm, mức thu là 1.000.000 đồng/01 giấy phép;</w:t>
      </w:r>
    </w:p>
    <w:p>
      <w:r>
        <w:t>- Có công suất khai thác từ 5.000 m 3 /năm đến 10.000 m 3 /năm, mức thu là 10.000.000 đồng/01 giấy phép;</w:t>
      </w:r>
    </w:p>
    <w:p>
      <w:r>
        <w:t>- Có công suất khai thác trên 10.000 m 3 /năm, mức thu là 15.000.000 đồng/01 giấy phép;</w:t>
      </w:r>
    </w:p>
    <w:p>
      <w:r>
        <w:t>(2)  Giấy phép khai thác khoáng sản làm vật liệu xây dựng thông thường không sử dụng vật liệu nổ công nghiệp, trừ các loại đã quy định tại điểm (1) nêu trên:</w:t>
      </w:r>
    </w:p>
    <w:p>
      <w:r>
        <w:t>-  Giấy phép khai thác khoáng sản làm vật liệu xây dựng thông thường có diện tích dưới 10 ha và công suất khai thác dưới 100.000 m 3 /năm, mức thu là 15.000.000 đồng/01 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nêu trên, mức thu là 20.000.000 đồng/01 giấy phép;</w:t>
      </w:r>
    </w:p>
    <w:p>
      <w:r>
        <w:t>-  Khoáng sản làm vật liệu xây dựng thông thường có diện tích từ 10 ha trở lên và công suất khai thác từ 100.000 m 3 /năm trở lên, trừ hoạt động khai thác cát, sỏi lòng suối quy định tại điểm (1) nêu trên, mức thu là 30.000.000 đồng/01 giấy phép;</w:t>
      </w:r>
    </w:p>
    <w:p>
      <w:r>
        <w:t>(3)  Giấy phép khai thác khoáng sản làm nguyên liệu xi măng; khoáng sản làm vật liệu xây dựng thông thường mà có sử dụng vật liệu nổ công nghiệp; đá ốp lát và nước khoáng, mức thu là 40.000.000 đồng/01 giấy phép.</w:t>
      </w:r>
    </w:p>
    <w:p>
      <w:r>
        <w:t>(4)  Giấy phép khai thác khoáng sản quý hiếm, mức thu là 80.000.000 đồng/01 giấy phép.</w:t>
      </w:r>
    </w:p>
    <w:p>
      <w:r>
        <w:t>(5)  Giấy phép khai thác khoáng sản đặc biệt và độc hại, mức thu là 100.000.000 đồng/01 giấy phép.</w:t>
      </w:r>
    </w:p>
    <w:p>
      <w:r>
        <w:t>(6)  Giấy phép khai thác các loại khoáng sản lộ thiên trừ các loại khoáng sản đã quy định tại điểm 1, điểm 2, điểm 3, điểm 4, điểm 5 nêu trên:</w:t>
      </w:r>
    </w:p>
    <w:p>
      <w:r>
        <w:t>-  Không sử dụng vật liệu nổ công nghiệp, mức thu là 40.000.000 đồng/01 giấy phép;</w:t>
      </w:r>
    </w:p>
    <w:p>
      <w:r>
        <w:t>-  Có sử dụng vật liệu nổ công nghiệp mức thu là 50.000.000 đồng/01 giấy phép.</w:t>
      </w:r>
    </w:p>
    <w:p>
      <w:r>
        <w:t>(7)  Giấy phép khai thác các loại khoáng sản trong hầm lò trừ các loại khoáng sản đã quy định tại điểm 2, điểm 3, điểm 4, điểm 5 nêu trên, mức thu là 60.000.000 đồng/01 giấy phép.</w:t>
      </w:r>
    </w:p>
    <w:p>
      <w:r>
        <w:t>(8)  Giấy phép khai thác tận thu khoáng sản, mức thu là 5.000.000 đồng/01 giấy phép.</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10/2024/TT- BTC ngày 05/02/2024</w:t>
      </w:r>
    </w:p>
    <w:p>
      <w:r>
        <w:t>10</w:t>
      </w:r>
    </w:p>
    <w:p>
      <w:r>
        <w:t>1.014265</w:t>
      </w:r>
    </w:p>
    <w:p>
      <w:r>
        <w:t>Cấp lại Giấy phép khai thác khoáng sản</w:t>
      </w:r>
    </w:p>
    <w:p>
      <w:r>
        <w:t>70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02/2022/TT-BTNMT ngày 10/01/2022</w:t>
      </w:r>
    </w:p>
    <w:p>
      <w:r>
        <w:t>11</w:t>
      </w:r>
    </w:p>
    <w:p>
      <w:r>
        <w:t>1.014266</w:t>
      </w:r>
    </w:p>
    <w:p>
      <w:r>
        <w:t>Gia hạn Giấy phép khai thác khoáng sản</w:t>
      </w:r>
    </w:p>
    <w:p>
      <w:r>
        <w:t>40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(1) Giấy phép khai thác cát, sỏi lòng suối:</w:t>
      </w:r>
    </w:p>
    <w:p>
      <w:r>
        <w:t>- Có công suất khai thác dưới 5.000 m 3 /năm, mức thu là 500.000 đồng/01 giấy phép;</w:t>
      </w:r>
    </w:p>
    <w:p>
      <w:r>
        <w:t>- Có công suất khai thác từ 5.000 m 3 /năm đến 10.000 m 3 /năm, mức thu là 5.000.000 đồng/01 giấy phép;</w:t>
      </w:r>
    </w:p>
    <w:p>
      <w:r>
        <w:t>- Có công suất khai thác trên 10.000 m 3 /năm, mức thu là 7.500.000 đồng/01 giấy phép;</w:t>
      </w:r>
    </w:p>
    <w:p>
      <w:r>
        <w:t>(2) Giấy phép khai thác khoáng sản làm vật liệu xây dựng thông thường không sử dụng vật liệu nổ công nghiệp, trừ các loại đã quy định tại điểm (1) nêu trên:</w:t>
      </w:r>
    </w:p>
    <w:p>
      <w:r>
        <w:t>- Giấy phép khai thác khoáng sản làm vật liệu xây dựng thông thường có diện tích dưới 10 ha và công suất khai thác dưới 100.000 m 3 /năm, mức thu là 7.500.000 đồng/01 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nêu trên, mức thu là 10.000.000 đồng/01 giấy phép;</w:t>
      </w:r>
    </w:p>
    <w:p>
      <w:r>
        <w:t>- Khoáng sản làm vật liệu xây dựng thông thường có diện tích từ 10 ha trở lên và công suất khai thác từ 100.000 m 3 /năm trở lên, trừ hoạt động khai thác cát, sỏi lòng suối quy định tại điểm (1) nêu trên, mức thu là 15.000.000 đồng/01 giấy phép;</w:t>
      </w:r>
    </w:p>
    <w:p>
      <w:r>
        <w:t>(3) Giấy phép khai thác khoáng sản làm nguyên liệu xi măng; khoáng sản làm vật liệu xây dựng thông thường mà có sử dụng vật liệu nổ công nghiệp; đá ốp lát và nước khoáng, mức thu là 20.000.000 đồng/01 giấy phép.</w:t>
      </w:r>
    </w:p>
    <w:p>
      <w:r>
        <w:t>(4) Giấy phép khai thác khoáng sản quý hiếm, mức thu là 40.000.000 đồng/01 giấy phép.</w:t>
      </w:r>
    </w:p>
    <w:p>
      <w:r>
        <w:t>(5) Giấy phép khai thác khoáng sản đặc biệt và độc hại, mức thu là 50.000.000 đồng/01 giấy phép.</w:t>
      </w:r>
    </w:p>
    <w:p>
      <w:r>
        <w:t>(6) Giấy phép khai thác các loại khoáng sản lộ thiên trừ các loại khoáng sản đã quy định tại điểm 1, điểm 2, điểm 3, điểm 4, điểm 5 nêu trên:</w:t>
      </w:r>
    </w:p>
    <w:p>
      <w:r>
        <w:t>- Không sử dụng vật liệu nổ công nghiệp, mức thu là 20.000.000 đồng/01 giấy phép;</w:t>
      </w:r>
    </w:p>
    <w:p>
      <w:r>
        <w:t>- Có sử dụng vật liệu nổ công nghiệp mức thu là 25.000.000 đồng/01 giấy phép;</w:t>
      </w:r>
    </w:p>
    <w:p>
      <w:r>
        <w:t>(7) Giấy phép khai thác các loại khoáng sản trong hầm lò trừ các loại khoáng sản đã quy định tại điểm 2, điểm 3, điểm 4, điểm 5 nêu trên, mức thu là 30.000.000 đồng/01 giấy phép.</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10/2024/TT- BTC ngày 05/02/2024</w:t>
      </w:r>
    </w:p>
    <w:p>
      <w:r>
        <w:t>12</w:t>
      </w:r>
    </w:p>
    <w:p>
      <w:r>
        <w:t>1.014267</w:t>
      </w:r>
    </w:p>
    <w:p>
      <w:r>
        <w:t>Điều chỉnh Giấy phép khai thác khoáng sản</w:t>
      </w:r>
    </w:p>
    <w:p>
      <w:r>
        <w:t>(1)  Trường hợp tổ chức, cá nhân đề nghị điều chỉnh một trong các nội dung: điều chỉnh trữ lượng khoáng sản được phép khai thác; tăng hoặc giảm công suất khai thác; thay đổi, bổ sung phương pháp khai thác; trả lại một phần diện tích khai thác; một phần diện tích bị công bố là khu vực cấm hoạt động khoáng sản hoặc khu vực tạm thời cấm hoạt động khoáng sản; bổ sung khai thác khoáng sản đi kèm; thời hạn giải quyết là 40 ngày làm việc (trường hợp phải bổ sung, chỉnh sửa hồ sơ, thời gian giải quyết có thể kéo dài thêm tối đa 25 ngày).</w:t>
      </w:r>
    </w:p>
    <w:p>
      <w:r>
        <w:t>(2)  Trường hợp tổ chức, cá nhân đề nghị điều chỉnh thay đổi tên gọi hoặc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 thời hạn giải quyết là 15 ngày làm việc kể từ ngày hồ sơ được tiếp nhận (hồ sơ hợp lệ).</w:t>
      </w:r>
    </w:p>
    <w:p>
      <w:r>
        <w:t>(3)  Trường hợp một phần diện tích khai thác bị công bố là khu vực cấm hoạt động khoáng sản hoặc khu vực tạm thời cấm hoạt động khoáng sản, Bộ Nông nghiệp và Môi trường có quyết định điều chỉnh giấy phép khai thác khoáng sản trong thời hạn 30 ngày kể từ ngày một phần diện tích khai thác bị công bố là khu vực cấm hoạt động khoáng sản hoặc khu vực tạm thời cấm hoạt động khoáng sản.</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39/2025/TT BNNMT ngày 02/7/2025</w:t>
      </w:r>
    </w:p>
    <w:p>
      <w:r>
        <w:t>13</w:t>
      </w:r>
    </w:p>
    <w:p>
      <w:r>
        <w:t>1.014269</w:t>
      </w:r>
    </w:p>
    <w:p>
      <w:r>
        <w:t>Trả lại Giấy phép khai thác khoáng sản</w:t>
      </w:r>
    </w:p>
    <w:p>
      <w:r>
        <w:t>40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39/2025/TT- BNNMT ngày 02/7/2025</w:t>
      </w:r>
    </w:p>
    <w:p>
      <w:r>
        <w:t>14</w:t>
      </w:r>
    </w:p>
    <w:p>
      <w:r>
        <w:t>1.014270</w:t>
      </w:r>
    </w:p>
    <w:p>
      <w:r>
        <w:t>Chấp thuận chuyển nhượng quyền khai thác khoáng sản</w:t>
      </w:r>
    </w:p>
    <w:p>
      <w:r>
        <w:t>40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(1) Giấy phép khai thác cát, sỏi lòng suối:</w:t>
      </w:r>
    </w:p>
    <w:p>
      <w:r>
        <w:t>- Có công suất khai thác dưới 5.000 m 3 /năm, mức thu là 500.000 đồng/01 giấy phép;</w:t>
      </w:r>
    </w:p>
    <w:p>
      <w:r>
        <w:t>- Có công suất khai thác từ 5.000 m 3 /năm đến 10.000 m 3 /năm, mức thu là 5.000.000 đồng/01 giấy phép;</w:t>
      </w:r>
    </w:p>
    <w:p>
      <w:r>
        <w:t>- Có công suất khai thác trên 10.000 m 3 /năm, mức thu là 7.500.000 đồng/01 giấy phép;</w:t>
      </w:r>
    </w:p>
    <w:p>
      <w:r>
        <w:t>(2) Giấy phép khai thác khoáng sản làm vật liệu xây dựng thông thường không sử dụng vật liệu nổ công nghiệp, trừ các loại đã quy định tại điểm (1) nêu trên:</w:t>
      </w:r>
    </w:p>
    <w:p>
      <w:r>
        <w:t>- Giấy phép khai thác khoáng sản làm vật liệu xây dựng thông thường có diện tích dưới 10 ha và công suất khai thác dưới 100.000 m 3 /năm, mức thu là 7.500.000 đồng/01 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nêu trên, mức thu là 10.000.000 đồng/01 giấy phép;</w:t>
      </w:r>
    </w:p>
    <w:p>
      <w:r>
        <w:t>- Khoáng sản làm vật liệu xây dựng thông thường có diện tích từ 10 ha trở lên và công suất khai thác từ 100.000 m 3 /năm trở lên, trừ hoạt động khai thác cát, sỏi lòng suối quy định tại điểm (1) nêu trên, mức thu là 15.000.000 đồng/01 giấy phép;</w:t>
      </w:r>
    </w:p>
    <w:p>
      <w:r>
        <w:t>(3) Giấy phép khai thác khoáng sản làm nguyên liệu xi măng; khoáng sản làm vật liệu xây dựng thông thường mà có sử dụng vật liệu nổ công nghiệp; đá ốp lát và nước khoáng, mức thu là 20.000.000 đồng/01 giấy phép.</w:t>
      </w:r>
    </w:p>
    <w:p>
      <w:r>
        <w:t>(4) Giấy phép khai thác khoáng sản quý hiếm, mức thu là 40.000.000 đồng/01 giấy phép.</w:t>
      </w:r>
    </w:p>
    <w:p>
      <w:r>
        <w:t>(5) Giấy phép khai thác khoáng sản đặc biệt và độc hại, mức thu là 50.000.000 đồng/01 giấy phép.</w:t>
      </w:r>
    </w:p>
    <w:p>
      <w:r>
        <w:t>(6) Giấy phép khai thác các loại khoáng sản lộ thiên trừ các loại khoáng sản đã quy định tại điểm 1, điểm 2, điểm 3, điểm 4, điểm 5 nêu trên:</w:t>
      </w:r>
    </w:p>
    <w:p>
      <w:r>
        <w:t>- Không sử dụng vật liệu nổ công nghiệp, mức thu là 20.000.000 đồng/01 giấy phép;</w:t>
      </w:r>
    </w:p>
    <w:p>
      <w:r>
        <w:t>- Có sử dụng vật liệu nổ công nghiệp mức thu là 25.000.000 đồng/01 giấy phép;</w:t>
      </w:r>
    </w:p>
    <w:p>
      <w:r>
        <w:t>(7) Giấy phép khai thác các loại khoáng sản trong hầm lò trừ các loại khoáng sản đã quy định tại điểm 2, điểm 3, điểm 4, điểm 5 nêu trên, mức thu là 30.000.000 đồng/01 giấy phép.</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10/2024/TT- BTC ngày 05/02/2024</w:t>
      </w:r>
    </w:p>
    <w:p>
      <w:r>
        <w:t>15</w:t>
      </w:r>
    </w:p>
    <w:p>
      <w:r>
        <w:t>1.014272</w:t>
      </w:r>
    </w:p>
    <w:p>
      <w:r>
        <w:t>Cấp đổi Giấy phép khai thác khoáng sản</w:t>
      </w:r>
    </w:p>
    <w:p>
      <w:r>
        <w:t>- Trường hợp cấp đổi giấy phép khai thác khoáng sản; thời hạn giải quyết là 70 ngày làm việc (trường hợp phải bổ sung, chỉnh sửa hồ sơ, thời gian giải quyết có thể kéo dài thêm tối đa 25 ngày).</w:t>
      </w:r>
    </w:p>
    <w:p>
      <w:r>
        <w:t>- Trường hợp cấp đổi giấy phép khai thác khoáng sản kết hợp với gia hạn, cấp lại hoặc điều chỉnh giấy phép khai thác khoáng sản; thời hạn giải quyết là 40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 Trường hợp cấp đổi giấy phép khai thác khoáng sản kết hợp với cấp lại lại hoặc điều chỉnh giấy phép khai thác khoáng sản: Không quy định.</w:t>
      </w:r>
    </w:p>
    <w:p>
      <w:r>
        <w:t>* Trường hợp cấp đổi giấy phép khai thác khoáng sản kết hợp với gia hạn giấy phép khai thác khoáng sản thì mức thu lệ phí cấp giấy phép khai thác khoáng sản áp dụng theo quy định tại Thông tư số 10/2024/TT-BTC ngày ngày 05/02/2024 của Bộ trưởng Bộ Tài chính quy định mức thu, chế độ thu, nộp, quản lý và sử dụng phí thẩm định đánh giá trữ lượng khoáng sản và lệ phí cấp giấy phép hoạt động khoáng sản, cụ thể:</w:t>
      </w:r>
    </w:p>
    <w:p>
      <w:r>
        <w:t>(1) Giấy phép khai thác cát, sỏi lòng suối:</w:t>
      </w:r>
    </w:p>
    <w:p>
      <w:r>
        <w:t>- Có công suất khai thác dưới 5.000 m 3 /năm, mức thu là 500.000 đồng/01 giấy phép;</w:t>
      </w:r>
    </w:p>
    <w:p>
      <w:r>
        <w:t>- Có công suất khai thác từ 5.000 m 3 /năm đến 10.000 m 3 /năm, mức thu là 5.000.000 đồng/01 giấy phép;</w:t>
      </w:r>
    </w:p>
    <w:p>
      <w:r>
        <w:t>- Có công suất khai thác trên 10.000 m 3 /năm, mức thu là 7.500.000 đồng/01 giấy phép;</w:t>
      </w:r>
    </w:p>
    <w:p>
      <w:r>
        <w:t>(2) Giấy phép khai thác khoáng sản làm vật liệu xây dựng thông thường không sử dụng vật liệu nổ công nghiệp, trừ các loại đã quy định tại điểm (1) nêu trên:</w:t>
      </w:r>
    </w:p>
    <w:p>
      <w:r>
        <w:t>- Giấy phép khai thác khoáng sản làm vật liệu xây dựng thông thường có diện tích dưới 10 ha và công suất khai thác dưới 100.000 m 3 /năm, mức thu là 7.500.000 đồng/01 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nêu trên, mức thu là 10.000.000 đồng/01 giấy phép;</w:t>
      </w:r>
    </w:p>
    <w:p>
      <w:r>
        <w:t>- Khoáng sản làm vật liệu xây dựng thông thường có diện tích từ 10 ha trở lên và công suất khai thác từ 100.000 m 3 /năm trở lên, trừ hoạt động khai thác cát, sỏi lòng suối quy định tại điểm (1) nêu trên, mức thu là 15.000.000 đồng/01 giấy phép;</w:t>
      </w:r>
    </w:p>
    <w:p>
      <w:r>
        <w:t>(3) Giấy phép khai thác khoáng sản làm nguyên liệu xi măng; khoáng sản làm vật liệu xây dựng thông thường mà có sử dụng vật liệu nổ công nghiệp; đá ốp lát và nước khoáng, mức thu là 20.000.000 đồng/01 giấy phép (4) Giấy phép khai thác khoáng sản quý hiếm, mức thu là 40.000.000 đồng/01 giấy phép.</w:t>
      </w:r>
    </w:p>
    <w:p>
      <w:r>
        <w:t>(5) Giấy phép khai thác khoáng sản đặc biệt và độc hại, mức thu là 50.000.000 đồng/01 giấy phép.</w:t>
      </w:r>
    </w:p>
    <w:p>
      <w:r>
        <w:t>(6) Giấy phép khai thác các loại khoáng sản lộ thiên trừ các loại khoáng sản đã quy định tại điểm 1, điểm 2, điểm 3, điểm 4, điểm 5 nêu trên:</w:t>
      </w:r>
    </w:p>
    <w:p>
      <w:r>
        <w:t>- Không sử dụng vật liệu nổ công nghiệp, mức thu là 20.000.000 đồng/01 giấy phép;</w:t>
      </w:r>
    </w:p>
    <w:p>
      <w:r>
        <w:t>- Có sử dụng vật liệu nổ công nghiệp mức thu là 25.000.000 đồng/01 giấy phép;</w:t>
      </w:r>
    </w:p>
    <w:p>
      <w:r>
        <w:t>(7) Giấy phép khai thác các loại khoáng sản trong hầm lò trừ các loại khoáng sản đã quy định tại điểm 2, điểm 3, điểm 4, điểm 5 nêu trên, mức thu là 30.000.000 đồng/01 giấy phép.</w:t>
      </w:r>
    </w:p>
    <w:p>
      <w:r>
        <w:t>- Luật Địa chất và khoáng sản số 54/2024/QH15 ngày 29/11/2024;</w:t>
      </w:r>
    </w:p>
    <w:p>
      <w:r>
        <w:t>- Nghị định số 193/2025/NĐ-CP ngày 02/7/2025;</w:t>
      </w:r>
    </w:p>
    <w:p>
      <w:r>
        <w:t>- Nghị định số 136/2025/NĐ-CP ngày 12/6/2025;</w:t>
      </w:r>
    </w:p>
    <w:p>
      <w:r>
        <w:t>- Thông tư số 37/2025/TT- BNNMT ngày 02/7/2025;</w:t>
      </w:r>
    </w:p>
    <w:p>
      <w:r>
        <w:t>- Thông tư số 10/2024/TT- BTC ngày 05/02/2024</w:t>
      </w:r>
    </w:p>
    <w:p>
      <w:r>
        <w:t>16</w:t>
      </w:r>
    </w:p>
    <w:p>
      <w:r>
        <w:t>1.014274</w:t>
      </w:r>
    </w:p>
    <w:p>
      <w:r>
        <w:t>Phê duyệt đề án đóng cửa mỏ khoáng sản</w:t>
      </w:r>
    </w:p>
    <w:p>
      <w:r>
        <w:t>65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02/2022/TT- BTNMT ngày 10/01/2022</w:t>
      </w:r>
    </w:p>
    <w:p>
      <w:r>
        <w:t>17</w:t>
      </w:r>
    </w:p>
    <w:p>
      <w:r>
        <w:t>1.014276</w:t>
      </w:r>
    </w:p>
    <w:p>
      <w:r>
        <w:t>Điều chỉnh nội dung đề án đóng cửa mỏ khoáng sản đã được phê duyệt</w:t>
      </w:r>
    </w:p>
    <w:p>
      <w:r>
        <w:t>60 ngày làm việc (trường hợp phải bổ sung, chỉnh sửa hồ sơ, thời gian giải quyết có thể kéo dài thêm tối đa 25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39/2025/TT- BNNMT ngày 02/7/2025;</w:t>
      </w:r>
    </w:p>
    <w:p>
      <w:r>
        <w:t>- Thông tư số 02/2022/TT- BTNMT ngày 10/01/2022</w:t>
      </w:r>
    </w:p>
    <w:p>
      <w:r>
        <w:t>18</w:t>
      </w:r>
    </w:p>
    <w:p>
      <w:r>
        <w:t>1.014277</w:t>
      </w:r>
    </w:p>
    <w:p>
      <w:r>
        <w:t>Chấp thuận phương án đóng cửa mỏ khoáng sản</w:t>
      </w:r>
    </w:p>
    <w:p>
      <w:r>
        <w:t>30 ngày làm việc (trường hợp phải bổ sung, chỉnh sửa hồ sơ, thời gian giải quyết có thể kéo dài thêm tối đa 10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39/2025/TT- BNNMT ngày 02/7/2025;</w:t>
      </w:r>
    </w:p>
    <w:p>
      <w:r>
        <w:t>- Thông tư số 02/2022/TT- BTNMT ngày 10/01/2022</w:t>
      </w:r>
    </w:p>
    <w:p>
      <w:r>
        <w:t>19</w:t>
      </w:r>
    </w:p>
    <w:p>
      <w:r>
        <w:t>1.014278</w:t>
      </w:r>
    </w:p>
    <w:p>
      <w:r>
        <w:t>Quyết định đóng cửa mỏ khoáng sản</w:t>
      </w:r>
    </w:p>
    <w:p>
      <w:r>
        <w:t>50 ngày làm việc (trường hợp phải bổ sung, chỉnh sửa hồ sơ, thời gian giải quyết có thể kéo dài thêm tối đa 15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39/2025/TT- BNNMT ngày 02/7/2025;</w:t>
      </w:r>
    </w:p>
    <w:p>
      <w:r>
        <w:t>- Thông tư số 02/2022/TT- BTNMT ngày 10/01/2022</w:t>
      </w:r>
    </w:p>
    <w:p>
      <w:r>
        <w:t>20</w:t>
      </w:r>
    </w:p>
    <w:p>
      <w:r>
        <w:t>1.014295</w:t>
      </w:r>
    </w:p>
    <w:p>
      <w:r>
        <w:t>Quyết toán tiền cấp quyền khai thác khoáng sản</w:t>
      </w:r>
    </w:p>
    <w:p>
      <w:r>
        <w:t>- Trong vòng 90 ngày kể từ ngày nhận đủ hồ sơ đề nghị quyết toán tiền cấp quyền khai thác khoáng sản hợp lệ đối với trường hợp: (1) Quyết toán theo định kỳ 5 năm một lần; (2) Quyết toán khi gia hạn, điều chỉnh, cấp lại, chuyển nhượng giấy phép khai thác khoáng sản; (3) Quyết toán khi đóng cửa mỏ, giấy xác nhận đăng ký thu hồi khoáng sản, văn bản chấp thuận, cho phép khai thác, thu hồi khoáng sản hết hiệu lực.</w:t>
      </w:r>
    </w:p>
    <w:p>
      <w:r>
        <w:t>- Trước ngày 31/12/2026 đối với trường hợp quyết toán tiền cấp quyền khai thác khoáng sản, tiền trúng đấu giá quyền khai thác khoáng sản lần đầu theo quy định của Luật Địa chất và khoáng sản và được xác định theo trữ lượng, khối lượng khoáng sản đã khai thác, thu hồi tính đến ngày 30/6/2025.</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Thông tư số 38/2025/TT- BNNMT ngày 02/7/2025</w:t>
      </w:r>
    </w:p>
    <w:p>
      <w:r>
        <w:t>21</w:t>
      </w:r>
    </w:p>
    <w:p>
      <w:r>
        <w:t>1.014279</w:t>
      </w:r>
    </w:p>
    <w:p>
      <w:r>
        <w:t>Cấp Giấy phép khai thác tận thu khoáng sản</w:t>
      </w:r>
    </w:p>
    <w:p>
      <w:r>
        <w:t>30 ngày làm việc (trường hợp phải bổ sung, chỉnh sửa hồ sơ, thời gian giải quyết có thể kéo dài thêm tối đa 10 ngày).</w:t>
      </w:r>
    </w:p>
    <w:p>
      <w:r>
        <w:t>- Gửi hồ sơ qua Cổng Dịch vụ công quốc gia;</w:t>
      </w:r>
    </w:p>
    <w:p>
      <w:r>
        <w:t>- Gửi hồ sơ trực tiếp hoặc qua dịch vụ bưu chính đến Trung tâm Phục vụ hành chính công.</w:t>
      </w:r>
    </w:p>
    <w:p>
      <w:r>
        <w:t>Mức thu lệ phí cấp giấy phép khai thác tận thu khoáng sản là 5.000.000 đồng/01 giấy phép</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02/2022/TT- BTNMT ngày 10/01/2022;</w:t>
      </w:r>
    </w:p>
    <w:p>
      <w:r>
        <w:t>- Thông tư số 02/2022/TT- BTNMT ngày 10/01/2022</w:t>
      </w:r>
    </w:p>
    <w:p>
      <w:r>
        <w:t>22</w:t>
      </w:r>
    </w:p>
    <w:p>
      <w:r>
        <w:t>1.014280</w:t>
      </w:r>
    </w:p>
    <w:p>
      <w:r>
        <w:t>Gia hạn Giấy phép khai thác tận thu khoáng sản</w:t>
      </w:r>
    </w:p>
    <w:p>
      <w:r>
        <w:t>18 ngày làm việc (trường hợp phải bổ sung, chỉnh sửa hồ sơ, thời gian giải quyết có thể kéo dài thêm tối đa 05 ngày).</w:t>
      </w:r>
    </w:p>
    <w:p>
      <w:r>
        <w:t>- Gửi hồ sơ qua Cổng Dịch vụ công quốc gia;</w:t>
      </w:r>
    </w:p>
    <w:p>
      <w:r>
        <w:t>- Gửi hồ sơ trực tiếp hoặc qua dịch vụ bưu chính đến Trung tâm Phục vụ hành chính công.</w:t>
      </w:r>
    </w:p>
    <w:p>
      <w:r>
        <w:t>Mức thu lệ phí cấp giấy phép khai thác tận thu khoáng sản (gia hạn) là 2.500.000 đồng/01 giấy phép</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02/2022/TT- BTNMT ngày 10/01/2022;</w:t>
      </w:r>
    </w:p>
    <w:p>
      <w:r>
        <w:t>- Thông tư số 02/2022/TT- BTNMT ngày 10/01/2022</w:t>
      </w:r>
    </w:p>
    <w:p>
      <w:r>
        <w:t>23</w:t>
      </w:r>
    </w:p>
    <w:p>
      <w:r>
        <w:t>1.014281</w:t>
      </w:r>
    </w:p>
    <w:p>
      <w:r>
        <w:t>Điều chỉnh Giấy phép khai thác tận thu khoáng sản</w:t>
      </w:r>
    </w:p>
    <w:p>
      <w:r>
        <w:t>18 gày làm việc:</w:t>
      </w:r>
    </w:p>
    <w:p>
      <w:r>
        <w:t>(1) Trường hợp tổ chức, cá nhân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cấm hoạt động khoáng sản hoặc khu vực tạm thời cấm hoạt động khoáng sản; bổ sung khai thác khoáng sản đi kèm; thời hạn giải quyết là 18 ngày làm việc (trường hợp phải bổ sung, chỉnh sửa hồ sơ, thời gian giải quyết có thể kéo dài thêm tối đa 05 ngày).</w:t>
      </w:r>
    </w:p>
    <w:p>
      <w:r>
        <w:t>(2) Trường hợp tổ chức, cá nhân đề nghị điều chỉnh thay đổi tên tổ chức, cá nhân; thời hạn giải quyết là 09 ngày làm việc kể từ ngày tiếp nhận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39/2025/TT- BNNMT ngày 02/7/2025;</w:t>
      </w:r>
    </w:p>
    <w:p>
      <w:r>
        <w:t>24</w:t>
      </w:r>
    </w:p>
    <w:p>
      <w:r>
        <w:t>1.014282</w:t>
      </w:r>
    </w:p>
    <w:p>
      <w:r>
        <w:t>Trả lại Giấy phép khai thác tận thu khoáng sản</w:t>
      </w:r>
    </w:p>
    <w:p>
      <w:r>
        <w:t>18 ngày làm việc (trường hợp phải bổ sung, chỉnh sửa hồ sơ, thời gian giải quyết có thể kéo dài thêm tối đa 05 ngày).</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39/2025/TT- BNNMT ngày 02/7/2025;</w:t>
      </w:r>
    </w:p>
    <w:p>
      <w:r>
        <w:t>25</w:t>
      </w:r>
    </w:p>
    <w:p>
      <w:r>
        <w:t>1.014283</w:t>
      </w:r>
    </w:p>
    <w:p>
      <w:r>
        <w:t>Chấp thuận chuyển nhượng quyền khai thác tận thu khoáng sản</w:t>
      </w:r>
    </w:p>
    <w:p>
      <w:r>
        <w:t>18 ngày làm việc (trường hợp phải bổ sung, chỉnh sửa hồ sơ, thời gian giải quyết có thể kéo dài thêm tối đa 05 ngày).</w:t>
      </w:r>
    </w:p>
    <w:p>
      <w:r>
        <w:t>- Gửi hồ sơ qua Cổng Dịch vụ công quốc gia;</w:t>
      </w:r>
    </w:p>
    <w:p>
      <w:r>
        <w:t>- Gửi hồ sơ trực tiếp hoặc qua dịch vụ bưu chính đến Trung tâm Phục vụ hành chính công.</w:t>
      </w:r>
    </w:p>
    <w:p>
      <w:r>
        <w:t>Mức thu lệ phí cấp lại Giấy phép khai thác khoáng sản khi chuyển nhượng quyền khai thác tận thu khoáng sản là 2.500.000 đồng/01 giấy phép</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10/2024/TT- BTC ngày 05/02/2024;</w:t>
      </w:r>
    </w:p>
    <w:p>
      <w:r>
        <w:t>26</w:t>
      </w:r>
    </w:p>
    <w:p>
      <w:r>
        <w:t>1.014256</w:t>
      </w:r>
    </w:p>
    <w:p>
      <w:r>
        <w:t>Xác nhận đăng ký thu hồi khoáng sản</w:t>
      </w:r>
    </w:p>
    <w:p>
      <w:r>
        <w:t>47 ngày làm việc (không tính thời gian tiếp nhận hồ sơ và thời gian tổ chức, cá nhân đăng ký thu hồi khoáng sản hoàn thiện hồ sơ trong trường hợp cơ quan tiếp nhận hồ sơ có văn bản đề nghị tổ chức, cá nhân đăng ký thu hồi khoáng sản bổ sung, hoàn thiện)</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39/2025/TT-BNNMT ngày 02/7/2025</w:t>
      </w:r>
    </w:p>
    <w:p>
      <w:r>
        <w:t>27</w:t>
      </w:r>
    </w:p>
    <w:p>
      <w:r>
        <w:t>1.014285</w:t>
      </w:r>
    </w:p>
    <w:p>
      <w:r>
        <w:t>Cấp Giấy phép khai thác khoáng sản nhóm IV</w:t>
      </w:r>
    </w:p>
    <w:p>
      <w:r>
        <w:t>(1)   Đối với tổ chức, cá nhân quy định tại khoản 1 Điều 72 của Luật Địa chất và khoáng sản; thời gian giải quyết là 30 ngày làm việc kể từ ngày tiếp nhận hồ sơ (trường hợp phải bổ sung, chỉnh sửa hồ sơ, thời gian giải quyết có thể kéo dài thêm tối đa 05 ngày).   (2)   Đối với tổ chức, cá nhân quy định tại khoản 2 Điều 72 của Luật Địa chất và khoáng sản; thời gian giải quyết là 15 ngày làm việc kể từ ngày tiếp nhận hồ sơ (trường hợp phải bổ sung, chỉnh sửa hồ sơ, thời gian giải quyết có thể kéo dài thêm tối đa 03 ngày).</w:t>
      </w:r>
    </w:p>
    <w:p>
      <w:r>
        <w:t>- Gửi hồ sơ qua Cổng Dịch vụ công quốc gia;</w:t>
      </w:r>
    </w:p>
    <w:p>
      <w:r>
        <w:t>- Gửi hồ sơ trực tiếp hoặc qua dịch vụ bưu chính đến Trung tâm Phục vụ hành chính công.</w:t>
      </w:r>
    </w:p>
    <w:p>
      <w:r>
        <w:t>- Giấy phép khai thác khoáng sản làm vật liệu xây dựng thông thường không sử dụng vật liệu nổ công nghiệp, trừ hoạt động khai thác cát, sỏi lòng suối:</w:t>
      </w:r>
    </w:p>
    <w:p>
      <w:r>
        <w:t>- Giấy phép khai thác khoáng sản làm vật liệu xây dựng thông thường có diện tích dưới 10 ha và công suất khai thác dưới 100.000 m 3 /năm, mức thu là 15.000.000 đồng/01 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nêu trên, mức thu là 20.000.000 đồng/01 giấy phép;</w:t>
      </w:r>
    </w:p>
    <w:p>
      <w:r>
        <w:t>- Khoáng sản làm vật liệu xây dựng thông thường có diện tích từ 10 ha trở lên và công suất khai thác từ 100.000 m 3 /năm trở lên, trừ hoạt động khai thác cát, sỏi lòng suối, mức thu là 30.000.000 đồng/01 giấy phép;</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10/2024/TT- BTC ngày 05/02/2024;</w:t>
      </w:r>
    </w:p>
    <w:p>
      <w:r>
        <w:t>28</w:t>
      </w:r>
    </w:p>
    <w:p>
      <w:r>
        <w:t>1.014286</w:t>
      </w:r>
    </w:p>
    <w:p>
      <w:r>
        <w:t>Gia hạn Giấy phép khai thác khoáng sản nhóm IV</w:t>
      </w:r>
    </w:p>
    <w:p>
      <w:r>
        <w:t>(1)   Đối với tổ chức, cá nhân quy định tại khoản 1 Điều 72 của Luật Địa chất và khoáng sản; thời gian giải quyết là 25 ngày làm việc kể từ ngày tiếp nhận hồ sơ (trường hợp phải bổ sung, chỉnh sửa hồ sơ, thời gian giải quyết có thể kéo dài thêm tối đa 05 ngày).   (2)   Đối với tổ chức, cá nhân quy định tại khoản 2 Điều 72 của Luật Địa chất và khoáng sản; thời gian giải quyết là 13 ngày làm việc kể từ ngày tiếp nhận hồ sơ (trường hợp phải bổ sung, chỉnh sửa hồ sơ, thời gian giải quyết có thể kéo dài thêm tối đa 03 ngày).</w:t>
      </w:r>
    </w:p>
    <w:p>
      <w:r>
        <w:t>- Gửi hồ sơ qua Cổng Dịch vụ công quốc gia;</w:t>
      </w:r>
    </w:p>
    <w:p>
      <w:r>
        <w:t>- Gửi hồ sơ trực tiếp hoặc qua dịch vụ bưu chính đến Trung tâm Phục vụ hành chính công.</w:t>
      </w:r>
    </w:p>
    <w:p>
      <w:r>
        <w:t>- Giấy phép khai thác khoáng sản làm vật liệu xây dựng thông thường không sử dụng vật liệu nổ công nghiệp, trừ hoạt động khai thác cát, sỏi lòng suối:</w:t>
      </w:r>
    </w:p>
    <w:p>
      <w:r>
        <w:t>- Giấy phép khai thác khoáng sản làm vật liệu xây dựng thông thường có diện tích dưới 10 ha và công suất khai thác dưới 100.000 m 3 /năm, mức thu là 7.500.000 đồng/01 giấy phép;</w:t>
      </w:r>
    </w:p>
    <w:p>
      <w:r>
        <w:t>- 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nêu trên, mức thu là 10.000.000 đồng/01 giấy phép;</w:t>
      </w:r>
    </w:p>
    <w:p>
      <w:r>
        <w:t>- Khoáng sản làm vật liệu xây dựng thông thường có diện tích từ 10 ha trở lên và công suất khai thác từ 100.000 m 3 /năm trở lên, trừ hoạt động khai thác cát, sỏi lòng suối, mức thu là 15.000.000 đồng/01 giấy phép;</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10/2024/TT- BTC ngày 05/02/2024;</w:t>
      </w:r>
    </w:p>
    <w:p>
      <w:r>
        <w:t>29</w:t>
      </w:r>
    </w:p>
    <w:p>
      <w:r>
        <w:t>1.014287</w:t>
      </w:r>
    </w:p>
    <w:p>
      <w:r>
        <w:t>Điều chỉnh Giấy phép khai thác khoáng sản nhóm IV</w:t>
      </w:r>
    </w:p>
    <w:p>
      <w:r>
        <w:t>(1)   Đối với tổ chức, cá nhân quy định tại khoản 1 Điều 72 của Luật Địa chất và khoáng sản; thời gian giải quyết là 25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(2)   Đối với tổ chức, cá nhân quy định tại khoản 2 Điều 72 của Luật Địa chất và khoáng sản; thời gian giải quyết là 13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(3)   Trường hợp tổ chức, cá nhân đề nghị điều chỉnh công suất khai thác trong nội dung giấy phép khai thác khoáng sản nhóm IV (không tăng trữ lượng hoặc khối lượng đã cấp phép)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 thời hạn thẩm định là 05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39/2025/TT-BNNMT ngày 02/7/2025</w:t>
      </w:r>
    </w:p>
    <w:p>
      <w:r>
        <w:t>30</w:t>
      </w:r>
    </w:p>
    <w:p>
      <w:r>
        <w:t>1.014288</w:t>
      </w:r>
    </w:p>
    <w:p>
      <w:r>
        <w:t>Trả lại Giấy phép khai thác khoáng sản nhóm IV</w:t>
      </w:r>
    </w:p>
    <w:p>
      <w:r>
        <w:t>27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39/2025/TT-BNNMT ngày 02/7/2025</w:t>
      </w:r>
    </w:p>
    <w:p>
      <w:r>
        <w:t>31</w:t>
      </w:r>
    </w:p>
    <w:p>
      <w:r>
        <w:t>1.014289</w:t>
      </w:r>
    </w:p>
    <w:p>
      <w:r>
        <w:t>Chấp thuận khảo sát, đánh giá thông tin chung đối với khoáng sản nhóm IV tại khu vực không đấu giá quyền khai thác khoáng sản</w:t>
      </w:r>
    </w:p>
    <w:p>
      <w:r>
        <w:t>09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32</w:t>
      </w:r>
    </w:p>
    <w:p>
      <w:r>
        <w:t>1.014290</w:t>
      </w:r>
    </w:p>
    <w:p>
      <w:r>
        <w:t>Xác nhận kết quả khảo sát, đánh giá thông tin chung đối với khoáng sản nhóm IV</w:t>
      </w:r>
    </w:p>
    <w:p>
      <w:r>
        <w:t>17 ngày làm việc kể từ ngày tiếp nhận hồ sơ (không tính thời gian tổ chức, cá nhân hoàn thiện hồ sơ trong trường hợp cơ quan tiếp nhận hồ sơ có văn bản đề nghị tổ chức, cá nhân bổ sung, hoàn thiện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33</w:t>
      </w:r>
    </w:p>
    <w:p>
      <w:r>
        <w:t>1.014291</w:t>
      </w:r>
    </w:p>
    <w:p>
      <w:r>
        <w:t>Bổ sung khối lượng công tác thăm dò khi giấy phép thăm dò khoáng sản đã hết thời hạn</w:t>
      </w:r>
    </w:p>
    <w:p>
      <w:r>
        <w:t>15 ngày làm việc kể từ ngày tiếp nhận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Nghị định số 136/2025/NĐ-CP ngày 12/6/2025;</w:t>
      </w:r>
    </w:p>
    <w:p>
      <w:r>
        <w:t>- Thông tư số 36/2025/TT- BNNMT ngày 02/7/2025;</w:t>
      </w:r>
    </w:p>
    <w:p>
      <w:r>
        <w:t>- Thông tư số 37/2025/TT-BNNMT ngày 02/7/2025</w:t>
      </w:r>
    </w:p>
    <w:p>
      <w:r>
        <w:t>34</w:t>
      </w:r>
    </w:p>
    <w:p>
      <w:r>
        <w:t>1.014292</w:t>
      </w:r>
    </w:p>
    <w:p>
      <w:r>
        <w:t>Chấp thuận thăm dò tại khu vực cấm hoạt động khoáng sản, khu vực tạm thời cấm hoạt động khoáng sản đối với khoáng sản nhóm II, nhóm III, nhóm IV</w:t>
      </w:r>
    </w:p>
    <w:p>
      <w:r>
        <w:t>40 ngày kể từ ngày tiếp nhận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35</w:t>
      </w:r>
    </w:p>
    <w:p>
      <w:r>
        <w:t>1.014293</w:t>
      </w:r>
    </w:p>
    <w:p>
      <w:r>
        <w:t>Chấp thuận khai thác khoáng sản tại khu vực cấm hoạt động khoáng sản, khu vực tạm thời cấm hoạt động khoáng sản đối với khoáng sản nhóm II, nhóm III, nhóm IV</w:t>
      </w:r>
    </w:p>
    <w:p>
      <w:r>
        <w:t>40 ngày kể từ ngày tiếp nhận hồ sơ.</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B</w:t>
      </w:r>
    </w:p>
    <w:p>
      <w:r>
        <w:t>THỦ TỤC HÀNH CHÍNH CẤP XÃ</w:t>
      </w:r>
    </w:p>
    <w:p>
      <w:r>
        <w:t>1</w:t>
      </w:r>
    </w:p>
    <w:p>
      <w:r>
        <w:t>1.014258</w:t>
      </w:r>
    </w:p>
    <w:p>
      <w:r>
        <w:t>Cấp giấy xác nhận đăng ký thu hồi khoáng sản</w:t>
      </w:r>
    </w:p>
    <w:p>
      <w:r>
        <w:t>47 ngày làm việc (không tính thời gian tổ chức, cá nhân đăng ký thu hồi khoáng sản hoàn thiện hồ sơ trong trường hợp cơ quan tiếp nhận hồ sơ có văn bản đề nghị tổ chức, cá nhân đăng ký thu hồi khoáng sản bổ sung, hoàn thiện)</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Thông tư số 36/2025/TT- BNNMT ngày 02/7/2025;</w:t>
      </w:r>
    </w:p>
    <w:p>
      <w:r>
        <w:t>2</w:t>
      </w:r>
    </w:p>
    <w:p>
      <w:r>
        <w:t>1.014259</w:t>
      </w:r>
    </w:p>
    <w:p>
      <w:r>
        <w:t>Quyết toán tiền cấp quyền khai thác khoáng sản</w:t>
      </w:r>
    </w:p>
    <w:p>
      <w:r>
        <w:t>90 ngày kể từ ngày nhận đủ hồ sơ đề nghị quyết toán tiền cấp quyền khai thác khoáng sản hợp lệ đối với đối với các trường hợp:</w:t>
      </w:r>
    </w:p>
    <w:p>
      <w:r>
        <w:t>(1) Quyết toán theo định kỳ 5 năm một lần;</w:t>
      </w:r>
    </w:p>
    <w:p>
      <w:r>
        <w:t>(2) Quyết toán khi gia hạn, điều chỉnh, cấp lại, chuyển nhượng giấy phép khai thác khoáng sản;</w:t>
      </w:r>
    </w:p>
    <w:p>
      <w:r>
        <w:t>(3) Quyết toán khi đóng cửa mỏ, giấy xác nhận đăng ký thu hồi khoáng sản, văn bản chấp thuận, cho phép khai thác, thu hồi khoáng sản hết hiệu lực.</w:t>
      </w:r>
    </w:p>
    <w:p>
      <w:r>
        <w:t>- Gửi hồ sơ qua Cổng Dịch vụ công quốc gia;</w:t>
      </w:r>
    </w:p>
    <w:p>
      <w:r>
        <w:t>- Gửi hồ sơ trực tiếp hoặc qua dịch vụ bưu chính đến Trung tâm Phục vụ hành chính công.</w:t>
      </w:r>
    </w:p>
    <w:p>
      <w:r>
        <w:t>Không quy định</w:t>
      </w:r>
    </w:p>
    <w:p>
      <w:r>
        <w:t>- Luật Địa chất và khoáng sản số 54/2024/QH15 ngày 29/11/2024;</w:t>
      </w:r>
    </w:p>
    <w:p>
      <w:r>
        <w:t>- Nghị định số 193/2025/NĐ-CP ngày 02/7/2025;</w:t>
      </w:r>
    </w:p>
    <w:p>
      <w:r>
        <w:t>- Thông tư số 38/2025/TT- BNNMT ngày 02/7/2025;</w:t>
      </w:r>
    </w:p>
    <w:p>
      <w:r>
        <w:t>2. Danh mục thủ tục hành chính bị bãi bỏ</w:t>
      </w:r>
    </w:p>
    <w:p>
      <w:r>
        <w:t>STT</w:t>
      </w:r>
    </w:p>
    <w:p>
      <w:r>
        <w:t>Mã số   TTHC</w:t>
      </w:r>
    </w:p>
    <w:p>
      <w:r>
        <w:t>Tên thủ tục hành chính</w:t>
      </w:r>
    </w:p>
    <w:p>
      <w:r>
        <w:t>Tên VBQPPL quy định việc   bãi bỏ thủ tục hành chính</w:t>
      </w:r>
    </w:p>
    <w:p>
      <w:r>
        <w:t>Lĩnh vực</w:t>
      </w:r>
    </w:p>
    <w:p>
      <w:r>
        <w:t>Cơ quan thực hiện</w:t>
      </w:r>
    </w:p>
    <w:p>
      <w:r>
        <w:t>1</w:t>
      </w:r>
    </w:p>
    <w:p>
      <w:r>
        <w:t>1.005408</w:t>
      </w:r>
    </w:p>
    <w:p>
      <w:r>
        <w:t>Trả lại Giấy phép thăm dò khoáng sản hoặc trả lại một phần diện tích khu vực thăm dò khoáng sản</w:t>
      </w:r>
    </w:p>
    <w:p>
      <w:r>
        <w:t>- Luật Khoáng sản số 60/2010/QH12 ngày 17/11/2010;</w:t>
      </w:r>
    </w:p>
    <w:p>
      <w:r>
        <w:t>- Nghị định số 158/2016/NĐ-CP ngay 29/11/2016;</w:t>
      </w:r>
    </w:p>
    <w:p>
      <w:r>
        <w:t>- Nghị định số 10/2025/NĐ-CP ngày 10/01/2025;</w:t>
      </w:r>
    </w:p>
    <w:p>
      <w:r>
        <w:t>- Nghị định số 22/2023/NĐ-CP ngày 12/5/2023;</w:t>
      </w:r>
    </w:p>
    <w:p>
      <w:r>
        <w:t>- Thông tư số 45/2016/TT- BTNMT ngày 26/12/2016;</w:t>
      </w:r>
    </w:p>
    <w:p>
      <w:r>
        <w:t>- Thông tư số 10/2024/TT- BTNMT ngày 05/02/2024</w:t>
      </w:r>
    </w:p>
    <w:p>
      <w:r>
        <w:t>Địa chất và khoáng sản</w:t>
      </w:r>
    </w:p>
    <w:p>
      <w:r>
        <w:t>Ủy ban nhân dân tỉnh</w:t>
      </w:r>
    </w:p>
    <w:p>
      <w:r>
        <w:t>2</w:t>
      </w:r>
    </w:p>
    <w:p>
      <w:r>
        <w:t>1.004481</w:t>
      </w:r>
    </w:p>
    <w:p>
      <w:r>
        <w:t>Gia hạn Giấy phép thăm dò khoáng sản</w:t>
      </w:r>
    </w:p>
    <w:p>
      <w:r>
        <w:t>- Luật Khoáng sản số 60/2010/QH12 ngày 17/11/2010;</w:t>
      </w:r>
    </w:p>
    <w:p>
      <w:r>
        <w:t>- Nghị định số 158/2016/NĐ-CP ngay 29/11/2016;</w:t>
      </w:r>
    </w:p>
    <w:p>
      <w:r>
        <w:t>- Nghị định số 10/2025/NĐ-CP ngày 10/01/2025;</w:t>
      </w:r>
    </w:p>
    <w:p>
      <w:r>
        <w:t>- Nghị định số 22/2023/NĐ-CP ngày 12/5/2023;</w:t>
      </w:r>
    </w:p>
    <w:p>
      <w:r>
        <w:t>- Thông tư số 45/2016/TT- BTNMT ngày 26/12/2016;</w:t>
      </w:r>
    </w:p>
    <w:p>
      <w:r>
        <w:t>- Thông tư số 10/2024/TT- BTNMT ngày 05/02/2024</w:t>
      </w:r>
    </w:p>
    <w:p>
      <w:r>
        <w:t>Địa chất và khoáng sản</w:t>
      </w:r>
    </w:p>
    <w:p>
      <w:r>
        <w:t>Ủy ban nhân dân tỉnh</w:t>
      </w:r>
    </w:p>
    <w:p>
      <w:r>
        <w:t>3</w:t>
      </w:r>
    </w:p>
    <w:p>
      <w:r>
        <w:t>2.001814</w:t>
      </w:r>
    </w:p>
    <w:p>
      <w:r>
        <w:t>Chuyển nhượng quyền thăm dò khoáng sản</w:t>
      </w:r>
    </w:p>
    <w:p>
      <w:r>
        <w:t>- Luật Khoáng sản số 60/2010/QH12 ngày 17/11/2010;</w:t>
      </w:r>
    </w:p>
    <w:p>
      <w:r>
        <w:t>- Nghị định số 158/2016/NĐ-CP ngay 29/11/2016;</w:t>
      </w:r>
    </w:p>
    <w:p>
      <w:r>
        <w:t>- Nghị định số 10/2025/NĐ-CP ngày 10/01/2025;</w:t>
      </w:r>
    </w:p>
    <w:p>
      <w:r>
        <w:t>- Nghị định số 22/2023/NĐ-CP ngày 12/5/2023;</w:t>
      </w:r>
    </w:p>
    <w:p>
      <w:r>
        <w:t>- Thông tư số 45/2016/TT- BTNMT ngày 26/12/2016;</w:t>
      </w:r>
    </w:p>
    <w:p>
      <w:r>
        <w:t>- Thông tư số 10/2024/TT- BTNMT ngày 05/02/2024</w:t>
      </w:r>
    </w:p>
    <w:p>
      <w:r>
        <w:t>Địa chất và khoáng sản</w:t>
      </w:r>
    </w:p>
    <w:p>
      <w:r>
        <w:t>Ủy ban nhân dân tỉnh</w:t>
      </w:r>
    </w:p>
    <w:p>
      <w:r>
        <w:t>4</w:t>
      </w:r>
    </w:p>
    <w:p>
      <w:r>
        <w:t>1.004446</w:t>
      </w:r>
    </w:p>
    <w:p>
      <w:r>
        <w:t>Cấp, điều chỉnh Giấy phép khai thác khoáng sản; cấp Giấy phép khai thác khoáng sản ở khu vực có dự án đầu tư xây dựng công trình</w:t>
      </w:r>
    </w:p>
    <w:p>
      <w:r>
        <w:t>- Luật Khoáng sản số 60/2010/QH12 ngày 17/11/2010;</w:t>
      </w:r>
    </w:p>
    <w:p>
      <w:r>
        <w:t>- Nghị định số 158/2016/NĐ-CP ngay 29/11/2016;</w:t>
      </w:r>
    </w:p>
    <w:p>
      <w:r>
        <w:t>- Nghị định số 10/2025/NĐ-CP ngày 10/01/2025;</w:t>
      </w:r>
    </w:p>
    <w:p>
      <w:r>
        <w:t>- Nghị định số 22/2023/NĐ-CP ngày 12/5/2023;</w:t>
      </w:r>
    </w:p>
    <w:p>
      <w:r>
        <w:t>- Thông tư số 45/2016/TT- BTNMT ngày 26/12/2016;</w:t>
      </w:r>
    </w:p>
    <w:p>
      <w:r>
        <w:t>- Thông tư số 10/2024/TT- BTNMT ngày 05/02/2024</w:t>
      </w:r>
    </w:p>
    <w:p>
      <w:r>
        <w:t>- Thông tư liên tịch số 54/2014/TTLT-BTNMT-BTC ngày 09/9/2014.</w:t>
      </w:r>
    </w:p>
    <w:p>
      <w:r>
        <w:t>- Thông tư số 02/2022/TT- BTNMT ngày 10/01/2022</w:t>
      </w:r>
    </w:p>
    <w:p>
      <w:r>
        <w:t>Địa chất và khoáng sản</w:t>
      </w:r>
    </w:p>
    <w:p>
      <w:r>
        <w:t>Ủy ban nhân dân tỉnh</w:t>
      </w:r>
    </w:p>
    <w:p>
      <w:r>
        <w:t>5</w:t>
      </w:r>
    </w:p>
    <w:p>
      <w:r>
        <w:t>1.004434</w:t>
      </w:r>
    </w:p>
    <w:p>
      <w:r>
        <w:t>Đấu giá quyền khai thác khoáng sản ở khu vực chưa thăm dò khoáng sản</w:t>
      </w:r>
    </w:p>
    <w:p>
      <w:r>
        <w:t>- Luật Khoáng sản số 60/2010/QH12 ngày 17/11/2010;</w:t>
      </w:r>
    </w:p>
    <w:p>
      <w:r>
        <w:t>- Luật Đấu giá tài sản ngày 17/11/2016;</w:t>
      </w:r>
    </w:p>
    <w:p>
      <w:r>
        <w:t>- Luật số 37/2024/QH15 ngày 27/6/2024 sửa đổi, bổ sung một số điều của Luật Đấu giá tài sản;</w:t>
      </w:r>
    </w:p>
    <w:p>
      <w:r>
        <w:t>- Nghị định số 22/2012/NĐ- CP ngay 26/3/2012</w:t>
      </w:r>
    </w:p>
    <w:p>
      <w:r>
        <w:t>- Nghị định số 158/2016/NĐ-CP ngay 29/11/2016;</w:t>
      </w:r>
    </w:p>
    <w:p>
      <w:r>
        <w:t>- Nghị định số 10/2025/NĐ-CP ngày 10/01/2025;</w:t>
      </w:r>
    </w:p>
    <w:p>
      <w:r>
        <w:t>- Thông tư số 16/2014/TT- BTNMT ngày 14/4/2014;</w:t>
      </w:r>
    </w:p>
    <w:p>
      <w:r>
        <w:t>- Thông tư liên tịch số 54/2014/TTLT-BTNMT-BTC ngày 09/9/2014</w:t>
      </w:r>
    </w:p>
    <w:p>
      <w:r>
        <w:t>Địa chất và khoáng sản</w:t>
      </w:r>
    </w:p>
    <w:p>
      <w:r>
        <w:t>Ủy ban nhân dân tỉnh</w:t>
      </w:r>
    </w:p>
    <w:p>
      <w:r>
        <w:t>6</w:t>
      </w:r>
    </w:p>
    <w:p>
      <w:r>
        <w:t>1.004433</w:t>
      </w:r>
    </w:p>
    <w:p>
      <w:r>
        <w:t>Đấu giá quyền khai thác khoáng sản ở khu vực đã có kết quả thăm dò khoáng sản được cơ quan nhà nước có thẩm quyền phê duyệt</w:t>
      </w:r>
    </w:p>
    <w:p>
      <w:r>
        <w:t>- Luật Khoáng sản số 60/2010/QH12 ngày 17/11/2010;</w:t>
      </w:r>
    </w:p>
    <w:p>
      <w:r>
        <w:t>- Luật Đấu giá tài sản ngày 17/11/2016;</w:t>
      </w:r>
    </w:p>
    <w:p>
      <w:r>
        <w:t>- Luật số 37/2024/QH15 ngày 27/6/2024 sửa đổi, bổ sung một số điều của Luật Đấu giá tài sản;</w:t>
      </w:r>
    </w:p>
    <w:p>
      <w:r>
        <w:t>- Nghị định số 22/2012/NĐ- CP ngay 26/3/2012</w:t>
      </w:r>
    </w:p>
    <w:p>
      <w:r>
        <w:t>- Nghị định số 158/2016/NĐ-CP ngay 29/11/2016;</w:t>
      </w:r>
    </w:p>
    <w:p>
      <w:r>
        <w:t>- Nghị định số 10/2025/NĐ-CP ngày 10/01/2025;</w:t>
      </w:r>
    </w:p>
    <w:p>
      <w:r>
        <w:t>- Thông tư số 16/2014/TT- BTNMT ngày 14/4/2014;</w:t>
      </w:r>
    </w:p>
    <w:p>
      <w:r>
        <w:t>- Thông tư liên tịch số 54/2014/TTLT-BTNMT-BTC ngày 09/9/2014</w:t>
      </w:r>
    </w:p>
    <w:p>
      <w:r>
        <w:t>Địa chất và khoáng sản</w:t>
      </w:r>
    </w:p>
    <w:p>
      <w:r>
        <w:t>Ủy ban nhân dân tỉnh</w:t>
      </w:r>
    </w:p>
    <w:p>
      <w:r>
        <w:t>7</w:t>
      </w:r>
    </w:p>
    <w:p>
      <w:r>
        <w:t>2.001787</w:t>
      </w:r>
    </w:p>
    <w:p>
      <w:r>
        <w:t>Phê duyệt trữ lượng khoáng sản</w:t>
      </w:r>
    </w:p>
    <w:p>
      <w:r>
        <w:t>- Luật Khoáng sản số 60/2010/QH12 ngày 17/11/2010;</w:t>
      </w:r>
    </w:p>
    <w:p>
      <w:r>
        <w:t>- Nghị định số 22/2012/NĐ- CP ngay 26/3/2012</w:t>
      </w:r>
    </w:p>
    <w:p>
      <w:r>
        <w:t>- Nghị định số 158/2016/NĐ-CP ngày 29/11/2016;</w:t>
      </w:r>
    </w:p>
    <w:p>
      <w:r>
        <w:t>- Thông tư số 45/2016/TT- BTNMT ngày 26/12/2016;</w:t>
      </w:r>
    </w:p>
    <w:p>
      <w:r>
        <w:t>- Thông tư số 44/2016/TT- BTNMT ngày 26/12/2016;</w:t>
      </w:r>
    </w:p>
    <w:p>
      <w:r>
        <w:t>- Thông tư số 10/2024/TT- BTNMT ngày 05/02/2024</w:t>
      </w:r>
    </w:p>
    <w:p>
      <w:r>
        <w:t>Địa chất và khoáng sản</w:t>
      </w:r>
    </w:p>
    <w:p>
      <w:r>
        <w:t>Ủy ban nhân dân tỉnh</w:t>
      </w:r>
    </w:p>
    <w:p>
      <w:r>
        <w:t>8</w:t>
      </w:r>
    </w:p>
    <w:p>
      <w:r>
        <w:t>1.004367</w:t>
      </w:r>
    </w:p>
    <w:p>
      <w:r>
        <w:t>Đóng cửa mỏ khoáng sản</w:t>
      </w:r>
    </w:p>
    <w:p>
      <w:r>
        <w:t>- Luật Khoáng sản số 60/2010/QH12 ngày 17/11/2010;</w:t>
      </w:r>
    </w:p>
    <w:p>
      <w:r>
        <w:t>- Nghị định số 158/2016/NĐ-CP ngay 29/11/2016;</w:t>
      </w:r>
    </w:p>
    <w:p>
      <w:r>
        <w:t>- Nghị định số 10/2025/NĐ-CP ngày 10/01/2025;</w:t>
      </w:r>
    </w:p>
    <w:p>
      <w:r>
        <w:t>- Nghị định số 22/2023/NĐ- CP ngày 12/5/2023;</w:t>
      </w:r>
    </w:p>
    <w:p>
      <w:r>
        <w:t>- Thông tư số 45/2016/TT- BTNMT ngày 26/12/2016;</w:t>
      </w:r>
    </w:p>
    <w:p>
      <w:r>
        <w:t>Địa chất và khoáng sản</w:t>
      </w:r>
    </w:p>
    <w:p>
      <w:r>
        <w:t>Ủy ban nhân dân tỉnh</w:t>
      </w:r>
    </w:p>
    <w:p>
      <w:r>
        <w:t>9</w:t>
      </w:r>
    </w:p>
    <w:p>
      <w:r>
        <w:t>2.001783</w:t>
      </w:r>
    </w:p>
    <w:p>
      <w:r>
        <w:t>Gia hạn Giấy phép khai thác khoáng sản</w:t>
      </w:r>
    </w:p>
    <w:p>
      <w:r>
        <w:t>- Luật Khoáng sản số 60/2010/QH12 ngày 17/11/2010;</w:t>
      </w:r>
    </w:p>
    <w:p>
      <w:r>
        <w:t>- Nghị định số 158/2016/NĐ- CP ngay 29/11/2016;</w:t>
      </w:r>
    </w:p>
    <w:p>
      <w:r>
        <w:t>- Nghị định số 10/2025/NĐ- CP ngày 10/01/2025;</w:t>
      </w:r>
    </w:p>
    <w:p>
      <w:r>
        <w:t>- Nghị định số 22/2023/NĐ- CP ngày 12/5/2023;</w:t>
      </w:r>
    </w:p>
    <w:p>
      <w:r>
        <w:t>- Thông tư số 45/2016/TT- BTNMT ngày 26/12/2016;</w:t>
      </w:r>
    </w:p>
    <w:p>
      <w:r>
        <w:t>- Thông tư số 10/2024/TT- BTNMT ngày 05/02/2024.</w:t>
      </w:r>
    </w:p>
    <w:p>
      <w:r>
        <w:t>Địa chất và khoáng sản</w:t>
      </w:r>
    </w:p>
    <w:p>
      <w:r>
        <w:t>Ủy ban nhân dân tỉnh</w:t>
      </w:r>
    </w:p>
    <w:p>
      <w:r>
        <w:t>10</w:t>
      </w:r>
    </w:p>
    <w:p>
      <w:r>
        <w:t>2.001781</w:t>
      </w:r>
    </w:p>
    <w:p>
      <w:r>
        <w:t>Cấp Giấy phép khai thác tận thu khoáng sản</w:t>
      </w:r>
    </w:p>
    <w:p>
      <w:r>
        <w:t>- Luật Khoáng sản số60/2010/QH12 ngày 17/11/2010;</w:t>
      </w:r>
    </w:p>
    <w:p>
      <w:r>
        <w:t>- Nghị định số 158/2016/NĐ- CP ngay 29/11/2016;</w:t>
      </w:r>
    </w:p>
    <w:p>
      <w:r>
        <w:t>- Nghị định số 22/2023/NĐ- CP ngày 12/5/2023;</w:t>
      </w:r>
    </w:p>
    <w:p>
      <w:r>
        <w:t>- Thông tư số 45/2016/TT- BTNMT ngày 26/12/2016;</w:t>
      </w:r>
    </w:p>
    <w:p>
      <w:r>
        <w:t>- Thông tư số 10/2024/TT- BTNMT ngày 05/02/2024.</w:t>
      </w:r>
    </w:p>
    <w:p>
      <w:r>
        <w:t>Địa chất và khoáng sản</w:t>
      </w:r>
    </w:p>
    <w:p>
      <w:r>
        <w:t>Ủy ban nhân dân tỉnh</w:t>
      </w:r>
    </w:p>
    <w:p>
      <w:r>
        <w:t>11</w:t>
      </w:r>
    </w:p>
    <w:p>
      <w:r>
        <w:t>1.004345</w:t>
      </w:r>
    </w:p>
    <w:p>
      <w:r>
        <w:t>Chuyển nhượng quyền khai thác khoáng sản</w:t>
      </w:r>
    </w:p>
    <w:p>
      <w:r>
        <w:t>- Luật Khoáng sản số 60/2010/QH12 ngày 17/11/2010;</w:t>
      </w:r>
    </w:p>
    <w:p>
      <w:r>
        <w:t>- Nghị định số 158/2016/NĐ-CP ngay 29/11/2016;</w:t>
      </w:r>
    </w:p>
    <w:p>
      <w:r>
        <w:t>- Nghị định số 10/2025/NĐ-CP ngày 10/01/2025;</w:t>
      </w:r>
    </w:p>
    <w:p>
      <w:r>
        <w:t>- Nghị định số 22/2023/NĐ- CP ngày 12/5/2023;</w:t>
      </w:r>
    </w:p>
    <w:p>
      <w:r>
        <w:t>- Thông tư số 45/2016/TT- BTNMT ngày 26/12/2016;</w:t>
      </w:r>
    </w:p>
    <w:p>
      <w:r>
        <w:t>- Thông tư số 10/2024/TT- BTNMT ngày 05/02/2024.</w:t>
      </w:r>
    </w:p>
    <w:p>
      <w:r>
        <w:t>Địa chất và khoáng sản</w:t>
      </w:r>
    </w:p>
    <w:p>
      <w:r>
        <w:t>Ủy ban nhân dân tỉnh</w:t>
      </w:r>
    </w:p>
    <w:p>
      <w:r>
        <w:t>12</w:t>
      </w:r>
    </w:p>
    <w:p>
      <w:r>
        <w:t>1.004343</w:t>
      </w:r>
    </w:p>
    <w:p>
      <w:r>
        <w:t>Gia hạn Giấy phép khai thác tận thu khoáng sản</w:t>
      </w:r>
    </w:p>
    <w:p>
      <w:r>
        <w:t>- Luật Khoáng sản số 60/2010/QH12 ngày 17/11/2010;</w:t>
      </w:r>
    </w:p>
    <w:p>
      <w:r>
        <w:t>- Nghị định số 158/2016/NĐ- CP ngay 29/11/2016;</w:t>
      </w:r>
    </w:p>
    <w:p>
      <w:r>
        <w:t>- Nghị định số 10/2025/NĐ- CP ngày 10/01/2025;</w:t>
      </w:r>
    </w:p>
    <w:p>
      <w:r>
        <w:t>- Nghị định số 22/2023/NĐ- CP ngày 12/5/2023;</w:t>
      </w:r>
    </w:p>
    <w:p>
      <w:r>
        <w:t>- Thông tư số 45/2016/TT- BTNMT ngày 26/12/2016;</w:t>
      </w:r>
    </w:p>
    <w:p>
      <w:r>
        <w:t>- Thông tư số 10/2024/TT- BTNMT ngày 05/02/2024.</w:t>
      </w:r>
    </w:p>
    <w:p>
      <w:r>
        <w:t>Địa chất và khoáng sản</w:t>
      </w:r>
    </w:p>
    <w:p>
      <w:r>
        <w:t>Ủy ban nhân dân tỉnh</w:t>
      </w:r>
    </w:p>
    <w:p>
      <w:r>
        <w:t>13</w:t>
      </w:r>
    </w:p>
    <w:p>
      <w:r>
        <w:t>2.001777</w:t>
      </w:r>
    </w:p>
    <w:p>
      <w:r>
        <w:t>Trả lại Giấy phép khai thác tận thu khoáng sản</w:t>
      </w:r>
    </w:p>
    <w:p>
      <w:r>
        <w:t>- Luật Khoáng sản số 60/2010/QH12 ngày 17/11/2010;</w:t>
      </w:r>
    </w:p>
    <w:p>
      <w:r>
        <w:t>- Nghị định số 158/2016/NĐ- CP ngày 29/11/2016;</w:t>
      </w:r>
    </w:p>
    <w:p>
      <w:r>
        <w:t>- Nghị định số 10/2025/NĐ- CP ngày 10/01/2025;</w:t>
      </w:r>
    </w:p>
    <w:p>
      <w:r>
        <w:t>- Nghị định số 22/2023/NĐ- CP ngày 12/5/2023;</w:t>
      </w:r>
    </w:p>
    <w:p>
      <w:r>
        <w:t>- Thông tư số 45/2016/TT- BTNMT ngày 26/12/2016.</w:t>
      </w:r>
    </w:p>
    <w:p>
      <w:r>
        <w:t>Địa chất và khoáng sản</w:t>
      </w:r>
    </w:p>
    <w:p>
      <w:r>
        <w:t>Ủy ban nhân dân tỉnh</w:t>
      </w:r>
    </w:p>
    <w:p>
      <w:r>
        <w:t>14</w:t>
      </w:r>
    </w:p>
    <w:p>
      <w:r>
        <w:t>1.004135</w:t>
      </w:r>
    </w:p>
    <w:p>
      <w:r>
        <w:t>Trả lại Giấy phép khai thác khoáng sản, trả lại một phần diện tích khu vực khai thác khoáng sản</w:t>
      </w:r>
    </w:p>
    <w:p>
      <w:r>
        <w:t>- Luật Khoáng sản số 60/2010/QH12 ngày 17/11/2010;</w:t>
      </w:r>
    </w:p>
    <w:p>
      <w:r>
        <w:t>- Nghị định số 158/2016/NĐ- CP ngay 29/11/2016;</w:t>
      </w:r>
    </w:p>
    <w:p>
      <w:r>
        <w:t>- Nghị định số 10/2025/NĐ- CP ngày 10/01/2025;</w:t>
      </w:r>
    </w:p>
    <w:p>
      <w:r>
        <w:t>- Nghị định số 22/2023/NĐ- CP ngày 12/5/2023;</w:t>
      </w:r>
    </w:p>
    <w:p>
      <w:r>
        <w:t>- Thông tư số 45/2016/TT- BTNMT ngày 26/12/2016.</w:t>
      </w:r>
    </w:p>
    <w:p>
      <w:r>
        <w:t>Địa chất và khoáng sản</w:t>
      </w:r>
    </w:p>
    <w:p>
      <w:r>
        <w:t>Ủy ban nhân dân tỉnh</w:t>
      </w:r>
    </w:p>
    <w:p>
      <w:r>
        <w:t>15</w:t>
      </w:r>
    </w:p>
    <w:p>
      <w:r>
        <w:t>1.004132</w:t>
      </w:r>
    </w:p>
    <w:p>
      <w:r>
        <w:t>Đăng ký khai thác khoáng sản vật liệuxây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 Luật Khoáng sản số 60/2010/QH12 ngày 17/11/2010;</w:t>
      </w:r>
    </w:p>
    <w:p>
      <w:r>
        <w:t>- Nghị định số 158/2016/NĐ- CP ngay 29/11/2016;</w:t>
      </w:r>
    </w:p>
    <w:p>
      <w:r>
        <w:t>- Nghị định số 10/2025/NĐ-CP ngày 11/01/2025;</w:t>
      </w:r>
    </w:p>
    <w:p>
      <w:r>
        <w:t>- Thông tư số 45/2016/TT- BTNMT ngày 26/12/2016;</w:t>
      </w:r>
    </w:p>
    <w:p>
      <w:r>
        <w:t>- Thông tư số 02/2022/TT- BTNMT ngày 10/01/2022.</w:t>
      </w:r>
    </w:p>
    <w:p>
      <w:r>
        <w:t>Địa chất và khoáng sản</w:t>
      </w:r>
    </w:p>
    <w:p>
      <w:r>
        <w:t>Ủy ban nhân dân tỉnh</w:t>
      </w:r>
    </w:p>
    <w:p>
      <w:r>
        <w:t>16</w:t>
      </w:r>
    </w:p>
    <w:p>
      <w:r>
        <w:t>1.004083</w:t>
      </w:r>
    </w:p>
    <w:p>
      <w:r>
        <w:t>Chấp thuận tiến hành khảo sát thực địa, lấy mẫu trên mặt đất để lựa chọn diện tích lập đề án thăm dò khoáng sản</w:t>
      </w:r>
    </w:p>
    <w:p>
      <w:r>
        <w:t>- Luật Khoáng sản số 60/2010/QH12 ngày 17/11/2010;</w:t>
      </w:r>
    </w:p>
    <w:p>
      <w:r>
        <w:t>- Nghị định số 158/2016/NĐ- CP ngay 29/11/2016;</w:t>
      </w:r>
    </w:p>
    <w:p>
      <w:r>
        <w:t>- Nghị định số 10/2025/NĐ-CP ngày 11/01/2025;</w:t>
      </w:r>
    </w:p>
    <w:p>
      <w:r>
        <w:t>- Thông tư số 45/2016/TT- BTNMT ngày 26/12/2016;</w:t>
      </w:r>
    </w:p>
    <w:p>
      <w:r>
        <w:t>Địa chất và khoáng sản</w:t>
      </w:r>
    </w:p>
    <w:p>
      <w:r>
        <w:t>Ủy ban nhân dân tỉnh</w:t>
      </w:r>
    </w:p>
    <w:p>
      <w:r>
        <w:t>17</w:t>
      </w:r>
    </w:p>
    <w:p>
      <w:r>
        <w:t>1.000778</w:t>
      </w:r>
    </w:p>
    <w:p>
      <w:r>
        <w:t>Cấp Giấy phép thăm dò khoáng sản</w:t>
      </w:r>
    </w:p>
    <w:p>
      <w:r>
        <w:t>- Luật Địa chất và Khoáng sản số 54/2024/QH15 ngày 29/11/2024;</w:t>
      </w:r>
    </w:p>
    <w:p>
      <w:r>
        <w:t>- Nghị định số 158/2016/NĐ- CP ngày 29/11/2016;</w:t>
      </w:r>
    </w:p>
    <w:p>
      <w:r>
        <w:t>- Nghị định số 08/2022/NĐ- CP ngày 10/01/2022;</w:t>
      </w:r>
    </w:p>
    <w:p>
      <w:r>
        <w:t>- Nghị định số 05/2025/NĐ- CP ngày 06/01/2025;</w:t>
      </w:r>
    </w:p>
    <w:p>
      <w:r>
        <w:t>- Nghị định số 22/2023/NĐ- CP ngày 12/5/2023;</w:t>
      </w:r>
    </w:p>
    <w:p>
      <w:r>
        <w:t>- Nghị định số 11/2025/NĐ- CP ngày 15/01/2025;</w:t>
      </w:r>
    </w:p>
    <w:p>
      <w:r>
        <w:t>- Thông tư số 01/2025/TT- BTNMT ngày 15/01/2025;</w:t>
      </w:r>
    </w:p>
    <w:p>
      <w:r>
        <w:t>- Thông tư số 10/2024/TT- BTC ngày 05/02/2024</w:t>
      </w:r>
    </w:p>
    <w:p>
      <w:r>
        <w:t>Địa chất và khoáng sản</w:t>
      </w:r>
    </w:p>
    <w:p>
      <w:r>
        <w:t>Ủy ban nhân dân tỉnh</w:t>
      </w:r>
    </w:p>
    <w:p>
      <w:r>
        <w:t>18</w:t>
      </w:r>
    </w:p>
    <w:p>
      <w:r>
        <w:t>1.013321</w:t>
      </w:r>
    </w:p>
    <w:p>
      <w:r>
        <w:t>Cấp Giấy phép khai thác khoáng sản nhóm IV</w:t>
      </w:r>
    </w:p>
    <w:p>
      <w:r>
        <w:t>- Luật Địa chất và Khoáng sản số 54/2024/QH15 ngày 29/11/2024;</w:t>
      </w:r>
    </w:p>
    <w:p>
      <w:r>
        <w:t>- Nghị định số 158/2016/NĐ- CP ngày 29/11/2016;</w:t>
      </w:r>
    </w:p>
    <w:p>
      <w:r>
        <w:t>- Nghị định số 08/2022/NĐ- CP ngày 10/01/2022;</w:t>
      </w:r>
    </w:p>
    <w:p>
      <w:r>
        <w:t>- Nghị định số 05/2025/NĐ- CP ngày 06/01/2025;</w:t>
      </w:r>
    </w:p>
    <w:p>
      <w:r>
        <w:t>- Nghị định số 22/2023/NĐ- CP ngày 12/5/2023;</w:t>
      </w:r>
    </w:p>
    <w:p>
      <w:r>
        <w:t>- Nghị định số 11/2025/NĐ- CP ngày 15/01/2025;</w:t>
      </w:r>
    </w:p>
    <w:p>
      <w:r>
        <w:t>- Thông tư số 01/2025/TT- BTNMT ngày 15/01/2025;</w:t>
      </w:r>
    </w:p>
    <w:p>
      <w:r>
        <w:t>- Thông tư số 10/2024/TT- BTC ngày 05/02/2024.</w:t>
      </w:r>
    </w:p>
    <w:p>
      <w:r>
        <w:t>Địa chất và khoáng sản</w:t>
      </w:r>
    </w:p>
    <w:p>
      <w:r>
        <w:t>Ủy ban nhân dân tỉnh</w:t>
      </w:r>
    </w:p>
    <w:p>
      <w:r>
        <w:t>19</w:t>
      </w:r>
    </w:p>
    <w:p>
      <w:r>
        <w:t>1.013322</w:t>
      </w:r>
    </w:p>
    <w:p>
      <w:r>
        <w:t>Gia hạn Giấy phép khai thác khoáng sản nhóm IV</w:t>
      </w:r>
    </w:p>
    <w:p>
      <w:r>
        <w:t>- Luật Địa chất và Khoáng sản số 54/2024/QH15 ngày</w:t>
      </w:r>
    </w:p>
    <w:p>
      <w:r>
        <w:t>29/11/2024;</w:t>
      </w:r>
    </w:p>
    <w:p>
      <w:r>
        <w:t>- Nghị định số 158/2016/NĐ- CP ngày 29/11/2016;</w:t>
      </w:r>
    </w:p>
    <w:p>
      <w:r>
        <w:t>- Nghị định số 08/2022/NĐ- CP ngày 10/01/2022;</w:t>
      </w:r>
    </w:p>
    <w:p>
      <w:r>
        <w:t>- Nghị định số 05/2025/NĐ- CP ngày 06/01/2025;</w:t>
      </w:r>
    </w:p>
    <w:p>
      <w:r>
        <w:t>- Nghị định số 22/2023/NĐ- CP ngày 12/5/2023;</w:t>
      </w:r>
    </w:p>
    <w:p>
      <w:r>
        <w:t>- Nghị định số 11/2025/NĐ- CP ngày 15/01/2025;</w:t>
      </w:r>
    </w:p>
    <w:p>
      <w:r>
        <w:t>- Thông tư số 01/2025/TT- BTNMT ngày 15/01/2025;</w:t>
      </w:r>
    </w:p>
    <w:p>
      <w:r>
        <w:t>- Thông tư số 10/2024/TT- BTC ngày 05/02/2024.</w:t>
      </w:r>
    </w:p>
    <w:p>
      <w:r>
        <w:t>Địa chất và khoáng sản</w:t>
      </w:r>
    </w:p>
    <w:p>
      <w:r>
        <w:t>Ủy ban nhân dân tỉnh</w:t>
      </w:r>
    </w:p>
    <w:p>
      <w:r>
        <w:t>20</w:t>
      </w:r>
    </w:p>
    <w:p>
      <w:r>
        <w:t>1.013323</w:t>
      </w:r>
    </w:p>
    <w:p>
      <w:r>
        <w:t>Điều chỉnh Giấy phép khai thác khoáng sản nhóm IV</w:t>
      </w:r>
    </w:p>
    <w:p>
      <w:r>
        <w:t>- Luật Địa chất và Khoáng sản số 54/2024/QH15 ngày 29/11/2024;</w:t>
      </w:r>
    </w:p>
    <w:p>
      <w:r>
        <w:t>- Nghị định số 158/2016/NĐ- CP ngày 29/11/2016;</w:t>
      </w:r>
    </w:p>
    <w:p>
      <w:r>
        <w:t>- Nghị định số 08/2022/NĐ- CP ngày 10/01/2022;</w:t>
      </w:r>
    </w:p>
    <w:p>
      <w:r>
        <w:t>- Nghị định số 05/2025/NĐ- CP ngày 06/01/2025;</w:t>
      </w:r>
    </w:p>
    <w:p>
      <w:r>
        <w:t>- Nghị định số 22/2023/NĐ- CP ngày 12/5/2023;</w:t>
      </w:r>
    </w:p>
    <w:p>
      <w:r>
        <w:t>- Nghị định số 11/2025/NĐ- CP ngày 15/01/2025;</w:t>
      </w:r>
    </w:p>
    <w:p>
      <w:r>
        <w:t>- Thông tư số 01/2025/TT- BTNMT ngày 15/01/2025.</w:t>
      </w:r>
    </w:p>
    <w:p>
      <w:r>
        <w:t>Địa chất và khoáng sản</w:t>
      </w:r>
    </w:p>
    <w:p>
      <w:r>
        <w:t>Ủy ban nhân dân tỉnh</w:t>
      </w:r>
    </w:p>
    <w:p>
      <w:r>
        <w:t>21</w:t>
      </w:r>
    </w:p>
    <w:p>
      <w:r>
        <w:t>1.013324</w:t>
      </w:r>
    </w:p>
    <w:p>
      <w:r>
        <w:t>Trả lại Giấy phép khai thác khoángsản nhóm IV</w:t>
      </w:r>
    </w:p>
    <w:p>
      <w:r>
        <w:t>- Luật Địa chất và Khoáng sản số 54/2024/QH15 ngày 29/11/2024;</w:t>
      </w:r>
    </w:p>
    <w:p>
      <w:r>
        <w:t>- Nghị định số 158/2016/NĐ- CP ngày 29/11/2016;</w:t>
      </w:r>
    </w:p>
    <w:p>
      <w:r>
        <w:t>- Nghị định số 08/2022/NĐ- CP ngày 10/01/2022;</w:t>
      </w:r>
    </w:p>
    <w:p>
      <w:r>
        <w:t>- Nghị định số 05/2025/NĐ- CP ngày 06/01/2025;</w:t>
      </w:r>
    </w:p>
    <w:p>
      <w:r>
        <w:t>- Nghị định số 22/2023/NĐ- CP ngày 12/5/2023;</w:t>
      </w:r>
    </w:p>
    <w:p>
      <w:r>
        <w:t>- Nghị định số 11/2025/NĐ- CP ngày 15/01/2025;</w:t>
      </w:r>
    </w:p>
    <w:p>
      <w:r>
        <w:t>- Thông tư số 01/2025/TT- BTNMT ngày 15/01/2025</w:t>
      </w:r>
    </w:p>
    <w:p>
      <w:r>
        <w:t>Địa chất và khoáng sản</w:t>
      </w:r>
    </w:p>
    <w:p>
      <w:r>
        <w:t>Ủy ban nhân dân tỉnh</w:t>
      </w:r>
    </w:p>
    <w:p>
      <w:r>
        <w:t>22</w:t>
      </w:r>
    </w:p>
    <w:p>
      <w:r>
        <w:t>1.013326</w:t>
      </w:r>
    </w:p>
    <w:p>
      <w:r>
        <w:t>Chấp thuận khảo sát, đánh giá thông tin chung đối với khoáng sản nhóm IV tại khu vực không đấu giá quyền khai thác khoáng sản</w:t>
      </w:r>
    </w:p>
    <w:p>
      <w:r>
        <w:t>- Luật Địa chất và Khoáng sản số 54/2024/QH15 ngày 29/11/2024;</w:t>
      </w:r>
    </w:p>
    <w:p>
      <w:r>
        <w:t>- Nghị định số 158/2016/NĐ- CP ngày 29/11/2016;</w:t>
      </w:r>
    </w:p>
    <w:p>
      <w:r>
        <w:t>- Nghị định số 11/2025/NĐ- CP ngày 15/01/2025;</w:t>
      </w:r>
    </w:p>
    <w:p>
      <w:r>
        <w:t>- Thông tư số 01/2025/TT- BTNMT ngày 15/01/2025.</w:t>
      </w:r>
    </w:p>
    <w:p>
      <w:r>
        <w:t>Địa chất và khoáng sản</w:t>
      </w:r>
    </w:p>
    <w:p>
      <w:r>
        <w:t>Ủy ban nhân dân tỉnh</w:t>
      </w:r>
    </w:p>
    <w:p>
      <w:r>
        <w:t>23</w:t>
      </w:r>
    </w:p>
    <w:p>
      <w:r>
        <w:t>1.013325</w:t>
      </w:r>
    </w:p>
    <w:p>
      <w:r>
        <w:t>Xác nhận kết quả khảo sát, đánh giá thông tin chung đối với khoáng sản nhóm IV</w:t>
      </w:r>
    </w:p>
    <w:p>
      <w:r>
        <w:t>- Luật Địa chất và Khoáng sản số 54/2024/QH15 ngày 29/11/2024;</w:t>
      </w:r>
    </w:p>
    <w:p>
      <w:r>
        <w:t>- Nghị định số 158/2016/NĐ- CP ngày 29/11/2016;</w:t>
      </w:r>
    </w:p>
    <w:p>
      <w:r>
        <w:t>- Nghị định số 11/2025/NĐ- CP ngày 15/01/2025;</w:t>
      </w:r>
    </w:p>
    <w:p>
      <w:r>
        <w:t>- Thông tư số 01/2025/TT- BTNMT ngày 15/01/2025.</w:t>
      </w:r>
    </w:p>
    <w:p>
      <w:r>
        <w:t>Địa chất và khoáng sản</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