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1170/QĐ-UBND năm 2024 phê duyệt phương án đơn giản hóa thủ tục hành chính nội bộ thuộc phạm vi, chức năng quản lý của Ban Quản lý Khu kinh tế tỉnh Trà Vinh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1170/QĐ-UBND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09/07/2024</w:t>
            </w:r>
          </w:p>
        </w:tc>
      </w:tr>
      <w:tr>
        <w:tc>
          <w:tcPr>
            <w:tcW w:type="dxa" w:w="4320"/>
          </w:tcPr>
          <w:p>
            <w:r>
              <w:t>Ngày hiệu lực</w:t>
            </w:r>
          </w:p>
        </w:tc>
        <w:tc>
          <w:tcPr>
            <w:tcW w:type="dxa" w:w="4320"/>
          </w:tcPr>
          <w:p>
            <w:r>
              <w:t>09/07/2024</w:t>
            </w:r>
          </w:p>
        </w:tc>
      </w:tr>
      <w:tr>
        <w:tc>
          <w:tcPr>
            <w:tcW w:type="dxa" w:w="4320"/>
          </w:tcPr>
          <w:p>
            <w:r>
              <w:t>Tình trạng</w:t>
            </w:r>
          </w:p>
        </w:tc>
        <w:tc>
          <w:tcPr>
            <w:tcW w:type="dxa" w:w="4320"/>
          </w:tcPr>
          <w:p>
            <w:r>
              <w:t>Chưa xác định</w:t>
            </w:r>
          </w:p>
        </w:tc>
      </w:tr>
    </w:tbl>
    <w:p/>
    <w:p>
      <w:r>
        <w:t>ỦY BAN NHÂN DÂN</w:t>
      </w:r>
    </w:p>
    <w:p>
      <w:r>
        <w:t>TỈNH TRÀ VINH</w:t>
      </w:r>
    </w:p>
    <w:p>
      <w:r>
        <w:t>-------</w:t>
      </w:r>
    </w:p>
    <w:p>
      <w:r>
        <w:t>CỘNG HÒA XÃ HỘI CHỦ NGHĨA VIỆT NAM</w:t>
      </w:r>
    </w:p>
    <w:p>
      <w:r>
        <w:t>Độc lập - Tự do - Hạnh phúc</w:t>
      </w:r>
    </w:p>
    <w:p>
      <w:r>
        <w:t>---------------</w:t>
      </w:r>
    </w:p>
    <w:p>
      <w:r>
        <w:t>Số: 1170/QĐ-UBND</w:t>
      </w:r>
    </w:p>
    <w:p>
      <w:r>
        <w:t>Trà Vinh, ngày 09 tháng 7 năm 2024</w:t>
      </w:r>
    </w:p>
    <w:p>
      <w:r>
        <w:t>QUYẾT ĐỊNH</w:t>
      </w:r>
    </w:p>
    <w:p>
      <w:r>
        <w:t>PHÊ DUYỆT PHƯƠNG ÁN ĐƠN GIẢN HÓA THỦ TỤC HÀNH CHÍNH NỘI BỘ THUỘC PHẠM VI, CHỨC NĂNG QUẢN LÝ CỦA BAN QUẢN LÝ KHU KINH TẾ</w:t>
      </w:r>
    </w:p>
    <w:p>
      <w:r>
        <w:t>CHỦ TỊCH ỦY BAN NHÂN DÂN TỈNH TRÀ VINH</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Quyết định số 1085/QĐ-TTg ngày 15 tháng 9 năm 2022 của Thủ tướng Chính phủ ban hành Kế hoạch rà soát, đơn giản hóa thủ tục hành chính nội bộ trong hệ thống hành chính nhà nước giai đoạn 2022 - 2025;</w:t>
      </w:r>
    </w:p>
    <w:p>
      <w:r>
        <w:t>Theo đề nghị của Trưởng ban Ban Quản lý Khu kinh tế Trà Vinh tại Tờ trình số 30/TTr-BQLKKT ngày 26 tháng 6 năm 2024.</w:t>
      </w:r>
    </w:p>
    <w:p>
      <w:r>
        <w:t>QUYẾT ĐỊNH:</w:t>
      </w:r>
    </w:p>
    <w:p>
      <w:r>
        <w:t>Điều 1.  Phê duyệt Phương án đơn giản hóa 02 ( Hai ) thủ tục hành chính nội bộ (Nhóm A) thuộc phạm vi, chức năng quản lý của Ban Quản lý Khu kinh tế.</w:t>
      </w:r>
    </w:p>
    <w:p>
      <w:r>
        <w:t>Điều 2.  Trưởng ban Ban Quản lý Khu kinh tế dự thảo văn bản thực thi phương án đơn giản hóa thủ tục hành chính tại Phụ lục kèm theo Quyết định này, trình Chủ tịch Ủy ban nhân dân tỉnh xem xét, ban hành. Chánh Văn phòng Ủy ban nhân dân tỉnh theo dõi, đôn đốc, kiểm tra việc thực hiện Quyết định này.</w:t>
      </w:r>
    </w:p>
    <w:p>
      <w:r>
        <w:t>Điều 3.  Quyết định này có hiệu lực kể từ ngày ký.</w:t>
      </w:r>
    </w:p>
    <w:p>
      <w:r>
        <w:t>Điều 4.  Chánh Văn phòng Ủy ban nhân dân tỉnh, Trưởng ban Ban Quản lý Khu kinh tế và các tổ chức, cá nhân có liên quan chịu trách nhiệm thi hành Quyết định này./.</w:t>
      </w:r>
    </w:p>
    <w:p>
      <w:r>
        <w:t>CHỦ TỊCH</w:t>
      </w:r>
    </w:p>
    <w:p>
      <w:r>
        <w:t>Lê Văn Hẳn</w:t>
      </w:r>
    </w:p>
    <w:p>
      <w:r>
        <w:t>PHỤ LỤC</w:t>
      </w:r>
    </w:p>
    <w:p>
      <w:r>
        <w:t>PHƯƠNG ÁN ĐƠN GIẢN HÓA THỦ TỤC HÀNH CHÍNH NỘI BỘ THUỘC PHẠM VI, CHỨC NĂNG QUẢN LÝ CỦA BAN QUẢN LÝ KHU KINH TẾ</w:t>
      </w:r>
    </w:p>
    <w:p>
      <w:r>
        <w:t>(Kèm theo Quyết định số 1170/QĐ-UBND ngày 09/7/2024 của Chủ tịch Ủy ban nhân dân tỉnh)</w:t>
      </w:r>
    </w:p>
    <w:p>
      <w:r>
        <w:t>1. Thủ tục:  Phê duyệt báo cáo kinh tế - kỹ thuật có tổng mức đầu tư không lớn hơn 10 tỷ đồng</w:t>
      </w:r>
    </w:p>
    <w:p>
      <w:r>
        <w:t>a) Nội dung đơn giản hóa:</w:t>
      </w:r>
    </w:p>
    <w:p>
      <w:r>
        <w:t>Rút ngắn thời gian giải quyết thủ tục từ 10 ngày làm việc xuống còn 07 ngày làm việc.</w:t>
      </w:r>
    </w:p>
    <w:p>
      <w:r>
        <w:t>Lý do: Tạo điều kiện để các doanh nghiệp thực hiện nhanh các thủ tục hành chính sớm triển khai dự án đầu tư vào khu công nghiệp, khu kinh tế trên địa bàn tỉnh Trà Vinh. Đồng thời giảm chi phí thực hiện thủ tục.</w:t>
      </w:r>
    </w:p>
    <w:p>
      <w:r>
        <w:t>b) Kiến nghị thực thi:</w:t>
      </w:r>
    </w:p>
    <w:p>
      <w:r>
        <w:t>Đề nghị sửa đổi, bổ sung: Quyết định số 24/QĐ-UBND ngày 09/01/2023 của Chủ tịch UBND tỉnh về việc ủy quyền phê duyệt dự án, báo cáo kinh tế - kỹ thuật và kế hoạch lựa chọn nhà thầu dự án có tổng mức đầu tư không lớn hơn 10 tỷ đồng thuộc thẩm quyền quyết định của Chủ tịch Ủy ban nhân dân; quy định cụ thể thời gian giải quyết.</w:t>
      </w:r>
    </w:p>
    <w:p>
      <w:r>
        <w:t>c) Lợi ích của phương án đơn giản hóa:</w:t>
      </w:r>
    </w:p>
    <w:p>
      <w:r>
        <w:t>- Rút ngắn thời gian thực hiện thủ tục đảm bảo đúng quy trình.</w:t>
      </w:r>
    </w:p>
    <w:p>
      <w:r>
        <w:t>- Giảm chi phí tuân thủ thủ tục hành chính nội bộ.</w:t>
      </w:r>
    </w:p>
    <w:p>
      <w:r>
        <w:t>- Chi phí tuân thủ thủ tục hành chính trước khi đơn giản hóa: 9.600.000 đồng/năm.</w:t>
      </w:r>
    </w:p>
    <w:p>
      <w:r>
        <w:t>- Chi phí tuân thủ thủ tục hành chính sau khi đơn giản hóa: 6.720.000 đồng/năm.</w:t>
      </w:r>
    </w:p>
    <w:p>
      <w:r>
        <w:t>- Chi phí tiết kiệm: 2.880.000 đồng/năm.</w:t>
      </w:r>
    </w:p>
    <w:p>
      <w:r>
        <w:t>- Tỷ lệ cắt giảm chi phí: 30%.</w:t>
      </w:r>
    </w:p>
    <w:p>
      <w:r>
        <w:t>2. Thủ tục: Lấy ý kiến thẩm định Báo cáo nghiên cứu khả thi/Báo cáo kinh tế kỹ thuật đầu tư xây dựng công trình</w:t>
      </w:r>
    </w:p>
    <w:p>
      <w:r>
        <w:t>a) Nội dung đơn giản hóa:</w:t>
      </w:r>
    </w:p>
    <w:p>
      <w:r>
        <w:t>- Rút ngắn thời gian giải quyết thủ tục:</w:t>
      </w:r>
    </w:p>
    <w:p>
      <w:r>
        <w:t>+ Đối với thủ tục lấy ý kiến thẩm định Báo cáo nghiên cứu khả thi tối đa 20 ngày làm việc xuống còn 15 ngày làm việc.</w:t>
      </w:r>
    </w:p>
    <w:p>
      <w:r>
        <w:t>+ Đối với thủ tục Báo cáo kinh tế kỹ thuật đầu tư xây dựng công tối đa 10 ngày làm việc xuống còn 07 ngày làm việc.</w:t>
      </w:r>
    </w:p>
    <w:p>
      <w:r>
        <w:t>Lý do:  Tạo điều kiện để các doanh nghiệp thực hiện nhanh các thủ tục hành chính sớm triển khai dự án đầu tư vào khu công nghiệp, khu kinh tế trên địa bàn tỉnh Trà Vinh. Đồng thời giảm chi phí thực hiện thủ tục.</w:t>
      </w:r>
    </w:p>
    <w:p>
      <w:r>
        <w:t>b) Kiến nghị thực thi:</w:t>
      </w:r>
    </w:p>
    <w:p>
      <w:r>
        <w:t>Đề nghị sửa đổi, bổ sung Quyết định số 17/2021/QĐ-UBND ngày 07/9/2021 của UBND tỉnh Trà Vinh Ban hành Quy định phân cấp thực hiện công tác quản lý nhà nước ngành xây dựng trên địa bàn tỉnh Trà Vinh; quy định cụ thể thời gian giải quyết.</w:t>
      </w:r>
    </w:p>
    <w:p>
      <w:r>
        <w:t>c) Lợi ích của phương án đơn giản hóa:</w:t>
      </w:r>
    </w:p>
    <w:p>
      <w:r>
        <w:t>- Rút ngắn thời gian thực hiện thủ tục đảm bảo đúng quy trình.</w:t>
      </w:r>
    </w:p>
    <w:p>
      <w:r>
        <w:t>- Giảm chi phí tuân thủ thủ tục hành chính.</w:t>
      </w:r>
    </w:p>
    <w:p>
      <w:r>
        <w:t>* Đối với thủ tục lấy ý kiến thẩm định Báo cáo nghiên cứu khả thi</w:t>
      </w:r>
    </w:p>
    <w:p>
      <w:r>
        <w:t>- Chi phí tuân thủ thủ tục hành chính trước khi đơn giản hóa:  19.200.000  đồng/năm.</w:t>
      </w:r>
    </w:p>
    <w:p>
      <w:r>
        <w:t>- Chi phí tuân thủ thủ tục hành chính sau khi đơn giản hóa:  14.400.000  đồng/năm.</w:t>
      </w:r>
    </w:p>
    <w:p>
      <w:r>
        <w:t>- Chi phí tiết kiệm:  4.800.000  đồng/năm.</w:t>
      </w:r>
    </w:p>
    <w:p>
      <w:r>
        <w:t>- Tỷ lệ cắt giảm chi phí:   25%.</w:t>
      </w:r>
    </w:p>
    <w:p>
      <w:r>
        <w:t>* Đối với thủ tục Báo cáo kinh tế kỹ thuật đầu tư xây dựng công trình</w:t>
      </w:r>
    </w:p>
    <w:p>
      <w:r>
        <w:t>- Chi phí tuân thủ thủ tục hành chính trước khi đơn giản hóa:  9.600.000  đồng/năm.</w:t>
      </w:r>
    </w:p>
    <w:p>
      <w:r>
        <w:t>- Chi phí tuân thủ thủ tục hành chính sau khi đơn giản hóa:  6.720.000  đồng/năm.</w:t>
      </w:r>
    </w:p>
    <w:p>
      <w:r>
        <w:t>- Chi phí tiết kiệm:  2.880.000  đồng/năm.</w:t>
      </w:r>
    </w:p>
    <w:p>
      <w:r>
        <w:t>- Tỷ lệ cắt giảm chi phí: 30%.</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