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1169/QĐ-UBND phê duyệt Điều chỉnh Quy hoạch sử dụng đất đến năm 2030 và Kế hoạch sử dụng đất năm 2025 huyện Ea Kar,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1169/QĐ-UBND</w:t>
      </w:r>
    </w:p>
    <w:p>
      <w:r>
        <w:t>Đắk Lắk, ngày 30 tháng 5 năm 2025</w:t>
      </w:r>
    </w:p>
    <w:p>
      <w:r>
        <w:t>QUYẾT ĐỊNH</w:t>
      </w:r>
    </w:p>
    <w:p>
      <w:r>
        <w:t>VỀ VIỆC PHÊ DUYỆT ĐIỀU CHỈNH QUY HOẠCH SỬ DỤNG ĐẤT ĐẾN NĂM 2030 VÀ KẾ HOẠCH SỬ DỤNG ĐẤT NĂM 2025 HUYỆN EA KAR, TỈNH ĐẮK LẮK</w:t>
      </w:r>
    </w:p>
    <w:p>
      <w:r>
        <w:t>ỦY BAN NHÂN DÂN TỈNH ĐẮK LẮK</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Đầu tư công ngày 29/11/2024;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chi tiết việc lập, điều chỉnh quy hoạch, kế hoạch sử dụng đất;</w:t>
      </w:r>
    </w:p>
    <w:p>
      <w:r>
        <w:t>Căn cứ Quyết định số 1747/QĐ-TTg ngày 30/12/2023 của Thủ tướng Chính phủ Phê duyệt Quy hoạch tỉnh Đắk Lắk thời kỳ 2021-2030, tầm nhìn đến năm 2050;</w:t>
      </w:r>
    </w:p>
    <w:p>
      <w:r>
        <w:t>Căn cứ Quyết định số 1284/QĐ-UBND ngày 08/6/2022 của UBND tỉnh Đắk Lắk về việc phê duyệt Quy hoạch sử dụng đất đến năm 2030 của huyện Ea Kar, tỉnh Đắk Lắk;</w:t>
      </w:r>
    </w:p>
    <w:p>
      <w:r>
        <w:t>Căn cứ Quyết định số 105/QĐ-UBND ngày 17/01/2025 của UBND tỉnh Đắk Lắk về việc phân bổ chỉ tiêu quy hoạch sử dụng đất đến năm 2030 cho cấp huyện;</w:t>
      </w:r>
    </w:p>
    <w:p>
      <w:r>
        <w:t>Xét đề nghị của UBND huyện Ea Kar tại Tờ trình số 51/TTr-UBND ngày 23/4/2025; Sở Nông nghiệp và Môi trường tại Tờ trình số 124/TTr-SNNMT ngày 15/5/2025, Công văn số 2088/SNNMT-QLĐĐĐĐBĐ ngày 28/5/2025.</w:t>
      </w:r>
    </w:p>
    <w:p>
      <w:r>
        <w:t>QUYẾT ĐỊNH:</w:t>
      </w:r>
    </w:p>
    <w:p>
      <w:r>
        <w:t>Điều 1:    Phê duyệt Điều chỉnh Quy hoạch sử dụng đất đến năm 2030 và Kế hoạch sử dụng đất năm 2025 huyện Ea Kar với các chỉ tiêu chủ yếu sau:</w:t>
      </w:r>
    </w:p>
    <w:p>
      <w:r>
        <w:t>1. Nội dung Điều chỉnh quy hoạch sử dụng đất đến năm 2030</w:t>
      </w:r>
    </w:p>
    <w:p>
      <w:r>
        <w:t>a) Diện tích, cơ cấu các loại đất:</w:t>
      </w:r>
    </w:p>
    <w:p>
      <w:r>
        <w:t>- Nhóm đất nông nghiệp:</w:t>
      </w:r>
    </w:p>
    <w:p>
      <w:r>
        <w:t>- Nhóm đất phi nông nghiệp:</w:t>
      </w:r>
    </w:p>
    <w:p>
      <w:r>
        <w:t>- Nhóm đất chưa sử dụng:</w:t>
      </w:r>
    </w:p>
    <w:p>
      <w:r>
        <w:t>89.072,96 ha.</w:t>
      </w:r>
    </w:p>
    <w:p>
      <w:r>
        <w:t>14.640,72 ha.</w:t>
      </w:r>
    </w:p>
    <w:p>
      <w:r>
        <w:t>163,06 ha.</w:t>
      </w:r>
    </w:p>
    <w:p>
      <w:r>
        <w:t>(Chi tiết được tại Phụ lục I đính kèm)</w:t>
      </w:r>
    </w:p>
    <w:p>
      <w:r>
        <w:t>b) Diện tích đất chưa sử dụng đưa vào sử dụng</w:t>
      </w:r>
    </w:p>
    <w:p>
      <w:r>
        <w:t>- Đưa vào sử dụng nhóm đất nông nghiệp: 570,24 ha.</w:t>
      </w:r>
    </w:p>
    <w:p>
      <w:r>
        <w:t>- Đưa vào sử dụng nhóm đất phi nông nghiệp: 59,68 ha.</w:t>
      </w:r>
    </w:p>
    <w:p>
      <w:r>
        <w:t>(Chi tiết tại Phụ lục II đính kèm)</w:t>
      </w:r>
    </w:p>
    <w:p>
      <w:r>
        <w:t>c) Diện tích thu hồi đất:</w:t>
      </w:r>
    </w:p>
    <w:p>
      <w:r>
        <w:t>- Thu hồi nhóm đất nông nghiệp 5.070,29 ha.</w:t>
      </w:r>
    </w:p>
    <w:p>
      <w:r>
        <w:t>- Thu hồi nhóm đất phi nông nghiệp 472,52 ha.</w:t>
      </w:r>
    </w:p>
    <w:p>
      <w:r>
        <w:t>(Chi tiết tại Phụ lục III đính kèm)</w:t>
      </w:r>
    </w:p>
    <w:p>
      <w:r>
        <w:t>d) Diện tích chuyển mục đích sử dụng đất:</w:t>
      </w:r>
    </w:p>
    <w:p>
      <w:r>
        <w:t>- Đất nông nghiệp chuyển sang đất phi nông nghiệp: 6.163,81 ha.</w:t>
      </w:r>
    </w:p>
    <w:p>
      <w:r>
        <w:t>- Chuyển đổi cơ cấu sử dụng đất trong nội bộ đất nông nghiệp: 1.308,01 ha.</w:t>
      </w:r>
    </w:p>
    <w:p>
      <w:r>
        <w:t>- Chuyển đổi cơ cấu sử dụng đất trong nội bộ đất phi nông nghiệp: 62,42 ha.</w:t>
      </w:r>
    </w:p>
    <w:p>
      <w:r>
        <w:t>(Chi tiết tại Phụ lục IV đính kèm)</w:t>
      </w:r>
    </w:p>
    <w:p>
      <w:r>
        <w:t>e) Diện tích các khu vực sử dụng đất cần quản lý nghiêm ngặt</w:t>
      </w:r>
    </w:p>
    <w:p>
      <w:r>
        <w:t>- Đất trồng lúa: 8.541,00 ha.</w:t>
      </w:r>
    </w:p>
    <w:p>
      <w:r>
        <w:t>- Đất rừng phòng hộ: 786,98 ha.</w:t>
      </w:r>
    </w:p>
    <w:p>
      <w:r>
        <w:t>- Đất rừng đặc dụng: 27.057,44 ha.</w:t>
      </w:r>
    </w:p>
    <w:p>
      <w:r>
        <w:t>- Đất rừng sản xuất là rừng tự nhiên: 5.783,05 ha.</w:t>
      </w:r>
    </w:p>
    <w:p>
      <w:r>
        <w:t>(Chi tiết tại Phụ lục V đính kèm)</w:t>
      </w:r>
    </w:p>
    <w:p>
      <w:r>
        <w:t>2. Nội dung Kế hoạch sử dụng đất năm 2025 huyện Ea Kar</w:t>
      </w:r>
    </w:p>
    <w:p>
      <w:r>
        <w:t>a) Phân bổ diện tích các loại đất trong năm kế hoạch:</w:t>
      </w:r>
    </w:p>
    <w:p>
      <w:r>
        <w:t>- Nhóm đất nông nghiệp:</w:t>
      </w:r>
    </w:p>
    <w:p>
      <w:r>
        <w:t>- Nhóm đất phi nông nghiệp:</w:t>
      </w:r>
    </w:p>
    <w:p>
      <w:r>
        <w:t>- Nhóm đất chưa sử dụng:</w:t>
      </w:r>
    </w:p>
    <w:p>
      <w:r>
        <w:t>93.869,00 ha.</w:t>
      </w:r>
    </w:p>
    <w:p>
      <w:r>
        <w:t>9.213,53 ha.</w:t>
      </w:r>
    </w:p>
    <w:p>
      <w:r>
        <w:t>794,21 ha.</w:t>
      </w:r>
    </w:p>
    <w:p>
      <w:r>
        <w:t>(Chi tiết tại Phụ lục VI đính kèm)</w:t>
      </w:r>
    </w:p>
    <w:p>
      <w:r>
        <w:t>b) Diện tích đất chưa sử dụng đưa vào sử dụng năm 2025:</w:t>
      </w:r>
    </w:p>
    <w:p>
      <w:r>
        <w:t>- Đưa vào sử dụng nhóm đất nông nghiệp: 0,08 ha.</w:t>
      </w:r>
    </w:p>
    <w:p>
      <w:r>
        <w:t>- Đưa vào sử dụng nhóm đất phi nông nghiệp: 0,39 ha.</w:t>
      </w:r>
    </w:p>
    <w:p>
      <w:r>
        <w:t>(Chi tiết tại Phụ lục VII đính kèm)</w:t>
      </w:r>
    </w:p>
    <w:p>
      <w:r>
        <w:t>c) Kế hoạch thu hồi đất năm 2025:</w:t>
      </w:r>
    </w:p>
    <w:p>
      <w:r>
        <w:t>- Thu hồi nhóm đất nông nghiệp 474,01 ha.</w:t>
      </w:r>
    </w:p>
    <w:p>
      <w:r>
        <w:t>- Thu hồi nhóm đất phi nông nghiệp 23,64 ha.</w:t>
      </w:r>
    </w:p>
    <w:p>
      <w:r>
        <w:t>(Chi tiết tại Phụ lục VIII đính kèm)</w:t>
      </w:r>
    </w:p>
    <w:p>
      <w:r>
        <w:t>d) Kế hoạch chuyển mục đích sử dụng đất năm 2025:</w:t>
      </w:r>
    </w:p>
    <w:p>
      <w:r>
        <w:t>- Đất nông nghiệp chuyển sang đất phi nông nghiệp: 719,22 ha.</w:t>
      </w:r>
    </w:p>
    <w:p>
      <w:r>
        <w:t>- Chuyển đổi cơ cấu sử dụng đất trong nội bộ đất nông nghiệp: 179,95 ha.</w:t>
      </w:r>
    </w:p>
    <w:p>
      <w:r>
        <w:t>- Chuyển đổi cơ cấu sử dụng đất trong nội bộ đất phi nông nghiệp: 2,19 ha.</w:t>
      </w:r>
    </w:p>
    <w:p>
      <w:r>
        <w:t>(Chi tiết tại Phụ lục IX đính kèm).</w:t>
      </w:r>
    </w:p>
    <w:p>
      <w:r>
        <w:t>3.    Vị trí, diện tích các khu vực đất chuyển mục đích sử dụng, thu hồi đất được xác định theo bản đồ điều chỉnh quy hoạch sử dụng đất đến năm 2030 huyện Ea Kar, tỷ lệ 1/25.000; bản đồ Kế hoạch sử dụng đất năm 2025 huyện Ea Kar, tỷ lệ 1/25.000; Báo cáo thuyết minh tổng hợp điều chỉnh quy hoạch sử dụng đất đến năm 2030 và Kế hoạch sử dụng đất năm 2025 huyện Ea Kar.</w:t>
      </w:r>
    </w:p>
    <w:p>
      <w:r>
        <w:t>Điều 2. Tổ chức thực hiện</w:t>
      </w:r>
    </w:p>
    <w:p>
      <w:r>
        <w:t>1. Giao UBND huyện Ea Kar tổ chức thực hiện các công việc sau đây:</w:t>
      </w:r>
    </w:p>
    <w:p>
      <w:r>
        <w:t>a) Công bố công khai Điều chỉnh quy hoạch sử dụng đất đến năm 2030 và Kế hoạch sử dụng đất năm 2025 huyện Ea Kar theo quy định tại Điều 75 Luật Đất đai.</w:t>
      </w:r>
    </w:p>
    <w:p>
      <w:r>
        <w:t>b) Tổ chức thực hiện Điều chỉnh quy hoạch sử dụng đất đến năm 2030 và Kế hoạch sử dụng đất năm 2025 huyện Ea Kar theo quy định tại Điều 76 Luật Đất đai.</w:t>
      </w:r>
    </w:p>
    <w:p>
      <w:r>
        <w:t>c) Trong quá trình thực hiện điều chỉnh quy hoạch sử dụng đất đến năm 2030 và Kế hoạch sử dụng đất năm 2025 huyện Ea Kar, căn cứ tình hình thực tế của địa phương, UBND huyện Ea Kar  (hoặc cơ quan có thẩm quyền tổ chức lập quy hoạch, kế hoạch sử dụng đất)  chủ động rà soát, lập điều chỉnh quy hoạch sử dụng đất, điều chỉnh kế hoạch sử dụng đất hằng năm của địa phương theo quy định tại khoản 5 Điều 20 và khoản 9 Điều 21 Nghị định số 102/2024/NĐ-CP ngày 30/7/2024 của Chính phủ.</w:t>
      </w:r>
    </w:p>
    <w:p>
      <w:r>
        <w:t>d) Thực hiện thu hồi đất, giao đất, cho thuê đất, chuyển mục đích sử dụng đất theo đúng quy hoạch, kế hoạch sử dụng đất đã được duyệt.</w:t>
      </w:r>
    </w:p>
    <w:p>
      <w:r>
        <w:t>đ) Thường xuyên kiểm tra việc thực hiện quy hoạch, kế hoạch sử dụng đất được duyệt; tăng cường thanh tra, kiểm tra đất đai; kiên quyết xử lý các trường hợp vi phạm pháp luật đất đai, quy hoạch, kế hoạch sử dụng đất được duyệt.</w:t>
      </w:r>
    </w:p>
    <w:p>
      <w:r>
        <w:t>e) UBND huyện chịu trách nhiệm về nội dung, tính chính xác của hồ sơ Điều chỉnh quy hoạch sử dụng đất đến năm 2030 và kế hoạch sử dụng đất năm 2025 của huyện theo quy định của pháp luật; định hướng không gian sử dụng đất và hệ thống hạ tầng kỹ thuật, hạ tầng xã hội đối với những khu vực đã có quy hoạch xây dựng, quy hoạch đô thị, quy hoạch nông thôn được phê duyệt trong Điều chỉnh quy hoạch sử dụng đất đến năm 2030 và Kế hoạch sử dụng đất năm 2025 huyện Ea Kar.</w:t>
      </w:r>
    </w:p>
    <w:p>
      <w:r>
        <w:t>g) Định kỳ báo cáo kết quả thực hiện Điều chỉnh quy hoạch sử dụng đất đến năm 2030 và Kế hoạch sử dụng đất năm 2025 huyện Ea Kar về UBND tỉnh  (qua Sở Nông nghiệp và Môi trường)  trước ngày 15 tháng 10 hằng năm theo quy định tại Điều 77 Luật Đất đai.</w:t>
      </w:r>
    </w:p>
    <w:p>
      <w:r>
        <w:t>2. Sở Nông nghiệp và Môi trường chịu trách nhiệm về nội dung thẩm định, đề nghị UBND tỉnh phê duyệt Điều chỉnh Quy hoạch sử dụng đất đến năm 2030 và Kế hoạch sử dụng đất năm 2025 huyện Ea Kar tại Tờ trình số 124/TTr-SNNMT ngày 15/5/2025.</w:t>
      </w:r>
    </w:p>
    <w:p>
      <w:r>
        <w:t>Điều 3.    Quyết định này có hiệu lực kể từ ngày ký ban hành.</w:t>
      </w:r>
    </w:p>
    <w:p>
      <w:r>
        <w:t>Chánh Văn phòng UBND tỉnh; Giám đốc các Sở: Nông nghiệp và Môi trường, Xây dựng, Công Thương, Tài chính, Khoa học và Công nghệ; Công an tỉnh, Bộ Chỉ huy Quân sự tỉnh; Chủ tịch UBND huyện Ea Kar; Thủ trưởng các sở, ngành, đơn vị có liên quan chịu trách nhiệm thi hành Quyết định này.</w:t>
      </w:r>
    </w:p>
    <w:p>
      <w:r>
        <w:t>Văn phòng UBND tỉnh  (Trung tâm Công nghệ và Cổng thông tin điện tử tỉnh)  chịu trách nhiệm đăng tải Quyết định của này lên Cổng thông tin điện tử tỉnh Đắk Lắk theo quy định./.</w:t>
      </w:r>
    </w:p>
    <w:p>
      <w:r>
        <w:t>Nơi nhận:</w:t>
      </w:r>
    </w:p>
    <w:p>
      <w:r>
        <w:t>- Như Điều 3;</w:t>
      </w:r>
    </w:p>
    <w:p>
      <w:r>
        <w:t>- Thường trực Tỉnh ủy;</w:t>
      </w:r>
    </w:p>
    <w:p>
      <w:r>
        <w:t>- Thường trực HĐND tỉnh;</w:t>
      </w:r>
    </w:p>
    <w:p>
      <w:r>
        <w:t>- Lãnh đạo UBND tỉnh;</w:t>
      </w:r>
    </w:p>
    <w:p>
      <w:r>
        <w:t>- Lãnh đạo VPUBND tỉnh;</w:t>
      </w:r>
    </w:p>
    <w:p>
      <w:r>
        <w:t>- Các Phòng: KTTH, CNXD;</w:t>
      </w:r>
    </w:p>
    <w:p>
      <w:r>
        <w:t>- Trung tâm CN&amp;CTTĐT tỉnh;</w:t>
      </w:r>
    </w:p>
    <w:p>
      <w:r>
        <w:t>- Lưu: VT, NNMT  (đ_5b).</w:t>
      </w:r>
    </w:p>
    <w:p>
      <w:r>
        <w:t>TM. ỦY BAN NHÂN DÂN</w:t>
      </w:r>
    </w:p>
    <w:p>
      <w:r>
        <w:t>Q. CHỦ TỊCH</w:t>
      </w:r>
    </w:p>
    <w:p>
      <w:r>
        <w:t>Nguyễn Thiên Văn</w:t>
      </w:r>
    </w:p>
    <w:p>
      <w:r>
        <w:t>PHỤ LỤC I.</w:t>
      </w:r>
    </w:p>
    <w:p>
      <w:r>
        <w:t>ĐIỀU CHỈNH QUY HOẠCH SỬ DỤNG ĐẤT ĐẾN NĂM 2030 CỦA HUYỆN EA KAR - TỈNH ĐẮK LẮK</w:t>
      </w:r>
    </w:p>
    <w:p>
      <w:r>
        <w:t>(Kèm theo Quyết định số     /QĐ-UBND ngày    /     /2025 của UBND tỉnh Đắk Lắk)</w:t>
      </w:r>
    </w:p>
    <w:p>
      <w:r>
        <w:t>Đơn vị tính: ha</w:t>
      </w:r>
    </w:p>
    <w:p>
      <w:r>
        <w:t>STT</w:t>
      </w:r>
    </w:p>
    <w:p>
      <w:r>
        <w:t>Chỉ tiêu sử dụng đất</w:t>
      </w:r>
    </w:p>
    <w:p>
      <w:r>
        <w:t>Mã</w:t>
      </w:r>
    </w:p>
    <w:p>
      <w:r>
        <w:t>Diện tích cấp tỉnh phân bổ (Quyết định số 105/QĐ- UBND ngày     17/01/2025 UBND   tỉnh Đắk Lắk)</w:t>
      </w:r>
    </w:p>
    <w:p>
      <w:r>
        <w:t>Diện tích cấp huyện xác định</w:t>
      </w:r>
    </w:p>
    <w:p>
      <w:r>
        <w:t>Tổng diện tích</w:t>
      </w:r>
    </w:p>
    <w:p>
      <w:r>
        <w:t>Diện tích 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(4)</w:t>
      </w:r>
    </w:p>
    <w:p>
      <w:r>
        <w:t>(5)</w:t>
      </w:r>
    </w:p>
    <w:p>
      <w:r>
        <w:t>(6)=(7)+...+(22)</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DIỆN TÍCH TỰ NHIÊN (1+2+3)</w:t>
      </w:r>
    </w:p>
    <w:p>
      <w:r>
        <w:t>103.700</w:t>
      </w:r>
    </w:p>
    <w:p>
      <w:r>
        <w:t>176,97</w:t>
      </w:r>
    </w:p>
    <w:p>
      <w:r>
        <w:t>103.876,74</w:t>
      </w:r>
    </w:p>
    <w:p>
      <w:r>
        <w:t>2.437,87</w:t>
      </w:r>
    </w:p>
    <w:p>
      <w:r>
        <w:t>2.816,88</w:t>
      </w:r>
    </w:p>
    <w:p>
      <w:r>
        <w:t>32.202,19</w:t>
      </w:r>
    </w:p>
    <w:p>
      <w:r>
        <w:t>2.564,34</w:t>
      </w:r>
    </w:p>
    <w:p>
      <w:r>
        <w:t>2.749,70</w:t>
      </w:r>
    </w:p>
    <w:p>
      <w:r>
        <w:t>4.203,79</w:t>
      </w:r>
    </w:p>
    <w:p>
      <w:r>
        <w:t>3.128,99</w:t>
      </w:r>
    </w:p>
    <w:p>
      <w:r>
        <w:t>3.152,51</w:t>
      </w:r>
    </w:p>
    <w:p>
      <w:r>
        <w:t>5.814,53</w:t>
      </w:r>
    </w:p>
    <w:p>
      <w:r>
        <w:t>3.734,01</w:t>
      </w:r>
    </w:p>
    <w:p>
      <w:r>
        <w:t>5.629,68</w:t>
      </w:r>
    </w:p>
    <w:p>
      <w:r>
        <w:t>8.929,39</w:t>
      </w:r>
    </w:p>
    <w:p>
      <w:r>
        <w:t>6.093,56</w:t>
      </w:r>
    </w:p>
    <w:p>
      <w:r>
        <w:t>8.215,33</w:t>
      </w:r>
    </w:p>
    <w:p>
      <w:r>
        <w:t>6.619,67</w:t>
      </w:r>
    </w:p>
    <w:p>
      <w:r>
        <w:t>5.584,31</w:t>
      </w:r>
    </w:p>
    <w:p>
      <w:r>
        <w:t>1</w:t>
      </w:r>
    </w:p>
    <w:p>
      <w:r>
        <w:t>Nhóm đất nông nghiệp</w:t>
      </w:r>
    </w:p>
    <w:p>
      <w:r>
        <w:t>NNP</w:t>
      </w:r>
    </w:p>
    <w:p>
      <w:r>
        <w:t>88.966</w:t>
      </w:r>
    </w:p>
    <w:p>
      <w:r>
        <w:t>106,96</w:t>
      </w:r>
    </w:p>
    <w:p>
      <w:r>
        <w:t>89.072,96</w:t>
      </w:r>
    </w:p>
    <w:p>
      <w:r>
        <w:t>1.739,33</w:t>
      </w:r>
    </w:p>
    <w:p>
      <w:r>
        <w:t>2.036,16</w:t>
      </w:r>
    </w:p>
    <w:p>
      <w:r>
        <w:t>30.838,46</w:t>
      </w:r>
    </w:p>
    <w:p>
      <w:r>
        <w:t>2.181,22</w:t>
      </w:r>
    </w:p>
    <w:p>
      <w:r>
        <w:t>2.297,15</w:t>
      </w:r>
    </w:p>
    <w:p>
      <w:r>
        <w:t>3.075,22</w:t>
      </w:r>
    </w:p>
    <w:p>
      <w:r>
        <w:t>1.870,93</w:t>
      </w:r>
    </w:p>
    <w:p>
      <w:r>
        <w:t>2.360,30</w:t>
      </w:r>
    </w:p>
    <w:p>
      <w:r>
        <w:t>4.731,71</w:t>
      </w:r>
    </w:p>
    <w:p>
      <w:r>
        <w:t>3.105,82</w:t>
      </w:r>
    </w:p>
    <w:p>
      <w:r>
        <w:t>4.688,02</w:t>
      </w:r>
    </w:p>
    <w:p>
      <w:r>
        <w:t>7.639,80</w:t>
      </w:r>
    </w:p>
    <w:p>
      <w:r>
        <w:t>5.102,93</w:t>
      </w:r>
    </w:p>
    <w:p>
      <w:r>
        <w:t>6.844,18</w:t>
      </w:r>
    </w:p>
    <w:p>
      <w:r>
        <w:t>5.807,28</w:t>
      </w:r>
    </w:p>
    <w:p>
      <w:r>
        <w:t>4.754,45</w:t>
      </w:r>
    </w:p>
    <w:p>
      <w:r>
        <w:t>1.1</w:t>
      </w:r>
    </w:p>
    <w:p>
      <w:r>
        <w:t>Đất trồng lúa</w:t>
      </w:r>
    </w:p>
    <w:p>
      <w:r>
        <w:t>LUA</w:t>
      </w:r>
    </w:p>
    <w:p>
      <w:r>
        <w:t>8.541</w:t>
      </w:r>
    </w:p>
    <w:p>
      <w:r>
        <w:t>8.541,00</w:t>
      </w:r>
    </w:p>
    <w:p>
      <w:r>
        <w:t>173,26</w:t>
      </w:r>
    </w:p>
    <w:p>
      <w:r>
        <w:t>102,41</w:t>
      </w:r>
    </w:p>
    <w:p>
      <w:r>
        <w:t>98,25</w:t>
      </w:r>
    </w:p>
    <w:p>
      <w:r>
        <w:t>127,15</w:t>
      </w:r>
    </w:p>
    <w:p>
      <w:r>
        <w:t>178,06</w:t>
      </w:r>
    </w:p>
    <w:p>
      <w:r>
        <w:t>142,92</w:t>
      </w:r>
    </w:p>
    <w:p>
      <w:r>
        <w:t>135,84</w:t>
      </w:r>
    </w:p>
    <w:p>
      <w:r>
        <w:t>693,71</w:t>
      </w:r>
    </w:p>
    <w:p>
      <w:r>
        <w:t>1.269,45</w:t>
      </w:r>
    </w:p>
    <w:p>
      <w:r>
        <w:t>453,69</w:t>
      </w:r>
    </w:p>
    <w:p>
      <w:r>
        <w:t>1.471,23</w:t>
      </w:r>
    </w:p>
    <w:p>
      <w:r>
        <w:t>1.289,71</w:t>
      </w:r>
    </w:p>
    <w:p>
      <w:r>
        <w:t>973,46</w:t>
      </w:r>
    </w:p>
    <w:p>
      <w:r>
        <w:t>888,19</w:t>
      </w:r>
    </w:p>
    <w:p>
      <w:r>
        <w:t>304,09</w:t>
      </w:r>
    </w:p>
    <w:p>
      <w:r>
        <w:t>239,57</w:t>
      </w:r>
    </w:p>
    <w:p>
      <w:r>
        <w:t>1.1.1</w:t>
      </w:r>
    </w:p>
    <w:p>
      <w:r>
        <w:t>Đất chuyên trồng lúa</w:t>
      </w:r>
    </w:p>
    <w:p>
      <w:r>
        <w:t>LUC</w:t>
      </w:r>
    </w:p>
    <w:p>
      <w:r>
        <w:t>8.142</w:t>
      </w:r>
    </w:p>
    <w:p>
      <w:r>
        <w:t>8.142,00</w:t>
      </w:r>
    </w:p>
    <w:p>
      <w:r>
        <w:t>161,43</w:t>
      </w:r>
    </w:p>
    <w:p>
      <w:r>
        <w:t>102,41</w:t>
      </w:r>
    </w:p>
    <w:p>
      <w:r>
        <w:t>127,15</w:t>
      </w:r>
    </w:p>
    <w:p>
      <w:r>
        <w:t>168,42</w:t>
      </w:r>
    </w:p>
    <w:p>
      <w:r>
        <w:t>140,52</w:t>
      </w:r>
    </w:p>
    <w:p>
      <w:r>
        <w:t>133,33</w:t>
      </w:r>
    </w:p>
    <w:p>
      <w:r>
        <w:t>693,60</w:t>
      </w:r>
    </w:p>
    <w:p>
      <w:r>
        <w:t>1.263,98</w:t>
      </w:r>
    </w:p>
    <w:p>
      <w:r>
        <w:t>447,03</w:t>
      </w:r>
    </w:p>
    <w:p>
      <w:r>
        <w:t>1.464,74</w:t>
      </w:r>
    </w:p>
    <w:p>
      <w:r>
        <w:t>1.282,38</w:t>
      </w:r>
    </w:p>
    <w:p>
      <w:r>
        <w:t>946,97</w:t>
      </w:r>
    </w:p>
    <w:p>
      <w:r>
        <w:t>876,45</w:t>
      </w:r>
    </w:p>
    <w:p>
      <w:r>
        <w:t>296,15</w:t>
      </w:r>
    </w:p>
    <w:p>
      <w:r>
        <w:t>37,44</w:t>
      </w:r>
    </w:p>
    <w:p>
      <w:r>
        <w:t>1.1.2</w:t>
      </w:r>
    </w:p>
    <w:p>
      <w:r>
        <w:t>Đất trồng lúa còn lại</w:t>
      </w:r>
    </w:p>
    <w:p>
      <w:r>
        <w:t>LUK</w:t>
      </w:r>
    </w:p>
    <w:p>
      <w:r>
        <w:t>399,00</w:t>
      </w:r>
    </w:p>
    <w:p>
      <w:r>
        <w:t>399,00</w:t>
      </w:r>
    </w:p>
    <w:p>
      <w:r>
        <w:t>11,83</w:t>
      </w:r>
    </w:p>
    <w:p>
      <w:r>
        <w:t>98,25</w:t>
      </w:r>
    </w:p>
    <w:p>
      <w:r>
        <w:t>9,64</w:t>
      </w:r>
    </w:p>
    <w:p>
      <w:r>
        <w:t>2,40</w:t>
      </w:r>
    </w:p>
    <w:p>
      <w:r>
        <w:t>2,51</w:t>
      </w:r>
    </w:p>
    <w:p>
      <w:r>
        <w:t>0,11</w:t>
      </w:r>
    </w:p>
    <w:p>
      <w:r>
        <w:t>5,48</w:t>
      </w:r>
    </w:p>
    <w:p>
      <w:r>
        <w:t>6,66</w:t>
      </w:r>
    </w:p>
    <w:p>
      <w:r>
        <w:t>6,49</w:t>
      </w:r>
    </w:p>
    <w:p>
      <w:r>
        <w:t>7,33</w:t>
      </w:r>
    </w:p>
    <w:p>
      <w:r>
        <w:t>26,50</w:t>
      </w:r>
    </w:p>
    <w:p>
      <w:r>
        <w:t>11,74</w:t>
      </w:r>
    </w:p>
    <w:p>
      <w:r>
        <w:t>7,94</w:t>
      </w:r>
    </w:p>
    <w:p>
      <w:r>
        <w:t>202,13</w:t>
      </w:r>
    </w:p>
    <w:p>
      <w:r>
        <w:t>1.2</w:t>
      </w:r>
    </w:p>
    <w:p>
      <w:r>
        <w:t>Đất trồng cây hằng năm khác</w:t>
      </w:r>
    </w:p>
    <w:p>
      <w:r>
        <w:t>HNK</w:t>
      </w:r>
    </w:p>
    <w:p>
      <w:r>
        <w:t>12.251,99</w:t>
      </w:r>
    </w:p>
    <w:p>
      <w:r>
        <w:t>12.251,99</w:t>
      </w:r>
    </w:p>
    <w:p>
      <w:r>
        <w:t>407,32</w:t>
      </w:r>
    </w:p>
    <w:p>
      <w:r>
        <w:t>603,47</w:t>
      </w:r>
    </w:p>
    <w:p>
      <w:r>
        <w:t>2.224,94</w:t>
      </w:r>
    </w:p>
    <w:p>
      <w:r>
        <w:t>452,94</w:t>
      </w:r>
    </w:p>
    <w:p>
      <w:r>
        <w:t>207,74</w:t>
      </w:r>
    </w:p>
    <w:p>
      <w:r>
        <w:t>1.416,50</w:t>
      </w:r>
    </w:p>
    <w:p>
      <w:r>
        <w:t>232,78</w:t>
      </w:r>
    </w:p>
    <w:p>
      <w:r>
        <w:t>229,61</w:t>
      </w:r>
    </w:p>
    <w:p>
      <w:r>
        <w:t>756,67</w:t>
      </w:r>
    </w:p>
    <w:p>
      <w:r>
        <w:t>460,05</w:t>
      </w:r>
    </w:p>
    <w:p>
      <w:r>
        <w:t>417,60</w:t>
      </w:r>
    </w:p>
    <w:p>
      <w:r>
        <w:t>714,33</w:t>
      </w:r>
    </w:p>
    <w:p>
      <w:r>
        <w:t>485,63</w:t>
      </w:r>
    </w:p>
    <w:p>
      <w:r>
        <w:t>551,15</w:t>
      </w:r>
    </w:p>
    <w:p>
      <w:r>
        <w:t>1.499,51</w:t>
      </w:r>
    </w:p>
    <w:p>
      <w:r>
        <w:t>1.591,76</w:t>
      </w:r>
    </w:p>
    <w:p>
      <w:r>
        <w:t>1.3</w:t>
      </w:r>
    </w:p>
    <w:p>
      <w:r>
        <w:t>Đất trồng cây lâu năm</w:t>
      </w:r>
    </w:p>
    <w:p>
      <w:r>
        <w:t>CLN</w:t>
      </w:r>
    </w:p>
    <w:p>
      <w:r>
        <w:t>23.672</w:t>
      </w:r>
    </w:p>
    <w:p>
      <w:r>
        <w:t>4.547,08</w:t>
      </w:r>
    </w:p>
    <w:p>
      <w:r>
        <w:t>28.219,35</w:t>
      </w:r>
    </w:p>
    <w:p>
      <w:r>
        <w:t>1.125,37</w:t>
      </w:r>
    </w:p>
    <w:p>
      <w:r>
        <w:t>1.252,40</w:t>
      </w:r>
    </w:p>
    <w:p>
      <w:r>
        <w:t>1.058,18</w:t>
      </w:r>
    </w:p>
    <w:p>
      <w:r>
        <w:t>1.493,24</w:t>
      </w:r>
    </w:p>
    <w:p>
      <w:r>
        <w:t>1.637,34</w:t>
      </w:r>
    </w:p>
    <w:p>
      <w:r>
        <w:t>1.138,19</w:t>
      </w:r>
    </w:p>
    <w:p>
      <w:r>
        <w:t>1.445,48</w:t>
      </w:r>
    </w:p>
    <w:p>
      <w:r>
        <w:t>1.401,39</w:t>
      </w:r>
    </w:p>
    <w:p>
      <w:r>
        <w:t>2.544,51</w:t>
      </w:r>
    </w:p>
    <w:p>
      <w:r>
        <w:t>1.765,43</w:t>
      </w:r>
    </w:p>
    <w:p>
      <w:r>
        <w:t>2.683,48</w:t>
      </w:r>
    </w:p>
    <w:p>
      <w:r>
        <w:t>1.737,46</w:t>
      </w:r>
    </w:p>
    <w:p>
      <w:r>
        <w:t>1.364,11</w:t>
      </w:r>
    </w:p>
    <w:p>
      <w:r>
        <w:t>3.565,53</w:t>
      </w:r>
    </w:p>
    <w:p>
      <w:r>
        <w:t>1.480,16</w:t>
      </w:r>
    </w:p>
    <w:p>
      <w:r>
        <w:t>2.527,11</w:t>
      </w:r>
    </w:p>
    <w:p>
      <w:r>
        <w:t>1.4</w:t>
      </w:r>
    </w:p>
    <w:p>
      <w:r>
        <w:t>Đất rừng phòng hộ</w:t>
      </w:r>
    </w:p>
    <w:p>
      <w:r>
        <w:t>RPH</w:t>
      </w:r>
    </w:p>
    <w:p>
      <w:r>
        <w:t>787</w:t>
      </w:r>
    </w:p>
    <w:p>
      <w:r>
        <w:t>786,98</w:t>
      </w:r>
    </w:p>
    <w:p>
      <w:r>
        <w:t>212,09</w:t>
      </w:r>
    </w:p>
    <w:p>
      <w:r>
        <w:t>574,89</w:t>
      </w:r>
    </w:p>
    <w:p>
      <w:r>
        <w:t>1.5</w:t>
      </w:r>
    </w:p>
    <w:p>
      <w:r>
        <w:t>Đất rừng đặc dụng</w:t>
      </w:r>
    </w:p>
    <w:p>
      <w:r>
        <w:t>RDD</w:t>
      </w:r>
    </w:p>
    <w:p>
      <w:r>
        <w:t>27.057</w:t>
      </w:r>
    </w:p>
    <w:p>
      <w:r>
        <w:t>27.057,44</w:t>
      </w:r>
    </w:p>
    <w:p>
      <w:r>
        <w:t>26.726,12</w:t>
      </w:r>
    </w:p>
    <w:p>
      <w:r>
        <w:t>300,00</w:t>
      </w:r>
    </w:p>
    <w:p>
      <w:r>
        <w:t>31,32</w:t>
      </w:r>
    </w:p>
    <w:p>
      <w:r>
        <w:t>1.6</w:t>
      </w:r>
    </w:p>
    <w:p>
      <w:r>
        <w:t>Đất rừng sản xuất</w:t>
      </w:r>
    </w:p>
    <w:p>
      <w:r>
        <w:t>RSX</w:t>
      </w:r>
    </w:p>
    <w:p>
      <w:r>
        <w:t>8.502</w:t>
      </w:r>
    </w:p>
    <w:p>
      <w:r>
        <w:t>8.502,41</w:t>
      </w:r>
    </w:p>
    <w:p>
      <w:r>
        <w:t>12,34</w:t>
      </w:r>
    </w:p>
    <w:p>
      <w:r>
        <w:t>41,82</w:t>
      </w:r>
    </w:p>
    <w:p>
      <w:r>
        <w:t>26,49</w:t>
      </w:r>
    </w:p>
    <w:p>
      <w:r>
        <w:t>3.342,46</w:t>
      </w:r>
    </w:p>
    <w:p>
      <w:r>
        <w:t>1.971,28</w:t>
      </w:r>
    </w:p>
    <w:p>
      <w:r>
        <w:t>1.581,35</w:t>
      </w:r>
    </w:p>
    <w:p>
      <w:r>
        <w:t>1.526,67</w:t>
      </w:r>
    </w:p>
    <w:p>
      <w:r>
        <w:t>Trong đó: Đất rừng sản xuất là rừng tự nhiên</w:t>
      </w:r>
    </w:p>
    <w:p>
      <w:r>
        <w:t>RSN</w:t>
      </w:r>
    </w:p>
    <w:p>
      <w:r>
        <w:t>5.783</w:t>
      </w:r>
    </w:p>
    <w:p>
      <w:r>
        <w:t>5.783,05</w:t>
      </w:r>
    </w:p>
    <w:p>
      <w:r>
        <w:t>12,34</w:t>
      </w:r>
    </w:p>
    <w:p>
      <w:r>
        <w:t>8,30</w:t>
      </w:r>
    </w:p>
    <w:p>
      <w:r>
        <w:t>4,62</w:t>
      </w:r>
    </w:p>
    <w:p>
      <w:r>
        <w:t>2.949,02</w:t>
      </w:r>
    </w:p>
    <w:p>
      <w:r>
        <w:t>1.070,52</w:t>
      </w:r>
    </w:p>
    <w:p>
      <w:r>
        <w:t>589,18</w:t>
      </w:r>
    </w:p>
    <w:p>
      <w:r>
        <w:t>1.149,07</w:t>
      </w:r>
    </w:p>
    <w:p>
      <w:r>
        <w:t>1.7</w:t>
      </w:r>
    </w:p>
    <w:p>
      <w:r>
        <w:t>Đất nuôi trồng thủy sản</w:t>
      </w:r>
    </w:p>
    <w:p>
      <w:r>
        <w:t>NTS</w:t>
      </w:r>
    </w:p>
    <w:p>
      <w:r>
        <w:t>1.592,08</w:t>
      </w:r>
    </w:p>
    <w:p>
      <w:r>
        <w:t>1.592,08</w:t>
      </w:r>
    </w:p>
    <w:p>
      <w:r>
        <w:t>29,54</w:t>
      </w:r>
    </w:p>
    <w:p>
      <w:r>
        <w:t>64,15</w:t>
      </w:r>
    </w:p>
    <w:p>
      <w:r>
        <w:t>63,39</w:t>
      </w:r>
    </w:p>
    <w:p>
      <w:r>
        <w:t>77,39</w:t>
      </w:r>
    </w:p>
    <w:p>
      <w:r>
        <w:t>30,86</w:t>
      </w:r>
    </w:p>
    <w:p>
      <w:r>
        <w:t>147,04</w:t>
      </w:r>
    </w:p>
    <w:p>
      <w:r>
        <w:t>41,52</w:t>
      </w:r>
    </w:p>
    <w:p>
      <w:r>
        <w:t>35,60</w:t>
      </w:r>
    </w:p>
    <w:p>
      <w:r>
        <w:t>136,77</w:t>
      </w:r>
    </w:p>
    <w:p>
      <w:r>
        <w:t>262,54</w:t>
      </w:r>
    </w:p>
    <w:p>
      <w:r>
        <w:t>75,07</w:t>
      </w:r>
    </w:p>
    <w:p>
      <w:r>
        <w:t>82,68</w:t>
      </w:r>
    </w:p>
    <w:p>
      <w:r>
        <w:t>76,85</w:t>
      </w:r>
    </w:p>
    <w:p>
      <w:r>
        <w:t>96,65</w:t>
      </w:r>
    </w:p>
    <w:p>
      <w:r>
        <w:t>309,76</w:t>
      </w:r>
    </w:p>
    <w:p>
      <w:r>
        <w:t>62,28</w:t>
      </w:r>
    </w:p>
    <w:p>
      <w:r>
        <w:t>1.8</w:t>
      </w:r>
    </w:p>
    <w:p>
      <w:r>
        <w:t>Đất chăn nuôi tập trung</w:t>
      </w:r>
    </w:p>
    <w:p>
      <w:r>
        <w:t>CNT</w:t>
      </w:r>
    </w:p>
    <w:p>
      <w:r>
        <w:t>272,67</w:t>
      </w:r>
    </w:p>
    <w:p>
      <w:r>
        <w:t>272,67</w:t>
      </w:r>
    </w:p>
    <w:p>
      <w:r>
        <w:t>95,59</w:t>
      </w:r>
    </w:p>
    <w:p>
      <w:r>
        <w:t>10,00</w:t>
      </w:r>
    </w:p>
    <w:p>
      <w:r>
        <w:t>5,00</w:t>
      </w:r>
    </w:p>
    <w:p>
      <w:r>
        <w:t>25,00</w:t>
      </w:r>
    </w:p>
    <w:p>
      <w:r>
        <w:t>5,00</w:t>
      </w:r>
    </w:p>
    <w:p>
      <w:r>
        <w:t>7,00</w:t>
      </w:r>
    </w:p>
    <w:p>
      <w:r>
        <w:t>26,16</w:t>
      </w:r>
    </w:p>
    <w:p>
      <w:r>
        <w:t>6,00</w:t>
      </w:r>
    </w:p>
    <w:p>
      <w:r>
        <w:t>55,72</w:t>
      </w:r>
    </w:p>
    <w:p>
      <w:r>
        <w:t>15,00</w:t>
      </w:r>
    </w:p>
    <w:p>
      <w:r>
        <w:t>22,20</w:t>
      </w:r>
    </w:p>
    <w:p>
      <w:r>
        <w:t>1.9</w:t>
      </w:r>
    </w:p>
    <w:p>
      <w:r>
        <w:t>Đất làm muối</w:t>
      </w:r>
    </w:p>
    <w:p>
      <w:r>
        <w:t>LMU</w:t>
      </w:r>
    </w:p>
    <w:p>
      <w:r>
        <w:t>1.10</w:t>
      </w:r>
    </w:p>
    <w:p>
      <w:r>
        <w:t>Đất nông nghiệp khác</w:t>
      </w:r>
    </w:p>
    <w:p>
      <w:r>
        <w:t>NKH</w:t>
      </w:r>
    </w:p>
    <w:p>
      <w:r>
        <w:t>1.849,02</w:t>
      </w:r>
    </w:p>
    <w:p>
      <w:r>
        <w:t>1.849,02</w:t>
      </w:r>
    </w:p>
    <w:p>
      <w:r>
        <w:t>3,84</w:t>
      </w:r>
    </w:p>
    <w:p>
      <w:r>
        <w:t>13,74</w:t>
      </w:r>
    </w:p>
    <w:p>
      <w:r>
        <w:t>559,65</w:t>
      </w:r>
    </w:p>
    <w:p>
      <w:r>
        <w:t>20,50</w:t>
      </w:r>
    </w:p>
    <w:p>
      <w:r>
        <w:t>238,15</w:t>
      </w:r>
    </w:p>
    <w:p>
      <w:r>
        <w:t>205,58</w:t>
      </w:r>
    </w:p>
    <w:p>
      <w:r>
        <w:t>15,31</w:t>
      </w:r>
    </w:p>
    <w:p>
      <w:r>
        <w:t>19,30</w:t>
      </w:r>
    </w:p>
    <w:p>
      <w:r>
        <w:t>115,30</w:t>
      </w:r>
    </w:p>
    <w:p>
      <w:r>
        <w:t>14,15</w:t>
      </w:r>
    </w:p>
    <w:p>
      <w:r>
        <w:t>147,00</w:t>
      </w:r>
    </w:p>
    <w:p>
      <w:r>
        <w:t>13,50</w:t>
      </w:r>
    </w:p>
    <w:p>
      <w:r>
        <w:t>105,60</w:t>
      </w:r>
    </w:p>
    <w:p>
      <w:r>
        <w:t>97,20</w:t>
      </w:r>
    </w:p>
    <w:p>
      <w:r>
        <w:t>280,20</w:t>
      </w:r>
    </w:p>
    <w:p>
      <w:r>
        <w:t>2</w:t>
      </w:r>
    </w:p>
    <w:p>
      <w:r>
        <w:t>Nhóm đất phi nông nghiệp</w:t>
      </w:r>
    </w:p>
    <w:p>
      <w:r>
        <w:t>PNN</w:t>
      </w:r>
    </w:p>
    <w:p>
      <w:r>
        <w:t>14.641</w:t>
      </w:r>
    </w:p>
    <w:p>
      <w:r>
        <w:t>14.640,72</w:t>
      </w:r>
    </w:p>
    <w:p>
      <w:r>
        <w:t>698,55</w:t>
      </w:r>
    </w:p>
    <w:p>
      <w:r>
        <w:t>778,93</w:t>
      </w:r>
    </w:p>
    <w:p>
      <w:r>
        <w:t>1.346,84</w:t>
      </w:r>
    </w:p>
    <w:p>
      <w:r>
        <w:t>383,12</w:t>
      </w:r>
    </w:p>
    <w:p>
      <w:r>
        <w:t>452,54</w:t>
      </w:r>
    </w:p>
    <w:p>
      <w:r>
        <w:t>1.128,57</w:t>
      </w:r>
    </w:p>
    <w:p>
      <w:r>
        <w:t>1.258,06</w:t>
      </w:r>
    </w:p>
    <w:p>
      <w:r>
        <w:t>790,71</w:t>
      </w:r>
    </w:p>
    <w:p>
      <w:r>
        <w:t>1.082,82</w:t>
      </w:r>
    </w:p>
    <w:p>
      <w:r>
        <w:t>628,19</w:t>
      </w:r>
    </w:p>
    <w:p>
      <w:r>
        <w:t>913,36</w:t>
      </w:r>
    </w:p>
    <w:p>
      <w:r>
        <w:t>1.289,59</w:t>
      </w:r>
    </w:p>
    <w:p>
      <w:r>
        <w:t>960,95</w:t>
      </w:r>
    </w:p>
    <w:p>
      <w:r>
        <w:t>1.359,47</w:t>
      </w:r>
    </w:p>
    <w:p>
      <w:r>
        <w:t>739,16</w:t>
      </w:r>
    </w:p>
    <w:p>
      <w:r>
        <w:t>829,86</w:t>
      </w:r>
    </w:p>
    <w:p>
      <w:r>
        <w:t>2.1</w:t>
      </w:r>
    </w:p>
    <w:p>
      <w:r>
        <w:t>Đất ở tại nông thôn</w:t>
      </w:r>
    </w:p>
    <w:p>
      <w:r>
        <w:t>ONT</w:t>
      </w:r>
    </w:p>
    <w:p>
      <w:r>
        <w:t>1.722</w:t>
      </w:r>
    </w:p>
    <w:p>
      <w:r>
        <w:t>595,21</w:t>
      </w:r>
    </w:p>
    <w:p>
      <w:r>
        <w:t>2.317,63</w:t>
      </w:r>
    </w:p>
    <w:p>
      <w:r>
        <w:t>102,75</w:t>
      </w:r>
    </w:p>
    <w:p>
      <w:r>
        <w:t>121,68</w:t>
      </w:r>
    </w:p>
    <w:p>
      <w:r>
        <w:t>154,08</w:t>
      </w:r>
    </w:p>
    <w:p>
      <w:r>
        <w:t>162,58</w:t>
      </w:r>
    </w:p>
    <w:p>
      <w:r>
        <w:t>311,24</w:t>
      </w:r>
    </w:p>
    <w:p>
      <w:r>
        <w:t>276,57</w:t>
      </w:r>
    </w:p>
    <w:p>
      <w:r>
        <w:t>278,54</w:t>
      </w:r>
    </w:p>
    <w:p>
      <w:r>
        <w:t>116,01</w:t>
      </w:r>
    </w:p>
    <w:p>
      <w:r>
        <w:t>170,32</w:t>
      </w:r>
    </w:p>
    <w:p>
      <w:r>
        <w:t>144,83</w:t>
      </w:r>
    </w:p>
    <w:p>
      <w:r>
        <w:t>96,18</w:t>
      </w:r>
    </w:p>
    <w:p>
      <w:r>
        <w:t>150,05</w:t>
      </w:r>
    </w:p>
    <w:p>
      <w:r>
        <w:t>94,40</w:t>
      </w:r>
    </w:p>
    <w:p>
      <w:r>
        <w:t>138,42</w:t>
      </w:r>
    </w:p>
    <w:p>
      <w:r>
        <w:t>2.2</w:t>
      </w:r>
    </w:p>
    <w:p>
      <w:r>
        <w:t>Đất ở tại đô thị</w:t>
      </w:r>
    </w:p>
    <w:p>
      <w:r>
        <w:t>ODT</w:t>
      </w:r>
    </w:p>
    <w:p>
      <w:r>
        <w:t>1.757</w:t>
      </w:r>
    </w:p>
    <w:p>
      <w:r>
        <w:t>-1.271,76</w:t>
      </w:r>
    </w:p>
    <w:p>
      <w:r>
        <w:t>485,45</w:t>
      </w:r>
    </w:p>
    <w:p>
      <w:r>
        <w:t>258,21</w:t>
      </w:r>
    </w:p>
    <w:p>
      <w:r>
        <w:t>227,24</w:t>
      </w:r>
    </w:p>
    <w:p>
      <w:r>
        <w:t>2.3</w:t>
      </w:r>
    </w:p>
    <w:p>
      <w:r>
        <w:t>Đất xây dựng trụ sở cơ quan</w:t>
      </w:r>
    </w:p>
    <w:p>
      <w:r>
        <w:t>TSC</w:t>
      </w:r>
    </w:p>
    <w:p>
      <w:r>
        <w:t>42</w:t>
      </w:r>
    </w:p>
    <w:p>
      <w:r>
        <w:t>-5,45</w:t>
      </w:r>
    </w:p>
    <w:p>
      <w:r>
        <w:t>36,80</w:t>
      </w:r>
    </w:p>
    <w:p>
      <w:r>
        <w:t>1,72</w:t>
      </w:r>
    </w:p>
    <w:p>
      <w:r>
        <w:t>10,74</w:t>
      </w:r>
    </w:p>
    <w:p>
      <w:r>
        <w:t>0,62</w:t>
      </w:r>
    </w:p>
    <w:p>
      <w:r>
        <w:t>0,45</w:t>
      </w:r>
    </w:p>
    <w:p>
      <w:r>
        <w:t>2,96</w:t>
      </w:r>
    </w:p>
    <w:p>
      <w:r>
        <w:t>0,36</w:t>
      </w:r>
    </w:p>
    <w:p>
      <w:r>
        <w:t>14,69</w:t>
      </w:r>
    </w:p>
    <w:p>
      <w:r>
        <w:t>0,52</w:t>
      </w:r>
    </w:p>
    <w:p>
      <w:r>
        <w:t>0,42</w:t>
      </w:r>
    </w:p>
    <w:p>
      <w:r>
        <w:t>0,91</w:t>
      </w:r>
    </w:p>
    <w:p>
      <w:r>
        <w:t>0,43</w:t>
      </w:r>
    </w:p>
    <w:p>
      <w:r>
        <w:t>0,76</w:t>
      </w:r>
    </w:p>
    <w:p>
      <w:r>
        <w:t>0,36</w:t>
      </w:r>
    </w:p>
    <w:p>
      <w:r>
        <w:t>0,91</w:t>
      </w:r>
    </w:p>
    <w:p>
      <w:r>
        <w:t>0,62</w:t>
      </w:r>
    </w:p>
    <w:p>
      <w:r>
        <w:t>0,33</w:t>
      </w:r>
    </w:p>
    <w:p>
      <w:r>
        <w:t>2.4</w:t>
      </w:r>
    </w:p>
    <w:p>
      <w:r>
        <w:t>Đất quốc phòng</w:t>
      </w:r>
    </w:p>
    <w:p>
      <w:r>
        <w:t>CQP</w:t>
      </w:r>
    </w:p>
    <w:p>
      <w:r>
        <w:t>165</w:t>
      </w:r>
    </w:p>
    <w:p>
      <w:r>
        <w:t>165,48</w:t>
      </w:r>
    </w:p>
    <w:p>
      <w:r>
        <w:t>5,57</w:t>
      </w:r>
    </w:p>
    <w:p>
      <w:r>
        <w:t>0,15</w:t>
      </w:r>
    </w:p>
    <w:p>
      <w:r>
        <w:t>0,11</w:t>
      </w:r>
    </w:p>
    <w:p>
      <w:r>
        <w:t>0,84</w:t>
      </w:r>
    </w:p>
    <w:p>
      <w:r>
        <w:t>150,95</w:t>
      </w:r>
    </w:p>
    <w:p>
      <w:r>
        <w:t>1,27</w:t>
      </w:r>
    </w:p>
    <w:p>
      <w:r>
        <w:t>5,41</w:t>
      </w:r>
    </w:p>
    <w:p>
      <w:r>
        <w:t>0,03</w:t>
      </w:r>
    </w:p>
    <w:p>
      <w:r>
        <w:t>0,21</w:t>
      </w:r>
    </w:p>
    <w:p>
      <w:r>
        <w:t>0,24</w:t>
      </w:r>
    </w:p>
    <w:p>
      <w:r>
        <w:t>0,10</w:t>
      </w:r>
    </w:p>
    <w:p>
      <w:r>
        <w:t>0,20</w:t>
      </w:r>
    </w:p>
    <w:p>
      <w:r>
        <w:t>0,20</w:t>
      </w:r>
    </w:p>
    <w:p>
      <w:r>
        <w:t>0,20</w:t>
      </w:r>
    </w:p>
    <w:p>
      <w:r>
        <w:t>2.5</w:t>
      </w:r>
    </w:p>
    <w:p>
      <w:r>
        <w:t>Đất an ninh</w:t>
      </w:r>
    </w:p>
    <w:p>
      <w:r>
        <w:t>CAN</w:t>
      </w:r>
    </w:p>
    <w:p>
      <w:r>
        <w:t>13</w:t>
      </w:r>
    </w:p>
    <w:p>
      <w:r>
        <w:t>13,00</w:t>
      </w:r>
    </w:p>
    <w:p>
      <w:r>
        <w:t>0,21</w:t>
      </w:r>
    </w:p>
    <w:p>
      <w:r>
        <w:t>0,15</w:t>
      </w:r>
    </w:p>
    <w:p>
      <w:r>
        <w:t>0,24</w:t>
      </w:r>
    </w:p>
    <w:p>
      <w:r>
        <w:t>0,20</w:t>
      </w:r>
    </w:p>
    <w:p>
      <w:r>
        <w:t>0,20</w:t>
      </w:r>
    </w:p>
    <w:p>
      <w:r>
        <w:t>1,60</w:t>
      </w:r>
    </w:p>
    <w:p>
      <w:r>
        <w:t>5,51</w:t>
      </w:r>
    </w:p>
    <w:p>
      <w:r>
        <w:t>0,20</w:t>
      </w:r>
    </w:p>
    <w:p>
      <w:r>
        <w:t>0,20</w:t>
      </w:r>
    </w:p>
    <w:p>
      <w:r>
        <w:t>0,18</w:t>
      </w:r>
    </w:p>
    <w:p>
      <w:r>
        <w:t>0,86</w:t>
      </w:r>
    </w:p>
    <w:p>
      <w:r>
        <w:t>0,24</w:t>
      </w:r>
    </w:p>
    <w:p>
      <w:r>
        <w:t>0,20</w:t>
      </w:r>
    </w:p>
    <w:p>
      <w:r>
        <w:t>2,25</w:t>
      </w:r>
    </w:p>
    <w:p>
      <w:r>
        <w:t>0,20</w:t>
      </w:r>
    </w:p>
    <w:p>
      <w:r>
        <w:t>0,56</w:t>
      </w:r>
    </w:p>
    <w:p>
      <w:r>
        <w:t>2.6</w:t>
      </w:r>
    </w:p>
    <w:p>
      <w:r>
        <w:t>Đất xây dựng công trình sự nghiệp</w:t>
      </w:r>
    </w:p>
    <w:p>
      <w:r>
        <w:t>DSN</w:t>
      </w:r>
    </w:p>
    <w:p>
      <w:r>
        <w:t>228,21</w:t>
      </w:r>
    </w:p>
    <w:p>
      <w:r>
        <w:t>228,21</w:t>
      </w:r>
    </w:p>
    <w:p>
      <w:r>
        <w:t>15,28</w:t>
      </w:r>
    </w:p>
    <w:p>
      <w:r>
        <w:t>11,03</w:t>
      </w:r>
    </w:p>
    <w:p>
      <w:r>
        <w:t>5,57</w:t>
      </w:r>
    </w:p>
    <w:p>
      <w:r>
        <w:t>8,85</w:t>
      </w:r>
    </w:p>
    <w:p>
      <w:r>
        <w:t>10,36</w:t>
      </w:r>
    </w:p>
    <w:p>
      <w:r>
        <w:t>4,73</w:t>
      </w:r>
    </w:p>
    <w:p>
      <w:r>
        <w:t>41,57</w:t>
      </w:r>
    </w:p>
    <w:p>
      <w:r>
        <w:t>7,87</w:t>
      </w:r>
    </w:p>
    <w:p>
      <w:r>
        <w:t>27,73</w:t>
      </w:r>
    </w:p>
    <w:p>
      <w:r>
        <w:t>15,98</w:t>
      </w:r>
    </w:p>
    <w:p>
      <w:r>
        <w:t>13,71</w:t>
      </w:r>
    </w:p>
    <w:p>
      <w:r>
        <w:t>15,92</w:t>
      </w:r>
    </w:p>
    <w:p>
      <w:r>
        <w:t>12,39</w:t>
      </w:r>
    </w:p>
    <w:p>
      <w:r>
        <w:t>14,83</w:t>
      </w:r>
    </w:p>
    <w:p>
      <w:r>
        <w:t>9,65</w:t>
      </w:r>
    </w:p>
    <w:p>
      <w:r>
        <w:t>12,75</w:t>
      </w:r>
    </w:p>
    <w:p>
      <w:r>
        <w:t>2.6.1</w:t>
      </w:r>
    </w:p>
    <w:p>
      <w:r>
        <w:t>Đất xây dựng cơ sở văn hóa</w:t>
      </w:r>
    </w:p>
    <w:p>
      <w:r>
        <w:t>DVH</w:t>
      </w:r>
    </w:p>
    <w:p>
      <w:r>
        <w:t>13</w:t>
      </w:r>
    </w:p>
    <w:p>
      <w:r>
        <w:t>13,17</w:t>
      </w:r>
    </w:p>
    <w:p>
      <w:r>
        <w:t>0,34</w:t>
      </w:r>
    </w:p>
    <w:p>
      <w:r>
        <w:t>1,49</w:t>
      </w:r>
    </w:p>
    <w:p>
      <w:r>
        <w:t>2,80</w:t>
      </w:r>
    </w:p>
    <w:p>
      <w:r>
        <w:t>0,20</w:t>
      </w:r>
    </w:p>
    <w:p>
      <w:r>
        <w:t>3,70</w:t>
      </w:r>
    </w:p>
    <w:p>
      <w:r>
        <w:t>0,22</w:t>
      </w:r>
    </w:p>
    <w:p>
      <w:r>
        <w:t>0,30</w:t>
      </w:r>
    </w:p>
    <w:p>
      <w:r>
        <w:t>0,07</w:t>
      </w:r>
    </w:p>
    <w:p>
      <w:r>
        <w:t>0,49</w:t>
      </w:r>
    </w:p>
    <w:p>
      <w:r>
        <w:t>0,75</w:t>
      </w:r>
    </w:p>
    <w:p>
      <w:r>
        <w:t>1,15</w:t>
      </w:r>
    </w:p>
    <w:p>
      <w:r>
        <w:t>1,00</w:t>
      </w:r>
    </w:p>
    <w:p>
      <w:r>
        <w:t>0,60</w:t>
      </w:r>
    </w:p>
    <w:p>
      <w:r>
        <w:t>0,06</w:t>
      </w:r>
    </w:p>
    <w:p>
      <w:r>
        <w:t>2.6.2</w:t>
      </w:r>
    </w:p>
    <w:p>
      <w:r>
        <w:t>Đất xây dựng cơ sở xã hội</w:t>
      </w:r>
    </w:p>
    <w:p>
      <w:r>
        <w:t>DXH</w:t>
      </w:r>
    </w:p>
    <w:p>
      <w:r>
        <w:t>5,21</w:t>
      </w:r>
    </w:p>
    <w:p>
      <w:r>
        <w:t>5,21</w:t>
      </w:r>
    </w:p>
    <w:p>
      <w:r>
        <w:t>5,21</w:t>
      </w:r>
    </w:p>
    <w:p>
      <w:r>
        <w:t>2.6.3</w:t>
      </w:r>
    </w:p>
    <w:p>
      <w:r>
        <w:t>Đất xây dựng cơ sở y tế</w:t>
      </w:r>
    </w:p>
    <w:p>
      <w:r>
        <w:t>DYT</w:t>
      </w:r>
    </w:p>
    <w:p>
      <w:r>
        <w:t>9</w:t>
      </w:r>
    </w:p>
    <w:p>
      <w:r>
        <w:t>8,90</w:t>
      </w:r>
    </w:p>
    <w:p>
      <w:r>
        <w:t>1,15</w:t>
      </w:r>
    </w:p>
    <w:p>
      <w:r>
        <w:t>0,09</w:t>
      </w:r>
    </w:p>
    <w:p>
      <w:r>
        <w:t>0,29</w:t>
      </w:r>
    </w:p>
    <w:p>
      <w:r>
        <w:t>0,23</w:t>
      </w:r>
    </w:p>
    <w:p>
      <w:r>
        <w:t>0,56</w:t>
      </w:r>
    </w:p>
    <w:p>
      <w:r>
        <w:t>0,10</w:t>
      </w:r>
    </w:p>
    <w:p>
      <w:r>
        <w:t>4,11</w:t>
      </w:r>
    </w:p>
    <w:p>
      <w:r>
        <w:t>0,06</w:t>
      </w:r>
    </w:p>
    <w:p>
      <w:r>
        <w:t>0,23</w:t>
      </w:r>
    </w:p>
    <w:p>
      <w:r>
        <w:t>0,53</w:t>
      </w:r>
    </w:p>
    <w:p>
      <w:r>
        <w:t>0,15</w:t>
      </w:r>
    </w:p>
    <w:p>
      <w:r>
        <w:t>0,40</w:t>
      </w:r>
    </w:p>
    <w:p>
      <w:r>
        <w:t>0,10</w:t>
      </w:r>
    </w:p>
    <w:p>
      <w:r>
        <w:t>0,36</w:t>
      </w:r>
    </w:p>
    <w:p>
      <w:r>
        <w:t>0,39</w:t>
      </w:r>
    </w:p>
    <w:p>
      <w:r>
        <w:t>0,15</w:t>
      </w:r>
    </w:p>
    <w:p>
      <w:r>
        <w:t>2.6.4</w:t>
      </w:r>
    </w:p>
    <w:p>
      <w:r>
        <w:t>Đất xây dựng cơ sở giáo dục và đào tạo</w:t>
      </w:r>
    </w:p>
    <w:p>
      <w:r>
        <w:t>DGD</w:t>
      </w:r>
    </w:p>
    <w:p>
      <w:r>
        <w:t>102</w:t>
      </w:r>
    </w:p>
    <w:p>
      <w:r>
        <w:t>21,13</w:t>
      </w:r>
    </w:p>
    <w:p>
      <w:r>
        <w:t>123,22</w:t>
      </w:r>
    </w:p>
    <w:p>
      <w:r>
        <w:t>8,54</w:t>
      </w:r>
    </w:p>
    <w:p>
      <w:r>
        <w:t>8,16</w:t>
      </w:r>
    </w:p>
    <w:p>
      <w:r>
        <w:t>2,95</w:t>
      </w:r>
    </w:p>
    <w:p>
      <w:r>
        <w:t>4,22</w:t>
      </w:r>
    </w:p>
    <w:p>
      <w:r>
        <w:t>5,54</w:t>
      </w:r>
    </w:p>
    <w:p>
      <w:r>
        <w:t>3,69</w:t>
      </w:r>
    </w:p>
    <w:p>
      <w:r>
        <w:t>19,37</w:t>
      </w:r>
    </w:p>
    <w:p>
      <w:r>
        <w:t>5,40</w:t>
      </w:r>
    </w:p>
    <w:p>
      <w:r>
        <w:t>11,07</w:t>
      </w:r>
    </w:p>
    <w:p>
      <w:r>
        <w:t>9,87</w:t>
      </w:r>
    </w:p>
    <w:p>
      <w:r>
        <w:t>9,96</w:t>
      </w:r>
    </w:p>
    <w:p>
      <w:r>
        <w:t>7,52</w:t>
      </w:r>
    </w:p>
    <w:p>
      <w:r>
        <w:t>4,56</w:t>
      </w:r>
    </w:p>
    <w:p>
      <w:r>
        <w:t>7,45</w:t>
      </w:r>
    </w:p>
    <w:p>
      <w:r>
        <w:t>4,66</w:t>
      </w:r>
    </w:p>
    <w:p>
      <w:r>
        <w:t>10,26</w:t>
      </w:r>
    </w:p>
    <w:p>
      <w:r>
        <w:t>2.6.5</w:t>
      </w:r>
    </w:p>
    <w:p>
      <w:r>
        <w:t>Đất xây dựng cơ sở thể dục, thể thao</w:t>
      </w:r>
    </w:p>
    <w:p>
      <w:r>
        <w:t>DTT</w:t>
      </w:r>
    </w:p>
    <w:p>
      <w:r>
        <w:t>51</w:t>
      </w:r>
    </w:p>
    <w:p>
      <w:r>
        <w:t>21,71</w:t>
      </w:r>
    </w:p>
    <w:p>
      <w:r>
        <w:t>72,32</w:t>
      </w:r>
    </w:p>
    <w:p>
      <w:r>
        <w:t>4,72</w:t>
      </w:r>
    </w:p>
    <w:p>
      <w:r>
        <w:t>1,28</w:t>
      </w:r>
    </w:p>
    <w:p>
      <w:r>
        <w:t>1,44</w:t>
      </w:r>
    </w:p>
    <w:p>
      <w:r>
        <w:t>1,60</w:t>
      </w:r>
    </w:p>
    <w:p>
      <w:r>
        <w:t>4,06</w:t>
      </w:r>
    </w:p>
    <w:p>
      <w:r>
        <w:t>0,94</w:t>
      </w:r>
    </w:p>
    <w:p>
      <w:r>
        <w:t>6,06</w:t>
      </w:r>
    </w:p>
    <w:p>
      <w:r>
        <w:t>2,19</w:t>
      </w:r>
    </w:p>
    <w:p>
      <w:r>
        <w:t>15,68</w:t>
      </w:r>
    </w:p>
    <w:p>
      <w:r>
        <w:t>5,51</w:t>
      </w:r>
    </w:p>
    <w:p>
      <w:r>
        <w:t>3,12</w:t>
      </w:r>
    </w:p>
    <w:p>
      <w:r>
        <w:t>7,17</w:t>
      </w:r>
    </w:p>
    <w:p>
      <w:r>
        <w:t>6,58</w:t>
      </w:r>
    </w:p>
    <w:p>
      <w:r>
        <w:t>5,69</w:t>
      </w:r>
    </w:p>
    <w:p>
      <w:r>
        <w:t>4,00</w:t>
      </w:r>
    </w:p>
    <w:p>
      <w:r>
        <w:t>2,28</w:t>
      </w:r>
    </w:p>
    <w:p>
      <w:r>
        <w:t>2.6.6</w:t>
      </w:r>
    </w:p>
    <w:p>
      <w:r>
        <w:t>Đất xây dựng cơ sở khoa học và công nghệ</w:t>
      </w:r>
    </w:p>
    <w:p>
      <w:r>
        <w:t>DKH</w:t>
      </w:r>
    </w:p>
    <w:p>
      <w:r>
        <w:t>1,35</w:t>
      </w:r>
    </w:p>
    <w:p>
      <w:r>
        <w:t>1,35</w:t>
      </w:r>
    </w:p>
    <w:p>
      <w:r>
        <w:t>1,35</w:t>
      </w:r>
    </w:p>
    <w:p>
      <w:r>
        <w:t>2.6.7</w:t>
      </w:r>
    </w:p>
    <w:p>
      <w:r>
        <w:t>Đất xây dựng cơ sở môi trường</w:t>
      </w:r>
    </w:p>
    <w:p>
      <w:r>
        <w:t>DMT</w:t>
      </w:r>
    </w:p>
    <w:p>
      <w:r>
        <w:t>0,04</w:t>
      </w:r>
    </w:p>
    <w:p>
      <w:r>
        <w:t>0,04</w:t>
      </w:r>
    </w:p>
    <w:p>
      <w:r>
        <w:t>0,04</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4</w:t>
      </w:r>
    </w:p>
    <w:p>
      <w:r>
        <w:t>4,00</w:t>
      </w:r>
    </w:p>
    <w:p>
      <w:r>
        <w:t>0,53</w:t>
      </w:r>
    </w:p>
    <w:p>
      <w:r>
        <w:t>0,88</w:t>
      </w:r>
    </w:p>
    <w:p>
      <w:r>
        <w:t>1,72</w:t>
      </w:r>
    </w:p>
    <w:p>
      <w:r>
        <w:t>0,45</w:t>
      </w:r>
    </w:p>
    <w:p>
      <w:r>
        <w:t>0,09</w:t>
      </w:r>
    </w:p>
    <w:p>
      <w:r>
        <w:t>0,33</w:t>
      </w:r>
    </w:p>
    <w:p>
      <w:r>
        <w:t>2.7</w:t>
      </w:r>
    </w:p>
    <w:p>
      <w:r>
        <w:t>Đất sản xuất, kinh doanh phi nông nghiệp</w:t>
      </w:r>
    </w:p>
    <w:p>
      <w:r>
        <w:t>CSK</w:t>
      </w:r>
    </w:p>
    <w:p>
      <w:r>
        <w:t>2.496,35</w:t>
      </w:r>
    </w:p>
    <w:p>
      <w:r>
        <w:t>2.496,35</w:t>
      </w:r>
    </w:p>
    <w:p>
      <w:r>
        <w:t>34,42</w:t>
      </w:r>
    </w:p>
    <w:p>
      <w:r>
        <w:t>114,90</w:t>
      </w:r>
    </w:p>
    <w:p>
      <w:r>
        <w:t>53,43</w:t>
      </w:r>
    </w:p>
    <w:p>
      <w:r>
        <w:t>29,54</w:t>
      </w:r>
    </w:p>
    <w:p>
      <w:r>
        <w:t>48,95</w:t>
      </w:r>
    </w:p>
    <w:p>
      <w:r>
        <w:t>512,82</w:t>
      </w:r>
    </w:p>
    <w:p>
      <w:r>
        <w:t>253,43</w:t>
      </w:r>
    </w:p>
    <w:p>
      <w:r>
        <w:t>87,63</w:t>
      </w:r>
    </w:p>
    <w:p>
      <w:r>
        <w:t>137,16</w:t>
      </w:r>
    </w:p>
    <w:p>
      <w:r>
        <w:t>123,52</w:t>
      </w:r>
    </w:p>
    <w:p>
      <w:r>
        <w:t>182,47</w:t>
      </w:r>
    </w:p>
    <w:p>
      <w:r>
        <w:t>123,06</w:t>
      </w:r>
    </w:p>
    <w:p>
      <w:r>
        <w:t>86,53</w:t>
      </w:r>
    </w:p>
    <w:p>
      <w:r>
        <w:t>355,66</w:t>
      </w:r>
    </w:p>
    <w:p>
      <w:r>
        <w:t>80,44</w:t>
      </w:r>
    </w:p>
    <w:p>
      <w:r>
        <w:t>272,39</w:t>
      </w:r>
    </w:p>
    <w:p>
      <w:r>
        <w:t>2.7.1</w:t>
      </w:r>
    </w:p>
    <w:p>
      <w:r>
        <w:t>Đất khu công nghiệp</w:t>
      </w:r>
    </w:p>
    <w:p>
      <w:r>
        <w:t>SKK</w:t>
      </w:r>
    </w:p>
    <w:p>
      <w:r>
        <w:t>480</w:t>
      </w:r>
    </w:p>
    <w:p>
      <w:r>
        <w:t>480,00</w:t>
      </w:r>
    </w:p>
    <w:p>
      <w:r>
        <w:t>480,00</w:t>
      </w:r>
    </w:p>
    <w:p>
      <w:r>
        <w:t>2.7.2</w:t>
      </w:r>
    </w:p>
    <w:p>
      <w:r>
        <w:t>Đất cụm công nghiệp</w:t>
      </w:r>
    </w:p>
    <w:p>
      <w:r>
        <w:t>SKN</w:t>
      </w:r>
    </w:p>
    <w:p>
      <w:r>
        <w:t>202</w:t>
      </w:r>
    </w:p>
    <w:p>
      <w:r>
        <w:t>202,32</w:t>
      </w:r>
    </w:p>
    <w:p>
      <w:r>
        <w:t>52,32</w:t>
      </w:r>
    </w:p>
    <w:p>
      <w:r>
        <w:t>75,00</w:t>
      </w:r>
    </w:p>
    <w:p>
      <w:r>
        <w:t>75,00</w:t>
      </w:r>
    </w:p>
    <w:p>
      <w:r>
        <w:t>2.7.3</w:t>
      </w:r>
    </w:p>
    <w:p>
      <w:r>
        <w:t>Đất khu công nghệ thông tin tập trung</w:t>
      </w:r>
    </w:p>
    <w:p>
      <w:r>
        <w:t>SCT</w:t>
      </w:r>
    </w:p>
    <w:p>
      <w:r>
        <w:t>2.7.4</w:t>
      </w:r>
    </w:p>
    <w:p>
      <w:r>
        <w:t>Đất thương mại, dịch vụ</w:t>
      </w:r>
    </w:p>
    <w:p>
      <w:r>
        <w:t>TMD</w:t>
      </w:r>
    </w:p>
    <w:p>
      <w:r>
        <w:t>840</w:t>
      </w:r>
    </w:p>
    <w:p>
      <w:r>
        <w:t>-152,04</w:t>
      </w:r>
    </w:p>
    <w:p>
      <w:r>
        <w:t>688,31</w:t>
      </w:r>
    </w:p>
    <w:p>
      <w:r>
        <w:t>16,66</w:t>
      </w:r>
    </w:p>
    <w:p>
      <w:r>
        <w:t>52,56</w:t>
      </w:r>
    </w:p>
    <w:p>
      <w:r>
        <w:t>13,49</w:t>
      </w:r>
    </w:p>
    <w:p>
      <w:r>
        <w:t>15,94</w:t>
      </w:r>
    </w:p>
    <w:p>
      <w:r>
        <w:t>5,70</w:t>
      </w:r>
    </w:p>
    <w:p>
      <w:r>
        <w:t>13,72</w:t>
      </w:r>
    </w:p>
    <w:p>
      <w:r>
        <w:t>184,85</w:t>
      </w:r>
    </w:p>
    <w:p>
      <w:r>
        <w:t>74,52</w:t>
      </w:r>
    </w:p>
    <w:p>
      <w:r>
        <w:t>48,29</w:t>
      </w:r>
    </w:p>
    <w:p>
      <w:r>
        <w:t>32,53</w:t>
      </w:r>
    </w:p>
    <w:p>
      <w:r>
        <w:t>33,64</w:t>
      </w:r>
    </w:p>
    <w:p>
      <w:r>
        <w:t>87,18</w:t>
      </w:r>
    </w:p>
    <w:p>
      <w:r>
        <w:t>17,20</w:t>
      </w:r>
    </w:p>
    <w:p>
      <w:r>
        <w:t>57,59</w:t>
      </w:r>
    </w:p>
    <w:p>
      <w:r>
        <w:t>28,72</w:t>
      </w:r>
    </w:p>
    <w:p>
      <w:r>
        <w:t>5,72</w:t>
      </w:r>
    </w:p>
    <w:p>
      <w:r>
        <w:t>2.7.5</w:t>
      </w:r>
    </w:p>
    <w:p>
      <w:r>
        <w:t>Đất cơ sở sản xuất phi nông nghiệp</w:t>
      </w:r>
    </w:p>
    <w:p>
      <w:r>
        <w:t>SKC</w:t>
      </w:r>
    </w:p>
    <w:p>
      <w:r>
        <w:t>635</w:t>
      </w:r>
    </w:p>
    <w:p>
      <w:r>
        <w:t>-341,00</w:t>
      </w:r>
    </w:p>
    <w:p>
      <w:r>
        <w:t>293,63</w:t>
      </w:r>
    </w:p>
    <w:p>
      <w:r>
        <w:t>2,90</w:t>
      </w:r>
    </w:p>
    <w:p>
      <w:r>
        <w:t>13,43</w:t>
      </w:r>
    </w:p>
    <w:p>
      <w:r>
        <w:t>27,37</w:t>
      </w:r>
    </w:p>
    <w:p>
      <w:r>
        <w:t>21,96</w:t>
      </w:r>
    </w:p>
    <w:p>
      <w:r>
        <w:t>19,10</w:t>
      </w:r>
    </w:p>
    <w:p>
      <w:r>
        <w:t>7,30</w:t>
      </w:r>
    </w:p>
    <w:p>
      <w:r>
        <w:t>11,63</w:t>
      </w:r>
    </w:p>
    <w:p>
      <w:r>
        <w:t>59,66</w:t>
      </w:r>
    </w:p>
    <w:p>
      <w:r>
        <w:t>38,24</w:t>
      </w:r>
    </w:p>
    <w:p>
      <w:r>
        <w:t>13,32</w:t>
      </w:r>
    </w:p>
    <w:p>
      <w:r>
        <w:t>7,00</w:t>
      </w:r>
    </w:p>
    <w:p>
      <w:r>
        <w:t>6,70</w:t>
      </w:r>
    </w:p>
    <w:p>
      <w:r>
        <w:t>29,08</w:t>
      </w:r>
    </w:p>
    <w:p>
      <w:r>
        <w:t>0,29</w:t>
      </w:r>
    </w:p>
    <w:p>
      <w:r>
        <w:t>35,66</w:t>
      </w:r>
    </w:p>
    <w:p>
      <w:r>
        <w:t>2.7.6</w:t>
      </w:r>
    </w:p>
    <w:p>
      <w:r>
        <w:t>Đất sử dụng cho hoạt động khoáng sản</w:t>
      </w:r>
    </w:p>
    <w:p>
      <w:r>
        <w:t>SKS</w:t>
      </w:r>
    </w:p>
    <w:p>
      <w:r>
        <w:t>832</w:t>
      </w:r>
    </w:p>
    <w:p>
      <w:r>
        <w:t>832,09</w:t>
      </w:r>
    </w:p>
    <w:p>
      <w:r>
        <w:t>14,86</w:t>
      </w:r>
    </w:p>
    <w:p>
      <w:r>
        <w:t>48,92</w:t>
      </w:r>
    </w:p>
    <w:p>
      <w:r>
        <w:t>12,57</w:t>
      </w:r>
    </w:p>
    <w:p>
      <w:r>
        <w:t>13,60</w:t>
      </w:r>
    </w:p>
    <w:p>
      <w:r>
        <w:t>21,29</w:t>
      </w:r>
    </w:p>
    <w:p>
      <w:r>
        <w:t>8,96</w:t>
      </w:r>
    </w:p>
    <w:p>
      <w:r>
        <w:t>1,48</w:t>
      </w:r>
    </w:p>
    <w:p>
      <w:r>
        <w:t>29,22</w:t>
      </w:r>
    </w:p>
    <w:p>
      <w:r>
        <w:t>52,76</w:t>
      </w:r>
    </w:p>
    <w:p>
      <w:r>
        <w:t>60,51</w:t>
      </w:r>
    </w:p>
    <w:p>
      <w:r>
        <w:t>28,87</w:t>
      </w:r>
    </w:p>
    <w:p>
      <w:r>
        <w:t>62,62</w:t>
      </w:r>
    </w:p>
    <w:p>
      <w:r>
        <w:t>193,99</w:t>
      </w:r>
    </w:p>
    <w:p>
      <w:r>
        <w:t>51,43</w:t>
      </w:r>
    </w:p>
    <w:p>
      <w:r>
        <w:t>231,01</w:t>
      </w:r>
    </w:p>
    <w:p>
      <w:r>
        <w:t>2.8</w:t>
      </w:r>
    </w:p>
    <w:p>
      <w:r>
        <w:t>Đất sử dụng vào mục đích công cộng</w:t>
      </w:r>
    </w:p>
    <w:p>
      <w:r>
        <w:t>CCC</w:t>
      </w:r>
    </w:p>
    <w:p>
      <w:r>
        <w:t>4.647,99</w:t>
      </w:r>
    </w:p>
    <w:p>
      <w:r>
        <w:t>4.647,99</w:t>
      </w:r>
    </w:p>
    <w:p>
      <w:r>
        <w:t>220,99</w:t>
      </w:r>
    </w:p>
    <w:p>
      <w:r>
        <w:t>214,97</w:t>
      </w:r>
    </w:p>
    <w:p>
      <w:r>
        <w:t>296,95</w:t>
      </w:r>
    </w:p>
    <w:p>
      <w:r>
        <w:t>116,31</w:t>
      </w:r>
    </w:p>
    <w:p>
      <w:r>
        <w:t>171,60</w:t>
      </w:r>
    </w:p>
    <w:p>
      <w:r>
        <w:t>154,09</w:t>
      </w:r>
    </w:p>
    <w:p>
      <w:r>
        <w:t>313,88</w:t>
      </w:r>
    </w:p>
    <w:p>
      <w:r>
        <w:t>308,92</w:t>
      </w:r>
    </w:p>
    <w:p>
      <w:r>
        <w:t>430,19</w:t>
      </w:r>
    </w:p>
    <w:p>
      <w:r>
        <w:t>247,10</w:t>
      </w:r>
    </w:p>
    <w:p>
      <w:r>
        <w:t>400,44</w:t>
      </w:r>
    </w:p>
    <w:p>
      <w:r>
        <w:t>596,29</w:t>
      </w:r>
    </w:p>
    <w:p>
      <w:r>
        <w:t>319,29</w:t>
      </w:r>
    </w:p>
    <w:p>
      <w:r>
        <w:t>457,68</w:t>
      </w:r>
    </w:p>
    <w:p>
      <w:r>
        <w:t>190,88</w:t>
      </w:r>
    </w:p>
    <w:p>
      <w:r>
        <w:t>208,41</w:t>
      </w:r>
    </w:p>
    <w:p>
      <w:r>
        <w:t>2.8.1</w:t>
      </w:r>
    </w:p>
    <w:p>
      <w:r>
        <w:t>Đất công trình giao thông</w:t>
      </w:r>
    </w:p>
    <w:p>
      <w:r>
        <w:t>DGT</w:t>
      </w:r>
    </w:p>
    <w:p>
      <w:r>
        <w:t>2.395</w:t>
      </w:r>
    </w:p>
    <w:p>
      <w:r>
        <w:t>682,50</w:t>
      </w:r>
    </w:p>
    <w:p>
      <w:r>
        <w:t>3.077,94</w:t>
      </w:r>
    </w:p>
    <w:p>
      <w:r>
        <w:t>166,52</w:t>
      </w:r>
    </w:p>
    <w:p>
      <w:r>
        <w:t>157,68</w:t>
      </w:r>
    </w:p>
    <w:p>
      <w:r>
        <w:t>243,65</w:t>
      </w:r>
    </w:p>
    <w:p>
      <w:r>
        <w:t>96,47</w:t>
      </w:r>
    </w:p>
    <w:p>
      <w:r>
        <w:t>127,33</w:t>
      </w:r>
    </w:p>
    <w:p>
      <w:r>
        <w:t>120,40</w:t>
      </w:r>
    </w:p>
    <w:p>
      <w:r>
        <w:t>208,43</w:t>
      </w:r>
    </w:p>
    <w:p>
      <w:r>
        <w:t>203,85</w:t>
      </w:r>
    </w:p>
    <w:p>
      <w:r>
        <w:t>244,79</w:t>
      </w:r>
    </w:p>
    <w:p>
      <w:r>
        <w:t>166,77</w:t>
      </w:r>
    </w:p>
    <w:p>
      <w:r>
        <w:t>223,72</w:t>
      </w:r>
    </w:p>
    <w:p>
      <w:r>
        <w:t>262,06</w:t>
      </w:r>
    </w:p>
    <w:p>
      <w:r>
        <w:t>179,54</w:t>
      </w:r>
    </w:p>
    <w:p>
      <w:r>
        <w:t>359,85</w:t>
      </w:r>
    </w:p>
    <w:p>
      <w:r>
        <w:t>149,73</w:t>
      </w:r>
    </w:p>
    <w:p>
      <w:r>
        <w:t>167,14</w:t>
      </w:r>
    </w:p>
    <w:p>
      <w:r>
        <w:t>2.8.2</w:t>
      </w:r>
    </w:p>
    <w:p>
      <w:r>
        <w:t>Đất công trình thủy lợi</w:t>
      </w:r>
    </w:p>
    <w:p>
      <w:r>
        <w:t>DTL</w:t>
      </w:r>
    </w:p>
    <w:p>
      <w:r>
        <w:t>2.521</w:t>
      </w:r>
    </w:p>
    <w:p>
      <w:r>
        <w:t>-1.583,59</w:t>
      </w:r>
    </w:p>
    <w:p>
      <w:r>
        <w:t>937,04</w:t>
      </w:r>
    </w:p>
    <w:p>
      <w:r>
        <w:t>5,62</w:t>
      </w:r>
    </w:p>
    <w:p>
      <w:r>
        <w:t>10,66</w:t>
      </w:r>
    </w:p>
    <w:p>
      <w:r>
        <w:t>13,87</w:t>
      </w:r>
    </w:p>
    <w:p>
      <w:r>
        <w:t>7,17</w:t>
      </w:r>
    </w:p>
    <w:p>
      <w:r>
        <w:t>3,60</w:t>
      </w:r>
    </w:p>
    <w:p>
      <w:r>
        <w:t>6,89</w:t>
      </w:r>
    </w:p>
    <w:p>
      <w:r>
        <w:t>57,58</w:t>
      </w:r>
    </w:p>
    <w:p>
      <w:r>
        <w:t>105,57</w:t>
      </w:r>
    </w:p>
    <w:p>
      <w:r>
        <w:t>75,60</w:t>
      </w:r>
    </w:p>
    <w:p>
      <w:r>
        <w:t>156,10</w:t>
      </w:r>
    </w:p>
    <w:p>
      <w:r>
        <w:t>216,75</w:t>
      </w:r>
    </w:p>
    <w:p>
      <w:r>
        <w:t>138,68</w:t>
      </w:r>
    </w:p>
    <w:p>
      <w:r>
        <w:t>86,03</w:t>
      </w:r>
    </w:p>
    <w:p>
      <w:r>
        <w:t>32,55</w:t>
      </w:r>
    </w:p>
    <w:p>
      <w:r>
        <w:t>20,37</w:t>
      </w:r>
    </w:p>
    <w:p>
      <w:r>
        <w:t>2.8.3</w:t>
      </w:r>
    </w:p>
    <w:p>
      <w:r>
        <w:t>Đất công trình cấp nước, thoát nước</w:t>
      </w:r>
    </w:p>
    <w:p>
      <w:r>
        <w:t>DCT</w:t>
      </w:r>
    </w:p>
    <w:p>
      <w:r>
        <w:t>3,05</w:t>
      </w:r>
    </w:p>
    <w:p>
      <w:r>
        <w:t>3,05</w:t>
      </w:r>
    </w:p>
    <w:p>
      <w:r>
        <w:t>0,03</w:t>
      </w:r>
    </w:p>
    <w:p>
      <w:r>
        <w:t>0,97</w:t>
      </w:r>
    </w:p>
    <w:p>
      <w:r>
        <w:t>0,71</w:t>
      </w:r>
    </w:p>
    <w:p>
      <w:r>
        <w:t>1,00</w:t>
      </w:r>
    </w:p>
    <w:p>
      <w:r>
        <w:t>0,34</w:t>
      </w:r>
    </w:p>
    <w:p>
      <w:r>
        <w:t>2.8.4</w:t>
      </w:r>
    </w:p>
    <w:p>
      <w:r>
        <w:t>Đất công trình phòng, chống thiên tai</w:t>
      </w:r>
    </w:p>
    <w:p>
      <w:r>
        <w:t>DPC</w:t>
      </w:r>
    </w:p>
    <w:p>
      <w:r>
        <w:t>2.8.5</w:t>
      </w:r>
    </w:p>
    <w:p>
      <w:r>
        <w:t>Đất có di tích lịch sử - văn hóa danh lam thắng cảnh, di sản thiên nhiên</w:t>
      </w:r>
    </w:p>
    <w:p>
      <w:r>
        <w:t>DDD</w:t>
      </w:r>
    </w:p>
    <w:p>
      <w:r>
        <w:t>101</w:t>
      </w:r>
    </w:p>
    <w:p>
      <w:r>
        <w:t>100,90</w:t>
      </w:r>
    </w:p>
    <w:p>
      <w:r>
        <w:t>0,90</w:t>
      </w:r>
    </w:p>
    <w:p>
      <w:r>
        <w:t>100,00</w:t>
      </w:r>
    </w:p>
    <w:p>
      <w:r>
        <w:t>2.8.6</w:t>
      </w:r>
    </w:p>
    <w:p>
      <w:r>
        <w:t>Đất công trình xử lý chất thải</w:t>
      </w:r>
    </w:p>
    <w:p>
      <w:r>
        <w:t>DRA</w:t>
      </w:r>
    </w:p>
    <w:p>
      <w:r>
        <w:t>50</w:t>
      </w:r>
    </w:p>
    <w:p>
      <w:r>
        <w:t>31,78</w:t>
      </w:r>
    </w:p>
    <w:p>
      <w:r>
        <w:t>81,31</w:t>
      </w:r>
    </w:p>
    <w:p>
      <w:r>
        <w:t>11,69</w:t>
      </w:r>
    </w:p>
    <w:p>
      <w:r>
        <w:t>1,00</w:t>
      </w:r>
    </w:p>
    <w:p>
      <w:r>
        <w:t>41,01</w:t>
      </w:r>
    </w:p>
    <w:p>
      <w:r>
        <w:t>1,00</w:t>
      </w:r>
    </w:p>
    <w:p>
      <w:r>
        <w:t>1,00</w:t>
      </w:r>
    </w:p>
    <w:p>
      <w:r>
        <w:t>1,00</w:t>
      </w:r>
    </w:p>
    <w:p>
      <w:r>
        <w:t>1,30</w:t>
      </w:r>
    </w:p>
    <w:p>
      <w:r>
        <w:t>2,20</w:t>
      </w:r>
    </w:p>
    <w:p>
      <w:r>
        <w:t>1,40</w:t>
      </w:r>
    </w:p>
    <w:p>
      <w:r>
        <w:t>7,00</w:t>
      </w:r>
    </w:p>
    <w:p>
      <w:r>
        <w:t>6,68</w:t>
      </w:r>
    </w:p>
    <w:p>
      <w:r>
        <w:t>3,00</w:t>
      </w:r>
    </w:p>
    <w:p>
      <w:r>
        <w:t>1,00</w:t>
      </w:r>
    </w:p>
    <w:p>
      <w:r>
        <w:t>2,03</w:t>
      </w:r>
    </w:p>
    <w:p>
      <w:r>
        <w:t>2.8.7</w:t>
      </w:r>
    </w:p>
    <w:p>
      <w:r>
        <w:t>Đất công trình năng lượng, chiếu sáng công cộng</w:t>
      </w:r>
    </w:p>
    <w:p>
      <w:r>
        <w:t>DNL</w:t>
      </w:r>
    </w:p>
    <w:p>
      <w:r>
        <w:t>716</w:t>
      </w:r>
    </w:p>
    <w:p>
      <w:r>
        <w:t>-670,43</w:t>
      </w:r>
    </w:p>
    <w:p>
      <w:r>
        <w:t>45,57</w:t>
      </w:r>
    </w:p>
    <w:p>
      <w:r>
        <w:t>0,51</w:t>
      </w:r>
    </w:p>
    <w:p>
      <w:r>
        <w:t>2,58</w:t>
      </w:r>
    </w:p>
    <w:p>
      <w:r>
        <w:t>8,70</w:t>
      </w:r>
    </w:p>
    <w:p>
      <w:r>
        <w:t>0,64</w:t>
      </w:r>
    </w:p>
    <w:p>
      <w:r>
        <w:t>1,12</w:t>
      </w:r>
    </w:p>
    <w:p>
      <w:r>
        <w:t>24,22</w:t>
      </w:r>
    </w:p>
    <w:p>
      <w:r>
        <w:t>1,88</w:t>
      </w:r>
    </w:p>
    <w:p>
      <w:r>
        <w:t>0,03</w:t>
      </w:r>
    </w:p>
    <w:p>
      <w:r>
        <w:t>0,61</w:t>
      </w:r>
    </w:p>
    <w:p>
      <w:r>
        <w:t>0,52</w:t>
      </w:r>
    </w:p>
    <w:p>
      <w:r>
        <w:t>0,39</w:t>
      </w:r>
    </w:p>
    <w:p>
      <w:r>
        <w:t>0,01</w:t>
      </w:r>
    </w:p>
    <w:p>
      <w:r>
        <w:t>0,01</w:t>
      </w:r>
    </w:p>
    <w:p>
      <w:r>
        <w:t>0,05</w:t>
      </w:r>
    </w:p>
    <w:p>
      <w:r>
        <w:t>4,29</w:t>
      </w:r>
    </w:p>
    <w:p>
      <w:r>
        <w:t>2.8.8</w:t>
      </w:r>
    </w:p>
    <w:p>
      <w:r>
        <w:t>Đất công trình hạ tầng bưu chính, viễn thông, công nghệ thông tin</w:t>
      </w:r>
    </w:p>
    <w:p>
      <w:r>
        <w:t>DBV</w:t>
      </w:r>
    </w:p>
    <w:p>
      <w:r>
        <w:t>6</w:t>
      </w:r>
    </w:p>
    <w:p>
      <w:r>
        <w:t>6,00</w:t>
      </w:r>
    </w:p>
    <w:p>
      <w:r>
        <w:t>0,43</w:t>
      </w:r>
    </w:p>
    <w:p>
      <w:r>
        <w:t>0,34</w:t>
      </w:r>
    </w:p>
    <w:p>
      <w:r>
        <w:t>0,06</w:t>
      </w:r>
    </w:p>
    <w:p>
      <w:r>
        <w:t>0,03</w:t>
      </w:r>
    </w:p>
    <w:p>
      <w:r>
        <w:t>0,33</w:t>
      </w:r>
    </w:p>
    <w:p>
      <w:r>
        <w:t>0,26</w:t>
      </w:r>
    </w:p>
    <w:p>
      <w:r>
        <w:t>2,24</w:t>
      </w:r>
    </w:p>
    <w:p>
      <w:r>
        <w:t>0,10</w:t>
      </w:r>
    </w:p>
    <w:p>
      <w:r>
        <w:t>0,31</w:t>
      </w:r>
    </w:p>
    <w:p>
      <w:r>
        <w:t>0,28</w:t>
      </w:r>
    </w:p>
    <w:p>
      <w:r>
        <w:t>0,39</w:t>
      </w:r>
    </w:p>
    <w:p>
      <w:r>
        <w:t>0,11</w:t>
      </w:r>
    </w:p>
    <w:p>
      <w:r>
        <w:t>0,58</w:t>
      </w:r>
    </w:p>
    <w:p>
      <w:r>
        <w:t>0,25</w:t>
      </w:r>
    </w:p>
    <w:p>
      <w:r>
        <w:t>0,29</w:t>
      </w:r>
    </w:p>
    <w:p>
      <w:r>
        <w:t>2.8.9</w:t>
      </w:r>
    </w:p>
    <w:p>
      <w:r>
        <w:t>Đất chợ dân sinh, chợ đầu mối</w:t>
      </w:r>
    </w:p>
    <w:p>
      <w:r>
        <w:t>DCH</w:t>
      </w:r>
    </w:p>
    <w:p>
      <w:r>
        <w:t>50,94</w:t>
      </w:r>
    </w:p>
    <w:p>
      <w:r>
        <w:t>50,94</w:t>
      </w:r>
    </w:p>
    <w:p>
      <w:r>
        <w:t>4,06</w:t>
      </w:r>
    </w:p>
    <w:p>
      <w:r>
        <w:t>1,46</w:t>
      </w:r>
    </w:p>
    <w:p>
      <w:r>
        <w:t>0,84</w:t>
      </w:r>
    </w:p>
    <w:p>
      <w:r>
        <w:t>1,57</w:t>
      </w:r>
    </w:p>
    <w:p>
      <w:r>
        <w:t>0,80</w:t>
      </w:r>
    </w:p>
    <w:p>
      <w:r>
        <w:t>1,90</w:t>
      </w:r>
    </w:p>
    <w:p>
      <w:r>
        <w:t>0,53</w:t>
      </w:r>
    </w:p>
    <w:p>
      <w:r>
        <w:t>34,61</w:t>
      </w:r>
    </w:p>
    <w:p>
      <w:r>
        <w:t>0,73</w:t>
      </w:r>
    </w:p>
    <w:p>
      <w:r>
        <w:t>0,79</w:t>
      </w:r>
    </w:p>
    <w:p>
      <w:r>
        <w:t>0,80</w:t>
      </w:r>
    </w:p>
    <w:p>
      <w:r>
        <w:t>0,07</w:t>
      </w:r>
    </w:p>
    <w:p>
      <w:r>
        <w:t>0,90</w:t>
      </w:r>
    </w:p>
    <w:p>
      <w:r>
        <w:t>1,25</w:t>
      </w:r>
    </w:p>
    <w:p>
      <w:r>
        <w:t>0,64</w:t>
      </w:r>
    </w:p>
    <w:p>
      <w:r>
        <w:t>2.8.10</w:t>
      </w:r>
    </w:p>
    <w:p>
      <w:r>
        <w:t>Đất khu vui chơi, giải trí công cộng, sinh hoạt cộng đồng</w:t>
      </w:r>
    </w:p>
    <w:p>
      <w:r>
        <w:t>DKV</w:t>
      </w:r>
    </w:p>
    <w:p>
      <w:r>
        <w:t>345,23</w:t>
      </w:r>
    </w:p>
    <w:p>
      <w:r>
        <w:t>345,23</w:t>
      </w:r>
    </w:p>
    <w:p>
      <w:r>
        <w:t>32,13</w:t>
      </w:r>
    </w:p>
    <w:p>
      <w:r>
        <w:t>40,34</w:t>
      </w:r>
    </w:p>
    <w:p>
      <w:r>
        <w:t>2,70</w:t>
      </w:r>
    </w:p>
    <w:p>
      <w:r>
        <w:t>1,76</w:t>
      </w:r>
    </w:p>
    <w:p>
      <w:r>
        <w:t>34,99</w:t>
      </w:r>
    </w:p>
    <w:p>
      <w:r>
        <w:t>3,75</w:t>
      </w:r>
    </w:p>
    <w:p>
      <w:r>
        <w:t>94,52</w:t>
      </w:r>
    </w:p>
    <w:p>
      <w:r>
        <w:t>42,67</w:t>
      </w:r>
    </w:p>
    <w:p>
      <w:r>
        <w:t>42,31</w:t>
      </w:r>
    </w:p>
    <w:p>
      <w:r>
        <w:t>1,77</w:t>
      </w:r>
    </w:p>
    <w:p>
      <w:r>
        <w:t>11,16</w:t>
      </w:r>
    </w:p>
    <w:p>
      <w:r>
        <w:t>9,25</w:t>
      </w:r>
    </w:p>
    <w:p>
      <w:r>
        <w:t>0,88</w:t>
      </w:r>
    </w:p>
    <w:p>
      <w:r>
        <w:t>7,27</w:t>
      </w:r>
    </w:p>
    <w:p>
      <w:r>
        <w:t>6,09</w:t>
      </w:r>
    </w:p>
    <w:p>
      <w:r>
        <w:t>13,64</w:t>
      </w:r>
    </w:p>
    <w:p>
      <w:r>
        <w:t>2.9</w:t>
      </w:r>
    </w:p>
    <w:p>
      <w:r>
        <w:t>Đất tôn giáo</w:t>
      </w:r>
    </w:p>
    <w:p>
      <w:r>
        <w:t>TON</w:t>
      </w:r>
    </w:p>
    <w:p>
      <w:r>
        <w:t>7</w:t>
      </w:r>
    </w:p>
    <w:p>
      <w:r>
        <w:t>6,86</w:t>
      </w:r>
    </w:p>
    <w:p>
      <w:r>
        <w:t>1,05</w:t>
      </w:r>
    </w:p>
    <w:p>
      <w:r>
        <w:t>1,61</w:t>
      </w:r>
    </w:p>
    <w:p>
      <w:r>
        <w:t>0,08</w:t>
      </w:r>
    </w:p>
    <w:p>
      <w:r>
        <w:t>0,12</w:t>
      </w:r>
    </w:p>
    <w:p>
      <w:r>
        <w:t>0,25</w:t>
      </w:r>
    </w:p>
    <w:p>
      <w:r>
        <w:t>0,46</w:t>
      </w:r>
    </w:p>
    <w:p>
      <w:r>
        <w:t>1,50</w:t>
      </w:r>
    </w:p>
    <w:p>
      <w:r>
        <w:t>0,50</w:t>
      </w:r>
    </w:p>
    <w:p>
      <w:r>
        <w:t>0,20</w:t>
      </w:r>
    </w:p>
    <w:p>
      <w:r>
        <w:t>0,28</w:t>
      </w:r>
    </w:p>
    <w:p>
      <w:r>
        <w:t>0,60</w:t>
      </w:r>
    </w:p>
    <w:p>
      <w:r>
        <w:t>0,20</w:t>
      </w:r>
    </w:p>
    <w:p>
      <w:r>
        <w:t>2.10</w:t>
      </w:r>
    </w:p>
    <w:p>
      <w:r>
        <w:t>Đất tín ngưỡng</w:t>
      </w:r>
    </w:p>
    <w:p>
      <w:r>
        <w:t>TIN</w:t>
      </w:r>
    </w:p>
    <w:p>
      <w:r>
        <w:t>2.11</w:t>
      </w:r>
    </w:p>
    <w:p>
      <w:r>
        <w:t>Đất nghĩa trang, nhà tang lễ, cơ sở hỏa táng; đất cơ sở lưu trữ tro cốt</w:t>
      </w:r>
    </w:p>
    <w:p>
      <w:r>
        <w:t>NTD</w:t>
      </w:r>
    </w:p>
    <w:p>
      <w:r>
        <w:t>317</w:t>
      </w:r>
    </w:p>
    <w:p>
      <w:r>
        <w:t>316,76</w:t>
      </w:r>
    </w:p>
    <w:p>
      <w:r>
        <w:t>2,56</w:t>
      </w:r>
    </w:p>
    <w:p>
      <w:r>
        <w:t>7,16</w:t>
      </w:r>
    </w:p>
    <w:p>
      <w:r>
        <w:t>55,47</w:t>
      </w:r>
    </w:p>
    <w:p>
      <w:r>
        <w:t>8,84</w:t>
      </w:r>
    </w:p>
    <w:p>
      <w:r>
        <w:t>10,24</w:t>
      </w:r>
    </w:p>
    <w:p>
      <w:r>
        <w:t>15,98</w:t>
      </w:r>
    </w:p>
    <w:p>
      <w:r>
        <w:t>14,17</w:t>
      </w:r>
    </w:p>
    <w:p>
      <w:r>
        <w:t>18,04</w:t>
      </w:r>
    </w:p>
    <w:p>
      <w:r>
        <w:t>31,87</w:t>
      </w:r>
    </w:p>
    <w:p>
      <w:r>
        <w:t>10,84</w:t>
      </w:r>
    </w:p>
    <w:p>
      <w:r>
        <w:t>17,08</w:t>
      </w:r>
    </w:p>
    <w:p>
      <w:r>
        <w:t>23,70</w:t>
      </w:r>
    </w:p>
    <w:p>
      <w:r>
        <w:t>14,28</w:t>
      </w:r>
    </w:p>
    <w:p>
      <w:r>
        <w:t>29,77</w:t>
      </w:r>
    </w:p>
    <w:p>
      <w:r>
        <w:t>10,79</w:t>
      </w:r>
    </w:p>
    <w:p>
      <w:r>
        <w:t>45,97</w:t>
      </w:r>
    </w:p>
    <w:p>
      <w:r>
        <w:t>2.12</w:t>
      </w:r>
    </w:p>
    <w:p>
      <w:r>
        <w:t>Đất có mặt nước chuyên dùng</w:t>
      </w:r>
    </w:p>
    <w:p>
      <w:r>
        <w:t>TVC</w:t>
      </w:r>
    </w:p>
    <w:p>
      <w:r>
        <w:t>3.852,07</w:t>
      </w:r>
    </w:p>
    <w:p>
      <w:r>
        <w:t>3.852,07</w:t>
      </w:r>
    </w:p>
    <w:p>
      <w:r>
        <w:t>156,53</w:t>
      </w:r>
    </w:p>
    <w:p>
      <w:r>
        <w:t>188,89</w:t>
      </w:r>
    </w:p>
    <w:p>
      <w:r>
        <w:t>829,30</w:t>
      </w:r>
    </w:p>
    <w:p>
      <w:r>
        <w:t>95,13</w:t>
      </w:r>
    </w:p>
    <w:p>
      <w:r>
        <w:t>50,68</w:t>
      </w:r>
    </w:p>
    <w:p>
      <w:r>
        <w:t>123,21</w:t>
      </w:r>
    </w:p>
    <w:p>
      <w:r>
        <w:t>299,84</w:t>
      </w:r>
    </w:p>
    <w:p>
      <w:r>
        <w:t>82,07</w:t>
      </w:r>
    </w:p>
    <w:p>
      <w:r>
        <w:t>174,68</w:t>
      </w:r>
    </w:p>
    <w:p>
      <w:r>
        <w:t>111,44</w:t>
      </w:r>
    </w:p>
    <w:p>
      <w:r>
        <w:t>125,55</w:t>
      </w:r>
    </w:p>
    <w:p>
      <w:r>
        <w:t>382,36</w:t>
      </w:r>
    </w:p>
    <w:p>
      <w:r>
        <w:t>427,72</w:t>
      </w:r>
    </w:p>
    <w:p>
      <w:r>
        <w:t>305,40</w:t>
      </w:r>
    </w:p>
    <w:p>
      <w:r>
        <w:t>349,83</w:t>
      </w:r>
    </w:p>
    <w:p>
      <w:r>
        <w:t>149,45</w:t>
      </w:r>
    </w:p>
    <w:p>
      <w:r>
        <w:t>2.12.1</w:t>
      </w:r>
    </w:p>
    <w:p>
      <w:r>
        <w:t>Đất có mặt nước chuyên dùng dạng ao, hồ, đầm, phá</w:t>
      </w:r>
    </w:p>
    <w:p>
      <w:r>
        <w:t>MNC</w:t>
      </w:r>
    </w:p>
    <w:p>
      <w:r>
        <w:t>2.579,56</w:t>
      </w:r>
    </w:p>
    <w:p>
      <w:r>
        <w:t>2.579,56</w:t>
      </w:r>
    </w:p>
    <w:p>
      <w:r>
        <w:t>134,11</w:t>
      </w:r>
    </w:p>
    <w:p>
      <w:r>
        <w:t>154,23</w:t>
      </w:r>
    </w:p>
    <w:p>
      <w:r>
        <w:t>554,61</w:t>
      </w:r>
    </w:p>
    <w:p>
      <w:r>
        <w:t>49,61</w:t>
      </w:r>
    </w:p>
    <w:p>
      <w:r>
        <w:t>34,20</w:t>
      </w:r>
    </w:p>
    <w:p>
      <w:r>
        <w:t>32,43</w:t>
      </w:r>
    </w:p>
    <w:p>
      <w:r>
        <w:t>264,72</w:t>
      </w:r>
    </w:p>
    <w:p>
      <w:r>
        <w:t>62,41</w:t>
      </w:r>
    </w:p>
    <w:p>
      <w:r>
        <w:t>174,68</w:t>
      </w:r>
    </w:p>
    <w:p>
      <w:r>
        <w:t>35,56</w:t>
      </w:r>
    </w:p>
    <w:p>
      <w:r>
        <w:t>9,54</w:t>
      </w:r>
    </w:p>
    <w:p>
      <w:r>
        <w:t>264,37</w:t>
      </w:r>
    </w:p>
    <w:p>
      <w:r>
        <w:t>307,95</w:t>
      </w:r>
    </w:p>
    <w:p>
      <w:r>
        <w:t>173,32</w:t>
      </w:r>
    </w:p>
    <w:p>
      <w:r>
        <w:t>268,52</w:t>
      </w:r>
    </w:p>
    <w:p>
      <w:r>
        <w:t>59,30</w:t>
      </w:r>
    </w:p>
    <w:p>
      <w:r>
        <w:t>2.12.2</w:t>
      </w:r>
    </w:p>
    <w:p>
      <w:r>
        <w:t>Đất có mặt nước dạng sông, ngòi, kênh, rạch, suối</w:t>
      </w:r>
    </w:p>
    <w:p>
      <w:r>
        <w:t>SON</w:t>
      </w:r>
    </w:p>
    <w:p>
      <w:r>
        <w:t>1.272,51</w:t>
      </w:r>
    </w:p>
    <w:p>
      <w:r>
        <w:t>1.272,51</w:t>
      </w:r>
    </w:p>
    <w:p>
      <w:r>
        <w:t>22,42</w:t>
      </w:r>
    </w:p>
    <w:p>
      <w:r>
        <w:t>34,65</w:t>
      </w:r>
    </w:p>
    <w:p>
      <w:r>
        <w:t>274,68</w:t>
      </w:r>
    </w:p>
    <w:p>
      <w:r>
        <w:t>45,52</w:t>
      </w:r>
    </w:p>
    <w:p>
      <w:r>
        <w:t>16,48</w:t>
      </w:r>
    </w:p>
    <w:p>
      <w:r>
        <w:t>90,78</w:t>
      </w:r>
    </w:p>
    <w:p>
      <w:r>
        <w:t>35,13</w:t>
      </w:r>
    </w:p>
    <w:p>
      <w:r>
        <w:t>19,65</w:t>
      </w:r>
    </w:p>
    <w:p>
      <w:r>
        <w:t>75,88</w:t>
      </w:r>
    </w:p>
    <w:p>
      <w:r>
        <w:t>116,01</w:t>
      </w:r>
    </w:p>
    <w:p>
      <w:r>
        <w:t>117,99</w:t>
      </w:r>
    </w:p>
    <w:p>
      <w:r>
        <w:t>119,77</w:t>
      </w:r>
    </w:p>
    <w:p>
      <w:r>
        <w:t>132,08</w:t>
      </w:r>
    </w:p>
    <w:p>
      <w:r>
        <w:t>81,31</w:t>
      </w:r>
    </w:p>
    <w:p>
      <w:r>
        <w:t>90,15</w:t>
      </w:r>
    </w:p>
    <w:p>
      <w:r>
        <w:t>2.13</w:t>
      </w:r>
    </w:p>
    <w:p>
      <w:r>
        <w:t>Đất phi nông nghiệp khác</w:t>
      </w:r>
    </w:p>
    <w:p>
      <w:r>
        <w:t>PNK</w:t>
      </w:r>
    </w:p>
    <w:p>
      <w:r>
        <w:t>74,10</w:t>
      </w:r>
    </w:p>
    <w:p>
      <w:r>
        <w:t>74,10</w:t>
      </w:r>
    </w:p>
    <w:p>
      <w:r>
        <w:t>2,00</w:t>
      </w:r>
    </w:p>
    <w:p>
      <w:r>
        <w:t>2,10</w:t>
      </w:r>
    </w:p>
    <w:p>
      <w:r>
        <w:t>2,43</w:t>
      </w:r>
    </w:p>
    <w:p>
      <w:r>
        <w:t>2,00</w:t>
      </w:r>
    </w:p>
    <w:p>
      <w:r>
        <w:t>2,50</w:t>
      </w:r>
    </w:p>
    <w:p>
      <w:r>
        <w:t>2,00</w:t>
      </w:r>
    </w:p>
    <w:p>
      <w:r>
        <w:t>2,00</w:t>
      </w:r>
    </w:p>
    <w:p>
      <w:r>
        <w:t>2,00</w:t>
      </w:r>
    </w:p>
    <w:p>
      <w:r>
        <w:t>2,00</w:t>
      </w:r>
    </w:p>
    <w:p>
      <w:r>
        <w:t>2,00</w:t>
      </w:r>
    </w:p>
    <w:p>
      <w:r>
        <w:t>2,00</w:t>
      </w:r>
    </w:p>
    <w:p>
      <w:r>
        <w:t>2,00</w:t>
      </w:r>
    </w:p>
    <w:p>
      <w:r>
        <w:t>3,62</w:t>
      </w:r>
    </w:p>
    <w:p>
      <w:r>
        <w:t>42,11</w:t>
      </w:r>
    </w:p>
    <w:p>
      <w:r>
        <w:t>2,15</w:t>
      </w:r>
    </w:p>
    <w:p>
      <w:r>
        <w:t>1,19</w:t>
      </w:r>
    </w:p>
    <w:p>
      <w:r>
        <w:t>3</w:t>
      </w:r>
    </w:p>
    <w:p>
      <w:r>
        <w:t>Nhóm đất chưa sử dụng</w:t>
      </w:r>
    </w:p>
    <w:p>
      <w:r>
        <w:t>CSD</w:t>
      </w:r>
    </w:p>
    <w:p>
      <w:r>
        <w:t>93</w:t>
      </w:r>
    </w:p>
    <w:p>
      <w:r>
        <w:t>70,01</w:t>
      </w:r>
    </w:p>
    <w:p>
      <w:r>
        <w:t>163,06</w:t>
      </w:r>
    </w:p>
    <w:p>
      <w:r>
        <w:t>1,78</w:t>
      </w:r>
    </w:p>
    <w:p>
      <w:r>
        <w:t>16,89</w:t>
      </w:r>
    </w:p>
    <w:p>
      <w:r>
        <w:t>1,50</w:t>
      </w:r>
    </w:p>
    <w:p>
      <w:r>
        <w:t>28,31</w:t>
      </w:r>
    </w:p>
    <w:p>
      <w:r>
        <w:t>29,68</w:t>
      </w:r>
    </w:p>
    <w:p>
      <w:r>
        <w:t>11,68</w:t>
      </w:r>
    </w:p>
    <w:p>
      <w:r>
        <w:t>73,23</w:t>
      </w:r>
    </w:p>
    <w:p>
      <w:r>
        <w:t>Trong đó:</w:t>
      </w:r>
    </w:p>
    <w:p>
      <w:r>
        <w:t>3.1</w:t>
      </w:r>
    </w:p>
    <w:p>
      <w:r>
        <w:t>Đất bằng chưa sử dụng</w:t>
      </w:r>
    </w:p>
    <w:p>
      <w:r>
        <w:t>BCS</w:t>
      </w:r>
    </w:p>
    <w:p>
      <w:r>
        <w:t>39,42</w:t>
      </w:r>
    </w:p>
    <w:p>
      <w:r>
        <w:t>39,42</w:t>
      </w:r>
    </w:p>
    <w:p>
      <w:r>
        <w:t>1,78</w:t>
      </w:r>
    </w:p>
    <w:p>
      <w:r>
        <w:t>1,50</w:t>
      </w:r>
    </w:p>
    <w:p>
      <w:r>
        <w:t>18,84</w:t>
      </w:r>
    </w:p>
    <w:p>
      <w:r>
        <w:t>5,51</w:t>
      </w:r>
    </w:p>
    <w:p>
      <w:r>
        <w:t>11,15</w:t>
      </w:r>
    </w:p>
    <w:p>
      <w:r>
        <w:t>0,63</w:t>
      </w:r>
    </w:p>
    <w:p>
      <w:r>
        <w:t>3.2</w:t>
      </w:r>
    </w:p>
    <w:p>
      <w:r>
        <w:t>Đất đồi núi chưa sử dụng</w:t>
      </w:r>
    </w:p>
    <w:p>
      <w:r>
        <w:t>DCS</w:t>
      </w:r>
    </w:p>
    <w:p>
      <w:r>
        <w:t>123,64</w:t>
      </w:r>
    </w:p>
    <w:p>
      <w:r>
        <w:t>123,64</w:t>
      </w:r>
    </w:p>
    <w:p>
      <w:r>
        <w:t>16,89</w:t>
      </w:r>
    </w:p>
    <w:p>
      <w:r>
        <w:t>9,47</w:t>
      </w:r>
    </w:p>
    <w:p>
      <w:r>
        <w:t>24,17</w:t>
      </w:r>
    </w:p>
    <w:p>
      <w:r>
        <w:t>0,52</w:t>
      </w:r>
    </w:p>
    <w:p>
      <w:r>
        <w:t>72,60</w:t>
      </w:r>
    </w:p>
    <w:p>
      <w:r>
        <w:t>3.3</w:t>
      </w:r>
    </w:p>
    <w:p>
      <w:r>
        <w:t>Núi đá không có rừng cây</w:t>
      </w:r>
    </w:p>
    <w:p>
      <w:r>
        <w:t>NCS</w:t>
      </w:r>
    </w:p>
    <w:p>
      <w:r>
        <w:t>3.4</w:t>
      </w:r>
    </w:p>
    <w:p>
      <w:r>
        <w:t>Đất có mặt nước chưa sử dụng</w:t>
      </w:r>
    </w:p>
    <w:p>
      <w:r>
        <w:t>MCS</w:t>
      </w:r>
    </w:p>
    <w:p>
      <w:r>
        <w:t>PHỤ LỤC II.</w:t>
      </w:r>
    </w:p>
    <w:p>
      <w:r>
        <w:t>DIỆN TÍCH ĐẤT CHƯA SỬ DỤNG ĐƯA VÀO SỬ DỤNG TRONG KỲ ĐIỀU CHỈNH QUY HOẠCH SỬ DỤNG ĐẤT CỦA HUYỆN EA KAR - TỈNH ĐẮK LẮK</w:t>
      </w:r>
    </w:p>
    <w:p>
      <w:r>
        <w:t>(Kèm theo Quyết định số     /QĐ-UBND ngày   /    /2025 của UBND tỉnh Đắk Lắk)</w:t>
      </w:r>
    </w:p>
    <w:p>
      <w:r>
        <w:t>Đơn vị tính: ha</w:t>
      </w:r>
    </w:p>
    <w:p>
      <w:r>
        <w:t>STT</w:t>
      </w:r>
    </w:p>
    <w:p>
      <w:r>
        <w:t>Chỉ tiêu sử dụng đất</w:t>
      </w:r>
    </w:p>
    <w:p>
      <w:r>
        <w:t>Mã</w:t>
      </w:r>
    </w:p>
    <w:p>
      <w:r>
        <w:t>Tổng diện     tích</w:t>
      </w:r>
    </w:p>
    <w:p>
      <w:r>
        <w:t>Diện tích 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570,24</w:t>
      </w:r>
    </w:p>
    <w:p>
      <w:r>
        <w:t>0,46</w:t>
      </w:r>
    </w:p>
    <w:p>
      <w:r>
        <w:t>9,46</w:t>
      </w:r>
    </w:p>
    <w:p>
      <w:r>
        <w:t>8,08</w:t>
      </w:r>
    </w:p>
    <w:p>
      <w:r>
        <w:t>2,46</w:t>
      </w:r>
    </w:p>
    <w:p>
      <w:r>
        <w:t>259,45</w:t>
      </w:r>
    </w:p>
    <w:p>
      <w:r>
        <w:t>143,57</w:t>
      </w:r>
    </w:p>
    <w:p>
      <w:r>
        <w:t>28,13</w:t>
      </w:r>
    </w:p>
    <w:p>
      <w:r>
        <w:t>118,64</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0,08</w:t>
      </w:r>
    </w:p>
    <w:p>
      <w:r>
        <w:t>0,08</w:t>
      </w:r>
    </w:p>
    <w:p>
      <w:r>
        <w:t>1.3</w:t>
      </w:r>
    </w:p>
    <w:p>
      <w:r>
        <w:t>Đất trồng cây lâu năm</w:t>
      </w:r>
    </w:p>
    <w:p>
      <w:r>
        <w:t>CLN</w:t>
      </w:r>
    </w:p>
    <w:p>
      <w:r>
        <w:t>121,53</w:t>
      </w:r>
    </w:p>
    <w:p>
      <w:r>
        <w:t>0,46</w:t>
      </w:r>
    </w:p>
    <w:p>
      <w:r>
        <w:t>9,46</w:t>
      </w:r>
    </w:p>
    <w:p>
      <w:r>
        <w:t>1,52</w:t>
      </w:r>
    </w:p>
    <w:p>
      <w:r>
        <w:t>2,46</w:t>
      </w:r>
    </w:p>
    <w:p>
      <w:r>
        <w:t>50,00</w:t>
      </w:r>
    </w:p>
    <w:p>
      <w:r>
        <w:t>44,68</w:t>
      </w:r>
    </w:p>
    <w:p>
      <w:r>
        <w:t>1,75</w:t>
      </w:r>
    </w:p>
    <w:p>
      <w:r>
        <w:t>11,21</w:t>
      </w:r>
    </w:p>
    <w:p>
      <w:r>
        <w:t>1.4</w:t>
      </w:r>
    </w:p>
    <w:p>
      <w:r>
        <w:t>Đất rừng phòng hộ</w:t>
      </w:r>
    </w:p>
    <w:p>
      <w:r>
        <w:t>RPH</w:t>
      </w:r>
    </w:p>
    <w:p>
      <w:r>
        <w:t>11,74</w:t>
      </w:r>
    </w:p>
    <w:p>
      <w:r>
        <w:t>11,74</w:t>
      </w:r>
    </w:p>
    <w:p>
      <w:r>
        <w:t>1.5</w:t>
      </w:r>
    </w:p>
    <w:p>
      <w:r>
        <w:t>Đất rừng đặc dụng</w:t>
      </w:r>
    </w:p>
    <w:p>
      <w:r>
        <w:t>RDD</w:t>
      </w:r>
    </w:p>
    <w:p>
      <w:r>
        <w:t>2,09</w:t>
      </w:r>
    </w:p>
    <w:p>
      <w:r>
        <w:t>2,09</w:t>
      </w:r>
    </w:p>
    <w:p>
      <w:r>
        <w:t>1.6</w:t>
      </w:r>
    </w:p>
    <w:p>
      <w:r>
        <w:t>Đất rừng sản xuất</w:t>
      </w:r>
    </w:p>
    <w:p>
      <w:r>
        <w:t>RSX</w:t>
      </w:r>
    </w:p>
    <w:p>
      <w:r>
        <w:t>434,45</w:t>
      </w:r>
    </w:p>
    <w:p>
      <w:r>
        <w:t>6,55</w:t>
      </w:r>
    </w:p>
    <w:p>
      <w:r>
        <w:t>207,36</w:t>
      </w:r>
    </w:p>
    <w:p>
      <w:r>
        <w:t>98,89</w:t>
      </w:r>
    </w:p>
    <w:p>
      <w:r>
        <w:t>25,96</w:t>
      </w:r>
    </w:p>
    <w:p>
      <w:r>
        <w:t>95,69</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0,34</w:t>
      </w:r>
    </w:p>
    <w:p>
      <w:r>
        <w:t>0,34</w:t>
      </w:r>
    </w:p>
    <w:p>
      <w:r>
        <w:t>2</w:t>
      </w:r>
    </w:p>
    <w:p>
      <w:r>
        <w:t>Nhóm đất phi nông nghiệp</w:t>
      </w:r>
    </w:p>
    <w:p>
      <w:r>
        <w:t>PNN</w:t>
      </w:r>
    </w:p>
    <w:p>
      <w:r>
        <w:t>59,68</w:t>
      </w:r>
    </w:p>
    <w:p>
      <w:r>
        <w:t>2,01</w:t>
      </w:r>
    </w:p>
    <w:p>
      <w:r>
        <w:t>5,73</w:t>
      </w:r>
    </w:p>
    <w:p>
      <w:r>
        <w:t>1,61</w:t>
      </w:r>
    </w:p>
    <w:p>
      <w:r>
        <w:t>10,39</w:t>
      </w:r>
    </w:p>
    <w:p>
      <w:r>
        <w:t>16,38</w:t>
      </w:r>
    </w:p>
    <w:p>
      <w:r>
        <w:t>6,51</w:t>
      </w:r>
    </w:p>
    <w:p>
      <w:r>
        <w:t>1,88</w:t>
      </w:r>
    </w:p>
    <w:p>
      <w:r>
        <w:t>15,18</w:t>
      </w:r>
    </w:p>
    <w:p>
      <w:r>
        <w:t>2.1</w:t>
      </w:r>
    </w:p>
    <w:p>
      <w:r>
        <w:t>Đất ở tại nông thôn</w:t>
      </w:r>
    </w:p>
    <w:p>
      <w:r>
        <w:t>ONT</w:t>
      </w:r>
    </w:p>
    <w:p>
      <w:r>
        <w:t>0,05</w:t>
      </w:r>
    </w:p>
    <w:p>
      <w:r>
        <w:t>0,05</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30,97</w:t>
      </w:r>
    </w:p>
    <w:p>
      <w:r>
        <w:t>0,54</w:t>
      </w:r>
    </w:p>
    <w:p>
      <w:r>
        <w:t>1,36</w:t>
      </w:r>
    </w:p>
    <w:p>
      <w:r>
        <w:t>8,40</w:t>
      </w:r>
    </w:p>
    <w:p>
      <w:r>
        <w:t>9,04</w:t>
      </w:r>
    </w:p>
    <w:p>
      <w:r>
        <w:t>0,49</w:t>
      </w:r>
    </w:p>
    <w:p>
      <w:r>
        <w:t>1,25</w:t>
      </w:r>
    </w:p>
    <w:p>
      <w:r>
        <w:t>9,88</w:t>
      </w:r>
    </w:p>
    <w:p>
      <w:r>
        <w:t>2.7.1</w:t>
      </w:r>
    </w:p>
    <w:p>
      <w:r>
        <w:t>Đất khu công nghiệp</w:t>
      </w:r>
    </w:p>
    <w:p>
      <w:r>
        <w:t>SKK</w:t>
      </w:r>
    </w:p>
    <w:p>
      <w:r>
        <w:t>2.7.2</w:t>
      </w:r>
    </w:p>
    <w:p>
      <w:r>
        <w:t>Đất cụm công nghiệp</w:t>
      </w:r>
    </w:p>
    <w:p>
      <w:r>
        <w:t>SKN</w:t>
      </w:r>
    </w:p>
    <w:p>
      <w:r>
        <w:t>0,23</w:t>
      </w:r>
    </w:p>
    <w:p>
      <w:r>
        <w:t>0,23</w:t>
      </w:r>
    </w:p>
    <w:p>
      <w:r>
        <w:t>2.7.3</w:t>
      </w:r>
    </w:p>
    <w:p>
      <w:r>
        <w:t>Đất khu công nghệ thông tin tập trung</w:t>
      </w:r>
    </w:p>
    <w:p>
      <w:r>
        <w:t>SCT</w:t>
      </w:r>
    </w:p>
    <w:p>
      <w:r>
        <w:t>2.7.4</w:t>
      </w:r>
    </w:p>
    <w:p>
      <w:r>
        <w:t>Đất thương mại, dịch vụ</w:t>
      </w:r>
    </w:p>
    <w:p>
      <w:r>
        <w:t>TMD</w:t>
      </w:r>
    </w:p>
    <w:p>
      <w:r>
        <w:t>9,58</w:t>
      </w:r>
    </w:p>
    <w:p>
      <w:r>
        <w:t>0,54</w:t>
      </w:r>
    </w:p>
    <w:p>
      <w:r>
        <w:t>9,04</w:t>
      </w:r>
    </w:p>
    <w:p>
      <w:r>
        <w:t>2.7.5</w:t>
      </w:r>
    </w:p>
    <w:p>
      <w:r>
        <w:t>Đất cơ sở sản xuất phi nông nghiệp</w:t>
      </w:r>
    </w:p>
    <w:p>
      <w:r>
        <w:t>SKC</w:t>
      </w:r>
    </w:p>
    <w:p>
      <w:r>
        <w:t>0,17</w:t>
      </w:r>
    </w:p>
    <w:p>
      <w:r>
        <w:t>0,17</w:t>
      </w:r>
    </w:p>
    <w:p>
      <w:r>
        <w:t>2.7.6</w:t>
      </w:r>
    </w:p>
    <w:p>
      <w:r>
        <w:t>Đất sử dụng cho hoạt động khoáng sản</w:t>
      </w:r>
    </w:p>
    <w:p>
      <w:r>
        <w:t>SKS</w:t>
      </w:r>
    </w:p>
    <w:p>
      <w:r>
        <w:t>21,00</w:t>
      </w:r>
    </w:p>
    <w:p>
      <w:r>
        <w:t>1,36</w:t>
      </w:r>
    </w:p>
    <w:p>
      <w:r>
        <w:t>8,40</w:t>
      </w:r>
    </w:p>
    <w:p>
      <w:r>
        <w:t>0,49</w:t>
      </w:r>
    </w:p>
    <w:p>
      <w:r>
        <w:t>0,86</w:t>
      </w:r>
    </w:p>
    <w:p>
      <w:r>
        <w:t>9,88</w:t>
      </w:r>
    </w:p>
    <w:p>
      <w:r>
        <w:t>2.8</w:t>
      </w:r>
    </w:p>
    <w:p>
      <w:r>
        <w:t>Đất sử dụng vào mục đích công cộng</w:t>
      </w:r>
    </w:p>
    <w:p>
      <w:r>
        <w:t>CCC</w:t>
      </w:r>
    </w:p>
    <w:p>
      <w:r>
        <w:t>13,12</w:t>
      </w:r>
    </w:p>
    <w:p>
      <w:r>
        <w:t>1,38</w:t>
      </w:r>
    </w:p>
    <w:p>
      <w:r>
        <w:t>3,38</w:t>
      </w:r>
    </w:p>
    <w:p>
      <w:r>
        <w:t>0,24</w:t>
      </w:r>
    </w:p>
    <w:p>
      <w:r>
        <w:t>1,99</w:t>
      </w:r>
    </w:p>
    <w:p>
      <w:r>
        <w:t>2,08</w:t>
      </w:r>
    </w:p>
    <w:p>
      <w:r>
        <w:t>2,30</w:t>
      </w:r>
    </w:p>
    <w:p>
      <w:r>
        <w:t>0,56</w:t>
      </w:r>
    </w:p>
    <w:p>
      <w:r>
        <w:t>1,20</w:t>
      </w:r>
    </w:p>
    <w:p>
      <w:r>
        <w:t>2.8.1</w:t>
      </w:r>
    </w:p>
    <w:p>
      <w:r>
        <w:t>Đất công trình giao thông</w:t>
      </w:r>
    </w:p>
    <w:p>
      <w:r>
        <w:t>DGT</w:t>
      </w:r>
    </w:p>
    <w:p>
      <w:r>
        <w:t>8,77</w:t>
      </w:r>
    </w:p>
    <w:p>
      <w:r>
        <w:t>0,59</w:t>
      </w:r>
    </w:p>
    <w:p>
      <w:r>
        <w:t>0,84</w:t>
      </w:r>
    </w:p>
    <w:p>
      <w:r>
        <w:t>0,24</w:t>
      </w:r>
    </w:p>
    <w:p>
      <w:r>
        <w:t>0,97</w:t>
      </w:r>
    </w:p>
    <w:p>
      <w:r>
        <w:t>2,08</w:t>
      </w:r>
    </w:p>
    <w:p>
      <w:r>
        <w:t>2,30</w:t>
      </w:r>
    </w:p>
    <w:p>
      <w:r>
        <w:t>0,56</w:t>
      </w:r>
    </w:p>
    <w:p>
      <w:r>
        <w:t>1,20</w:t>
      </w:r>
    </w:p>
    <w:p>
      <w:r>
        <w:t>2.8.2</w:t>
      </w:r>
    </w:p>
    <w:p>
      <w:r>
        <w:t>Đất công trình thủy lợi</w:t>
      </w:r>
    </w:p>
    <w:p>
      <w:r>
        <w:t>DTL</w:t>
      </w:r>
    </w:p>
    <w:p>
      <w:r>
        <w:t>1,18</w:t>
      </w:r>
    </w:p>
    <w:p>
      <w:r>
        <w:t>0,66</w:t>
      </w:r>
    </w:p>
    <w:p>
      <w:r>
        <w:t>0,52</w:t>
      </w:r>
    </w:p>
    <w:p>
      <w:r>
        <w:t>2.8.3</w:t>
      </w:r>
    </w:p>
    <w:p>
      <w:r>
        <w:t>Đất công trình cấp nước, thoát nước</w:t>
      </w:r>
    </w:p>
    <w:p>
      <w:r>
        <w:t>DCT</w:t>
      </w:r>
    </w:p>
    <w:p>
      <w:r>
        <w:t>0,50</w:t>
      </w:r>
    </w:p>
    <w:p>
      <w:r>
        <w:t>0,50</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2,67</w:t>
      </w:r>
    </w:p>
    <w:p>
      <w:r>
        <w:t>0,13</w:t>
      </w:r>
    </w:p>
    <w:p>
      <w:r>
        <w:t>2,54</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2,51</w:t>
      </w:r>
    </w:p>
    <w:p>
      <w:r>
        <w:t>2,35</w:t>
      </w:r>
    </w:p>
    <w:p>
      <w:r>
        <w:t>0,16</w:t>
      </w:r>
    </w:p>
    <w:p>
      <w:r>
        <w:t>2.12</w:t>
      </w:r>
    </w:p>
    <w:p>
      <w:r>
        <w:t>Đất có mặt nước chuyên dùng</w:t>
      </w:r>
    </w:p>
    <w:p>
      <w:r>
        <w:t>TVC</w:t>
      </w:r>
    </w:p>
    <w:p>
      <w:r>
        <w:t>13,03</w:t>
      </w:r>
    </w:p>
    <w:p>
      <w:r>
        <w:t>0,10</w:t>
      </w:r>
    </w:p>
    <w:p>
      <w:r>
        <w:t>5,26</w:t>
      </w:r>
    </w:p>
    <w:p>
      <w:r>
        <w:t>3,56</w:t>
      </w:r>
    </w:p>
    <w:p>
      <w:r>
        <w:t>0,02</w:t>
      </w:r>
    </w:p>
    <w:p>
      <w:r>
        <w:t>4,10</w:t>
      </w:r>
    </w:p>
    <w:p>
      <w:r>
        <w:t>2.12.1</w:t>
      </w:r>
    </w:p>
    <w:p>
      <w:r>
        <w:t>Đất có mặt nước chuyên dùng dạng ao, hồ, đầm, phá</w:t>
      </w:r>
    </w:p>
    <w:p>
      <w:r>
        <w:t>MNC</w:t>
      </w:r>
    </w:p>
    <w:p>
      <w:r>
        <w:t>13,03</w:t>
      </w:r>
    </w:p>
    <w:p>
      <w:r>
        <w:t>0,10</w:t>
      </w:r>
    </w:p>
    <w:p>
      <w:r>
        <w:t>5,26</w:t>
      </w:r>
    </w:p>
    <w:p>
      <w:r>
        <w:t>3,56</w:t>
      </w:r>
    </w:p>
    <w:p>
      <w:r>
        <w:t>0,02</w:t>
      </w:r>
    </w:p>
    <w:p>
      <w:r>
        <w:t>4,10</w:t>
      </w:r>
    </w:p>
    <w:p>
      <w:r>
        <w:t>2.12.2</w:t>
      </w:r>
    </w:p>
    <w:p>
      <w:r>
        <w:t>Đất có mặt nước dạng sông, ngòi, kênh, rạch, suối</w:t>
      </w:r>
    </w:p>
    <w:p>
      <w:r>
        <w:t>SON</w:t>
      </w:r>
    </w:p>
    <w:p>
      <w:r>
        <w:t>2.13</w:t>
      </w:r>
    </w:p>
    <w:p>
      <w:r>
        <w:t>Đất phi nông nghiệp khác</w:t>
      </w:r>
    </w:p>
    <w:p>
      <w:r>
        <w:t>PNK</w:t>
      </w:r>
    </w:p>
    <w:p>
      <w:r>
        <w:t>PHỤ LỤC III.</w:t>
      </w:r>
    </w:p>
    <w:p>
      <w:r>
        <w:t>DIỆN TÍCH ĐẤT CẦN THU HỒI TRONG KỲ ĐIỀU CHỈNH QUY HOẠCH SỬ DỤNG ĐẤT CỦA HUYỆN EA KAR, TỈNH ĐẮK LẮK</w:t>
      </w:r>
    </w:p>
    <w:p>
      <w:r>
        <w:t>(Kèm theo Quyết định số     /QĐ-UBND ngày   /   /2025 của UBND tỉnh Đắk Lắk)</w:t>
      </w:r>
    </w:p>
    <w:p>
      <w:r>
        <w:t>Đơn vị tính: ha</w:t>
      </w:r>
    </w:p>
    <w:p>
      <w:r>
        <w:t>STT</w:t>
      </w:r>
    </w:p>
    <w:p>
      <w:r>
        <w:t>Chỉ tiêu sử dụng đất</w:t>
      </w:r>
    </w:p>
    <w:p>
      <w:r>
        <w:t>Mã</w:t>
      </w:r>
    </w:p>
    <w:p>
      <w:r>
        <w:t>Tổng diện tích</w:t>
      </w:r>
    </w:p>
    <w:p>
      <w:r>
        <w:t>Diện tích 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5.070,29</w:t>
      </w:r>
    </w:p>
    <w:p>
      <w:r>
        <w:t>146,96</w:t>
      </w:r>
    </w:p>
    <w:p>
      <w:r>
        <w:t>236,47</w:t>
      </w:r>
    </w:p>
    <w:p>
      <w:r>
        <w:t>312,11</w:t>
      </w:r>
    </w:p>
    <w:p>
      <w:r>
        <w:t>72,46</w:t>
      </w:r>
    </w:p>
    <w:p>
      <w:r>
        <w:t>135,80</w:t>
      </w:r>
    </w:p>
    <w:p>
      <w:r>
        <w:t>680,00</w:t>
      </w:r>
    </w:p>
    <w:p>
      <w:r>
        <w:t>372,87</w:t>
      </w:r>
    </w:p>
    <w:p>
      <w:r>
        <w:t>177,93</w:t>
      </w:r>
    </w:p>
    <w:p>
      <w:r>
        <w:t>387,56</w:t>
      </w:r>
    </w:p>
    <w:p>
      <w:r>
        <w:t>213,94</w:t>
      </w:r>
    </w:p>
    <w:p>
      <w:r>
        <w:t>273,91</w:t>
      </w:r>
    </w:p>
    <w:p>
      <w:r>
        <w:t>603,02</w:t>
      </w:r>
    </w:p>
    <w:p>
      <w:r>
        <w:t>195,61</w:t>
      </w:r>
    </w:p>
    <w:p>
      <w:r>
        <w:t>523,95</w:t>
      </w:r>
    </w:p>
    <w:p>
      <w:r>
        <w:t>355,45</w:t>
      </w:r>
    </w:p>
    <w:p>
      <w:r>
        <w:t>382,24</w:t>
      </w:r>
    </w:p>
    <w:p>
      <w:r>
        <w:t>1.1</w:t>
      </w:r>
    </w:p>
    <w:p>
      <w:r>
        <w:t>Đất trồng lúa</w:t>
      </w:r>
    </w:p>
    <w:p>
      <w:r>
        <w:t>LUA</w:t>
      </w:r>
    </w:p>
    <w:p>
      <w:r>
        <w:t>524,59</w:t>
      </w:r>
    </w:p>
    <w:p>
      <w:r>
        <w:t>20,41</w:t>
      </w:r>
    </w:p>
    <w:p>
      <w:r>
        <w:t>14,98</w:t>
      </w:r>
    </w:p>
    <w:p>
      <w:r>
        <w:t>8,45</w:t>
      </w:r>
    </w:p>
    <w:p>
      <w:r>
        <w:t>4,46</w:t>
      </w:r>
    </w:p>
    <w:p>
      <w:r>
        <w:t>30,36</w:t>
      </w:r>
    </w:p>
    <w:p>
      <w:r>
        <w:t>29,24</w:t>
      </w:r>
    </w:p>
    <w:p>
      <w:r>
        <w:t>36,13</w:t>
      </w:r>
    </w:p>
    <w:p>
      <w:r>
        <w:t>24,45</w:t>
      </w:r>
    </w:p>
    <w:p>
      <w:r>
        <w:t>45,68</w:t>
      </w:r>
    </w:p>
    <w:p>
      <w:r>
        <w:t>34,06</w:t>
      </w:r>
    </w:p>
    <w:p>
      <w:r>
        <w:t>29,64</w:t>
      </w:r>
    </w:p>
    <w:p>
      <w:r>
        <w:t>51,30</w:t>
      </w:r>
    </w:p>
    <w:p>
      <w:r>
        <w:t>22,26</w:t>
      </w:r>
    </w:p>
    <w:p>
      <w:r>
        <w:t>24,83</w:t>
      </w:r>
    </w:p>
    <w:p>
      <w:r>
        <w:t>117,19</w:t>
      </w:r>
    </w:p>
    <w:p>
      <w:r>
        <w:t>31,14</w:t>
      </w:r>
    </w:p>
    <w:p>
      <w:r>
        <w:t>1.1.1</w:t>
      </w:r>
    </w:p>
    <w:p>
      <w:r>
        <w:t>Đất chuyên trồng lúa</w:t>
      </w:r>
    </w:p>
    <w:p>
      <w:r>
        <w:t>LUC</w:t>
      </w:r>
    </w:p>
    <w:p>
      <w:r>
        <w:t>356,77</w:t>
      </w:r>
    </w:p>
    <w:p>
      <w:r>
        <w:t>20,41</w:t>
      </w:r>
    </w:p>
    <w:p>
      <w:r>
        <w:t>14,98</w:t>
      </w:r>
    </w:p>
    <w:p>
      <w:r>
        <w:t>4,46</w:t>
      </w:r>
    </w:p>
    <w:p>
      <w:r>
        <w:t>29,22</w:t>
      </w:r>
    </w:p>
    <w:p>
      <w:r>
        <w:t>25,27</w:t>
      </w:r>
    </w:p>
    <w:p>
      <w:r>
        <w:t>35,55</w:t>
      </w:r>
    </w:p>
    <w:p>
      <w:r>
        <w:t>24,45</w:t>
      </w:r>
    </w:p>
    <w:p>
      <w:r>
        <w:t>45,62</w:t>
      </w:r>
    </w:p>
    <w:p>
      <w:r>
        <w:t>14,64</w:t>
      </w:r>
    </w:p>
    <w:p>
      <w:r>
        <w:t>22,60</w:t>
      </w:r>
    </w:p>
    <w:p>
      <w:r>
        <w:t>41,40</w:t>
      </w:r>
    </w:p>
    <w:p>
      <w:r>
        <w:t>18,61</w:t>
      </w:r>
    </w:p>
    <w:p>
      <w:r>
        <w:t>10,87</w:t>
      </w:r>
    </w:p>
    <w:p>
      <w:r>
        <w:t>45,51</w:t>
      </w:r>
    </w:p>
    <w:p>
      <w:r>
        <w:t>3,17</w:t>
      </w:r>
    </w:p>
    <w:p>
      <w:r>
        <w:t>1.1.2</w:t>
      </w:r>
    </w:p>
    <w:p>
      <w:r>
        <w:t>Đất trồng lúa còn lại</w:t>
      </w:r>
    </w:p>
    <w:p>
      <w:r>
        <w:t>LUK</w:t>
      </w:r>
    </w:p>
    <w:p>
      <w:r>
        <w:t>167,82</w:t>
      </w:r>
    </w:p>
    <w:p>
      <w:r>
        <w:t>8,45</w:t>
      </w:r>
    </w:p>
    <w:p>
      <w:r>
        <w:t>1,14</w:t>
      </w:r>
    </w:p>
    <w:p>
      <w:r>
        <w:t>3,97</w:t>
      </w:r>
    </w:p>
    <w:p>
      <w:r>
        <w:t>0,58</w:t>
      </w:r>
    </w:p>
    <w:p>
      <w:r>
        <w:t>0,06</w:t>
      </w:r>
    </w:p>
    <w:p>
      <w:r>
        <w:t>19,42</w:t>
      </w:r>
    </w:p>
    <w:p>
      <w:r>
        <w:t>7,04</w:t>
      </w:r>
    </w:p>
    <w:p>
      <w:r>
        <w:t>9,89</w:t>
      </w:r>
    </w:p>
    <w:p>
      <w:r>
        <w:t>3,65</w:t>
      </w:r>
    </w:p>
    <w:p>
      <w:r>
        <w:t>13,96</w:t>
      </w:r>
    </w:p>
    <w:p>
      <w:r>
        <w:t>71,68</w:t>
      </w:r>
    </w:p>
    <w:p>
      <w:r>
        <w:t>27,97</w:t>
      </w:r>
    </w:p>
    <w:p>
      <w:r>
        <w:t>1.2</w:t>
      </w:r>
    </w:p>
    <w:p>
      <w:r>
        <w:t>Đất trồng cây hằng năm khác</w:t>
      </w:r>
    </w:p>
    <w:p>
      <w:r>
        <w:t>HNK</w:t>
      </w:r>
    </w:p>
    <w:p>
      <w:r>
        <w:t>1.624,10</w:t>
      </w:r>
    </w:p>
    <w:p>
      <w:r>
        <w:t>59,42</w:t>
      </w:r>
    </w:p>
    <w:p>
      <w:r>
        <w:t>57,17</w:t>
      </w:r>
    </w:p>
    <w:p>
      <w:r>
        <w:t>153,82</w:t>
      </w:r>
    </w:p>
    <w:p>
      <w:r>
        <w:t>9,10</w:t>
      </w:r>
    </w:p>
    <w:p>
      <w:r>
        <w:t>34,23</w:t>
      </w:r>
    </w:p>
    <w:p>
      <w:r>
        <w:t>538,39</w:t>
      </w:r>
    </w:p>
    <w:p>
      <w:r>
        <w:t>30,69</w:t>
      </w:r>
    </w:p>
    <w:p>
      <w:r>
        <w:t>19,07</w:t>
      </w:r>
    </w:p>
    <w:p>
      <w:r>
        <w:t>18,12</w:t>
      </w:r>
    </w:p>
    <w:p>
      <w:r>
        <w:t>53,17</w:t>
      </w:r>
    </w:p>
    <w:p>
      <w:r>
        <w:t>25,20</w:t>
      </w:r>
    </w:p>
    <w:p>
      <w:r>
        <w:t>174,70</w:t>
      </w:r>
    </w:p>
    <w:p>
      <w:r>
        <w:t>54,93</w:t>
      </w:r>
    </w:p>
    <w:p>
      <w:r>
        <w:t>139,31</w:t>
      </w:r>
    </w:p>
    <w:p>
      <w:r>
        <w:t>111,06</w:t>
      </w:r>
    </w:p>
    <w:p>
      <w:r>
        <w:t>145,73</w:t>
      </w:r>
    </w:p>
    <w:p>
      <w:r>
        <w:t>1.3</w:t>
      </w:r>
    </w:p>
    <w:p>
      <w:r>
        <w:t>Đất trồng cây lâu năm</w:t>
      </w:r>
    </w:p>
    <w:p>
      <w:r>
        <w:t>CLN</w:t>
      </w:r>
    </w:p>
    <w:p>
      <w:r>
        <w:t>2.402,21</w:t>
      </w:r>
    </w:p>
    <w:p>
      <w:r>
        <w:t>65,41</w:t>
      </w:r>
    </w:p>
    <w:p>
      <w:r>
        <w:t>153,85</w:t>
      </w:r>
    </w:p>
    <w:p>
      <w:r>
        <w:t>72,80</w:t>
      </w:r>
    </w:p>
    <w:p>
      <w:r>
        <w:t>50,06</w:t>
      </w:r>
    </w:p>
    <w:p>
      <w:r>
        <w:t>68,12</w:t>
      </w:r>
    </w:p>
    <w:p>
      <w:r>
        <w:t>92,72</w:t>
      </w:r>
    </w:p>
    <w:p>
      <w:r>
        <w:t>284,79</w:t>
      </w:r>
    </w:p>
    <w:p>
      <w:r>
        <w:t>124,92</w:t>
      </w:r>
    </w:p>
    <w:p>
      <w:r>
        <w:t>314,26</w:t>
      </w:r>
    </w:p>
    <w:p>
      <w:r>
        <w:t>98,89</w:t>
      </w:r>
    </w:p>
    <w:p>
      <w:r>
        <w:t>209,60</w:t>
      </w:r>
    </w:p>
    <w:p>
      <w:r>
        <w:t>234,98</w:t>
      </w:r>
    </w:p>
    <w:p>
      <w:r>
        <w:t>69,12</w:t>
      </w:r>
    </w:p>
    <w:p>
      <w:r>
        <w:t>293,72</w:t>
      </w:r>
    </w:p>
    <w:p>
      <w:r>
        <w:t>80,33</w:t>
      </w:r>
    </w:p>
    <w:p>
      <w:r>
        <w:t>188,65</w:t>
      </w:r>
    </w:p>
    <w:p>
      <w:r>
        <w:t>1.4</w:t>
      </w:r>
    </w:p>
    <w:p>
      <w:r>
        <w:t>Đất rừng phòng hộ</w:t>
      </w:r>
    </w:p>
    <w:p>
      <w:r>
        <w:t>RPH</w:t>
      </w:r>
    </w:p>
    <w:p>
      <w:r>
        <w:t>43,77</w:t>
      </w:r>
    </w:p>
    <w:p>
      <w:r>
        <w:t>41,75</w:t>
      </w:r>
    </w:p>
    <w:p>
      <w:r>
        <w:t>2,02</w:t>
      </w:r>
    </w:p>
    <w:p>
      <w:r>
        <w:t>1.5</w:t>
      </w:r>
    </w:p>
    <w:p>
      <w:r>
        <w:t>Đất rừng đặc dụng</w:t>
      </w:r>
    </w:p>
    <w:p>
      <w:r>
        <w:t>RDD</w:t>
      </w:r>
    </w:p>
    <w:p>
      <w:r>
        <w:t>54,66</w:t>
      </w:r>
    </w:p>
    <w:p>
      <w:r>
        <w:t>54,66</w:t>
      </w:r>
    </w:p>
    <w:p>
      <w:r>
        <w:t>1.6</w:t>
      </w:r>
    </w:p>
    <w:p>
      <w:r>
        <w:t>Đất rừng sản xuất</w:t>
      </w:r>
    </w:p>
    <w:p>
      <w:r>
        <w:t>RSX</w:t>
      </w:r>
    </w:p>
    <w:p>
      <w:r>
        <w:t>298,30</w:t>
      </w:r>
    </w:p>
    <w:p>
      <w:r>
        <w:t>13,93</w:t>
      </w:r>
    </w:p>
    <w:p>
      <w:r>
        <w:t>6,76</w:t>
      </w:r>
    </w:p>
    <w:p>
      <w:r>
        <w:t>5,38</w:t>
      </w:r>
    </w:p>
    <w:p>
      <w:r>
        <w:t>18,45</w:t>
      </w:r>
    </w:p>
    <w:p>
      <w:r>
        <w:t>7,99</w:t>
      </w:r>
    </w:p>
    <w:p>
      <w:r>
        <w:t>89,77</w:t>
      </w:r>
    </w:p>
    <w:p>
      <w:r>
        <w:t>45,23</w:t>
      </w:r>
    </w:p>
    <w:p>
      <w:r>
        <w:t>65,22</w:t>
      </w:r>
    </w:p>
    <w:p>
      <w:r>
        <w:t>37,77</w:t>
      </w:r>
    </w:p>
    <w:p>
      <w:r>
        <w:t>7,80</w:t>
      </w:r>
    </w:p>
    <w:p>
      <w:r>
        <w:t>Trong đó: Đất rừng sản xuất là rừng tự nhiên</w:t>
      </w:r>
    </w:p>
    <w:p>
      <w:r>
        <w:t>RSN</w:t>
      </w:r>
    </w:p>
    <w:p>
      <w:r>
        <w:t>29,61</w:t>
      </w:r>
    </w:p>
    <w:p>
      <w:r>
        <w:t>0,07</w:t>
      </w:r>
    </w:p>
    <w:p>
      <w:r>
        <w:t>11,40</w:t>
      </w:r>
    </w:p>
    <w:p>
      <w:r>
        <w:t>4,92</w:t>
      </w:r>
    </w:p>
    <w:p>
      <w:r>
        <w:t>0,24</w:t>
      </w:r>
    </w:p>
    <w:p>
      <w:r>
        <w:t>12,55</w:t>
      </w:r>
    </w:p>
    <w:p>
      <w:r>
        <w:t>0,43</w:t>
      </w:r>
    </w:p>
    <w:p>
      <w:r>
        <w:t>1.7</w:t>
      </w:r>
    </w:p>
    <w:p>
      <w:r>
        <w:t>Đất nuôi trồng thủy sản</w:t>
      </w:r>
    </w:p>
    <w:p>
      <w:r>
        <w:t>NTS</w:t>
      </w:r>
    </w:p>
    <w:p>
      <w:r>
        <w:t>117,95</w:t>
      </w:r>
    </w:p>
    <w:p>
      <w:r>
        <w:t>1,64</w:t>
      </w:r>
    </w:p>
    <w:p>
      <w:r>
        <w:t>10,46</w:t>
      </w:r>
    </w:p>
    <w:p>
      <w:r>
        <w:t>5,64</w:t>
      </w:r>
    </w:p>
    <w:p>
      <w:r>
        <w:t>2,08</w:t>
      </w:r>
    </w:p>
    <w:p>
      <w:r>
        <w:t>3,09</w:t>
      </w:r>
    </w:p>
    <w:p>
      <w:r>
        <w:t>19,46</w:t>
      </w:r>
    </w:p>
    <w:p>
      <w:r>
        <w:t>19,70</w:t>
      </w:r>
    </w:p>
    <w:p>
      <w:r>
        <w:t>4,10</w:t>
      </w:r>
    </w:p>
    <w:p>
      <w:r>
        <w:t>9,51</w:t>
      </w:r>
    </w:p>
    <w:p>
      <w:r>
        <w:t>9,36</w:t>
      </w:r>
    </w:p>
    <w:p>
      <w:r>
        <w:t>1,48</w:t>
      </w:r>
    </w:p>
    <w:p>
      <w:r>
        <w:t>10,52</w:t>
      </w:r>
    </w:p>
    <w:p>
      <w:r>
        <w:t>2,05</w:t>
      </w:r>
    </w:p>
    <w:p>
      <w:r>
        <w:t>0,86</w:t>
      </w:r>
    </w:p>
    <w:p>
      <w:r>
        <w:t>9,11</w:t>
      </w:r>
    </w:p>
    <w:p>
      <w:r>
        <w:t>8,88</w:t>
      </w:r>
    </w:p>
    <w:p>
      <w:r>
        <w:t>1.8</w:t>
      </w:r>
    </w:p>
    <w:p>
      <w:r>
        <w:t>Đất chăn nuôi tập trung</w:t>
      </w:r>
    </w:p>
    <w:p>
      <w:r>
        <w:t>CNT</w:t>
      </w:r>
    </w:p>
    <w:p>
      <w:r>
        <w:t>1.9</w:t>
      </w:r>
    </w:p>
    <w:p>
      <w:r>
        <w:t>Đất làm muối</w:t>
      </w:r>
    </w:p>
    <w:p>
      <w:r>
        <w:t>LMU</w:t>
      </w:r>
    </w:p>
    <w:p>
      <w:r>
        <w:t>1.10</w:t>
      </w:r>
    </w:p>
    <w:p>
      <w:r>
        <w:t>Đất nông nghiệp khác</w:t>
      </w:r>
    </w:p>
    <w:p>
      <w:r>
        <w:t>NKH</w:t>
      </w:r>
    </w:p>
    <w:p>
      <w:r>
        <w:t>4,71</w:t>
      </w:r>
    </w:p>
    <w:p>
      <w:r>
        <w:t>0,09</w:t>
      </w:r>
    </w:p>
    <w:p>
      <w:r>
        <w:t>2,80</w:t>
      </w:r>
    </w:p>
    <w:p>
      <w:r>
        <w:t>0,20</w:t>
      </w:r>
    </w:p>
    <w:p>
      <w:r>
        <w:t>1,57</w:t>
      </w:r>
    </w:p>
    <w:p>
      <w:r>
        <w:t>0,05</w:t>
      </w:r>
    </w:p>
    <w:p>
      <w:r>
        <w:t>2</w:t>
      </w:r>
    </w:p>
    <w:p>
      <w:r>
        <w:t>Nhóm đất phi nông nghiệp</w:t>
      </w:r>
    </w:p>
    <w:p>
      <w:r>
        <w:t>PNN</w:t>
      </w:r>
    </w:p>
    <w:p>
      <w:r>
        <w:t>472,52</w:t>
      </w:r>
    </w:p>
    <w:p>
      <w:r>
        <w:t>39,57</w:t>
      </w:r>
    </w:p>
    <w:p>
      <w:r>
        <w:t>53,33</w:t>
      </w:r>
    </w:p>
    <w:p>
      <w:r>
        <w:t>17,07</w:t>
      </w:r>
    </w:p>
    <w:p>
      <w:r>
        <w:t>6,60</w:t>
      </w:r>
    </w:p>
    <w:p>
      <w:r>
        <w:t>8,13</w:t>
      </w:r>
    </w:p>
    <w:p>
      <w:r>
        <w:t>31,04</w:t>
      </w:r>
    </w:p>
    <w:p>
      <w:r>
        <w:t>70,00</w:t>
      </w:r>
    </w:p>
    <w:p>
      <w:r>
        <w:t>21,53</w:t>
      </w:r>
    </w:p>
    <w:p>
      <w:r>
        <w:t>30,48</w:t>
      </w:r>
    </w:p>
    <w:p>
      <w:r>
        <w:t>17,60</w:t>
      </w:r>
    </w:p>
    <w:p>
      <w:r>
        <w:t>36,37</w:t>
      </w:r>
    </w:p>
    <w:p>
      <w:r>
        <w:t>20,92</w:t>
      </w:r>
    </w:p>
    <w:p>
      <w:r>
        <w:t>20,35</w:t>
      </w:r>
    </w:p>
    <w:p>
      <w:r>
        <w:t>46,51</w:t>
      </w:r>
    </w:p>
    <w:p>
      <w:r>
        <w:t>25,13</w:t>
      </w:r>
    </w:p>
    <w:p>
      <w:r>
        <w:t>27,88</w:t>
      </w:r>
    </w:p>
    <w:p>
      <w:r>
        <w:t>2.1</w:t>
      </w:r>
    </w:p>
    <w:p>
      <w:r>
        <w:t>Đất ở tại nông thôn</w:t>
      </w:r>
    </w:p>
    <w:p>
      <w:r>
        <w:t>ONT</w:t>
      </w:r>
    </w:p>
    <w:p>
      <w:r>
        <w:t>129,71</w:t>
      </w:r>
    </w:p>
    <w:p>
      <w:r>
        <w:t>4,76</w:t>
      </w:r>
    </w:p>
    <w:p>
      <w:r>
        <w:t>4,04</w:t>
      </w:r>
    </w:p>
    <w:p>
      <w:r>
        <w:t>4,63</w:t>
      </w:r>
    </w:p>
    <w:p>
      <w:r>
        <w:t>6,03</w:t>
      </w:r>
    </w:p>
    <w:p>
      <w:r>
        <w:t>25,03</w:t>
      </w:r>
    </w:p>
    <w:p>
      <w:r>
        <w:t>8,75</w:t>
      </w:r>
    </w:p>
    <w:p>
      <w:r>
        <w:t>11,88</w:t>
      </w:r>
    </w:p>
    <w:p>
      <w:r>
        <w:t>11,26</w:t>
      </w:r>
    </w:p>
    <w:p>
      <w:r>
        <w:t>15,14</w:t>
      </w:r>
    </w:p>
    <w:p>
      <w:r>
        <w:t>10,66</w:t>
      </w:r>
    </w:p>
    <w:p>
      <w:r>
        <w:t>5,84</w:t>
      </w:r>
    </w:p>
    <w:p>
      <w:r>
        <w:t>5,24</w:t>
      </w:r>
    </w:p>
    <w:p>
      <w:r>
        <w:t>5,09</w:t>
      </w:r>
    </w:p>
    <w:p>
      <w:r>
        <w:t>11,36</w:t>
      </w:r>
    </w:p>
    <w:p>
      <w:r>
        <w:t>2.2</w:t>
      </w:r>
    </w:p>
    <w:p>
      <w:r>
        <w:t>Đất ở tại đô thị</w:t>
      </w:r>
    </w:p>
    <w:p>
      <w:r>
        <w:t>ODT</w:t>
      </w:r>
    </w:p>
    <w:p>
      <w:r>
        <w:t>28,55</w:t>
      </w:r>
    </w:p>
    <w:p>
      <w:r>
        <w:t>9,01</w:t>
      </w:r>
    </w:p>
    <w:p>
      <w:r>
        <w:t>19,54</w:t>
      </w:r>
    </w:p>
    <w:p>
      <w:r>
        <w:t>2.3</w:t>
      </w:r>
    </w:p>
    <w:p>
      <w:r>
        <w:t>Đất xây dựng trụ sở cơ quan</w:t>
      </w:r>
    </w:p>
    <w:p>
      <w:r>
        <w:t>TSC</w:t>
      </w:r>
    </w:p>
    <w:p>
      <w:r>
        <w:t>1,30</w:t>
      </w:r>
    </w:p>
    <w:p>
      <w:r>
        <w:t>0,64</w:t>
      </w:r>
    </w:p>
    <w:p>
      <w:r>
        <w:t>0,49</w:t>
      </w:r>
    </w:p>
    <w:p>
      <w:r>
        <w:t>0,17</w:t>
      </w:r>
    </w:p>
    <w:p>
      <w:r>
        <w:t>2.4</w:t>
      </w:r>
    </w:p>
    <w:p>
      <w:r>
        <w:t>Đất quốc phòng</w:t>
      </w:r>
    </w:p>
    <w:p>
      <w:r>
        <w:t>CQP</w:t>
      </w:r>
    </w:p>
    <w:p>
      <w:r>
        <w:t>2.5</w:t>
      </w:r>
    </w:p>
    <w:p>
      <w:r>
        <w:t>Đất an ninh</w:t>
      </w:r>
    </w:p>
    <w:p>
      <w:r>
        <w:t>CAN</w:t>
      </w:r>
    </w:p>
    <w:p>
      <w:r>
        <w:t>2.6</w:t>
      </w:r>
    </w:p>
    <w:p>
      <w:r>
        <w:t>Đất xây dựng công trình sự nghiệp</w:t>
      </w:r>
    </w:p>
    <w:p>
      <w:r>
        <w:t>DSN</w:t>
      </w:r>
    </w:p>
    <w:p>
      <w:r>
        <w:t>20,44</w:t>
      </w:r>
    </w:p>
    <w:p>
      <w:r>
        <w:t>1,34</w:t>
      </w:r>
    </w:p>
    <w:p>
      <w:r>
        <w:t>4,63</w:t>
      </w:r>
    </w:p>
    <w:p>
      <w:r>
        <w:t>0,39</w:t>
      </w:r>
    </w:p>
    <w:p>
      <w:r>
        <w:t>0,17</w:t>
      </w:r>
    </w:p>
    <w:p>
      <w:r>
        <w:t>0,56</w:t>
      </w:r>
    </w:p>
    <w:p>
      <w:r>
        <w:t>3,12</w:t>
      </w:r>
    </w:p>
    <w:p>
      <w:r>
        <w:t>1,13</w:t>
      </w:r>
    </w:p>
    <w:p>
      <w:r>
        <w:t>0,86</w:t>
      </w:r>
    </w:p>
    <w:p>
      <w:r>
        <w:t>0,15</w:t>
      </w:r>
    </w:p>
    <w:p>
      <w:r>
        <w:t>2,71</w:t>
      </w:r>
    </w:p>
    <w:p>
      <w:r>
        <w:t>0,40</w:t>
      </w:r>
    </w:p>
    <w:p>
      <w:r>
        <w:t>0,30</w:t>
      </w:r>
    </w:p>
    <w:p>
      <w:r>
        <w:t>1,80</w:t>
      </w:r>
    </w:p>
    <w:p>
      <w:r>
        <w:t>0,11</w:t>
      </w:r>
    </w:p>
    <w:p>
      <w:r>
        <w:t>2,77</w:t>
      </w:r>
    </w:p>
    <w:p>
      <w:r>
        <w:t>2.6.1</w:t>
      </w:r>
    </w:p>
    <w:p>
      <w:r>
        <w:t>Đất xây dựng cơ sở văn hóa</w:t>
      </w:r>
    </w:p>
    <w:p>
      <w:r>
        <w:t>DVH</w:t>
      </w:r>
    </w:p>
    <w:p>
      <w:r>
        <w:t>3,40</w:t>
      </w:r>
    </w:p>
    <w:p>
      <w:r>
        <w:t>0,30</w:t>
      </w:r>
    </w:p>
    <w:p>
      <w:r>
        <w:t>0,44</w:t>
      </w:r>
    </w:p>
    <w:p>
      <w:r>
        <w:t>1,46</w:t>
      </w:r>
    </w:p>
    <w:p>
      <w:r>
        <w:t>1,18</w:t>
      </w:r>
    </w:p>
    <w:p>
      <w:r>
        <w:t>0,03</w:t>
      </w:r>
    </w:p>
    <w:p>
      <w:r>
        <w:t>2.6.2</w:t>
      </w:r>
    </w:p>
    <w:p>
      <w:r>
        <w:t>Đất xây dựng cơ sở xã hội</w:t>
      </w:r>
    </w:p>
    <w:p>
      <w:r>
        <w:t>DXH</w:t>
      </w:r>
    </w:p>
    <w:p>
      <w:r>
        <w:t>0,03</w:t>
      </w:r>
    </w:p>
    <w:p>
      <w:r>
        <w:t>0,03</w:t>
      </w:r>
    </w:p>
    <w:p>
      <w:r>
        <w:t>2.6.3</w:t>
      </w:r>
    </w:p>
    <w:p>
      <w:r>
        <w:t>Đất xây dựng cơ sở y tế</w:t>
      </w:r>
    </w:p>
    <w:p>
      <w:r>
        <w:t>DYT</w:t>
      </w:r>
    </w:p>
    <w:p>
      <w:r>
        <w:t>1,15</w:t>
      </w:r>
    </w:p>
    <w:p>
      <w:r>
        <w:t>0,06</w:t>
      </w:r>
    </w:p>
    <w:p>
      <w:r>
        <w:t>0,03</w:t>
      </w:r>
    </w:p>
    <w:p>
      <w:r>
        <w:t>0,67</w:t>
      </w:r>
    </w:p>
    <w:p>
      <w:r>
        <w:t>0,21</w:t>
      </w:r>
    </w:p>
    <w:p>
      <w:r>
        <w:t>0,04</w:t>
      </w:r>
    </w:p>
    <w:p>
      <w:r>
        <w:t>0,06</w:t>
      </w:r>
    </w:p>
    <w:p>
      <w:r>
        <w:t>0,08</w:t>
      </w:r>
    </w:p>
    <w:p>
      <w:r>
        <w:t>2.6.4</w:t>
      </w:r>
    </w:p>
    <w:p>
      <w:r>
        <w:t>Đất xây dựng cơ sở giáo dục và đào tạo</w:t>
      </w:r>
    </w:p>
    <w:p>
      <w:r>
        <w:t>DGD</w:t>
      </w:r>
    </w:p>
    <w:p>
      <w:r>
        <w:t>8,76</w:t>
      </w:r>
    </w:p>
    <w:p>
      <w:r>
        <w:t>0,69</w:t>
      </w:r>
    </w:p>
    <w:p>
      <w:r>
        <w:t>2,06</w:t>
      </w:r>
    </w:p>
    <w:p>
      <w:r>
        <w:t>0,39</w:t>
      </w:r>
    </w:p>
    <w:p>
      <w:r>
        <w:t>0,17</w:t>
      </w:r>
    </w:p>
    <w:p>
      <w:r>
        <w:t>0,95</w:t>
      </w:r>
    </w:p>
    <w:p>
      <w:r>
        <w:t>0,32</w:t>
      </w:r>
    </w:p>
    <w:p>
      <w:r>
        <w:t>0,04</w:t>
      </w:r>
    </w:p>
    <w:p>
      <w:r>
        <w:t>1,03</w:t>
      </w:r>
    </w:p>
    <w:p>
      <w:r>
        <w:t>0,11</w:t>
      </w:r>
    </w:p>
    <w:p>
      <w:r>
        <w:t>0,15</w:t>
      </w:r>
    </w:p>
    <w:p>
      <w:r>
        <w:t>1,27</w:t>
      </w:r>
    </w:p>
    <w:p>
      <w:r>
        <w:t>0,11</w:t>
      </w:r>
    </w:p>
    <w:p>
      <w:r>
        <w:t>1,47</w:t>
      </w:r>
    </w:p>
    <w:p>
      <w:r>
        <w:t>2.6.5</w:t>
      </w:r>
    </w:p>
    <w:p>
      <w:r>
        <w:t>Đất xây dựng cơ sở thể dục, thể thao</w:t>
      </w:r>
    </w:p>
    <w:p>
      <w:r>
        <w:t>DTT</w:t>
      </w:r>
    </w:p>
    <w:p>
      <w:r>
        <w:t>7,10</w:t>
      </w:r>
    </w:p>
    <w:p>
      <w:r>
        <w:t>0,30</w:t>
      </w:r>
    </w:p>
    <w:p>
      <w:r>
        <w:t>2,11</w:t>
      </w:r>
    </w:p>
    <w:p>
      <w:r>
        <w:t>0,56</w:t>
      </w:r>
    </w:p>
    <w:p>
      <w:r>
        <w:t>0,60</w:t>
      </w:r>
    </w:p>
    <w:p>
      <w:r>
        <w:t>0,86</w:t>
      </w:r>
    </w:p>
    <w:p>
      <w:r>
        <w:t>0,11</w:t>
      </w:r>
    </w:p>
    <w:p>
      <w:r>
        <w:t>0,49</w:t>
      </w:r>
    </w:p>
    <w:p>
      <w:r>
        <w:t>0,23</w:t>
      </w:r>
    </w:p>
    <w:p>
      <w:r>
        <w:t>0,16</w:t>
      </w:r>
    </w:p>
    <w:p>
      <w:r>
        <w:t>0,46</w:t>
      </w:r>
    </w:p>
    <w:p>
      <w:r>
        <w:t>1,22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26,61</w:t>
      </w:r>
    </w:p>
    <w:p>
      <w:r>
        <w:t>2,22</w:t>
      </w:r>
    </w:p>
    <w:p>
      <w:r>
        <w:t>10,26</w:t>
      </w:r>
    </w:p>
    <w:p>
      <w:r>
        <w:t>0,82</w:t>
      </w:r>
    </w:p>
    <w:p>
      <w:r>
        <w:t>0,59</w:t>
      </w:r>
    </w:p>
    <w:p>
      <w:r>
        <w:t>5,69</w:t>
      </w:r>
    </w:p>
    <w:p>
      <w:r>
        <w:t>0,41</w:t>
      </w:r>
    </w:p>
    <w:p>
      <w:r>
        <w:t>1,59</w:t>
      </w:r>
    </w:p>
    <w:p>
      <w:r>
        <w:t>0,85</w:t>
      </w:r>
    </w:p>
    <w:p>
      <w:r>
        <w:t>2,15</w:t>
      </w:r>
    </w:p>
    <w:p>
      <w:r>
        <w:t>0,24</w:t>
      </w:r>
    </w:p>
    <w:p>
      <w:r>
        <w:t>1,79</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2,96</w:t>
      </w:r>
    </w:p>
    <w:p>
      <w:r>
        <w:t>0,86</w:t>
      </w:r>
    </w:p>
    <w:p>
      <w:r>
        <w:t>0,09</w:t>
      </w:r>
    </w:p>
    <w:p>
      <w:r>
        <w:t>0,65</w:t>
      </w:r>
    </w:p>
    <w:p>
      <w:r>
        <w:t>0,17</w:t>
      </w:r>
    </w:p>
    <w:p>
      <w:r>
        <w:t>0,37</w:t>
      </w:r>
    </w:p>
    <w:p>
      <w:r>
        <w:t>0,50</w:t>
      </w:r>
    </w:p>
    <w:p>
      <w:r>
        <w:t>0,18</w:t>
      </w:r>
    </w:p>
    <w:p>
      <w:r>
        <w:t>0,14</w:t>
      </w:r>
    </w:p>
    <w:p>
      <w:r>
        <w:t>2.7.5</w:t>
      </w:r>
    </w:p>
    <w:p>
      <w:r>
        <w:t>Đất cơ sở sản xuất phi nông nghiệp</w:t>
      </w:r>
    </w:p>
    <w:p>
      <w:r>
        <w:t>SKC</w:t>
      </w:r>
    </w:p>
    <w:p>
      <w:r>
        <w:t>21,02</w:t>
      </w:r>
    </w:p>
    <w:p>
      <w:r>
        <w:t>0,64</w:t>
      </w:r>
    </w:p>
    <w:p>
      <w:r>
        <w:t>10,16</w:t>
      </w:r>
    </w:p>
    <w:p>
      <w:r>
        <w:t>0,36</w:t>
      </w:r>
    </w:p>
    <w:p>
      <w:r>
        <w:t>0,59</w:t>
      </w:r>
    </w:p>
    <w:p>
      <w:r>
        <w:t>5,04</w:t>
      </w:r>
    </w:p>
    <w:p>
      <w:r>
        <w:t>0,24</w:t>
      </w:r>
    </w:p>
    <w:p>
      <w:r>
        <w:t>1,22</w:t>
      </w:r>
    </w:p>
    <w:p>
      <w:r>
        <w:t>0,80</w:t>
      </w:r>
    </w:p>
    <w:p>
      <w:r>
        <w:t>0,25</w:t>
      </w:r>
    </w:p>
    <w:p>
      <w:r>
        <w:t>0,06</w:t>
      </w:r>
    </w:p>
    <w:p>
      <w:r>
        <w:t>1,65</w:t>
      </w:r>
    </w:p>
    <w:p>
      <w:r>
        <w:t>2.7.6</w:t>
      </w:r>
    </w:p>
    <w:p>
      <w:r>
        <w:t>Đất sử dụng cho hoạt động khoáng sản</w:t>
      </w:r>
    </w:p>
    <w:p>
      <w:r>
        <w:t>SKS</w:t>
      </w:r>
    </w:p>
    <w:p>
      <w:r>
        <w:t>2,63</w:t>
      </w:r>
    </w:p>
    <w:p>
      <w:r>
        <w:t>0,71</w:t>
      </w:r>
    </w:p>
    <w:p>
      <w:r>
        <w:t>0,46</w:t>
      </w:r>
    </w:p>
    <w:p>
      <w:r>
        <w:t>0,06</w:t>
      </w:r>
    </w:p>
    <w:p>
      <w:r>
        <w:t>1,40</w:t>
      </w:r>
    </w:p>
    <w:p>
      <w:r>
        <w:t>2.8</w:t>
      </w:r>
    </w:p>
    <w:p>
      <w:r>
        <w:t>Đất sử dụng vào mục đích công cộng</w:t>
      </w:r>
    </w:p>
    <w:p>
      <w:r>
        <w:t>CCC</w:t>
      </w:r>
    </w:p>
    <w:p>
      <w:r>
        <w:t>137,47</w:t>
      </w:r>
    </w:p>
    <w:p>
      <w:r>
        <w:t>4,69</w:t>
      </w:r>
    </w:p>
    <w:p>
      <w:r>
        <w:t>7,52</w:t>
      </w:r>
    </w:p>
    <w:p>
      <w:r>
        <w:t>0,22</w:t>
      </w:r>
    </w:p>
    <w:p>
      <w:r>
        <w:t>1,38</w:t>
      </w:r>
    </w:p>
    <w:p>
      <w:r>
        <w:t>1,25</w:t>
      </w:r>
    </w:p>
    <w:p>
      <w:r>
        <w:t>8,43</w:t>
      </w:r>
    </w:p>
    <w:p>
      <w:r>
        <w:t>12,65</w:t>
      </w:r>
    </w:p>
    <w:p>
      <w:r>
        <w:t>9,60</w:t>
      </w:r>
    </w:p>
    <w:p>
      <w:r>
        <w:t>15,26</w:t>
      </w:r>
    </w:p>
    <w:p>
      <w:r>
        <w:t>3,19</w:t>
      </w:r>
    </w:p>
    <w:p>
      <w:r>
        <w:t>15,27</w:t>
      </w:r>
    </w:p>
    <w:p>
      <w:r>
        <w:t>3,38</w:t>
      </w:r>
    </w:p>
    <w:p>
      <w:r>
        <w:t>11,02</w:t>
      </w:r>
    </w:p>
    <w:p>
      <w:r>
        <w:t>34,45</w:t>
      </w:r>
    </w:p>
    <w:p>
      <w:r>
        <w:t>5,07</w:t>
      </w:r>
    </w:p>
    <w:p>
      <w:r>
        <w:t>4,08</w:t>
      </w:r>
    </w:p>
    <w:p>
      <w:r>
        <w:t>2.8.1</w:t>
      </w:r>
    </w:p>
    <w:p>
      <w:r>
        <w:t>Đất công trình giao thông</w:t>
      </w:r>
    </w:p>
    <w:p>
      <w:r>
        <w:t>DGT</w:t>
      </w:r>
    </w:p>
    <w:p>
      <w:r>
        <w:t>72,46</w:t>
      </w:r>
    </w:p>
    <w:p>
      <w:r>
        <w:t>4,48</w:t>
      </w:r>
    </w:p>
    <w:p>
      <w:r>
        <w:t>6,55</w:t>
      </w:r>
    </w:p>
    <w:p>
      <w:r>
        <w:t>0,02</w:t>
      </w:r>
    </w:p>
    <w:p>
      <w:r>
        <w:t>0,68</w:t>
      </w:r>
    </w:p>
    <w:p>
      <w:r>
        <w:t>0,55</w:t>
      </w:r>
    </w:p>
    <w:p>
      <w:r>
        <w:t>8,43</w:t>
      </w:r>
    </w:p>
    <w:p>
      <w:r>
        <w:t>12,27</w:t>
      </w:r>
    </w:p>
    <w:p>
      <w:r>
        <w:t>4,38</w:t>
      </w:r>
    </w:p>
    <w:p>
      <w:r>
        <w:t>8,67</w:t>
      </w:r>
    </w:p>
    <w:p>
      <w:r>
        <w:t>1,46</w:t>
      </w:r>
    </w:p>
    <w:p>
      <w:r>
        <w:t>8,67</w:t>
      </w:r>
    </w:p>
    <w:p>
      <w:r>
        <w:t>2,90</w:t>
      </w:r>
    </w:p>
    <w:p>
      <w:r>
        <w:t>2,78</w:t>
      </w:r>
    </w:p>
    <w:p>
      <w:r>
        <w:t>3,86</w:t>
      </w:r>
    </w:p>
    <w:p>
      <w:r>
        <w:t>4,14</w:t>
      </w:r>
    </w:p>
    <w:p>
      <w:r>
        <w:t>2,64</w:t>
      </w:r>
    </w:p>
    <w:p>
      <w:r>
        <w:t>2.8.2</w:t>
      </w:r>
    </w:p>
    <w:p>
      <w:r>
        <w:t>Đất công trình thủy lợi</w:t>
      </w:r>
    </w:p>
    <w:p>
      <w:r>
        <w:t>DTL</w:t>
      </w:r>
    </w:p>
    <w:p>
      <w:r>
        <w:t>58,67</w:t>
      </w:r>
    </w:p>
    <w:p>
      <w:r>
        <w:t>0,13</w:t>
      </w:r>
    </w:p>
    <w:p>
      <w:r>
        <w:t>0,70</w:t>
      </w:r>
    </w:p>
    <w:p>
      <w:r>
        <w:t>0,38</w:t>
      </w:r>
    </w:p>
    <w:p>
      <w:r>
        <w:t>4,93</w:t>
      </w:r>
    </w:p>
    <w:p>
      <w:r>
        <w:t>5,71</w:t>
      </w:r>
    </w:p>
    <w:p>
      <w:r>
        <w:t>1,59</w:t>
      </w:r>
    </w:p>
    <w:p>
      <w:r>
        <w:t>5,20</w:t>
      </w:r>
    </w:p>
    <w:p>
      <w:r>
        <w:t>0,30</w:t>
      </w:r>
    </w:p>
    <w:p>
      <w:r>
        <w:t>7,36</w:t>
      </w:r>
    </w:p>
    <w:p>
      <w:r>
        <w:t>30,49</w:t>
      </w:r>
    </w:p>
    <w:p>
      <w:r>
        <w:t>0,83</w:t>
      </w:r>
    </w:p>
    <w:p>
      <w:r>
        <w:t>1,05</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1,00</w:t>
      </w:r>
    </w:p>
    <w:p>
      <w:r>
        <w:t>1,00</w:t>
      </w:r>
    </w:p>
    <w:p>
      <w:r>
        <w:t>2.8.7</w:t>
      </w:r>
    </w:p>
    <w:p>
      <w:r>
        <w:t>Đất công trình năng lượng, chiếu sáng công cộng</w:t>
      </w:r>
    </w:p>
    <w:p>
      <w:r>
        <w:t>DNL</w:t>
      </w:r>
    </w:p>
    <w:p>
      <w:r>
        <w:t>2.8.8</w:t>
      </w:r>
    </w:p>
    <w:p>
      <w:r>
        <w:t>Đất công trình hạ tầng bưu chính, viễn thông, công nghệ thông tin</w:t>
      </w:r>
    </w:p>
    <w:p>
      <w:r>
        <w:t>DBV</w:t>
      </w:r>
    </w:p>
    <w:p>
      <w:r>
        <w:t>0,07</w:t>
      </w:r>
    </w:p>
    <w:p>
      <w:r>
        <w:t>0,07</w:t>
      </w:r>
    </w:p>
    <w:p>
      <w:r>
        <w:t>2.8.9</w:t>
      </w:r>
    </w:p>
    <w:p>
      <w:r>
        <w:t>Đất chợ dân sinh, chợ đầu mối</w:t>
      </w:r>
    </w:p>
    <w:p>
      <w:r>
        <w:t>DCH</w:t>
      </w:r>
    </w:p>
    <w:p>
      <w:r>
        <w:t>1,01</w:t>
      </w:r>
    </w:p>
    <w:p>
      <w:r>
        <w:t>0,15</w:t>
      </w:r>
    </w:p>
    <w:p>
      <w:r>
        <w:t>0,86</w:t>
      </w:r>
    </w:p>
    <w:p>
      <w:r>
        <w:t>2.8.10</w:t>
      </w:r>
    </w:p>
    <w:p>
      <w:r>
        <w:t>Đất khu vui chơi, giải trí công cộng, sinh hoạt cộng đồng</w:t>
      </w:r>
    </w:p>
    <w:p>
      <w:r>
        <w:t>DKV</w:t>
      </w:r>
    </w:p>
    <w:p>
      <w:r>
        <w:t>4,25</w:t>
      </w:r>
    </w:p>
    <w:p>
      <w:r>
        <w:t>0,14</w:t>
      </w:r>
    </w:p>
    <w:p>
      <w:r>
        <w:t>0,84</w:t>
      </w:r>
    </w:p>
    <w:p>
      <w:r>
        <w:t>0,20</w:t>
      </w:r>
    </w:p>
    <w:p>
      <w:r>
        <w:t>0,70</w:t>
      </w:r>
    </w:p>
    <w:p>
      <w:r>
        <w:t>0,30</w:t>
      </w:r>
    </w:p>
    <w:p>
      <w:r>
        <w:t>0,88</w:t>
      </w:r>
    </w:p>
    <w:p>
      <w:r>
        <w:t>0,14</w:t>
      </w:r>
    </w:p>
    <w:p>
      <w:r>
        <w:t>0,26</w:t>
      </w:r>
    </w:p>
    <w:p>
      <w:r>
        <w:t>0,18</w:t>
      </w:r>
    </w:p>
    <w:p>
      <w:r>
        <w:t>0,02</w:t>
      </w:r>
    </w:p>
    <w:p>
      <w:r>
        <w:t>0,09</w:t>
      </w:r>
    </w:p>
    <w:p>
      <w:r>
        <w:t>0,10</w:t>
      </w:r>
    </w:p>
    <w:p>
      <w:r>
        <w:t>0,39</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7,14</w:t>
      </w:r>
    </w:p>
    <w:p>
      <w:r>
        <w:t>0,09</w:t>
      </w:r>
    </w:p>
    <w:p>
      <w:r>
        <w:t>0,29</w:t>
      </w:r>
    </w:p>
    <w:p>
      <w:r>
        <w:t>0,10</w:t>
      </w:r>
    </w:p>
    <w:p>
      <w:r>
        <w:t>0,39</w:t>
      </w:r>
    </w:p>
    <w:p>
      <w:r>
        <w:t>0,06</w:t>
      </w:r>
    </w:p>
    <w:p>
      <w:r>
        <w:t>0,13</w:t>
      </w:r>
    </w:p>
    <w:p>
      <w:r>
        <w:t>0,18</w:t>
      </w:r>
    </w:p>
    <w:p>
      <w:r>
        <w:t>0,55</w:t>
      </w:r>
    </w:p>
    <w:p>
      <w:r>
        <w:t>0,06</w:t>
      </w:r>
    </w:p>
    <w:p>
      <w:r>
        <w:t>0,87</w:t>
      </w:r>
    </w:p>
    <w:p>
      <w:r>
        <w:t>4,42</w:t>
      </w:r>
    </w:p>
    <w:p>
      <w:r>
        <w:t>2.12</w:t>
      </w:r>
    </w:p>
    <w:p>
      <w:r>
        <w:t>Đất có mặt nước chuyên dùng</w:t>
      </w:r>
    </w:p>
    <w:p>
      <w:r>
        <w:t>TVC</w:t>
      </w:r>
    </w:p>
    <w:p>
      <w:r>
        <w:t>121,29</w:t>
      </w:r>
    </w:p>
    <w:p>
      <w:r>
        <w:t>21,67</w:t>
      </w:r>
    </w:p>
    <w:p>
      <w:r>
        <w:t>11,29</w:t>
      </w:r>
    </w:p>
    <w:p>
      <w:r>
        <w:t>11,81</w:t>
      </w:r>
    </w:p>
    <w:p>
      <w:r>
        <w:t>0,70</w:t>
      </w:r>
    </w:p>
    <w:p>
      <w:r>
        <w:t>0,87</w:t>
      </w:r>
    </w:p>
    <w:p>
      <w:r>
        <w:t>15,38</w:t>
      </w:r>
    </w:p>
    <w:p>
      <w:r>
        <w:t>23,38</w:t>
      </w:r>
    </w:p>
    <w:p>
      <w:r>
        <w:t>1,45</w:t>
      </w:r>
    </w:p>
    <w:p>
      <w:r>
        <w:t>0,35</w:t>
      </w:r>
    </w:p>
    <w:p>
      <w:r>
        <w:t>1,66</w:t>
      </w:r>
    </w:p>
    <w:p>
      <w:r>
        <w:t>1,04</w:t>
      </w:r>
    </w:p>
    <w:p>
      <w:r>
        <w:t>5,61</w:t>
      </w:r>
    </w:p>
    <w:p>
      <w:r>
        <w:t>2,94</w:t>
      </w:r>
    </w:p>
    <w:p>
      <w:r>
        <w:t>5,02</w:t>
      </w:r>
    </w:p>
    <w:p>
      <w:r>
        <w:t>10,44</w:t>
      </w:r>
    </w:p>
    <w:p>
      <w:r>
        <w:t>7,71</w:t>
      </w:r>
    </w:p>
    <w:p>
      <w:r>
        <w:t>2.12.1</w:t>
      </w:r>
    </w:p>
    <w:p>
      <w:r>
        <w:t>Đất có mặt nước chuyên dùng dạng ao, hồ, đầm, phá</w:t>
      </w:r>
    </w:p>
    <w:p>
      <w:r>
        <w:t>MNC</w:t>
      </w:r>
    </w:p>
    <w:p>
      <w:r>
        <w:t>62,00</w:t>
      </w:r>
    </w:p>
    <w:p>
      <w:r>
        <w:t>21,11</w:t>
      </w:r>
    </w:p>
    <w:p>
      <w:r>
        <w:t>4,14</w:t>
      </w:r>
    </w:p>
    <w:p>
      <w:r>
        <w:t>4,78</w:t>
      </w:r>
    </w:p>
    <w:p>
      <w:r>
        <w:t>0,45</w:t>
      </w:r>
    </w:p>
    <w:p>
      <w:r>
        <w:t>0,12</w:t>
      </w:r>
    </w:p>
    <w:p>
      <w:r>
        <w:t>21,50</w:t>
      </w:r>
    </w:p>
    <w:p>
      <w:r>
        <w:t>1,01</w:t>
      </w:r>
    </w:p>
    <w:p>
      <w:r>
        <w:t>0,35</w:t>
      </w:r>
    </w:p>
    <w:p>
      <w:r>
        <w:t>0,62</w:t>
      </w:r>
    </w:p>
    <w:p>
      <w:r>
        <w:t>0,56</w:t>
      </w:r>
    </w:p>
    <w:p>
      <w:r>
        <w:t>3,40</w:t>
      </w:r>
    </w:p>
    <w:p>
      <w:r>
        <w:t>0,56</w:t>
      </w:r>
    </w:p>
    <w:p>
      <w:r>
        <w:t>1,80</w:t>
      </w:r>
    </w:p>
    <w:p>
      <w:r>
        <w:t>1,61</w:t>
      </w:r>
    </w:p>
    <w:p>
      <w:r>
        <w:t>2.12.2</w:t>
      </w:r>
    </w:p>
    <w:p>
      <w:r>
        <w:t>Đất có mặt nước dạng sông, ngòi, kênh, rạch, suối</w:t>
      </w:r>
    </w:p>
    <w:p>
      <w:r>
        <w:t>SON</w:t>
      </w:r>
    </w:p>
    <w:p>
      <w:r>
        <w:t>59,29</w:t>
      </w:r>
    </w:p>
    <w:p>
      <w:r>
        <w:t>0,55</w:t>
      </w:r>
    </w:p>
    <w:p>
      <w:r>
        <w:t>7,15</w:t>
      </w:r>
    </w:p>
    <w:p>
      <w:r>
        <w:t>7,03</w:t>
      </w:r>
    </w:p>
    <w:p>
      <w:r>
        <w:t>0,25</w:t>
      </w:r>
    </w:p>
    <w:p>
      <w:r>
        <w:t>0,87</w:t>
      </w:r>
    </w:p>
    <w:p>
      <w:r>
        <w:t>15,26</w:t>
      </w:r>
    </w:p>
    <w:p>
      <w:r>
        <w:t>1,89</w:t>
      </w:r>
    </w:p>
    <w:p>
      <w:r>
        <w:t>0,44</w:t>
      </w:r>
    </w:p>
    <w:p>
      <w:r>
        <w:t>1,04</w:t>
      </w:r>
    </w:p>
    <w:p>
      <w:r>
        <w:t>0,48</w:t>
      </w:r>
    </w:p>
    <w:p>
      <w:r>
        <w:t>2,20</w:t>
      </w:r>
    </w:p>
    <w:p>
      <w:r>
        <w:t>2,38</w:t>
      </w:r>
    </w:p>
    <w:p>
      <w:r>
        <w:t>3,22</w:t>
      </w:r>
    </w:p>
    <w:p>
      <w:r>
        <w:t>10,44</w:t>
      </w:r>
    </w:p>
    <w:p>
      <w:r>
        <w:t>6,10</w:t>
      </w:r>
    </w:p>
    <w:p>
      <w:r>
        <w:t>2.13</w:t>
      </w:r>
    </w:p>
    <w:p>
      <w:r>
        <w:t>Đất phi nông nghiệp khác</w:t>
      </w:r>
    </w:p>
    <w:p>
      <w:r>
        <w:t>PNK</w:t>
      </w:r>
    </w:p>
    <w:p>
      <w:r>
        <w:t>PHỤ LỤC IV.</w:t>
      </w:r>
    </w:p>
    <w:p>
      <w:r>
        <w:t>DIỆN TÍCH CẦN CHUYỂN MỤC ĐÍCH SỬ DỤNG ĐẤT TRONG KỲ ĐIỀU CHỈNH QUY HOẠCH SỬ DỤNG ĐẤT CỦA HUYỆN EA KAR, TỈNH ĐẮK LẮK</w:t>
      </w:r>
    </w:p>
    <w:p>
      <w:r>
        <w:t>(Kèm theo Quyết định số    /QĐ-UBND ngày   /   /2025 của UBND tỉnh Đắk Lắk)</w:t>
      </w:r>
    </w:p>
    <w:p>
      <w:r>
        <w:t>Đơn vị tính: ha</w:t>
      </w:r>
    </w:p>
    <w:p>
      <w:r>
        <w:t>STT</w:t>
      </w:r>
    </w:p>
    <w:p>
      <w:r>
        <w:t>Chỉ tiêu sử dụng đất</w:t>
      </w:r>
    </w:p>
    <w:p>
      <w:r>
        <w:t>Mã</w:t>
      </w:r>
    </w:p>
    <w:p>
      <w:r>
        <w:t>Tổng diện     tích</w:t>
      </w:r>
    </w:p>
    <w:p>
      <w:r>
        <w:t>Diện tích 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Chuyển đất nông nghiệp sang đất phi nông nghiệp</w:t>
      </w:r>
    </w:p>
    <w:p>
      <w:r>
        <w:t>NNP/PNN</w:t>
      </w:r>
    </w:p>
    <w:p>
      <w:r>
        <w:t>6.163,81</w:t>
      </w:r>
    </w:p>
    <w:p>
      <w:r>
        <w:t>262,76</w:t>
      </w:r>
    </w:p>
    <w:p>
      <w:r>
        <w:t>359,22</w:t>
      </w:r>
    </w:p>
    <w:p>
      <w:r>
        <w:t>361,34</w:t>
      </w:r>
    </w:p>
    <w:p>
      <w:r>
        <w:t>129,39</w:t>
      </w:r>
    </w:p>
    <w:p>
      <w:r>
        <w:t>208,67</w:t>
      </w:r>
    </w:p>
    <w:p>
      <w:r>
        <w:t>726,00</w:t>
      </w:r>
    </w:p>
    <w:p>
      <w:r>
        <w:t>582,05</w:t>
      </w:r>
    </w:p>
    <w:p>
      <w:r>
        <w:t>268,48</w:t>
      </w:r>
    </w:p>
    <w:p>
      <w:r>
        <w:t>464,70</w:t>
      </w:r>
    </w:p>
    <w:p>
      <w:r>
        <w:t>263,37</w:t>
      </w:r>
    </w:p>
    <w:p>
      <w:r>
        <w:t>327,47</w:t>
      </w:r>
    </w:p>
    <w:p>
      <w:r>
        <w:t>531,48</w:t>
      </w:r>
    </w:p>
    <w:p>
      <w:r>
        <w:t>234,23</w:t>
      </w:r>
    </w:p>
    <w:p>
      <w:r>
        <w:t>605,83</w:t>
      </w:r>
    </w:p>
    <w:p>
      <w:r>
        <w:t>382,44</w:t>
      </w:r>
    </w:p>
    <w:p>
      <w:r>
        <w:t>456,39</w:t>
      </w:r>
    </w:p>
    <w:p>
      <w:r>
        <w:t>Trong đó:</w:t>
      </w:r>
    </w:p>
    <w:p>
      <w:r>
        <w:t>1.1</w:t>
      </w:r>
    </w:p>
    <w:p>
      <w:r>
        <w:t>Đất trồng lúa</w:t>
      </w:r>
    </w:p>
    <w:p>
      <w:r>
        <w:t>LUA/PNN</w:t>
      </w:r>
    </w:p>
    <w:p>
      <w:r>
        <w:t>580,69</w:t>
      </w:r>
    </w:p>
    <w:p>
      <w:r>
        <w:t>26,59</w:t>
      </w:r>
    </w:p>
    <w:p>
      <w:r>
        <w:t>15,39</w:t>
      </w:r>
    </w:p>
    <w:p>
      <w:r>
        <w:t>9,61</w:t>
      </w:r>
    </w:p>
    <w:p>
      <w:r>
        <w:t>4,62</w:t>
      </w:r>
    </w:p>
    <w:p>
      <w:r>
        <w:t>40,34</w:t>
      </w:r>
    </w:p>
    <w:p>
      <w:r>
        <w:t>32,36</w:t>
      </w:r>
    </w:p>
    <w:p>
      <w:r>
        <w:t>45,16</w:t>
      </w:r>
    </w:p>
    <w:p>
      <w:r>
        <w:t>26,41</w:t>
      </w:r>
    </w:p>
    <w:p>
      <w:r>
        <w:t>51,33</w:t>
      </w:r>
    </w:p>
    <w:p>
      <w:r>
        <w:t>38,32</w:t>
      </w:r>
    </w:p>
    <w:p>
      <w:r>
        <w:t>40,41</w:t>
      </w:r>
    </w:p>
    <w:p>
      <w:r>
        <w:t>47,33</w:t>
      </w:r>
    </w:p>
    <w:p>
      <w:r>
        <w:t>23,01</w:t>
      </w:r>
    </w:p>
    <w:p>
      <w:r>
        <w:t>37,98</w:t>
      </w:r>
    </w:p>
    <w:p>
      <w:r>
        <w:t>105,19</w:t>
      </w:r>
    </w:p>
    <w:p>
      <w:r>
        <w:t>36,64</w:t>
      </w:r>
    </w:p>
    <w:p>
      <w:r>
        <w:t>1.2</w:t>
      </w:r>
    </w:p>
    <w:p>
      <w:r>
        <w:t>Đất trồng cây hằng năm khác</w:t>
      </w:r>
    </w:p>
    <w:p>
      <w:r>
        <w:t>HNK/PNN</w:t>
      </w:r>
    </w:p>
    <w:p>
      <w:r>
        <w:t>1.991,58</w:t>
      </w:r>
    </w:p>
    <w:p>
      <w:r>
        <w:t>96,21</w:t>
      </w:r>
    </w:p>
    <w:p>
      <w:r>
        <w:t>78,28</w:t>
      </w:r>
    </w:p>
    <w:p>
      <w:r>
        <w:t>186,83</w:t>
      </w:r>
    </w:p>
    <w:p>
      <w:r>
        <w:t>26,80</w:t>
      </w:r>
    </w:p>
    <w:p>
      <w:r>
        <w:t>48,45</w:t>
      </w:r>
    </w:p>
    <w:p>
      <w:r>
        <w:t>549,54</w:t>
      </w:r>
    </w:p>
    <w:p>
      <w:r>
        <w:t>62,15</w:t>
      </w:r>
    </w:p>
    <w:p>
      <w:r>
        <w:t>56,27</w:t>
      </w:r>
    </w:p>
    <w:p>
      <w:r>
        <w:t>40,81</w:t>
      </w:r>
    </w:p>
    <w:p>
      <w:r>
        <w:t>68,16</w:t>
      </w:r>
    </w:p>
    <w:p>
      <w:r>
        <w:t>40,67</w:t>
      </w:r>
    </w:p>
    <w:p>
      <w:r>
        <w:t>200,57</w:t>
      </w:r>
    </w:p>
    <w:p>
      <w:r>
        <w:t>67,18</w:t>
      </w:r>
    </w:p>
    <w:p>
      <w:r>
        <w:t>185,18</w:t>
      </w:r>
    </w:p>
    <w:p>
      <w:r>
        <w:t>120,53</w:t>
      </w:r>
    </w:p>
    <w:p>
      <w:r>
        <w:t>163,96</w:t>
      </w:r>
    </w:p>
    <w:p>
      <w:r>
        <w:t>1.3</w:t>
      </w:r>
    </w:p>
    <w:p>
      <w:r>
        <w:t>Đất trồng cây lâu năm</w:t>
      </w:r>
    </w:p>
    <w:p>
      <w:r>
        <w:t>CLN/PNN</w:t>
      </w:r>
    </w:p>
    <w:p>
      <w:r>
        <w:t>3.019,47</w:t>
      </w:r>
    </w:p>
    <w:p>
      <w:r>
        <w:t>137,03</w:t>
      </w:r>
    </w:p>
    <w:p>
      <w:r>
        <w:t>253,97</w:t>
      </w:r>
    </w:p>
    <w:p>
      <w:r>
        <w:t>86,04</w:t>
      </w:r>
    </w:p>
    <w:p>
      <w:r>
        <w:t>88,42</w:t>
      </w:r>
    </w:p>
    <w:p>
      <w:r>
        <w:t>114,69</w:t>
      </w:r>
    </w:p>
    <w:p>
      <w:r>
        <w:t>118,45</w:t>
      </w:r>
    </w:p>
    <w:p>
      <w:r>
        <w:t>437,15</w:t>
      </w:r>
    </w:p>
    <w:p>
      <w:r>
        <w:t>172,67</w:t>
      </w:r>
    </w:p>
    <w:p>
      <w:r>
        <w:t>358,10</w:t>
      </w:r>
    </w:p>
    <w:p>
      <w:r>
        <w:t>125,38</w:t>
      </w:r>
    </w:p>
    <w:p>
      <w:r>
        <w:t>235,71</w:t>
      </w:r>
    </w:p>
    <w:p>
      <w:r>
        <w:t>135,13</w:t>
      </w:r>
    </w:p>
    <w:p>
      <w:r>
        <w:t>94,41</w:t>
      </w:r>
    </w:p>
    <w:p>
      <w:r>
        <w:t>319,87</w:t>
      </w:r>
    </w:p>
    <w:p>
      <w:r>
        <w:t>106,41</w:t>
      </w:r>
    </w:p>
    <w:p>
      <w:r>
        <w:t>236,02</w:t>
      </w:r>
    </w:p>
    <w:p>
      <w:r>
        <w:t>1.4</w:t>
      </w:r>
    </w:p>
    <w:p>
      <w:r>
        <w:t>Đất rừng phòng hộ</w:t>
      </w:r>
    </w:p>
    <w:p>
      <w:r>
        <w:t>RPH/PNN</w:t>
      </w:r>
    </w:p>
    <w:p>
      <w:r>
        <w:t>43,77</w:t>
      </w:r>
    </w:p>
    <w:p>
      <w:r>
        <w:t>41,75</w:t>
      </w:r>
    </w:p>
    <w:p>
      <w:r>
        <w:t>2,02</w:t>
      </w:r>
    </w:p>
    <w:p>
      <w:r>
        <w:t>1.5</w:t>
      </w:r>
    </w:p>
    <w:p>
      <w:r>
        <w:t>Đất rừng đặc dụng</w:t>
      </w:r>
    </w:p>
    <w:p>
      <w:r>
        <w:t>RDD/PNN</w:t>
      </w:r>
    </w:p>
    <w:p>
      <w:r>
        <w:t>54,66</w:t>
      </w:r>
    </w:p>
    <w:p>
      <w:r>
        <w:t>54,66</w:t>
      </w:r>
    </w:p>
    <w:p>
      <w:r>
        <w:t>1.6</w:t>
      </w:r>
    </w:p>
    <w:p>
      <w:r>
        <w:t>Đất rừng sản xuất</w:t>
      </w:r>
    </w:p>
    <w:p>
      <w:r>
        <w:t>RSX/PNN</w:t>
      </w:r>
    </w:p>
    <w:p>
      <w:r>
        <w:t>307,19</w:t>
      </w:r>
    </w:p>
    <w:p>
      <w:r>
        <w:t>14,41</w:t>
      </w:r>
    </w:p>
    <w:p>
      <w:r>
        <w:t>6,76</w:t>
      </w:r>
    </w:p>
    <w:p>
      <w:r>
        <w:t>5,38</w:t>
      </w:r>
    </w:p>
    <w:p>
      <w:r>
        <w:t>18,45</w:t>
      </w:r>
    </w:p>
    <w:p>
      <w:r>
        <w:t>7,99</w:t>
      </w:r>
    </w:p>
    <w:p>
      <w:r>
        <w:t>100,90</w:t>
      </w:r>
    </w:p>
    <w:p>
      <w:r>
        <w:t>45,23</w:t>
      </w:r>
    </w:p>
    <w:p>
      <w:r>
        <w:t>61,58</w:t>
      </w:r>
    </w:p>
    <w:p>
      <w:r>
        <w:t>38,69</w:t>
      </w:r>
    </w:p>
    <w:p>
      <w:r>
        <w:t>7,80</w:t>
      </w:r>
    </w:p>
    <w:p>
      <w:r>
        <w:t>Trong đó: Đất rừng sản xuất là rừng tự nhiên</w:t>
      </w:r>
    </w:p>
    <w:p>
      <w:r>
        <w:t>RSN/PNN</w:t>
      </w:r>
    </w:p>
    <w:p>
      <w:r>
        <w:t>32,67</w:t>
      </w:r>
    </w:p>
    <w:p>
      <w:r>
        <w:t>0,07</w:t>
      </w:r>
    </w:p>
    <w:p>
      <w:r>
        <w:t>11,40</w:t>
      </w:r>
    </w:p>
    <w:p>
      <w:r>
        <w:t>4,92</w:t>
      </w:r>
    </w:p>
    <w:p>
      <w:r>
        <w:t>3,30</w:t>
      </w:r>
    </w:p>
    <w:p>
      <w:r>
        <w:t>12,55</w:t>
      </w:r>
    </w:p>
    <w:p>
      <w:r>
        <w:t>0,43</w:t>
      </w:r>
    </w:p>
    <w:p>
      <w:r>
        <w:t>1.7</w:t>
      </w:r>
    </w:p>
    <w:p>
      <w:r>
        <w:t>Đất nuôi trồng thủy sản</w:t>
      </w:r>
    </w:p>
    <w:p>
      <w:r>
        <w:t>NTS/PNN</w:t>
      </w:r>
    </w:p>
    <w:p>
      <w:r>
        <w:t>160,25</w:t>
      </w:r>
    </w:p>
    <w:p>
      <w:r>
        <w:t>2,84</w:t>
      </w:r>
    </w:p>
    <w:p>
      <w:r>
        <w:t>11,58</w:t>
      </w:r>
    </w:p>
    <w:p>
      <w:r>
        <w:t>7,00</w:t>
      </w:r>
    </w:p>
    <w:p>
      <w:r>
        <w:t>2,79</w:t>
      </w:r>
    </w:p>
    <w:p>
      <w:r>
        <w:t>5,19</w:t>
      </w:r>
    </w:p>
    <w:p>
      <w:r>
        <w:t>24,68</w:t>
      </w:r>
    </w:p>
    <w:p>
      <w:r>
        <w:t>35,80</w:t>
      </w:r>
    </w:p>
    <w:p>
      <w:r>
        <w:t>7,74</w:t>
      </w:r>
    </w:p>
    <w:p>
      <w:r>
        <w:t>14,46</w:t>
      </w:r>
    </w:p>
    <w:p>
      <w:r>
        <w:t>13,05</w:t>
      </w:r>
    </w:p>
    <w:p>
      <w:r>
        <w:t>2,69</w:t>
      </w:r>
    </w:p>
    <w:p>
      <w:r>
        <w:t>5,80</w:t>
      </w:r>
    </w:p>
    <w:p>
      <w:r>
        <w:t>2,38</w:t>
      </w:r>
    </w:p>
    <w:p>
      <w:r>
        <w:t>1,21</w:t>
      </w:r>
    </w:p>
    <w:p>
      <w:r>
        <w:t>11,62</w:t>
      </w:r>
    </w:p>
    <w:p>
      <w:r>
        <w:t>11,41</w:t>
      </w:r>
    </w:p>
    <w:p>
      <w:r>
        <w:t>1.8</w:t>
      </w:r>
    </w:p>
    <w:p>
      <w:r>
        <w:t>Đất chăn nuôi tập trung</w:t>
      </w:r>
    </w:p>
    <w:p>
      <w:r>
        <w:t>CNT/PNN</w:t>
      </w:r>
    </w:p>
    <w:p>
      <w:r>
        <w:t>1.9</w:t>
      </w:r>
    </w:p>
    <w:p>
      <w:r>
        <w:t>Đất làm muối</w:t>
      </w:r>
    </w:p>
    <w:p>
      <w:r>
        <w:t>LMU/PNN</w:t>
      </w:r>
    </w:p>
    <w:p>
      <w:r>
        <w:t>1.10</w:t>
      </w:r>
    </w:p>
    <w:p>
      <w:r>
        <w:t>Đất nông nghiệp khác</w:t>
      </w:r>
    </w:p>
    <w:p>
      <w:r>
        <w:t>NKH/PNN</w:t>
      </w:r>
    </w:p>
    <w:p>
      <w:r>
        <w:t>6,21</w:t>
      </w:r>
    </w:p>
    <w:p>
      <w:r>
        <w:t>0,09</w:t>
      </w:r>
    </w:p>
    <w:p>
      <w:r>
        <w:t>2,80</w:t>
      </w:r>
    </w:p>
    <w:p>
      <w:r>
        <w:t>0,97</w:t>
      </w:r>
    </w:p>
    <w:p>
      <w:r>
        <w:t>1,79</w:t>
      </w:r>
    </w:p>
    <w:p>
      <w:r>
        <w:t>0,56</w:t>
      </w:r>
    </w:p>
    <w:p>
      <w:r>
        <w:t>2</w:t>
      </w:r>
    </w:p>
    <w:p>
      <w:r>
        <w:t>Chuyển đổi cơ cấu sử dụng đất trong nội bộ đất nông nghiệp</w:t>
      </w:r>
    </w:p>
    <w:p>
      <w:r>
        <w:t>1.308,01</w:t>
      </w:r>
    </w:p>
    <w:p>
      <w:r>
        <w:t>5,93</w:t>
      </w:r>
    </w:p>
    <w:p>
      <w:r>
        <w:t>61,70</w:t>
      </w:r>
    </w:p>
    <w:p>
      <w:r>
        <w:t>27,19</w:t>
      </w:r>
    </w:p>
    <w:p>
      <w:r>
        <w:t>26,24</w:t>
      </w:r>
    </w:p>
    <w:p>
      <w:r>
        <w:t>1,27</w:t>
      </w:r>
    </w:p>
    <w:p>
      <w:r>
        <w:t>6,20</w:t>
      </w:r>
    </w:p>
    <w:p>
      <w:r>
        <w:t>9,11</w:t>
      </w:r>
    </w:p>
    <w:p>
      <w:r>
        <w:t>123,15</w:t>
      </w:r>
    </w:p>
    <w:p>
      <w:r>
        <w:t>68,84</w:t>
      </w:r>
    </w:p>
    <w:p>
      <w:r>
        <w:t>231,81</w:t>
      </w:r>
    </w:p>
    <w:p>
      <w:r>
        <w:t>109,96</w:t>
      </w:r>
    </w:p>
    <w:p>
      <w:r>
        <w:t>294,29</w:t>
      </w:r>
    </w:p>
    <w:p>
      <w:r>
        <w:t>336,24</w:t>
      </w:r>
    </w:p>
    <w:p>
      <w:r>
        <w:t>6,05</w:t>
      </w:r>
    </w:p>
    <w:p>
      <w:r>
        <w:t>Trong đó:</w:t>
      </w:r>
    </w:p>
    <w:p>
      <w:r>
        <w:t>2.1</w:t>
      </w:r>
    </w:p>
    <w:p>
      <w:r>
        <w:t>Chuyển đất trồng lúa sang loại đất khác trong nhóm đất nông nghiệp</w:t>
      </w:r>
    </w:p>
    <w:p>
      <w:r>
        <w:t>LUA/NNP</w:t>
      </w:r>
    </w:p>
    <w:p>
      <w:r>
        <w:t>497,49</w:t>
      </w:r>
    </w:p>
    <w:p>
      <w:r>
        <w:t>5,93</w:t>
      </w:r>
    </w:p>
    <w:p>
      <w:r>
        <w:t>1,27</w:t>
      </w:r>
    </w:p>
    <w:p>
      <w:r>
        <w:t>6,20</w:t>
      </w:r>
    </w:p>
    <w:p>
      <w:r>
        <w:t>9,11</w:t>
      </w:r>
    </w:p>
    <w:p>
      <w:r>
        <w:t>101,07</w:t>
      </w:r>
    </w:p>
    <w:p>
      <w:r>
        <w:t>45,00</w:t>
      </w:r>
    </w:p>
    <w:p>
      <w:r>
        <w:t>41,41</w:t>
      </w:r>
    </w:p>
    <w:p>
      <w:r>
        <w:t>13,42</w:t>
      </w:r>
    </w:p>
    <w:p>
      <w:r>
        <w:t>85,19</w:t>
      </w:r>
    </w:p>
    <w:p>
      <w:r>
        <w:t>185,17</w:t>
      </w:r>
    </w:p>
    <w:p>
      <w:r>
        <w:t>3,71</w:t>
      </w:r>
    </w:p>
    <w:p>
      <w:r>
        <w:t>2.2</w:t>
      </w:r>
    </w:p>
    <w:p>
      <w:r>
        <w:t>Chuyển đất rừng phòng hộ sang loại đất khác trong nhóm đất nông nghiệp</w:t>
      </w:r>
    </w:p>
    <w:p>
      <w:r>
        <w:t>RPH/NNP</w:t>
      </w:r>
    </w:p>
    <w:p>
      <w:r>
        <w:t>2.3</w:t>
      </w:r>
    </w:p>
    <w:p>
      <w:r>
        <w:t>Chuyển đất rừng đặc dụng sang loại đất khác trong nhóm đất nông nghiệp</w:t>
      </w:r>
    </w:p>
    <w:p>
      <w:r>
        <w:t>RDD/NNP</w:t>
      </w:r>
    </w:p>
    <w:p>
      <w:r>
        <w:t>2.4</w:t>
      </w:r>
    </w:p>
    <w:p>
      <w:r>
        <w:t>Chuyển đất rừng sản xuất sang loại đất khác trong nhóm đất nông nghiệp</w:t>
      </w:r>
    </w:p>
    <w:p>
      <w:r>
        <w:t>RSX/NNP</w:t>
      </w:r>
    </w:p>
    <w:p>
      <w:r>
        <w:t>810,51</w:t>
      </w:r>
    </w:p>
    <w:p>
      <w:r>
        <w:t>61,70</w:t>
      </w:r>
    </w:p>
    <w:p>
      <w:r>
        <w:t>27,19</w:t>
      </w:r>
    </w:p>
    <w:p>
      <w:r>
        <w:t>26,24</w:t>
      </w:r>
    </w:p>
    <w:p>
      <w:r>
        <w:t>22,08</w:t>
      </w:r>
    </w:p>
    <w:p>
      <w:r>
        <w:t>23,84</w:t>
      </w:r>
    </w:p>
    <w:p>
      <w:r>
        <w:t>190,41</w:t>
      </w:r>
    </w:p>
    <w:p>
      <w:r>
        <w:t>96,54</w:t>
      </w:r>
    </w:p>
    <w:p>
      <w:r>
        <w:t>209,10</w:t>
      </w:r>
    </w:p>
    <w:p>
      <w:r>
        <w:t>151,07</w:t>
      </w:r>
    </w:p>
    <w:p>
      <w:r>
        <w:t>2,34</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62,42</w:t>
      </w:r>
    </w:p>
    <w:p>
      <w:r>
        <w:t>12,16</w:t>
      </w:r>
    </w:p>
    <w:p>
      <w:r>
        <w:t>6,10</w:t>
      </w:r>
    </w:p>
    <w:p>
      <w:r>
        <w:t>0,14</w:t>
      </w:r>
    </w:p>
    <w:p>
      <w:r>
        <w:t>0,56</w:t>
      </w:r>
    </w:p>
    <w:p>
      <w:r>
        <w:t>0,43</w:t>
      </w:r>
    </w:p>
    <w:p>
      <w:r>
        <w:t>2,82</w:t>
      </w:r>
    </w:p>
    <w:p>
      <w:r>
        <w:t>13,48</w:t>
      </w:r>
    </w:p>
    <w:p>
      <w:r>
        <w:t>2,08</w:t>
      </w:r>
    </w:p>
    <w:p>
      <w:r>
        <w:t>10,59</w:t>
      </w:r>
    </w:p>
    <w:p>
      <w:r>
        <w:t>0,89</w:t>
      </w:r>
    </w:p>
    <w:p>
      <w:r>
        <w:t>3,14</w:t>
      </w:r>
    </w:p>
    <w:p>
      <w:r>
        <w:t>0,60</w:t>
      </w:r>
    </w:p>
    <w:p>
      <w:r>
        <w:t>0,15</w:t>
      </w:r>
    </w:p>
    <w:p>
      <w:r>
        <w:t>8,20</w:t>
      </w:r>
    </w:p>
    <w:p>
      <w:r>
        <w:t>0,12</w:t>
      </w:r>
    </w:p>
    <w:p>
      <w:r>
        <w:t>0,96</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58,39</w:t>
      </w:r>
    </w:p>
    <w:p>
      <w:r>
        <w:t>11,93</w:t>
      </w:r>
    </w:p>
    <w:p>
      <w:r>
        <w:t>4,97</w:t>
      </w:r>
    </w:p>
    <w:p>
      <w:r>
        <w:t>0,14</w:t>
      </w:r>
    </w:p>
    <w:p>
      <w:r>
        <w:t>0,56</w:t>
      </w:r>
    </w:p>
    <w:p>
      <w:r>
        <w:t>0,07</w:t>
      </w:r>
    </w:p>
    <w:p>
      <w:r>
        <w:t>2,23</w:t>
      </w:r>
    </w:p>
    <w:p>
      <w:r>
        <w:t>13,45</w:t>
      </w:r>
    </w:p>
    <w:p>
      <w:r>
        <w:t>1,80</w:t>
      </w:r>
    </w:p>
    <w:p>
      <w:r>
        <w:t>9,18</w:t>
      </w:r>
    </w:p>
    <w:p>
      <w:r>
        <w:t>0,89</w:t>
      </w:r>
    </w:p>
    <w:p>
      <w:r>
        <w:t>3,14</w:t>
      </w:r>
    </w:p>
    <w:p>
      <w:r>
        <w:t>0,60</w:t>
      </w:r>
    </w:p>
    <w:p>
      <w:r>
        <w:t>0,15</w:t>
      </w:r>
    </w:p>
    <w:p>
      <w:r>
        <w:t>8,20</w:t>
      </w:r>
    </w:p>
    <w:p>
      <w:r>
        <w:t>0,12</w:t>
      </w:r>
    </w:p>
    <w:p>
      <w:r>
        <w:t>0,96</w:t>
      </w:r>
    </w:p>
    <w:p>
      <w:r>
        <w:t>4.3</w:t>
      </w:r>
    </w:p>
    <w:p>
      <w:r>
        <w:t>Chuyển đất xây dựng công trình sự nghiệp sang đất sản xuất, kinh doanh phi nông nghiệp</w:t>
      </w:r>
    </w:p>
    <w:p>
      <w:r>
        <w:t>MHT/CSK</w:t>
      </w:r>
    </w:p>
    <w:p>
      <w:r>
        <w:t>0,99</w:t>
      </w:r>
    </w:p>
    <w:p>
      <w:r>
        <w:t>0,03</w:t>
      </w:r>
    </w:p>
    <w:p>
      <w:r>
        <w:t>0,03</w:t>
      </w:r>
    </w:p>
    <w:p>
      <w:r>
        <w:t>0,15</w:t>
      </w:r>
    </w:p>
    <w:p>
      <w:r>
        <w:t>0,78</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3,04</w:t>
      </w:r>
    </w:p>
    <w:p>
      <w:r>
        <w:t>0,20</w:t>
      </w:r>
    </w:p>
    <w:p>
      <w:r>
        <w:t>1,13</w:t>
      </w:r>
    </w:p>
    <w:p>
      <w:r>
        <w:t>0,36</w:t>
      </w:r>
    </w:p>
    <w:p>
      <w:r>
        <w:t>0,59</w:t>
      </w:r>
    </w:p>
    <w:p>
      <w:r>
        <w:t>0,13</w:t>
      </w:r>
    </w:p>
    <w:p>
      <w:r>
        <w:t>0,63</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PHỤ LỤC V.</w:t>
      </w:r>
    </w:p>
    <w:p>
      <w:r>
        <w:t>DIỆN TÍCH CÁC KHU VỰC SỬ DỤNG ĐẤT CẦN QUẢN LÝ NGHIÊM NGẶT TRONG KỲ ĐIỀU CHỈNH SỬ DỤNG ĐẤT CỦA HUYỆN EA KAR, TỈNH ĐẮK LẮK</w:t>
      </w:r>
    </w:p>
    <w:p>
      <w:r>
        <w:t>(Kèm theo Quyết định số    /QĐ-UBND ngày   /   /2025 của UBND tỉnh Đắk Lắk)</w:t>
      </w:r>
    </w:p>
    <w:p>
      <w:r>
        <w:t>Đơn vị tính: ha</w:t>
      </w:r>
    </w:p>
    <w:p>
      <w:r>
        <w:t>STT</w:t>
      </w:r>
    </w:p>
    <w:p>
      <w:r>
        <w:t>Chỉ tiêu sử dụng đất</w:t>
      </w:r>
    </w:p>
    <w:p>
      <w:r>
        <w:t>Mã</w:t>
      </w:r>
    </w:p>
    <w:p>
      <w:r>
        <w:t>Tổng diện tích</w:t>
      </w:r>
    </w:p>
    <w:p>
      <w:r>
        <w:t>Diện tích 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trồng lúa</w:t>
      </w:r>
    </w:p>
    <w:p>
      <w:r>
        <w:t>LUA</w:t>
      </w:r>
    </w:p>
    <w:p>
      <w:r>
        <w:t>8.541,00</w:t>
      </w:r>
    </w:p>
    <w:p>
      <w:r>
        <w:t>173,26</w:t>
      </w:r>
    </w:p>
    <w:p>
      <w:r>
        <w:t>102,41</w:t>
      </w:r>
    </w:p>
    <w:p>
      <w:r>
        <w:t>98,25</w:t>
      </w:r>
    </w:p>
    <w:p>
      <w:r>
        <w:t>127,15</w:t>
      </w:r>
    </w:p>
    <w:p>
      <w:r>
        <w:t>178,06</w:t>
      </w:r>
    </w:p>
    <w:p>
      <w:r>
        <w:t>142,92</w:t>
      </w:r>
    </w:p>
    <w:p>
      <w:r>
        <w:t>135,84</w:t>
      </w:r>
    </w:p>
    <w:p>
      <w:r>
        <w:t>693,71</w:t>
      </w:r>
    </w:p>
    <w:p>
      <w:r>
        <w:t>1.269,45</w:t>
      </w:r>
    </w:p>
    <w:p>
      <w:r>
        <w:t>453,69</w:t>
      </w:r>
    </w:p>
    <w:p>
      <w:r>
        <w:t>1.471,23</w:t>
      </w:r>
    </w:p>
    <w:p>
      <w:r>
        <w:t>1.289,71</w:t>
      </w:r>
    </w:p>
    <w:p>
      <w:r>
        <w:t>973,46</w:t>
      </w:r>
    </w:p>
    <w:p>
      <w:r>
        <w:t>888,19</w:t>
      </w:r>
    </w:p>
    <w:p>
      <w:r>
        <w:t>304,09</w:t>
      </w:r>
    </w:p>
    <w:p>
      <w:r>
        <w:t>239,57</w:t>
      </w:r>
    </w:p>
    <w:p>
      <w:r>
        <w:t>2</w:t>
      </w:r>
    </w:p>
    <w:p>
      <w:r>
        <w:t>Đất rừng phòng hộ</w:t>
      </w:r>
    </w:p>
    <w:p>
      <w:r>
        <w:t>RPH</w:t>
      </w:r>
    </w:p>
    <w:p>
      <w:r>
        <w:t>786,98</w:t>
      </w:r>
    </w:p>
    <w:p>
      <w:r>
        <w:t>212,09</w:t>
      </w:r>
    </w:p>
    <w:p>
      <w:r>
        <w:t>574,89</w:t>
      </w:r>
    </w:p>
    <w:p>
      <w:r>
        <w:t>3</w:t>
      </w:r>
    </w:p>
    <w:p>
      <w:r>
        <w:t>Đất rừng đặc dụng</w:t>
      </w:r>
    </w:p>
    <w:p>
      <w:r>
        <w:t>RDD</w:t>
      </w:r>
    </w:p>
    <w:p>
      <w:r>
        <w:t>27.057,44</w:t>
      </w:r>
    </w:p>
    <w:p>
      <w:r>
        <w:t>26.726,12</w:t>
      </w:r>
    </w:p>
    <w:p>
      <w:r>
        <w:t>300,00</w:t>
      </w:r>
    </w:p>
    <w:p>
      <w:r>
        <w:t>31,32</w:t>
      </w:r>
    </w:p>
    <w:p>
      <w:r>
        <w:t>4</w:t>
      </w:r>
    </w:p>
    <w:p>
      <w:r>
        <w:t>Đất rừng sản xuất là rừng tự nhiên</w:t>
      </w:r>
    </w:p>
    <w:p>
      <w:r>
        <w:t>RSN</w:t>
      </w:r>
    </w:p>
    <w:p>
      <w:r>
        <w:t>5.783,05</w:t>
      </w:r>
    </w:p>
    <w:p>
      <w:r>
        <w:t>12,34</w:t>
      </w:r>
    </w:p>
    <w:p>
      <w:r>
        <w:t>8,30</w:t>
      </w:r>
    </w:p>
    <w:p>
      <w:r>
        <w:t>4,62</w:t>
      </w:r>
    </w:p>
    <w:p>
      <w:r>
        <w:t>2.949,02</w:t>
      </w:r>
    </w:p>
    <w:p>
      <w:r>
        <w:t>1.070,52</w:t>
      </w:r>
    </w:p>
    <w:p>
      <w:r>
        <w:t>589,18</w:t>
      </w:r>
    </w:p>
    <w:p>
      <w:r>
        <w:t>1.149,07</w:t>
      </w:r>
    </w:p>
    <w:p>
      <w:r>
        <w:t>PHỤ LỤC VI.</w:t>
      </w:r>
    </w:p>
    <w:p>
      <w:r>
        <w:t>KẾ HOẠCH SỬ DỤNG ĐẤT NĂM 2025 CỦA HUYỆN EA KAR - TỈNH ĐẮK LẮK</w:t>
      </w:r>
    </w:p>
    <w:p>
      <w:r>
        <w:t>(Kèm theo Quyết định số    /QĐ-UBND ngày   /   /2025 của UBND tỉnh Đắk Lắk)</w:t>
      </w:r>
    </w:p>
    <w:p>
      <w:r>
        <w:t>Đơn vị tính: ha</w:t>
      </w:r>
    </w:p>
    <w:p>
      <w:r>
        <w:t>STT</w:t>
      </w:r>
    </w:p>
    <w:p>
      <w:r>
        <w:t>Chỉ tiêu sử dụng đất</w:t>
      </w:r>
    </w:p>
    <w:p>
      <w:r>
        <w:t>Mã</w:t>
      </w:r>
    </w:p>
    <w:p>
      <w:r>
        <w:t>Tổng diện tích</w:t>
      </w:r>
    </w:p>
    <w:p>
      <w:r>
        <w:t>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(6)=(7)+...+(22)</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TỔNG DIỆN TÍCH TỰ NHIÊN (1+2+3)</w:t>
      </w:r>
    </w:p>
    <w:p>
      <w:r>
        <w:t>103.876,74</w:t>
      </w:r>
    </w:p>
    <w:p>
      <w:r>
        <w:t>2.437,87</w:t>
      </w:r>
    </w:p>
    <w:p>
      <w:r>
        <w:t>2.816,88</w:t>
      </w:r>
    </w:p>
    <w:p>
      <w:r>
        <w:t>32.202,19</w:t>
      </w:r>
    </w:p>
    <w:p>
      <w:r>
        <w:t>2.564,34</w:t>
      </w:r>
    </w:p>
    <w:p>
      <w:r>
        <w:t>2.749,70</w:t>
      </w:r>
    </w:p>
    <w:p>
      <w:r>
        <w:t>4.203,79</w:t>
      </w:r>
    </w:p>
    <w:p>
      <w:r>
        <w:t>3.128,99</w:t>
      </w:r>
    </w:p>
    <w:p>
      <w:r>
        <w:t>3.152,51</w:t>
      </w:r>
    </w:p>
    <w:p>
      <w:r>
        <w:t>5.814,53</w:t>
      </w:r>
    </w:p>
    <w:p>
      <w:r>
        <w:t>3.734,01</w:t>
      </w:r>
    </w:p>
    <w:p>
      <w:r>
        <w:t>5.629,68</w:t>
      </w:r>
    </w:p>
    <w:p>
      <w:r>
        <w:t>8.929,39</w:t>
      </w:r>
    </w:p>
    <w:p>
      <w:r>
        <w:t>6.093,56</w:t>
      </w:r>
    </w:p>
    <w:p>
      <w:r>
        <w:t>8.215,33</w:t>
      </w:r>
    </w:p>
    <w:p>
      <w:r>
        <w:t>6.619,67</w:t>
      </w:r>
    </w:p>
    <w:p>
      <w:r>
        <w:t>5.584,31</w:t>
      </w:r>
    </w:p>
    <w:p>
      <w:r>
        <w:t>1</w:t>
      </w:r>
    </w:p>
    <w:p>
      <w:r>
        <w:t>Nhóm đất nông nghiệp</w:t>
      </w:r>
    </w:p>
    <w:p>
      <w:r>
        <w:t>NNP</w:t>
      </w:r>
    </w:p>
    <w:p>
      <w:r>
        <w:t>93.869,00</w:t>
      </w:r>
    </w:p>
    <w:p>
      <w:r>
        <w:t>1.990,36</w:t>
      </w:r>
    </w:p>
    <w:p>
      <w:r>
        <w:t>2.379,81</w:t>
      </w:r>
    </w:p>
    <w:p>
      <w:r>
        <w:t>31.194,29</w:t>
      </w:r>
    </w:p>
    <w:p>
      <w:r>
        <w:t>2.307,49</w:t>
      </w:r>
    </w:p>
    <w:p>
      <w:r>
        <w:t>2.495,79</w:t>
      </w:r>
    </w:p>
    <w:p>
      <w:r>
        <w:t>3.765,07</w:t>
      </w:r>
    </w:p>
    <w:p>
      <w:r>
        <w:t>2.406,66</w:t>
      </w:r>
    </w:p>
    <w:p>
      <w:r>
        <w:t>2.607,58</w:t>
      </w:r>
    </w:p>
    <w:p>
      <w:r>
        <w:t>5.144,16</w:t>
      </w:r>
    </w:p>
    <w:p>
      <w:r>
        <w:t>3.299,10</w:t>
      </w:r>
    </w:p>
    <w:p>
      <w:r>
        <w:t>4.906,45</w:t>
      </w:r>
    </w:p>
    <w:p>
      <w:r>
        <w:t>7.705,43</w:t>
      </w:r>
    </w:p>
    <w:p>
      <w:r>
        <w:t>5.160,15</w:t>
      </w:r>
    </w:p>
    <w:p>
      <w:r>
        <w:t>7.234,76</w:t>
      </w:r>
    </w:p>
    <w:p>
      <w:r>
        <w:t>6.066,96</w:t>
      </w:r>
    </w:p>
    <w:p>
      <w:r>
        <w:t>5.204,95</w:t>
      </w:r>
    </w:p>
    <w:p>
      <w:r>
        <w:t>1.1</w:t>
      </w:r>
    </w:p>
    <w:p>
      <w:r>
        <w:t>Đất trồng lúa</w:t>
      </w:r>
    </w:p>
    <w:p>
      <w:r>
        <w:t>LUA</w:t>
      </w:r>
    </w:p>
    <w:p>
      <w:r>
        <w:t>7.992,82</w:t>
      </w:r>
    </w:p>
    <w:p>
      <w:r>
        <w:t>199,85</w:t>
      </w:r>
    </w:p>
    <w:p>
      <w:r>
        <w:t>123,68</w:t>
      </w:r>
    </w:p>
    <w:p>
      <w:r>
        <w:t>107,86</w:t>
      </w:r>
    </w:p>
    <w:p>
      <w:r>
        <w:t>131,58</w:t>
      </w:r>
    </w:p>
    <w:p>
      <w:r>
        <w:t>218,40</w:t>
      </w:r>
    </w:p>
    <w:p>
      <w:r>
        <w:t>175,12</w:t>
      </w:r>
    </w:p>
    <w:p>
      <w:r>
        <w:t>182,20</w:t>
      </w:r>
    </w:p>
    <w:p>
      <w:r>
        <w:t>725,27</w:t>
      </w:r>
    </w:p>
    <w:p>
      <w:r>
        <w:t>1.148,59</w:t>
      </w:r>
    </w:p>
    <w:p>
      <w:r>
        <w:t>430,14</w:t>
      </w:r>
    </w:p>
    <w:p>
      <w:r>
        <w:t>1.361,71</w:t>
      </w:r>
    </w:p>
    <w:p>
      <w:r>
        <w:t>957,31</w:t>
      </w:r>
    </w:p>
    <w:p>
      <w:r>
        <w:t>690,90</w:t>
      </w:r>
    </w:p>
    <w:p>
      <w:r>
        <w:t>689,53</w:t>
      </w:r>
    </w:p>
    <w:p>
      <w:r>
        <w:t>570,76</w:t>
      </w:r>
    </w:p>
    <w:p>
      <w:r>
        <w:t>279,92</w:t>
      </w:r>
    </w:p>
    <w:p>
      <w:r>
        <w:t>1.1.1</w:t>
      </w:r>
    </w:p>
    <w:p>
      <w:r>
        <w:t>Đất chuyên trồng lúa</w:t>
      </w:r>
    </w:p>
    <w:p>
      <w:r>
        <w:t>LUC</w:t>
      </w:r>
    </w:p>
    <w:p>
      <w:r>
        <w:t>6.638,59</w:t>
      </w:r>
    </w:p>
    <w:p>
      <w:r>
        <w:t>188,02</w:t>
      </w:r>
    </w:p>
    <w:p>
      <w:r>
        <w:t>123,68</w:t>
      </w:r>
    </w:p>
    <w:p>
      <w:r>
        <w:t>131,58</w:t>
      </w:r>
    </w:p>
    <w:p>
      <w:r>
        <w:t>207,62</w:t>
      </w:r>
    </w:p>
    <w:p>
      <w:r>
        <w:t>168,75</w:t>
      </w:r>
    </w:p>
    <w:p>
      <w:r>
        <w:t>178,08</w:t>
      </w:r>
    </w:p>
    <w:p>
      <w:r>
        <w:t>725,17</w:t>
      </w:r>
    </w:p>
    <w:p>
      <w:r>
        <w:t>1.143,05</w:t>
      </w:r>
    </w:p>
    <w:p>
      <w:r>
        <w:t>155,49</w:t>
      </w:r>
    </w:p>
    <w:p>
      <w:r>
        <w:t>1.196,81</w:t>
      </w:r>
    </w:p>
    <w:p>
      <w:r>
        <w:t>926,28</w:t>
      </w:r>
    </w:p>
    <w:p>
      <w:r>
        <w:t>642,36</w:t>
      </w:r>
    </w:p>
    <w:p>
      <w:r>
        <w:t>516,95</w:t>
      </w:r>
    </w:p>
    <w:p>
      <w:r>
        <w:t>293,95</w:t>
      </w:r>
    </w:p>
    <w:p>
      <w:r>
        <w:t>40,82</w:t>
      </w:r>
    </w:p>
    <w:p>
      <w:r>
        <w:t>1.1.2</w:t>
      </w:r>
    </w:p>
    <w:p>
      <w:r>
        <w:t>Đất trồng lúa còn lại</w:t>
      </w:r>
    </w:p>
    <w:p>
      <w:r>
        <w:t>LUK</w:t>
      </w:r>
    </w:p>
    <w:p>
      <w:r>
        <w:t>1.354,23</w:t>
      </w:r>
    </w:p>
    <w:p>
      <w:r>
        <w:t>11,83</w:t>
      </w:r>
    </w:p>
    <w:p>
      <w:r>
        <w:t>107,86</w:t>
      </w:r>
    </w:p>
    <w:p>
      <w:r>
        <w:t>10,78</w:t>
      </w:r>
    </w:p>
    <w:p>
      <w:r>
        <w:t>6,37</w:t>
      </w:r>
    </w:p>
    <w:p>
      <w:r>
        <w:t>4,12</w:t>
      </w:r>
    </w:p>
    <w:p>
      <w:r>
        <w:t>0,11</w:t>
      </w:r>
    </w:p>
    <w:p>
      <w:r>
        <w:t>5,54</w:t>
      </w:r>
    </w:p>
    <w:p>
      <w:r>
        <w:t>274,65</w:t>
      </w:r>
    </w:p>
    <w:p>
      <w:r>
        <w:t>164,90</w:t>
      </w:r>
    </w:p>
    <w:p>
      <w:r>
        <w:t>31,03</w:t>
      </w:r>
    </w:p>
    <w:p>
      <w:r>
        <w:t>48,54</w:t>
      </w:r>
    </w:p>
    <w:p>
      <w:r>
        <w:t>172,59</w:t>
      </w:r>
    </w:p>
    <w:p>
      <w:r>
        <w:t>276,82</w:t>
      </w:r>
    </w:p>
    <w:p>
      <w:r>
        <w:t>239,10</w:t>
      </w:r>
    </w:p>
    <w:p>
      <w:r>
        <w:t>1.2</w:t>
      </w:r>
    </w:p>
    <w:p>
      <w:r>
        <w:t>Đất trồng cây hằng năm khác</w:t>
      </w:r>
    </w:p>
    <w:p>
      <w:r>
        <w:t>HNK</w:t>
      </w:r>
    </w:p>
    <w:p>
      <w:r>
        <w:t>19.527,47</w:t>
      </w:r>
    </w:p>
    <w:p>
      <w:r>
        <w:t>699,58</w:t>
      </w:r>
    </w:p>
    <w:p>
      <w:r>
        <w:t>817,09</w:t>
      </w:r>
    </w:p>
    <w:p>
      <w:r>
        <w:t>3.230,29</w:t>
      </w:r>
    </w:p>
    <w:p>
      <w:r>
        <w:t>511,16</w:t>
      </w:r>
    </w:p>
    <w:p>
      <w:r>
        <w:t>458,29</w:t>
      </w:r>
    </w:p>
    <w:p>
      <w:r>
        <w:t>2.119,88</w:t>
      </w:r>
    </w:p>
    <w:p>
      <w:r>
        <w:t>285,25</w:t>
      </w:r>
    </w:p>
    <w:p>
      <w:r>
        <w:t>309,86</w:t>
      </w:r>
    </w:p>
    <w:p>
      <w:r>
        <w:t>983,54</w:t>
      </w:r>
    </w:p>
    <w:p>
      <w:r>
        <w:t>753,37</w:t>
      </w:r>
    </w:p>
    <w:p>
      <w:r>
        <w:t>629,31</w:t>
      </w:r>
    </w:p>
    <w:p>
      <w:r>
        <w:t>1.825,86</w:t>
      </w:r>
    </w:p>
    <w:p>
      <w:r>
        <w:t>896,28</w:t>
      </w:r>
    </w:p>
    <w:p>
      <w:r>
        <w:t>1.585,13</w:t>
      </w:r>
    </w:p>
    <w:p>
      <w:r>
        <w:t>2.281,09</w:t>
      </w:r>
    </w:p>
    <w:p>
      <w:r>
        <w:t>2.141,48</w:t>
      </w:r>
    </w:p>
    <w:p>
      <w:r>
        <w:t>1.3</w:t>
      </w:r>
    </w:p>
    <w:p>
      <w:r>
        <w:t>Đất trồng cây lâu năm</w:t>
      </w:r>
    </w:p>
    <w:p>
      <w:r>
        <w:t>CLN</w:t>
      </w:r>
    </w:p>
    <w:p>
      <w:r>
        <w:t>28.072,21</w:t>
      </w:r>
    </w:p>
    <w:p>
      <w:r>
        <w:t>1.056,53</w:t>
      </w:r>
    </w:p>
    <w:p>
      <w:r>
        <w:t>1.358,54</w:t>
      </w:r>
    </w:p>
    <w:p>
      <w:r>
        <w:t>806,53</w:t>
      </w:r>
    </w:p>
    <w:p>
      <w:r>
        <w:t>1.550,26</w:t>
      </w:r>
    </w:p>
    <w:p>
      <w:r>
        <w:t>1.782,99</w:t>
      </w:r>
    </w:p>
    <w:p>
      <w:r>
        <w:t>1.256,32</w:t>
      </w:r>
    </w:p>
    <w:p>
      <w:r>
        <w:t>1.858,39</w:t>
      </w:r>
    </w:p>
    <w:p>
      <w:r>
        <w:t>1.525,79</w:t>
      </w:r>
    </w:p>
    <w:p>
      <w:r>
        <w:t>2.875,22</w:t>
      </w:r>
    </w:p>
    <w:p>
      <w:r>
        <w:t>1.914,63</w:t>
      </w:r>
    </w:p>
    <w:p>
      <w:r>
        <w:t>2.824,15</w:t>
      </w:r>
    </w:p>
    <w:p>
      <w:r>
        <w:t>1.271,95</w:t>
      </w:r>
    </w:p>
    <w:p>
      <w:r>
        <w:t>1.301,07</w:t>
      </w:r>
    </w:p>
    <w:p>
      <w:r>
        <w:t>3.121,61</w:t>
      </w:r>
    </w:p>
    <w:p>
      <w:r>
        <w:t>911,76</w:t>
      </w:r>
    </w:p>
    <w:p>
      <w:r>
        <w:t>2.656,47</w:t>
      </w:r>
    </w:p>
    <w:p>
      <w:r>
        <w:t>1.4</w:t>
      </w:r>
    </w:p>
    <w:p>
      <w:r>
        <w:t>Đất rừng phòng hộ</w:t>
      </w:r>
    </w:p>
    <w:p>
      <w:r>
        <w:t>RPH</w:t>
      </w:r>
    </w:p>
    <w:p>
      <w:r>
        <w:t>835,72</w:t>
      </w:r>
    </w:p>
    <w:p>
      <w:r>
        <w:t>345,41</w:t>
      </w:r>
    </w:p>
    <w:p>
      <w:r>
        <w:t>490,31</w:t>
      </w:r>
    </w:p>
    <w:p>
      <w:r>
        <w:t>1.5</w:t>
      </w:r>
    </w:p>
    <w:p>
      <w:r>
        <w:t>Đất rừng đặc dụng</w:t>
      </w:r>
    </w:p>
    <w:p>
      <w:r>
        <w:t>RDD</w:t>
      </w:r>
    </w:p>
    <w:p>
      <w:r>
        <w:t>26.779,99</w:t>
      </w:r>
    </w:p>
    <w:p>
      <w:r>
        <w:t>26.779,99</w:t>
      </w:r>
    </w:p>
    <w:p>
      <w:r>
        <w:t>1.6</w:t>
      </w:r>
    </w:p>
    <w:p>
      <w:r>
        <w:t>Đất rừng sản xuất</w:t>
      </w:r>
    </w:p>
    <w:p>
      <w:r>
        <w:t>RSX</w:t>
      </w:r>
    </w:p>
    <w:p>
      <w:r>
        <w:t>9.201,65</w:t>
      </w:r>
    </w:p>
    <w:p>
      <w:r>
        <w:t>88,45</w:t>
      </w:r>
    </w:p>
    <w:p>
      <w:r>
        <w:t>33,61</w:t>
      </w:r>
    </w:p>
    <w:p>
      <w:r>
        <w:t>26,24</w:t>
      </w:r>
    </w:p>
    <w:p>
      <w:r>
        <w:t>5,38</w:t>
      </w:r>
    </w:p>
    <w:p>
      <w:r>
        <w:t>56,13</w:t>
      </w:r>
    </w:p>
    <w:p>
      <w:r>
        <w:t>58,32</w:t>
      </w:r>
    </w:p>
    <w:p>
      <w:r>
        <w:t>3.227,87</w:t>
      </w:r>
    </w:p>
    <w:p>
      <w:r>
        <w:t>1.730,02</w:t>
      </w:r>
    </w:p>
    <w:p>
      <w:r>
        <w:t>1.775,10</w:t>
      </w:r>
    </w:p>
    <w:p>
      <w:r>
        <w:t>2.161,74</w:t>
      </w:r>
    </w:p>
    <w:p>
      <w:r>
        <w:t>38,79</w:t>
      </w:r>
    </w:p>
    <w:p>
      <w:r>
        <w:t>Trong đó: Đất rừng sản xuất là rừng tự nhiên</w:t>
      </w:r>
    </w:p>
    <w:p>
      <w:r>
        <w:t>RSN</w:t>
      </w:r>
    </w:p>
    <w:p>
      <w:r>
        <w:t>5.736,38</w:t>
      </w:r>
    </w:p>
    <w:p>
      <w:r>
        <w:t>12,34</w:t>
      </w:r>
    </w:p>
    <w:p>
      <w:r>
        <w:t>8,30</w:t>
      </w:r>
    </w:p>
    <w:p>
      <w:r>
        <w:t>4,62</w:t>
      </w:r>
    </w:p>
    <w:p>
      <w:r>
        <w:t>2.861,23</w:t>
      </w:r>
    </w:p>
    <w:p>
      <w:r>
        <w:t>803,02</w:t>
      </w:r>
    </w:p>
    <w:p>
      <w:r>
        <w:t>589,18</w:t>
      </w:r>
    </w:p>
    <w:p>
      <w:r>
        <w:t>1.444,65</w:t>
      </w:r>
    </w:p>
    <w:p>
      <w:r>
        <w:t>13,03</w:t>
      </w:r>
    </w:p>
    <w:p>
      <w:r>
        <w:t>1.7</w:t>
      </w:r>
    </w:p>
    <w:p>
      <w:r>
        <w:t>Đất nuôi trồng thủy sản</w:t>
      </w:r>
    </w:p>
    <w:p>
      <w:r>
        <w:t>NTS</w:t>
      </w:r>
    </w:p>
    <w:p>
      <w:r>
        <w:t>1.240,73</w:t>
      </w:r>
    </w:p>
    <w:p>
      <w:r>
        <w:t>32,38</w:t>
      </w:r>
    </w:p>
    <w:p>
      <w:r>
        <w:t>78,86</w:t>
      </w:r>
    </w:p>
    <w:p>
      <w:r>
        <w:t>70,80</w:t>
      </w:r>
    </w:p>
    <w:p>
      <w:r>
        <w:t>80,88</w:t>
      </w:r>
    </w:p>
    <w:p>
      <w:r>
        <w:t>36,10</w:t>
      </w:r>
    </w:p>
    <w:p>
      <w:r>
        <w:t>171,58</w:t>
      </w:r>
    </w:p>
    <w:p>
      <w:r>
        <w:t>77,32</w:t>
      </w:r>
    </w:p>
    <w:p>
      <w:r>
        <w:t>41,28</w:t>
      </w:r>
    </w:p>
    <w:p>
      <w:r>
        <w:t>136,81</w:t>
      </w:r>
    </w:p>
    <w:p>
      <w:r>
        <w:t>144,83</w:t>
      </w:r>
    </w:p>
    <w:p>
      <w:r>
        <w:t>32,96</w:t>
      </w:r>
    </w:p>
    <w:p>
      <w:r>
        <w:t>55,98</w:t>
      </w:r>
    </w:p>
    <w:p>
      <w:r>
        <w:t>51,56</w:t>
      </w:r>
    </w:p>
    <w:p>
      <w:r>
        <w:t>18,87</w:t>
      </w:r>
    </w:p>
    <w:p>
      <w:r>
        <w:t>136,60</w:t>
      </w:r>
    </w:p>
    <w:p>
      <w:r>
        <w:t>73,90</w:t>
      </w:r>
    </w:p>
    <w:p>
      <w:r>
        <w:t>1.8</w:t>
      </w:r>
    </w:p>
    <w:p>
      <w:r>
        <w:t>Đất chăn nuôi tập trung</w:t>
      </w:r>
    </w:p>
    <w:p>
      <w:r>
        <w:t>CNT</w:t>
      </w:r>
    </w:p>
    <w:p>
      <w:r>
        <w:t>127,73</w:t>
      </w:r>
    </w:p>
    <w:p>
      <w:r>
        <w:t>38,59</w:t>
      </w:r>
    </w:p>
    <w:p>
      <w:r>
        <w:t>10,00</w:t>
      </w:r>
    </w:p>
    <w:p>
      <w:r>
        <w:t>21,05</w:t>
      </w:r>
    </w:p>
    <w:p>
      <w:r>
        <w:t>44,51</w:t>
      </w:r>
    </w:p>
    <w:p>
      <w:r>
        <w:t>5,00</w:t>
      </w:r>
    </w:p>
    <w:p>
      <w:r>
        <w:t>8,58</w:t>
      </w:r>
    </w:p>
    <w:p>
      <w:r>
        <w:t>1.9</w:t>
      </w:r>
    </w:p>
    <w:p>
      <w:r>
        <w:t>Đất làm muối</w:t>
      </w:r>
    </w:p>
    <w:p>
      <w:r>
        <w:t>LMU</w:t>
      </w:r>
    </w:p>
    <w:p>
      <w:r>
        <w:t>1.10</w:t>
      </w:r>
    </w:p>
    <w:p>
      <w:r>
        <w:t>Đất nông nghiệp khác</w:t>
      </w:r>
    </w:p>
    <w:p>
      <w:r>
        <w:t>NKH</w:t>
      </w:r>
    </w:p>
    <w:p>
      <w:r>
        <w:t>90,69</w:t>
      </w:r>
    </w:p>
    <w:p>
      <w:r>
        <w:t>2,02</w:t>
      </w:r>
    </w:p>
    <w:p>
      <w:r>
        <w:t>1,64</w:t>
      </w:r>
    </w:p>
    <w:p>
      <w:r>
        <w:t>71,79</w:t>
      </w:r>
    </w:p>
    <w:p>
      <w:r>
        <w:t>5,93</w:t>
      </w:r>
    </w:p>
    <w:p>
      <w:r>
        <w:t>3,50</w:t>
      </w:r>
    </w:p>
    <w:p>
      <w:r>
        <w:t>5,81</w:t>
      </w:r>
    </w:p>
    <w:p>
      <w:r>
        <w:t>2</w:t>
      </w:r>
    </w:p>
    <w:p>
      <w:r>
        <w:t>Nhóm đất phi nông nghiệp</w:t>
      </w:r>
    </w:p>
    <w:p>
      <w:r>
        <w:t>PNN</w:t>
      </w:r>
    </w:p>
    <w:p>
      <w:r>
        <w:t>9.213,53</w:t>
      </w:r>
    </w:p>
    <w:p>
      <w:r>
        <w:t>446,83</w:t>
      </w:r>
    </w:p>
    <w:p>
      <w:r>
        <w:t>432,82</w:t>
      </w:r>
    </w:p>
    <w:p>
      <w:r>
        <w:t>991,01</w:t>
      </w:r>
    </w:p>
    <w:p>
      <w:r>
        <w:t>256,86</w:t>
      </w:r>
    </w:p>
    <w:p>
      <w:r>
        <w:t>253,91</w:t>
      </w:r>
    </w:p>
    <w:p>
      <w:r>
        <w:t>437,85</w:t>
      </w:r>
    </w:p>
    <w:p>
      <w:r>
        <w:t>722,24</w:t>
      </w:r>
    </w:p>
    <w:p>
      <w:r>
        <w:t>528,24</w:t>
      </w:r>
    </w:p>
    <w:p>
      <w:r>
        <w:t>670,37</w:t>
      </w:r>
    </w:p>
    <w:p>
      <w:r>
        <w:t>425,23</w:t>
      </w:r>
    </w:p>
    <w:p>
      <w:r>
        <w:t>682,10</w:t>
      </w:r>
    </w:p>
    <w:p>
      <w:r>
        <w:t>948,08</w:t>
      </w:r>
    </w:p>
    <w:p>
      <w:r>
        <w:t>753,76</w:t>
      </w:r>
    </w:p>
    <w:p>
      <w:r>
        <w:t>939,22</w:t>
      </w:r>
    </w:p>
    <w:p>
      <w:r>
        <w:t>345,66</w:t>
      </w:r>
    </w:p>
    <w:p>
      <w:r>
        <w:t>379,36</w:t>
      </w:r>
    </w:p>
    <w:p>
      <w:r>
        <w:t>2.1</w:t>
      </w:r>
    </w:p>
    <w:p>
      <w:r>
        <w:t>Đất ở tại nông thôn</w:t>
      </w:r>
    </w:p>
    <w:p>
      <w:r>
        <w:t>ONT</w:t>
      </w:r>
    </w:p>
    <w:p>
      <w:r>
        <w:t>1.352,91</w:t>
      </w:r>
    </w:p>
    <w:p>
      <w:r>
        <w:t>47,13</w:t>
      </w:r>
    </w:p>
    <w:p>
      <w:r>
        <w:t>68,41</w:t>
      </w:r>
    </w:p>
    <w:p>
      <w:r>
        <w:t>95,02</w:t>
      </w:r>
    </w:p>
    <w:p>
      <w:r>
        <w:t>72,02</w:t>
      </w:r>
    </w:p>
    <w:p>
      <w:r>
        <w:t>148,25</w:t>
      </w:r>
    </w:p>
    <w:p>
      <w:r>
        <w:t>186,79</w:t>
      </w:r>
    </w:p>
    <w:p>
      <w:r>
        <w:t>174,78</w:t>
      </w:r>
    </w:p>
    <w:p>
      <w:r>
        <w:t>84,10</w:t>
      </w:r>
    </w:p>
    <w:p>
      <w:r>
        <w:t>114,57</w:t>
      </w:r>
    </w:p>
    <w:p>
      <w:r>
        <w:t>124,05</w:t>
      </w:r>
    </w:p>
    <w:p>
      <w:r>
        <w:t>65,70</w:t>
      </w:r>
    </w:p>
    <w:p>
      <w:r>
        <w:t>73,02</w:t>
      </w:r>
    </w:p>
    <w:p>
      <w:r>
        <w:t>38,92</w:t>
      </w:r>
    </w:p>
    <w:p>
      <w:r>
        <w:t>60,16</w:t>
      </w:r>
    </w:p>
    <w:p>
      <w:r>
        <w:t>2.2</w:t>
      </w:r>
    </w:p>
    <w:p>
      <w:r>
        <w:t>Đất ở tại đô thị</w:t>
      </w:r>
    </w:p>
    <w:p>
      <w:r>
        <w:t>ODT</w:t>
      </w:r>
    </w:p>
    <w:p>
      <w:r>
        <w:t>228,89</w:t>
      </w:r>
    </w:p>
    <w:p>
      <w:r>
        <w:t>127,08</w:t>
      </w:r>
    </w:p>
    <w:p>
      <w:r>
        <w:t>101,81</w:t>
      </w:r>
    </w:p>
    <w:p>
      <w:r>
        <w:t>2.3</w:t>
      </w:r>
    </w:p>
    <w:p>
      <w:r>
        <w:t>Đất xây dựng trụ sở cơ quan</w:t>
      </w:r>
    </w:p>
    <w:p>
      <w:r>
        <w:t>TSC</w:t>
      </w:r>
    </w:p>
    <w:p>
      <w:r>
        <w:t>14,09</w:t>
      </w:r>
    </w:p>
    <w:p>
      <w:r>
        <w:t>3,45</w:t>
      </w:r>
    </w:p>
    <w:p>
      <w:r>
        <w:t>0,42</w:t>
      </w:r>
    </w:p>
    <w:p>
      <w:r>
        <w:t>0,62</w:t>
      </w:r>
    </w:p>
    <w:p>
      <w:r>
        <w:t>0,45</w:t>
      </w:r>
    </w:p>
    <w:p>
      <w:r>
        <w:t>0,27</w:t>
      </w:r>
    </w:p>
    <w:p>
      <w:r>
        <w:t>0,36</w:t>
      </w:r>
    </w:p>
    <w:p>
      <w:r>
        <w:t>2,89</w:t>
      </w:r>
    </w:p>
    <w:p>
      <w:r>
        <w:t>0,50</w:t>
      </w:r>
    </w:p>
    <w:p>
      <w:r>
        <w:t>0,42</w:t>
      </w:r>
    </w:p>
    <w:p>
      <w:r>
        <w:t>1,50</w:t>
      </w:r>
    </w:p>
    <w:p>
      <w:r>
        <w:t>0,43</w:t>
      </w:r>
    </w:p>
    <w:p>
      <w:r>
        <w:t>0,50</w:t>
      </w:r>
    </w:p>
    <w:p>
      <w:r>
        <w:t>0,28</w:t>
      </w:r>
    </w:p>
    <w:p>
      <w:r>
        <w:t>0,91</w:t>
      </w:r>
    </w:p>
    <w:p>
      <w:r>
        <w:t>0,59</w:t>
      </w:r>
    </w:p>
    <w:p>
      <w:r>
        <w:t>0,50</w:t>
      </w:r>
    </w:p>
    <w:p>
      <w:r>
        <w:t>2.4</w:t>
      </w:r>
    </w:p>
    <w:p>
      <w:r>
        <w:t>Đất quốc phòng</w:t>
      </w:r>
    </w:p>
    <w:p>
      <w:r>
        <w:t>CQP</w:t>
      </w:r>
    </w:p>
    <w:p>
      <w:r>
        <w:t>146,93</w:t>
      </w:r>
    </w:p>
    <w:p>
      <w:r>
        <w:t>5,58</w:t>
      </w:r>
    </w:p>
    <w:p>
      <w:r>
        <w:t>0,15</w:t>
      </w:r>
    </w:p>
    <w:p>
      <w:r>
        <w:t>0,84</w:t>
      </w:r>
    </w:p>
    <w:p>
      <w:r>
        <w:t>133,76</w:t>
      </w:r>
    </w:p>
    <w:p>
      <w:r>
        <w:t>0,20</w:t>
      </w:r>
    </w:p>
    <w:p>
      <w:r>
        <w:t>5,41</w:t>
      </w:r>
    </w:p>
    <w:p>
      <w:r>
        <w:t>0,03</w:t>
      </w:r>
    </w:p>
    <w:p>
      <w:r>
        <w:t>0,21</w:t>
      </w:r>
    </w:p>
    <w:p>
      <w:r>
        <w:t>0,24</w:t>
      </w:r>
    </w:p>
    <w:p>
      <w:r>
        <w:t>0,10</w:t>
      </w:r>
    </w:p>
    <w:p>
      <w:r>
        <w:t>0,20</w:t>
      </w:r>
    </w:p>
    <w:p>
      <w:r>
        <w:t>0,20</w:t>
      </w:r>
    </w:p>
    <w:p>
      <w:r>
        <w:t>2.5</w:t>
      </w:r>
    </w:p>
    <w:p>
      <w:r>
        <w:t>Đất an ninh</w:t>
      </w:r>
    </w:p>
    <w:p>
      <w:r>
        <w:t>CAN</w:t>
      </w:r>
    </w:p>
    <w:p>
      <w:r>
        <w:t>8,82</w:t>
      </w:r>
    </w:p>
    <w:p>
      <w:r>
        <w:t>0,92</w:t>
      </w:r>
    </w:p>
    <w:p>
      <w:r>
        <w:t>0,15</w:t>
      </w:r>
    </w:p>
    <w:p>
      <w:r>
        <w:t>0,24</w:t>
      </w:r>
    </w:p>
    <w:p>
      <w:r>
        <w:t>0,20</w:t>
      </w:r>
    </w:p>
    <w:p>
      <w:r>
        <w:t>0,10</w:t>
      </w:r>
    </w:p>
    <w:p>
      <w:r>
        <w:t>0,25</w:t>
      </w:r>
    </w:p>
    <w:p>
      <w:r>
        <w:t>5,51</w:t>
      </w:r>
    </w:p>
    <w:p>
      <w:r>
        <w:t>0,10</w:t>
      </w:r>
    </w:p>
    <w:p>
      <w:r>
        <w:t>0,14</w:t>
      </w:r>
    </w:p>
    <w:p>
      <w:r>
        <w:t>0,18</w:t>
      </w:r>
    </w:p>
    <w:p>
      <w:r>
        <w:t>0,16</w:t>
      </w:r>
    </w:p>
    <w:p>
      <w:r>
        <w:t>0,24</w:t>
      </w:r>
    </w:p>
    <w:p>
      <w:r>
        <w:t>0,10</w:t>
      </w:r>
    </w:p>
    <w:p>
      <w:r>
        <w:t>0,20</w:t>
      </w:r>
    </w:p>
    <w:p>
      <w:r>
        <w:t>0,13</w:t>
      </w:r>
    </w:p>
    <w:p>
      <w:r>
        <w:t>0,20</w:t>
      </w:r>
    </w:p>
    <w:p>
      <w:r>
        <w:t>2.6</w:t>
      </w:r>
    </w:p>
    <w:p>
      <w:r>
        <w:t>Đất xây dựng công trình sự nghiệp</w:t>
      </w:r>
    </w:p>
    <w:p>
      <w:r>
        <w:t>DSN</w:t>
      </w:r>
    </w:p>
    <w:p>
      <w:r>
        <w:t>170,32</w:t>
      </w:r>
    </w:p>
    <w:p>
      <w:r>
        <w:t>10,24</w:t>
      </w:r>
    </w:p>
    <w:p>
      <w:r>
        <w:t>13,41</w:t>
      </w:r>
    </w:p>
    <w:p>
      <w:r>
        <w:t>4,39</w:t>
      </w:r>
    </w:p>
    <w:p>
      <w:r>
        <w:t>4,59</w:t>
      </w:r>
    </w:p>
    <w:p>
      <w:r>
        <w:t>3,49</w:t>
      </w:r>
    </w:p>
    <w:p>
      <w:r>
        <w:t>4,22</w:t>
      </w:r>
    </w:p>
    <w:p>
      <w:r>
        <w:t>31,41</w:t>
      </w:r>
    </w:p>
    <w:p>
      <w:r>
        <w:t>8,82</w:t>
      </w:r>
    </w:p>
    <w:p>
      <w:r>
        <w:t>12,51</w:t>
      </w:r>
    </w:p>
    <w:p>
      <w:r>
        <w:t>13,96</w:t>
      </w:r>
    </w:p>
    <w:p>
      <w:r>
        <w:t>14,30</w:t>
      </w:r>
    </w:p>
    <w:p>
      <w:r>
        <w:t>12,01</w:t>
      </w:r>
    </w:p>
    <w:p>
      <w:r>
        <w:t>10,30</w:t>
      </w:r>
    </w:p>
    <w:p>
      <w:r>
        <w:t>10,88</w:t>
      </w:r>
    </w:p>
    <w:p>
      <w:r>
        <w:t>6,27</w:t>
      </w:r>
    </w:p>
    <w:p>
      <w:r>
        <w:t>9,53</w:t>
      </w:r>
    </w:p>
    <w:p>
      <w:r>
        <w:t>2.6.1</w:t>
      </w:r>
    </w:p>
    <w:p>
      <w:r>
        <w:t>Đất xây dựng cơ sở văn hóa</w:t>
      </w:r>
    </w:p>
    <w:p>
      <w:r>
        <w:t>DVH</w:t>
      </w:r>
    </w:p>
    <w:p>
      <w:r>
        <w:t>10,42</w:t>
      </w:r>
    </w:p>
    <w:p>
      <w:r>
        <w:t>0,67</w:t>
      </w:r>
    </w:p>
    <w:p>
      <w:r>
        <w:t>0,63</w:t>
      </w:r>
    </w:p>
    <w:p>
      <w:r>
        <w:t>7,28</w:t>
      </w:r>
    </w:p>
    <w:p>
      <w:r>
        <w:t>1,67</w:t>
      </w:r>
    </w:p>
    <w:p>
      <w:r>
        <w:t>0,17</w:t>
      </w:r>
    </w:p>
    <w:p>
      <w:r>
        <w:t>2.6.2</w:t>
      </w:r>
    </w:p>
    <w:p>
      <w:r>
        <w:t>Đất xây dựng cơ sở xã hội</w:t>
      </w:r>
    </w:p>
    <w:p>
      <w:r>
        <w:t>DXH</w:t>
      </w:r>
    </w:p>
    <w:p>
      <w:r>
        <w:t>0,03</w:t>
      </w:r>
    </w:p>
    <w:p>
      <w:r>
        <w:t>0,03</w:t>
      </w:r>
    </w:p>
    <w:p>
      <w:r>
        <w:t>2.6.3</w:t>
      </w:r>
    </w:p>
    <w:p>
      <w:r>
        <w:t>Đất xây dựng cơ sở y tế</w:t>
      </w:r>
    </w:p>
    <w:p>
      <w:r>
        <w:t>DYT</w:t>
      </w:r>
    </w:p>
    <w:p>
      <w:r>
        <w:t>9,15</w:t>
      </w:r>
    </w:p>
    <w:p>
      <w:r>
        <w:t>1,21</w:t>
      </w:r>
    </w:p>
    <w:p>
      <w:r>
        <w:t>0,12</w:t>
      </w:r>
    </w:p>
    <w:p>
      <w:r>
        <w:t>0,29</w:t>
      </w:r>
    </w:p>
    <w:p>
      <w:r>
        <w:t>0,30</w:t>
      </w:r>
    </w:p>
    <w:p>
      <w:r>
        <w:t>0,11</w:t>
      </w:r>
    </w:p>
    <w:p>
      <w:r>
        <w:t>0,10</w:t>
      </w:r>
    </w:p>
    <w:p>
      <w:r>
        <w:t>4,46</w:t>
      </w:r>
    </w:p>
    <w:p>
      <w:r>
        <w:t>0,27</w:t>
      </w:r>
    </w:p>
    <w:p>
      <w:r>
        <w:t>0,23</w:t>
      </w:r>
    </w:p>
    <w:p>
      <w:r>
        <w:t>0,53</w:t>
      </w:r>
    </w:p>
    <w:p>
      <w:r>
        <w:t>0,15</w:t>
      </w:r>
    </w:p>
    <w:p>
      <w:r>
        <w:t>0,43</w:t>
      </w:r>
    </w:p>
    <w:p>
      <w:r>
        <w:t>0,10</w:t>
      </w:r>
    </w:p>
    <w:p>
      <w:r>
        <w:t>0,42</w:t>
      </w:r>
    </w:p>
    <w:p>
      <w:r>
        <w:t>0,29</w:t>
      </w:r>
    </w:p>
    <w:p>
      <w:r>
        <w:t>0,14</w:t>
      </w:r>
    </w:p>
    <w:p>
      <w:r>
        <w:t>2.6.4</w:t>
      </w:r>
    </w:p>
    <w:p>
      <w:r>
        <w:t>Đất xây dựng cơ sở giáo dục và đào tạo</w:t>
      </w:r>
    </w:p>
    <w:p>
      <w:r>
        <w:t>DGD</w:t>
      </w:r>
    </w:p>
    <w:p>
      <w:r>
        <w:t>108,59</w:t>
      </w:r>
    </w:p>
    <w:p>
      <w:r>
        <w:t>6,75</w:t>
      </w:r>
    </w:p>
    <w:p>
      <w:r>
        <w:t>9,78</w:t>
      </w:r>
    </w:p>
    <w:p>
      <w:r>
        <w:t>2,97</w:t>
      </w:r>
    </w:p>
    <w:p>
      <w:r>
        <w:t>4,29</w:t>
      </w:r>
    </w:p>
    <w:p>
      <w:r>
        <w:t>2,92</w:t>
      </w:r>
    </w:p>
    <w:p>
      <w:r>
        <w:t>3,47</w:t>
      </w:r>
    </w:p>
    <w:p>
      <w:r>
        <w:t>16,23</w:t>
      </w:r>
    </w:p>
    <w:p>
      <w:r>
        <w:t>5,57</w:t>
      </w:r>
    </w:p>
    <w:p>
      <w:r>
        <w:t>9,68</w:t>
      </w:r>
    </w:p>
    <w:p>
      <w:r>
        <w:t>9,71</w:t>
      </w:r>
    </w:p>
    <w:p>
      <w:r>
        <w:t>9,95</w:t>
      </w:r>
    </w:p>
    <w:p>
      <w:r>
        <w:t>6,07</w:t>
      </w:r>
    </w:p>
    <w:p>
      <w:r>
        <w:t>3,88</w:t>
      </w:r>
    </w:p>
    <w:p>
      <w:r>
        <w:t>7,07</w:t>
      </w:r>
    </w:p>
    <w:p>
      <w:r>
        <w:t>3,37</w:t>
      </w:r>
    </w:p>
    <w:p>
      <w:r>
        <w:t>6,88</w:t>
      </w:r>
    </w:p>
    <w:p>
      <w:r>
        <w:t>2.6.5</w:t>
      </w:r>
    </w:p>
    <w:p>
      <w:r>
        <w:t>Đất xây dựng cơ sở thể dục, thể thao</w:t>
      </w:r>
    </w:p>
    <w:p>
      <w:r>
        <w:t>DTT</w:t>
      </w:r>
    </w:p>
    <w:p>
      <w:r>
        <w:t>40,63</w:t>
      </w:r>
    </w:p>
    <w:p>
      <w:r>
        <w:t>1,57</w:t>
      </w:r>
    </w:p>
    <w:p>
      <w:r>
        <w:t>2,88</w:t>
      </w:r>
    </w:p>
    <w:p>
      <w:r>
        <w:t>0,24</w:t>
      </w:r>
    </w:p>
    <w:p>
      <w:r>
        <w:t>0,46</w:t>
      </w:r>
    </w:p>
    <w:p>
      <w:r>
        <w:t>0,65</w:t>
      </w:r>
    </w:p>
    <w:p>
      <w:r>
        <w:t>2,84</w:t>
      </w:r>
    </w:p>
    <w:p>
      <w:r>
        <w:t>2,98</w:t>
      </w:r>
    </w:p>
    <w:p>
      <w:r>
        <w:t>2,60</w:t>
      </w:r>
    </w:p>
    <w:p>
      <w:r>
        <w:t>3,72</w:t>
      </w:r>
    </w:p>
    <w:p>
      <w:r>
        <w:t>2,54</w:t>
      </w:r>
    </w:p>
    <w:p>
      <w:r>
        <w:t>5,34</w:t>
      </w:r>
    </w:p>
    <w:p>
      <w:r>
        <w:t>6,32</w:t>
      </w:r>
    </w:p>
    <w:p>
      <w:r>
        <w:t>3,39</w:t>
      </w:r>
    </w:p>
    <w:p>
      <w:r>
        <w:t>2,61</w:t>
      </w:r>
    </w:p>
    <w:p>
      <w:r>
        <w:t>2,50</w:t>
      </w:r>
    </w:p>
    <w:p>
      <w:r>
        <w:t>2.6.6</w:t>
      </w:r>
    </w:p>
    <w:p>
      <w:r>
        <w:t>Đất xây dựng cơ sở khoa học và công nghệ</w:t>
      </w:r>
    </w:p>
    <w:p>
      <w:r>
        <w:t>DKH</w:t>
      </w:r>
    </w:p>
    <w:p>
      <w:r>
        <w:t>2.6.7</w:t>
      </w:r>
    </w:p>
    <w:p>
      <w:r>
        <w:t>Đất xây dựng cơ sở môi trường</w:t>
      </w:r>
    </w:p>
    <w:p>
      <w:r>
        <w:t>DMT</w:t>
      </w:r>
    </w:p>
    <w:p>
      <w:r>
        <w:t>0,04</w:t>
      </w:r>
    </w:p>
    <w:p>
      <w:r>
        <w:t>0,04</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1,46</w:t>
      </w:r>
    </w:p>
    <w:p>
      <w:r>
        <w:t>0,04</w:t>
      </w:r>
    </w:p>
    <w:p>
      <w:r>
        <w:t>0,88</w:t>
      </w:r>
    </w:p>
    <w:p>
      <w:r>
        <w:t>0,53</w:t>
      </w:r>
    </w:p>
    <w:p>
      <w:r>
        <w:t>2.7</w:t>
      </w:r>
    </w:p>
    <w:p>
      <w:r>
        <w:t>Đất sản xuất, kinh doanh phi nông nghiệp</w:t>
      </w:r>
    </w:p>
    <w:p>
      <w:r>
        <w:t>CSK</w:t>
      </w:r>
    </w:p>
    <w:p>
      <w:r>
        <w:t>390,87</w:t>
      </w:r>
    </w:p>
    <w:p>
      <w:r>
        <w:t>14,17</w:t>
      </w:r>
    </w:p>
    <w:p>
      <w:r>
        <w:t>33,83</w:t>
      </w:r>
    </w:p>
    <w:p>
      <w:r>
        <w:t>6,05</w:t>
      </w:r>
    </w:p>
    <w:p>
      <w:r>
        <w:t>0,07</w:t>
      </w:r>
    </w:p>
    <w:p>
      <w:r>
        <w:t>12,97</w:t>
      </w:r>
    </w:p>
    <w:p>
      <w:r>
        <w:t>2,28</w:t>
      </w:r>
    </w:p>
    <w:p>
      <w:r>
        <w:t>68,69</w:t>
      </w:r>
    </w:p>
    <w:p>
      <w:r>
        <w:t>11,50</w:t>
      </w:r>
    </w:p>
    <w:p>
      <w:r>
        <w:t>14,29</w:t>
      </w:r>
    </w:p>
    <w:p>
      <w:r>
        <w:t>39,36</w:t>
      </w:r>
    </w:p>
    <w:p>
      <w:r>
        <w:t>103,96</w:t>
      </w:r>
    </w:p>
    <w:p>
      <w:r>
        <w:t>18,47</w:t>
      </w:r>
    </w:p>
    <w:p>
      <w:r>
        <w:t>21,61</w:t>
      </w:r>
    </w:p>
    <w:p>
      <w:r>
        <w:t>0,48</w:t>
      </w:r>
    </w:p>
    <w:p>
      <w:r>
        <w:t>1,65</w:t>
      </w:r>
    </w:p>
    <w:p>
      <w:r>
        <w:t>41,49</w:t>
      </w:r>
    </w:p>
    <w:p>
      <w:r>
        <w:t>2.7.1</w:t>
      </w:r>
    </w:p>
    <w:p>
      <w:r>
        <w:t>Đất khu công nghiệp</w:t>
      </w:r>
    </w:p>
    <w:p>
      <w:r>
        <w:t>SKK</w:t>
      </w:r>
    </w:p>
    <w:p>
      <w:r>
        <w:t>2.7.2</w:t>
      </w:r>
    </w:p>
    <w:p>
      <w:r>
        <w:t>Đất cụm công nghiệp</w:t>
      </w:r>
    </w:p>
    <w:p>
      <w:r>
        <w:t>SKN</w:t>
      </w:r>
    </w:p>
    <w:p>
      <w:r>
        <w:t>126,50</w:t>
      </w:r>
    </w:p>
    <w:p>
      <w:r>
        <w:t>51,50</w:t>
      </w:r>
    </w:p>
    <w:p>
      <w:r>
        <w:t>75,00</w:t>
      </w:r>
    </w:p>
    <w:p>
      <w:r>
        <w:t>2.7.3</w:t>
      </w:r>
    </w:p>
    <w:p>
      <w:r>
        <w:t>Đất khu công nghệ thông tin tập trung</w:t>
      </w:r>
    </w:p>
    <w:p>
      <w:r>
        <w:t>SCT</w:t>
      </w:r>
    </w:p>
    <w:p>
      <w:r>
        <w:t>2.7.4</w:t>
      </w:r>
    </w:p>
    <w:p>
      <w:r>
        <w:t>Đất thương mại, dịch vụ</w:t>
      </w:r>
    </w:p>
    <w:p>
      <w:r>
        <w:t>TMD</w:t>
      </w:r>
    </w:p>
    <w:p>
      <w:r>
        <w:t>27,43</w:t>
      </w:r>
    </w:p>
    <w:p>
      <w:r>
        <w:t>2,17</w:t>
      </w:r>
    </w:p>
    <w:p>
      <w:r>
        <w:t>0,38</w:t>
      </w:r>
    </w:p>
    <w:p>
      <w:r>
        <w:t>0,07</w:t>
      </w:r>
    </w:p>
    <w:p>
      <w:r>
        <w:t>0,68</w:t>
      </w:r>
    </w:p>
    <w:p>
      <w:r>
        <w:t>7,83</w:t>
      </w:r>
    </w:p>
    <w:p>
      <w:r>
        <w:t>8,85</w:t>
      </w:r>
    </w:p>
    <w:p>
      <w:r>
        <w:t>0,63</w:t>
      </w:r>
    </w:p>
    <w:p>
      <w:r>
        <w:t>0,11</w:t>
      </w:r>
    </w:p>
    <w:p>
      <w:r>
        <w:t>2,62</w:t>
      </w:r>
    </w:p>
    <w:p>
      <w:r>
        <w:t>1,20</w:t>
      </w:r>
    </w:p>
    <w:p>
      <w:r>
        <w:t>0,47</w:t>
      </w:r>
    </w:p>
    <w:p>
      <w:r>
        <w:t>0,15</w:t>
      </w:r>
    </w:p>
    <w:p>
      <w:r>
        <w:t>0,86</w:t>
      </w:r>
    </w:p>
    <w:p>
      <w:r>
        <w:t>1,41</w:t>
      </w:r>
    </w:p>
    <w:p>
      <w:r>
        <w:t>2.7.5</w:t>
      </w:r>
    </w:p>
    <w:p>
      <w:r>
        <w:t>Đất cơ sở sản xuất phi nông nghiệp</w:t>
      </w:r>
    </w:p>
    <w:p>
      <w:r>
        <w:t>SKC</w:t>
      </w:r>
    </w:p>
    <w:p>
      <w:r>
        <w:t>84,25</w:t>
      </w:r>
    </w:p>
    <w:p>
      <w:r>
        <w:t>2,46</w:t>
      </w:r>
    </w:p>
    <w:p>
      <w:r>
        <w:t>23,45</w:t>
      </w:r>
    </w:p>
    <w:p>
      <w:r>
        <w:t>0,96</w:t>
      </w:r>
    </w:p>
    <w:p>
      <w:r>
        <w:t>1,20</w:t>
      </w:r>
    </w:p>
    <w:p>
      <w:r>
        <w:t>1,60</w:t>
      </w:r>
    </w:p>
    <w:p>
      <w:r>
        <w:t>9,36</w:t>
      </w:r>
    </w:p>
    <w:p>
      <w:r>
        <w:t>1,17</w:t>
      </w:r>
    </w:p>
    <w:p>
      <w:r>
        <w:t>5,17</w:t>
      </w:r>
    </w:p>
    <w:p>
      <w:r>
        <w:t>10,71</w:t>
      </w:r>
    </w:p>
    <w:p>
      <w:r>
        <w:t>4,59</w:t>
      </w:r>
    </w:p>
    <w:p>
      <w:r>
        <w:t>0,52</w:t>
      </w:r>
    </w:p>
    <w:p>
      <w:r>
        <w:t>0,96</w:t>
      </w:r>
    </w:p>
    <w:p>
      <w:r>
        <w:t>0,33</w:t>
      </w:r>
    </w:p>
    <w:p>
      <w:r>
        <w:t>0,79</w:t>
      </w:r>
    </w:p>
    <w:p>
      <w:r>
        <w:t>21,00</w:t>
      </w:r>
    </w:p>
    <w:p>
      <w:r>
        <w:t>2.7.6</w:t>
      </w:r>
    </w:p>
    <w:p>
      <w:r>
        <w:t>Đất sử dụng cho hoạt động khoáng sản</w:t>
      </w:r>
    </w:p>
    <w:p>
      <w:r>
        <w:t>SKS</w:t>
      </w:r>
    </w:p>
    <w:p>
      <w:r>
        <w:t>152,69</w:t>
      </w:r>
    </w:p>
    <w:p>
      <w:r>
        <w:t>9,54</w:t>
      </w:r>
    </w:p>
    <w:p>
      <w:r>
        <w:t>10,00</w:t>
      </w:r>
    </w:p>
    <w:p>
      <w:r>
        <w:t>5,09</w:t>
      </w:r>
    </w:p>
    <w:p>
      <w:r>
        <w:t>11,77</w:t>
      </w:r>
    </w:p>
    <w:p>
      <w:r>
        <w:t>1,48</w:t>
      </w:r>
    </w:p>
    <w:p>
      <w:r>
        <w:t>8,50</w:t>
      </w:r>
    </w:p>
    <w:p>
      <w:r>
        <w:t>28,54</w:t>
      </w:r>
    </w:p>
    <w:p>
      <w:r>
        <w:t>21,76</w:t>
      </w:r>
    </w:p>
    <w:p>
      <w:r>
        <w:t>16,75</w:t>
      </w:r>
    </w:p>
    <w:p>
      <w:r>
        <w:t>20,18</w:t>
      </w:r>
    </w:p>
    <w:p>
      <w:r>
        <w:t>19,08</w:t>
      </w:r>
    </w:p>
    <w:p>
      <w:r>
        <w:t>2.8</w:t>
      </w:r>
    </w:p>
    <w:p>
      <w:r>
        <w:t>Đất sử dụng vào mục đích công cộng</w:t>
      </w:r>
    </w:p>
    <w:p>
      <w:r>
        <w:t>CCC</w:t>
      </w:r>
    </w:p>
    <w:p>
      <w:r>
        <w:t>3.280,85</w:t>
      </w:r>
    </w:p>
    <w:p>
      <w:r>
        <w:t>118,79</w:t>
      </w:r>
    </w:p>
    <w:p>
      <w:r>
        <w:t>107,39</w:t>
      </w:r>
    </w:p>
    <w:p>
      <w:r>
        <w:t>143,79</w:t>
      </w:r>
    </w:p>
    <w:p>
      <w:r>
        <w:t>79,02</w:t>
      </w:r>
    </w:p>
    <w:p>
      <w:r>
        <w:t>96,69</w:t>
      </w:r>
    </w:p>
    <w:p>
      <w:r>
        <w:t>111,27</w:t>
      </w:r>
    </w:p>
    <w:p>
      <w:r>
        <w:t>155,34</w:t>
      </w:r>
    </w:p>
    <w:p>
      <w:r>
        <w:t>224,63</w:t>
      </w:r>
    </w:p>
    <w:p>
      <w:r>
        <w:t>283,47</w:t>
      </w:r>
    </w:p>
    <w:p>
      <w:r>
        <w:t>162,03</w:t>
      </w:r>
    </w:p>
    <w:p>
      <w:r>
        <w:t>310,30</w:t>
      </w:r>
    </w:p>
    <w:p>
      <w:r>
        <w:t>466,82</w:t>
      </w:r>
    </w:p>
    <w:p>
      <w:r>
        <w:t>245,32</w:t>
      </w:r>
    </w:p>
    <w:p>
      <w:r>
        <w:t>494,77</w:t>
      </w:r>
    </w:p>
    <w:p>
      <w:r>
        <w:t>145,36</w:t>
      </w:r>
    </w:p>
    <w:p>
      <w:r>
        <w:t>135,85</w:t>
      </w:r>
    </w:p>
    <w:p>
      <w:r>
        <w:t>2.8.1</w:t>
      </w:r>
    </w:p>
    <w:p>
      <w:r>
        <w:t>Đất công trình giao thông</w:t>
      </w:r>
    </w:p>
    <w:p>
      <w:r>
        <w:t>DGT</w:t>
      </w:r>
    </w:p>
    <w:p>
      <w:r>
        <w:t>2.253,70</w:t>
      </w:r>
    </w:p>
    <w:p>
      <w:r>
        <w:t>98,40</w:t>
      </w:r>
    </w:p>
    <w:p>
      <w:r>
        <w:t>92,72</w:t>
      </w:r>
    </w:p>
    <w:p>
      <w:r>
        <w:t>133,18</w:t>
      </w:r>
    </w:p>
    <w:p>
      <w:r>
        <w:t>62,53</w:t>
      </w:r>
    </w:p>
    <w:p>
      <w:r>
        <w:t>87,65</w:t>
      </w:r>
    </w:p>
    <w:p>
      <w:r>
        <w:t>78,21</w:t>
      </w:r>
    </w:p>
    <w:p>
      <w:r>
        <w:t>146,94</w:t>
      </w:r>
    </w:p>
    <w:p>
      <w:r>
        <w:t>160,10</w:t>
      </w:r>
    </w:p>
    <w:p>
      <w:r>
        <w:t>188,30</w:t>
      </w:r>
    </w:p>
    <w:p>
      <w:r>
        <w:t>108,39</w:t>
      </w:r>
    </w:p>
    <w:p>
      <w:r>
        <w:t>174,70</w:t>
      </w:r>
    </w:p>
    <w:p>
      <w:r>
        <w:t>191,88</w:t>
      </w:r>
    </w:p>
    <w:p>
      <w:r>
        <w:t>129,42</w:t>
      </w:r>
    </w:p>
    <w:p>
      <w:r>
        <w:t>368,71</w:t>
      </w:r>
    </w:p>
    <w:p>
      <w:r>
        <w:t>122,10</w:t>
      </w:r>
    </w:p>
    <w:p>
      <w:r>
        <w:t>110,49</w:t>
      </w:r>
    </w:p>
    <w:p>
      <w:r>
        <w:t>2.8.2</w:t>
      </w:r>
    </w:p>
    <w:p>
      <w:r>
        <w:t>Đất công trình thủy lợi</w:t>
      </w:r>
    </w:p>
    <w:p>
      <w:r>
        <w:t>DTL</w:t>
      </w:r>
    </w:p>
    <w:p>
      <w:r>
        <w:t>803,32</w:t>
      </w:r>
    </w:p>
    <w:p>
      <w:r>
        <w:t>4,61</w:t>
      </w:r>
    </w:p>
    <w:p>
      <w:r>
        <w:t>8,08</w:t>
      </w:r>
    </w:p>
    <w:p>
      <w:r>
        <w:t>13,89</w:t>
      </w:r>
    </w:p>
    <w:p>
      <w:r>
        <w:t>7,87</w:t>
      </w:r>
    </w:p>
    <w:p>
      <w:r>
        <w:t>0,72</w:t>
      </w:r>
    </w:p>
    <w:p>
      <w:r>
        <w:t>2,39</w:t>
      </w:r>
    </w:p>
    <w:p>
      <w:r>
        <w:t>61,49</w:t>
      </w:r>
    </w:p>
    <w:p>
      <w:r>
        <w:t>90,83</w:t>
      </w:r>
    </w:p>
    <w:p>
      <w:r>
        <w:t>50,38</w:t>
      </w:r>
    </w:p>
    <w:p>
      <w:r>
        <w:t>129,06</w:t>
      </w:r>
    </w:p>
    <w:p>
      <w:r>
        <w:t>154,70</w:t>
      </w:r>
    </w:p>
    <w:p>
      <w:r>
        <w:t>114,49</w:t>
      </w:r>
    </w:p>
    <w:p>
      <w:r>
        <w:t>124,11</w:t>
      </w:r>
    </w:p>
    <w:p>
      <w:r>
        <w:t>22,30</w:t>
      </w:r>
    </w:p>
    <w:p>
      <w:r>
        <w:t>18,39</w:t>
      </w:r>
    </w:p>
    <w:p>
      <w:r>
        <w:t>2.8.3</w:t>
      </w:r>
    </w:p>
    <w:p>
      <w:r>
        <w:t>Đất công trình cấp nước, thoát nước</w:t>
      </w:r>
    </w:p>
    <w:p>
      <w:r>
        <w:t>DCT</w:t>
      </w:r>
    </w:p>
    <w:p>
      <w:r>
        <w:t>1,96</w:t>
      </w:r>
    </w:p>
    <w:p>
      <w:r>
        <w:t>0,03</w:t>
      </w:r>
    </w:p>
    <w:p>
      <w:r>
        <w:t>0,48</w:t>
      </w:r>
    </w:p>
    <w:p>
      <w:r>
        <w:t>0,71</w:t>
      </w:r>
    </w:p>
    <w:p>
      <w:r>
        <w:t>0,20</w:t>
      </w:r>
    </w:p>
    <w:p>
      <w:r>
        <w:t>0,54</w:t>
      </w:r>
    </w:p>
    <w:p>
      <w:r>
        <w:t>2.8.4</w:t>
      </w:r>
    </w:p>
    <w:p>
      <w:r>
        <w:t>Đất công trình phòng, chống thiên tai</w:t>
      </w:r>
    </w:p>
    <w:p>
      <w:r>
        <w:t>DPC</w:t>
      </w:r>
    </w:p>
    <w:p>
      <w:r>
        <w:t>2.8.5</w:t>
      </w:r>
    </w:p>
    <w:p>
      <w:r>
        <w:t>Đất có di tích lịch sử - văn hóa danh lam thắng cảnh, di sản thiên nhiên</w:t>
      </w:r>
    </w:p>
    <w:p>
      <w:r>
        <w:t>DDD</w:t>
      </w:r>
    </w:p>
    <w:p>
      <w:r>
        <w:t>100,90</w:t>
      </w:r>
    </w:p>
    <w:p>
      <w:r>
        <w:t>0,90</w:t>
      </w:r>
    </w:p>
    <w:p>
      <w:r>
        <w:t>100,00</w:t>
      </w:r>
    </w:p>
    <w:p>
      <w:r>
        <w:t>2.8.6</w:t>
      </w:r>
    </w:p>
    <w:p>
      <w:r>
        <w:t>Đất công trình xử lý chất thải</w:t>
      </w:r>
    </w:p>
    <w:p>
      <w:r>
        <w:t>DRA</w:t>
      </w:r>
    </w:p>
    <w:p>
      <w:r>
        <w:t>21,77</w:t>
      </w:r>
    </w:p>
    <w:p>
      <w:r>
        <w:t>11,69</w:t>
      </w:r>
    </w:p>
    <w:p>
      <w:r>
        <w:t>1,01</w:t>
      </w:r>
    </w:p>
    <w:p>
      <w:r>
        <w:t>1,40</w:t>
      </w:r>
    </w:p>
    <w:p>
      <w:r>
        <w:t>1,00</w:t>
      </w:r>
    </w:p>
    <w:p>
      <w:r>
        <w:t>6,64</w:t>
      </w:r>
    </w:p>
    <w:p>
      <w:r>
        <w:t>0,03</w:t>
      </w:r>
    </w:p>
    <w:p>
      <w:r>
        <w:t>2.8.7</w:t>
      </w:r>
    </w:p>
    <w:p>
      <w:r>
        <w:t>Đất công trình năng lượng, chiếu sáng công cộng</w:t>
      </w:r>
    </w:p>
    <w:p>
      <w:r>
        <w:t>DNL</w:t>
      </w:r>
    </w:p>
    <w:p>
      <w:r>
        <w:t>46,05</w:t>
      </w:r>
    </w:p>
    <w:p>
      <w:r>
        <w:t>0,05</w:t>
      </w:r>
    </w:p>
    <w:p>
      <w:r>
        <w:t>2,07</w:t>
      </w:r>
    </w:p>
    <w:p>
      <w:r>
        <w:t>8,06</w:t>
      </w:r>
    </w:p>
    <w:p>
      <w:r>
        <w:t>0,15</w:t>
      </w:r>
    </w:p>
    <w:p>
      <w:r>
        <w:t>0,07</w:t>
      </w:r>
    </w:p>
    <w:p>
      <w:r>
        <w:t>30,45</w:t>
      </w:r>
    </w:p>
    <w:p>
      <w:r>
        <w:t>0,88</w:t>
      </w:r>
    </w:p>
    <w:p>
      <w:r>
        <w:t>0,03</w:t>
      </w:r>
    </w:p>
    <w:p>
      <w:r>
        <w:t>0,11</w:t>
      </w:r>
    </w:p>
    <w:p>
      <w:r>
        <w:t>0,02</w:t>
      </w:r>
    </w:p>
    <w:p>
      <w:r>
        <w:t>0,39</w:t>
      </w:r>
    </w:p>
    <w:p>
      <w:r>
        <w:t>0,01</w:t>
      </w:r>
    </w:p>
    <w:p>
      <w:r>
        <w:t>0,01</w:t>
      </w:r>
    </w:p>
    <w:p>
      <w:r>
        <w:t>0,05</w:t>
      </w:r>
    </w:p>
    <w:p>
      <w:r>
        <w:t>3,70</w:t>
      </w:r>
    </w:p>
    <w:p>
      <w:r>
        <w:t>2.8.8</w:t>
      </w:r>
    </w:p>
    <w:p>
      <w:r>
        <w:t>Đất công trình hạ tầng bưu chính, viễn thông, công nghệ thông tin</w:t>
      </w:r>
    </w:p>
    <w:p>
      <w:r>
        <w:t>DBV</w:t>
      </w:r>
    </w:p>
    <w:p>
      <w:r>
        <w:t>1,13</w:t>
      </w:r>
    </w:p>
    <w:p>
      <w:r>
        <w:t>0,25</w:t>
      </w:r>
    </w:p>
    <w:p>
      <w:r>
        <w:t>0,24</w:t>
      </w:r>
    </w:p>
    <w:p>
      <w:r>
        <w:t>0,03</w:t>
      </w:r>
    </w:p>
    <w:p>
      <w:r>
        <w:t>0,08</w:t>
      </w:r>
    </w:p>
    <w:p>
      <w:r>
        <w:t>0,01</w:t>
      </w:r>
    </w:p>
    <w:p>
      <w:r>
        <w:t>0,02</w:t>
      </w:r>
    </w:p>
    <w:p>
      <w:r>
        <w:t>0,02</w:t>
      </w:r>
    </w:p>
    <w:p>
      <w:r>
        <w:t>0,02</w:t>
      </w:r>
    </w:p>
    <w:p>
      <w:r>
        <w:t>0,03</w:t>
      </w:r>
    </w:p>
    <w:p>
      <w:r>
        <w:t>0,14</w:t>
      </w:r>
    </w:p>
    <w:p>
      <w:r>
        <w:t>0,01</w:t>
      </w:r>
    </w:p>
    <w:p>
      <w:r>
        <w:t>0,23</w:t>
      </w:r>
    </w:p>
    <w:p>
      <w:r>
        <w:t>0,04</w:t>
      </w:r>
    </w:p>
    <w:p>
      <w:r>
        <w:t>2.8.9</w:t>
      </w:r>
    </w:p>
    <w:p>
      <w:r>
        <w:t>Đất chợ dân sinh, chợ đầu mối</w:t>
      </w:r>
    </w:p>
    <w:p>
      <w:r>
        <w:t>DCH</w:t>
      </w:r>
    </w:p>
    <w:p>
      <w:r>
        <w:t>10,53</w:t>
      </w:r>
    </w:p>
    <w:p>
      <w:r>
        <w:t>2,44</w:t>
      </w:r>
    </w:p>
    <w:p>
      <w:r>
        <w:t>1,16</w:t>
      </w:r>
    </w:p>
    <w:p>
      <w:r>
        <w:t>0,52</w:t>
      </w:r>
    </w:p>
    <w:p>
      <w:r>
        <w:t>1,18</w:t>
      </w:r>
    </w:p>
    <w:p>
      <w:r>
        <w:t>0,21</w:t>
      </w:r>
    </w:p>
    <w:p>
      <w:r>
        <w:t>0,63</w:t>
      </w:r>
    </w:p>
    <w:p>
      <w:r>
        <w:t>0,69</w:t>
      </w:r>
    </w:p>
    <w:p>
      <w:r>
        <w:t>1,05</w:t>
      </w:r>
    </w:p>
    <w:p>
      <w:r>
        <w:t>0,93</w:t>
      </w:r>
    </w:p>
    <w:p>
      <w:r>
        <w:t>0,93</w:t>
      </w:r>
    </w:p>
    <w:p>
      <w:r>
        <w:t>0,79</w:t>
      </w:r>
    </w:p>
    <w:p>
      <w:r>
        <w:t>2.8.10</w:t>
      </w:r>
    </w:p>
    <w:p>
      <w:r>
        <w:t>Đất khu vui chơi, giải trí công cộng, sinh hoạt cộng đồng</w:t>
      </w:r>
    </w:p>
    <w:p>
      <w:r>
        <w:t>DKV</w:t>
      </w:r>
    </w:p>
    <w:p>
      <w:r>
        <w:t>41,51</w:t>
      </w:r>
    </w:p>
    <w:p>
      <w:r>
        <w:t>1,33</w:t>
      </w:r>
    </w:p>
    <w:p>
      <w:r>
        <w:t>2,22</w:t>
      </w:r>
    </w:p>
    <w:p>
      <w:r>
        <w:t>1,54</w:t>
      </w:r>
    </w:p>
    <w:p>
      <w:r>
        <w:t>1,94</w:t>
      </w:r>
    </w:p>
    <w:p>
      <w:r>
        <w:t>1,11</w:t>
      </w:r>
    </w:p>
    <w:p>
      <w:r>
        <w:t>1,29</w:t>
      </w:r>
    </w:p>
    <w:p>
      <w:r>
        <w:t>3,94</w:t>
      </w:r>
    </w:p>
    <w:p>
      <w:r>
        <w:t>2,06</w:t>
      </w:r>
    </w:p>
    <w:p>
      <w:r>
        <w:t>3,59</w:t>
      </w:r>
    </w:p>
    <w:p>
      <w:r>
        <w:t>1,14</w:t>
      </w:r>
    </w:p>
    <w:p>
      <w:r>
        <w:t>3,88</w:t>
      </w:r>
    </w:p>
    <w:p>
      <w:r>
        <w:t>12,91</w:t>
      </w:r>
    </w:p>
    <w:p>
      <w:r>
        <w:t>0,46</w:t>
      </w:r>
    </w:p>
    <w:p>
      <w:r>
        <w:t>0,74</w:t>
      </w:r>
    </w:p>
    <w:p>
      <w:r>
        <w:t>0,96</w:t>
      </w:r>
    </w:p>
    <w:p>
      <w:r>
        <w:t>2,41</w:t>
      </w:r>
    </w:p>
    <w:p>
      <w:r>
        <w:t>2.9</w:t>
      </w:r>
    </w:p>
    <w:p>
      <w:r>
        <w:t>Đất tôn giáo</w:t>
      </w:r>
    </w:p>
    <w:p>
      <w:r>
        <w:t>TON</w:t>
      </w:r>
    </w:p>
    <w:p>
      <w:r>
        <w:t>3,55</w:t>
      </w:r>
    </w:p>
    <w:p>
      <w:r>
        <w:t>0,60</w:t>
      </w:r>
    </w:p>
    <w:p>
      <w:r>
        <w:t>0,46</w:t>
      </w:r>
    </w:p>
    <w:p>
      <w:r>
        <w:t>0,08</w:t>
      </w:r>
    </w:p>
    <w:p>
      <w:r>
        <w:t>0,12</w:t>
      </w:r>
    </w:p>
    <w:p>
      <w:r>
        <w:t>0,10</w:t>
      </w:r>
    </w:p>
    <w:p>
      <w:r>
        <w:t>0,11</w:t>
      </w:r>
    </w:p>
    <w:p>
      <w:r>
        <w:t>1,27</w:t>
      </w:r>
    </w:p>
    <w:p>
      <w:r>
        <w:t>0,20</w:t>
      </w:r>
    </w:p>
    <w:p>
      <w:r>
        <w:t>0,40</w:t>
      </w:r>
    </w:p>
    <w:p>
      <w:r>
        <w:t>0,20</w:t>
      </w:r>
    </w:p>
    <w:p>
      <w:r>
        <w:t>2.10</w:t>
      </w:r>
    </w:p>
    <w:p>
      <w:r>
        <w:t>Đất tín ngưỡng</w:t>
      </w:r>
    </w:p>
    <w:p>
      <w:r>
        <w:t>TIN</w:t>
      </w:r>
    </w:p>
    <w:p>
      <w:r>
        <w:t>2.11</w:t>
      </w:r>
    </w:p>
    <w:p>
      <w:r>
        <w:t>Đất nghĩa trang, nhà tang lễ, cơ sở hỏa táng; đất cơ sở lưu trữ tro cốt</w:t>
      </w:r>
    </w:p>
    <w:p>
      <w:r>
        <w:t>NTD</w:t>
      </w:r>
    </w:p>
    <w:p>
      <w:r>
        <w:t>177,87</w:t>
      </w:r>
    </w:p>
    <w:p>
      <w:r>
        <w:t>2,56</w:t>
      </w:r>
    </w:p>
    <w:p>
      <w:r>
        <w:t>7,25</w:t>
      </w:r>
    </w:p>
    <w:p>
      <w:r>
        <w:t>5,76</w:t>
      </w:r>
    </w:p>
    <w:p>
      <w:r>
        <w:t>8,38</w:t>
      </w:r>
    </w:p>
    <w:p>
      <w:r>
        <w:t>7,63</w:t>
      </w:r>
    </w:p>
    <w:p>
      <w:r>
        <w:t>11,17</w:t>
      </w:r>
    </w:p>
    <w:p>
      <w:r>
        <w:t>11,70</w:t>
      </w:r>
    </w:p>
    <w:p>
      <w:r>
        <w:t>11,14</w:t>
      </w:r>
    </w:p>
    <w:p>
      <w:r>
        <w:t>17,36</w:t>
      </w:r>
    </w:p>
    <w:p>
      <w:r>
        <w:t>10,84</w:t>
      </w:r>
    </w:p>
    <w:p>
      <w:r>
        <w:t>11,63</w:t>
      </w:r>
    </w:p>
    <w:p>
      <w:r>
        <w:t>20,37</w:t>
      </w:r>
    </w:p>
    <w:p>
      <w:r>
        <w:t>7,97</w:t>
      </w:r>
    </w:p>
    <w:p>
      <w:r>
        <w:t>14,96</w:t>
      </w:r>
    </w:p>
    <w:p>
      <w:r>
        <w:t>10,36</w:t>
      </w:r>
    </w:p>
    <w:p>
      <w:r>
        <w:t>18,77</w:t>
      </w:r>
    </w:p>
    <w:p>
      <w:r>
        <w:t>2.12</w:t>
      </w:r>
    </w:p>
    <w:p>
      <w:r>
        <w:t>Đất có mặt nước chuyên dùng</w:t>
      </w:r>
    </w:p>
    <w:p>
      <w:r>
        <w:t>TVC</w:t>
      </w:r>
    </w:p>
    <w:p>
      <w:r>
        <w:t>3.398,80</w:t>
      </w:r>
    </w:p>
    <w:p>
      <w:r>
        <w:t>163,44</w:t>
      </w:r>
    </w:p>
    <w:p>
      <w:r>
        <w:t>167,94</w:t>
      </w:r>
    </w:p>
    <w:p>
      <w:r>
        <w:t>782,94</w:t>
      </w:r>
    </w:p>
    <w:p>
      <w:r>
        <w:t>95,73</w:t>
      </w:r>
    </w:p>
    <w:p>
      <w:r>
        <w:t>36,78</w:t>
      </w:r>
    </w:p>
    <w:p>
      <w:r>
        <w:t>102,42</w:t>
      </w:r>
    </w:p>
    <w:p>
      <w:r>
        <w:t>298,14</w:t>
      </w:r>
    </w:p>
    <w:p>
      <w:r>
        <w:t>78,09</w:t>
      </w:r>
    </w:p>
    <w:p>
      <w:r>
        <w:t>167,36</w:t>
      </w:r>
    </w:p>
    <w:p>
      <w:r>
        <w:t>113,06</w:t>
      </w:r>
    </w:p>
    <w:p>
      <w:r>
        <w:t>126,54</w:t>
      </w:r>
    </w:p>
    <w:p>
      <w:r>
        <w:t>305,37</w:t>
      </w:r>
    </w:p>
    <w:p>
      <w:r>
        <w:t>402,38</w:t>
      </w:r>
    </w:p>
    <w:p>
      <w:r>
        <w:t>303,96</w:t>
      </w:r>
    </w:p>
    <w:p>
      <w:r>
        <w:t>142,18</w:t>
      </w:r>
    </w:p>
    <w:p>
      <w:r>
        <w:t>112,46</w:t>
      </w:r>
    </w:p>
    <w:p>
      <w:r>
        <w:t>2.12.1</w:t>
      </w:r>
    </w:p>
    <w:p>
      <w:r>
        <w:t>Đất có mặt nước chuyên dùng dạng ao, hồ, đầm, phá</w:t>
      </w:r>
    </w:p>
    <w:p>
      <w:r>
        <w:t>MNC</w:t>
      </w:r>
    </w:p>
    <w:p>
      <w:r>
        <w:t>2.073,79</w:t>
      </w:r>
    </w:p>
    <w:p>
      <w:r>
        <w:t>140,07</w:t>
      </w:r>
    </w:p>
    <w:p>
      <w:r>
        <w:t>127,83</w:t>
      </w:r>
    </w:p>
    <w:p>
      <w:r>
        <w:t>501,74</w:t>
      </w:r>
    </w:p>
    <w:p>
      <w:r>
        <w:t>49,96</w:t>
      </w:r>
    </w:p>
    <w:p>
      <w:r>
        <w:t>18,96</w:t>
      </w:r>
    </w:p>
    <w:p>
      <w:r>
        <w:t>260,44</w:t>
      </w:r>
    </w:p>
    <w:p>
      <w:r>
        <w:t>58,19</w:t>
      </w:r>
    </w:p>
    <w:p>
      <w:r>
        <w:t>167,36</w:t>
      </w:r>
    </w:p>
    <w:p>
      <w:r>
        <w:t>36,18</w:t>
      </w:r>
    </w:p>
    <w:p>
      <w:r>
        <w:t>10,06</w:t>
      </w:r>
    </w:p>
    <w:p>
      <w:r>
        <w:t>185,16</w:t>
      </w:r>
    </w:p>
    <w:p>
      <w:r>
        <w:t>280,28</w:t>
      </w:r>
    </w:p>
    <w:p>
      <w:r>
        <w:t>168,32</w:t>
      </w:r>
    </w:p>
    <w:p>
      <w:r>
        <w:t>50,54</w:t>
      </w:r>
    </w:p>
    <w:p>
      <w:r>
        <w:t>18,71</w:t>
      </w:r>
    </w:p>
    <w:p>
      <w:r>
        <w:t>2.12.2</w:t>
      </w:r>
    </w:p>
    <w:p>
      <w:r>
        <w:t>Đất có mặt nước dạng sông, ngòi, kênh, rạch, suối</w:t>
      </w:r>
    </w:p>
    <w:p>
      <w:r>
        <w:t>SON</w:t>
      </w:r>
    </w:p>
    <w:p>
      <w:r>
        <w:t>1.325,01</w:t>
      </w:r>
    </w:p>
    <w:p>
      <w:r>
        <w:t>23,37</w:t>
      </w:r>
    </w:p>
    <w:p>
      <w:r>
        <w:t>40,11</w:t>
      </w:r>
    </w:p>
    <w:p>
      <w:r>
        <w:t>281,20</w:t>
      </w:r>
    </w:p>
    <w:p>
      <w:r>
        <w:t>45,77</w:t>
      </w:r>
    </w:p>
    <w:p>
      <w:r>
        <w:t>17,82</w:t>
      </w:r>
    </w:p>
    <w:p>
      <w:r>
        <w:t>102,42</w:t>
      </w:r>
    </w:p>
    <w:p>
      <w:r>
        <w:t>37,70</w:t>
      </w:r>
    </w:p>
    <w:p>
      <w:r>
        <w:t>19,90</w:t>
      </w:r>
    </w:p>
    <w:p>
      <w:r>
        <w:t>76,88</w:t>
      </w:r>
    </w:p>
    <w:p>
      <w:r>
        <w:t>116,48</w:t>
      </w:r>
    </w:p>
    <w:p>
      <w:r>
        <w:t>120,21</w:t>
      </w:r>
    </w:p>
    <w:p>
      <w:r>
        <w:t>122,11</w:t>
      </w:r>
    </w:p>
    <w:p>
      <w:r>
        <w:t>135,65</w:t>
      </w:r>
    </w:p>
    <w:p>
      <w:r>
        <w:t>91,64</w:t>
      </w:r>
    </w:p>
    <w:p>
      <w:r>
        <w:t>93,75</w:t>
      </w:r>
    </w:p>
    <w:p>
      <w:r>
        <w:t>2.13</w:t>
      </w:r>
    </w:p>
    <w:p>
      <w:r>
        <w:t>Đất phi nông nghiệp khác</w:t>
      </w:r>
    </w:p>
    <w:p>
      <w:r>
        <w:t>PNK</w:t>
      </w:r>
    </w:p>
    <w:p>
      <w:r>
        <w:t>39,63</w:t>
      </w:r>
    </w:p>
    <w:p>
      <w:r>
        <w:t>39,63</w:t>
      </w:r>
    </w:p>
    <w:p>
      <w:r>
        <w:t>3</w:t>
      </w:r>
    </w:p>
    <w:p>
      <w:r>
        <w:t>Nhóm đất chưa sử dụng</w:t>
      </w:r>
    </w:p>
    <w:p>
      <w:r>
        <w:t>CSD</w:t>
      </w:r>
    </w:p>
    <w:p>
      <w:r>
        <w:t>794,21</w:t>
      </w:r>
    </w:p>
    <w:p>
      <w:r>
        <w:t>0,68</w:t>
      </w:r>
    </w:p>
    <w:p>
      <w:r>
        <w:t>4,25</w:t>
      </w:r>
    </w:p>
    <w:p>
      <w:r>
        <w:t>16,89</w:t>
      </w:r>
    </w:p>
    <w:p>
      <w:r>
        <w:t>0,87</w:t>
      </w:r>
    </w:p>
    <w:p>
      <w:r>
        <w:t>0,09</w:t>
      </w:r>
    </w:p>
    <w:p>
      <w:r>
        <w:t>16,69</w:t>
      </w:r>
    </w:p>
    <w:p>
      <w:r>
        <w:t>9,68</w:t>
      </w:r>
    </w:p>
    <w:p>
      <w:r>
        <w:t>41,14</w:t>
      </w:r>
    </w:p>
    <w:p>
      <w:r>
        <w:t>275,89</w:t>
      </w:r>
    </w:p>
    <w:p>
      <w:r>
        <w:t>179,65</w:t>
      </w:r>
    </w:p>
    <w:p>
      <w:r>
        <w:t>41,34</w:t>
      </w:r>
    </w:p>
    <w:p>
      <w:r>
        <w:t>207,05</w:t>
      </w:r>
    </w:p>
    <w:p>
      <w:r>
        <w:t>Trong đó:</w:t>
      </w:r>
    </w:p>
    <w:p>
      <w:r>
        <w:t>3.1</w:t>
      </w:r>
    </w:p>
    <w:p>
      <w:r>
        <w:t>Đất bằng chưa sử dụng</w:t>
      </w:r>
    </w:p>
    <w:p>
      <w:r>
        <w:t>BCS</w:t>
      </w:r>
    </w:p>
    <w:p>
      <w:r>
        <w:t>76,20</w:t>
      </w:r>
    </w:p>
    <w:p>
      <w:r>
        <w:t>0,68</w:t>
      </w:r>
    </w:p>
    <w:p>
      <w:r>
        <w:t>3,74</w:t>
      </w:r>
    </w:p>
    <w:p>
      <w:r>
        <w:t>0,87</w:t>
      </w:r>
    </w:p>
    <w:p>
      <w:r>
        <w:t>0,09</w:t>
      </w:r>
    </w:p>
    <w:p>
      <w:r>
        <w:t>16,69</w:t>
      </w:r>
    </w:p>
    <w:p>
      <w:r>
        <w:t>1,75</w:t>
      </w:r>
    </w:p>
    <w:p>
      <w:r>
        <w:t>29,02</w:t>
      </w:r>
    </w:p>
    <w:p>
      <w:r>
        <w:t>5,51</w:t>
      </w:r>
    </w:p>
    <w:p>
      <w:r>
        <w:t>14,85</w:t>
      </w:r>
    </w:p>
    <w:p>
      <w:r>
        <w:t>3,00</w:t>
      </w:r>
    </w:p>
    <w:p>
      <w:r>
        <w:t>3.2</w:t>
      </w:r>
    </w:p>
    <w:p>
      <w:r>
        <w:t>Đất đồi núi chưa sử dụng</w:t>
      </w:r>
    </w:p>
    <w:p>
      <w:r>
        <w:t>DCS</w:t>
      </w:r>
    </w:p>
    <w:p>
      <w:r>
        <w:t>718,02</w:t>
      </w:r>
    </w:p>
    <w:p>
      <w:r>
        <w:t>0,51</w:t>
      </w:r>
    </w:p>
    <w:p>
      <w:r>
        <w:t>16,89</w:t>
      </w:r>
    </w:p>
    <w:p>
      <w:r>
        <w:t>7,93</w:t>
      </w:r>
    </w:p>
    <w:p>
      <w:r>
        <w:t>12,12</w:t>
      </w:r>
    </w:p>
    <w:p>
      <w:r>
        <w:t>275,89</w:t>
      </w:r>
    </w:p>
    <w:p>
      <w:r>
        <w:t>174,14</w:t>
      </w:r>
    </w:p>
    <w:p>
      <w:r>
        <w:t>26,49</w:t>
      </w:r>
    </w:p>
    <w:p>
      <w:r>
        <w:t>204,05</w:t>
      </w:r>
    </w:p>
    <w:p>
      <w:r>
        <w:t>3.3</w:t>
      </w:r>
    </w:p>
    <w:p>
      <w:r>
        <w:t>Núi đá không có rừng cây</w:t>
      </w:r>
    </w:p>
    <w:p>
      <w:r>
        <w:t>NCS</w:t>
      </w:r>
    </w:p>
    <w:p>
      <w:r>
        <w:t>3.4</w:t>
      </w:r>
    </w:p>
    <w:p>
      <w:r>
        <w:t>Đất có mặt nước chưa sử dụng</w:t>
      </w:r>
    </w:p>
    <w:p>
      <w:r>
        <w:t>MCS</w:t>
      </w:r>
    </w:p>
    <w:p>
      <w:r>
        <w:t>PHỤ LỤC VII.</w:t>
      </w:r>
    </w:p>
    <w:p>
      <w:r>
        <w:t>KẾ HOẠCH ĐƯA ĐẤT CHƯA SỬ DỤNG VÀO SỬ DỤNG NĂM 2025 CỦA HUYỆN EA KAR - TỈNH ĐẮK LẮK</w:t>
      </w:r>
    </w:p>
    <w:p>
      <w:r>
        <w:t>(Kèm theo Quyết định số    /QĐ-UBND ngày   /   /2025 của UBND tỉnh Đắk Lắk)</w:t>
      </w:r>
    </w:p>
    <w:p>
      <w:r>
        <w:t>Đơn vị tính: ha</w:t>
      </w:r>
    </w:p>
    <w:p>
      <w:r>
        <w:t>STT</w:t>
      </w:r>
    </w:p>
    <w:p>
      <w:r>
        <w:t>Chỉ tiêu sử dụng đất</w:t>
      </w:r>
    </w:p>
    <w:p>
      <w:r>
        <w:t>Mã</w:t>
      </w:r>
    </w:p>
    <w:p>
      <w:r>
        <w:t>Tổng diện     tích</w:t>
      </w:r>
    </w:p>
    <w:p>
      <w:r>
        <w:t>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Nhóm đất nông nghiệp</w:t>
      </w:r>
    </w:p>
    <w:p>
      <w:r>
        <w:t>NNP</w:t>
      </w:r>
    </w:p>
    <w:p>
      <w:r>
        <w:t>0,08</w:t>
      </w:r>
    </w:p>
    <w:p>
      <w:r>
        <w:t>0,08</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0,08</w:t>
      </w:r>
    </w:p>
    <w:p>
      <w:r>
        <w:t>0,08</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0,39</w:t>
      </w:r>
    </w:p>
    <w:p>
      <w:r>
        <w:t>0,02</w:t>
      </w:r>
    </w:p>
    <w:p>
      <w:r>
        <w:t>0,11</w:t>
      </w:r>
    </w:p>
    <w:p>
      <w:r>
        <w:t>0,26</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0,11</w:t>
      </w:r>
    </w:p>
    <w:p>
      <w:r>
        <w:t>0,11</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0,11</w:t>
      </w:r>
    </w:p>
    <w:p>
      <w:r>
        <w:t>0,11</w:t>
      </w:r>
    </w:p>
    <w:p>
      <w:r>
        <w:t>2.8</w:t>
      </w:r>
    </w:p>
    <w:p>
      <w:r>
        <w:t>Đất sử dụng vào mục đích công cộng</w:t>
      </w:r>
    </w:p>
    <w:p>
      <w:r>
        <w:t>CCC</w:t>
      </w:r>
    </w:p>
    <w:p>
      <w:r>
        <w:t>0,28</w:t>
      </w:r>
    </w:p>
    <w:p>
      <w:r>
        <w:t>0,02</w:t>
      </w:r>
    </w:p>
    <w:p>
      <w:r>
        <w:t>0,26</w:t>
      </w:r>
    </w:p>
    <w:p>
      <w:r>
        <w:t>2.8.1</w:t>
      </w:r>
    </w:p>
    <w:p>
      <w:r>
        <w:t>Đất công trình giao thông</w:t>
      </w:r>
    </w:p>
    <w:p>
      <w:r>
        <w:t>DGT</w:t>
      </w:r>
    </w:p>
    <w:p>
      <w:r>
        <w:t>0,28</w:t>
      </w:r>
    </w:p>
    <w:p>
      <w:r>
        <w:t>0,02</w:t>
      </w:r>
    </w:p>
    <w:p>
      <w:r>
        <w:t>0,26</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PHỤ LỤC VIII.</w:t>
      </w:r>
    </w:p>
    <w:p>
      <w:r>
        <w:t>KẾ HOẠCH THU HỒI ĐẤT NĂM 2025 CỦA HUYỆN EA KAR - TỈNH ĐẮK LẮK</w:t>
      </w:r>
    </w:p>
    <w:p>
      <w:r>
        <w:t>(Kèm theo Quyết định số     /QĐ-UBND ngày    /    /2025 của UBND tỉnh Đắk Lắk)</w:t>
      </w:r>
    </w:p>
    <w:p>
      <w:r>
        <w:t>Đơn vị tính: ha</w:t>
      </w:r>
    </w:p>
    <w:p>
      <w:r>
        <w:t>STT</w:t>
      </w:r>
    </w:p>
    <w:p>
      <w:r>
        <w:t>Chỉ tiêu sử dụng đất</w:t>
      </w:r>
    </w:p>
    <w:p>
      <w:r>
        <w:t>Mã</w:t>
      </w:r>
    </w:p>
    <w:p>
      <w:r>
        <w:t>Tổng diện tích</w:t>
      </w:r>
    </w:p>
    <w:p>
      <w:r>
        <w:t>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(6)=(7)+...+(22)</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1</w:t>
      </w:r>
    </w:p>
    <w:p>
      <w:r>
        <w:t>Nhóm đất nông nghiệp</w:t>
      </w:r>
    </w:p>
    <w:p>
      <w:r>
        <w:t>NNP</w:t>
      </w:r>
    </w:p>
    <w:p>
      <w:r>
        <w:t>474,01</w:t>
      </w:r>
    </w:p>
    <w:p>
      <w:r>
        <w:t>0,03</w:t>
      </w:r>
    </w:p>
    <w:p>
      <w:r>
        <w:t>0,33</w:t>
      </w:r>
    </w:p>
    <w:p>
      <w:r>
        <w:t>2,52</w:t>
      </w:r>
    </w:p>
    <w:p>
      <w:r>
        <w:t>1,88</w:t>
      </w:r>
    </w:p>
    <w:p>
      <w:r>
        <w:t>0,22</w:t>
      </w:r>
    </w:p>
    <w:p>
      <w:r>
        <w:t>19,06</w:t>
      </w:r>
    </w:p>
    <w:p>
      <w:r>
        <w:t>15,63</w:t>
      </w:r>
    </w:p>
    <w:p>
      <w:r>
        <w:t>7,26</w:t>
      </w:r>
    </w:p>
    <w:p>
      <w:r>
        <w:t>45,75</w:t>
      </w:r>
    </w:p>
    <w:p>
      <w:r>
        <w:t>42,31</w:t>
      </w:r>
    </w:p>
    <w:p>
      <w:r>
        <w:t>87,38</w:t>
      </w:r>
    </w:p>
    <w:p>
      <w:r>
        <w:t>202,92</w:t>
      </w:r>
    </w:p>
    <w:p>
      <w:r>
        <w:t>18,92</w:t>
      </w:r>
    </w:p>
    <w:p>
      <w:r>
        <w:t>23,76</w:t>
      </w:r>
    </w:p>
    <w:p>
      <w:r>
        <w:t>2,49</w:t>
      </w:r>
    </w:p>
    <w:p>
      <w:r>
        <w:t>3,56</w:t>
      </w:r>
    </w:p>
    <w:p>
      <w:r>
        <w:t>1.1</w:t>
      </w:r>
    </w:p>
    <w:p>
      <w:r>
        <w:t>Đất trồng lúa</w:t>
      </w:r>
    </w:p>
    <w:p>
      <w:r>
        <w:t>LUA</w:t>
      </w:r>
    </w:p>
    <w:p>
      <w:r>
        <w:t>21,62</w:t>
      </w:r>
    </w:p>
    <w:p>
      <w:r>
        <w:t>0,02</w:t>
      </w:r>
    </w:p>
    <w:p>
      <w:r>
        <w:t>0,19</w:t>
      </w:r>
    </w:p>
    <w:p>
      <w:r>
        <w:t>0,02</w:t>
      </w:r>
    </w:p>
    <w:p>
      <w:r>
        <w:t>0,05</w:t>
      </w:r>
    </w:p>
    <w:p>
      <w:r>
        <w:t>0,43</w:t>
      </w:r>
    </w:p>
    <w:p>
      <w:r>
        <w:t>5,51</w:t>
      </w:r>
    </w:p>
    <w:p>
      <w:r>
        <w:t>1,71</w:t>
      </w:r>
    </w:p>
    <w:p>
      <w:r>
        <w:t>2,13</w:t>
      </w:r>
    </w:p>
    <w:p>
      <w:r>
        <w:t>9,66</w:t>
      </w:r>
    </w:p>
    <w:p>
      <w:r>
        <w:t>0,35</w:t>
      </w:r>
    </w:p>
    <w:p>
      <w:r>
        <w:t>1,40</w:t>
      </w:r>
    </w:p>
    <w:p>
      <w:r>
        <w:t>0,14</w:t>
      </w:r>
    </w:p>
    <w:p>
      <w:r>
        <w:t>1.1.1</w:t>
      </w:r>
    </w:p>
    <w:p>
      <w:r>
        <w:t>Đất chuyên trồng lúa</w:t>
      </w:r>
    </w:p>
    <w:p>
      <w:r>
        <w:t>LUC</w:t>
      </w:r>
    </w:p>
    <w:p>
      <w:r>
        <w:t>16,68</w:t>
      </w:r>
    </w:p>
    <w:p>
      <w:r>
        <w:t>0,02</w:t>
      </w:r>
    </w:p>
    <w:p>
      <w:r>
        <w:t>0,19</w:t>
      </w:r>
    </w:p>
    <w:p>
      <w:r>
        <w:t>0,02</w:t>
      </w:r>
    </w:p>
    <w:p>
      <w:r>
        <w:t>0,05</w:t>
      </w:r>
    </w:p>
    <w:p>
      <w:r>
        <w:t>0,43</w:t>
      </w:r>
    </w:p>
    <w:p>
      <w:r>
        <w:t>5,51</w:t>
      </w:r>
    </w:p>
    <w:p>
      <w:r>
        <w:t>0,20</w:t>
      </w:r>
    </w:p>
    <w:p>
      <w:r>
        <w:t>1,91</w:t>
      </w:r>
    </w:p>
    <w:p>
      <w:r>
        <w:t>8,00</w:t>
      </w:r>
    </w:p>
    <w:p>
      <w:r>
        <w:t>0,35</w:t>
      </w:r>
    </w:p>
    <w:p>
      <w:r>
        <w:t>1.1.2</w:t>
      </w:r>
    </w:p>
    <w:p>
      <w:r>
        <w:t>Đất trồng lúa còn lại</w:t>
      </w:r>
    </w:p>
    <w:p>
      <w:r>
        <w:t>LUK</w:t>
      </w:r>
    </w:p>
    <w:p>
      <w:r>
        <w:t>4,94</w:t>
      </w:r>
    </w:p>
    <w:p>
      <w:r>
        <w:t>1,51</w:t>
      </w:r>
    </w:p>
    <w:p>
      <w:r>
        <w:t>0,22</w:t>
      </w:r>
    </w:p>
    <w:p>
      <w:r>
        <w:t>1,67</w:t>
      </w:r>
    </w:p>
    <w:p>
      <w:r>
        <w:t>1,40</w:t>
      </w:r>
    </w:p>
    <w:p>
      <w:r>
        <w:t>0,14</w:t>
      </w:r>
    </w:p>
    <w:p>
      <w:r>
        <w:t>1.2</w:t>
      </w:r>
    </w:p>
    <w:p>
      <w:r>
        <w:t>Đất trồng cây hằng năm khác</w:t>
      </w:r>
    </w:p>
    <w:p>
      <w:r>
        <w:t>HNK</w:t>
      </w:r>
    </w:p>
    <w:p>
      <w:r>
        <w:t>81,34</w:t>
      </w:r>
    </w:p>
    <w:p>
      <w:r>
        <w:t>0,26</w:t>
      </w:r>
    </w:p>
    <w:p>
      <w:r>
        <w:t>1,58</w:t>
      </w:r>
    </w:p>
    <w:p>
      <w:r>
        <w:t>0,16</w:t>
      </w:r>
    </w:p>
    <w:p>
      <w:r>
        <w:t>0,20</w:t>
      </w:r>
    </w:p>
    <w:p>
      <w:r>
        <w:t>16,65</w:t>
      </w:r>
    </w:p>
    <w:p>
      <w:r>
        <w:t>0,48</w:t>
      </w:r>
    </w:p>
    <w:p>
      <w:r>
        <w:t>0,10</w:t>
      </w:r>
    </w:p>
    <w:p>
      <w:r>
        <w:t>2,15</w:t>
      </w:r>
    </w:p>
    <w:p>
      <w:r>
        <w:t>7,90</w:t>
      </w:r>
    </w:p>
    <w:p>
      <w:r>
        <w:t>1,13</w:t>
      </w:r>
    </w:p>
    <w:p>
      <w:r>
        <w:t>38,50</w:t>
      </w:r>
    </w:p>
    <w:p>
      <w:r>
        <w:t>5,11</w:t>
      </w:r>
    </w:p>
    <w:p>
      <w:r>
        <w:t>5,48</w:t>
      </w:r>
    </w:p>
    <w:p>
      <w:r>
        <w:t>0,65</w:t>
      </w:r>
    </w:p>
    <w:p>
      <w:r>
        <w:t>0,99</w:t>
      </w:r>
    </w:p>
    <w:p>
      <w:r>
        <w:t>1.3</w:t>
      </w:r>
    </w:p>
    <w:p>
      <w:r>
        <w:t>Đất trồng cây lâu năm</w:t>
      </w:r>
    </w:p>
    <w:p>
      <w:r>
        <w:t>CLN</w:t>
      </w:r>
    </w:p>
    <w:p>
      <w:r>
        <w:t>328,38</w:t>
      </w:r>
    </w:p>
    <w:p>
      <w:r>
        <w:t>0,03</w:t>
      </w:r>
    </w:p>
    <w:p>
      <w:r>
        <w:t>0,05</w:t>
      </w:r>
    </w:p>
    <w:p>
      <w:r>
        <w:t>0,15</w:t>
      </w:r>
    </w:p>
    <w:p>
      <w:r>
        <w:t>1,19</w:t>
      </w:r>
    </w:p>
    <w:p>
      <w:r>
        <w:t>0,02</w:t>
      </w:r>
    </w:p>
    <w:p>
      <w:r>
        <w:t>2,37</w:t>
      </w:r>
    </w:p>
    <w:p>
      <w:r>
        <w:t>14,93</w:t>
      </w:r>
    </w:p>
    <w:p>
      <w:r>
        <w:t>6,68</w:t>
      </w:r>
    </w:p>
    <w:p>
      <w:r>
        <w:t>37,32</w:t>
      </w:r>
    </w:p>
    <w:p>
      <w:r>
        <w:t>14,88</w:t>
      </w:r>
    </w:p>
    <w:p>
      <w:r>
        <w:t>83,92</w:t>
      </w:r>
    </w:p>
    <w:p>
      <w:r>
        <w:t>133,85</w:t>
      </w:r>
    </w:p>
    <w:p>
      <w:r>
        <w:t>11,92</w:t>
      </w:r>
    </w:p>
    <w:p>
      <w:r>
        <w:t>16,82</w:t>
      </w:r>
    </w:p>
    <w:p>
      <w:r>
        <w:t>1,70</w:t>
      </w:r>
    </w:p>
    <w:p>
      <w:r>
        <w:t>2,57</w:t>
      </w:r>
    </w:p>
    <w:p>
      <w:r>
        <w:t>1.4</w:t>
      </w:r>
    </w:p>
    <w:p>
      <w:r>
        <w:t>Đất rừng phòng hộ</w:t>
      </w:r>
    </w:p>
    <w:p>
      <w:r>
        <w:t>RPH</w:t>
      </w:r>
    </w:p>
    <w:p>
      <w:r>
        <w:t>1.5</w:t>
      </w:r>
    </w:p>
    <w:p>
      <w:r>
        <w:t>Đất rừng đặc dụng</w:t>
      </w:r>
    </w:p>
    <w:p>
      <w:r>
        <w:t>RDD</w:t>
      </w:r>
    </w:p>
    <w:p>
      <w:r>
        <w:t>0,79</w:t>
      </w:r>
    </w:p>
    <w:p>
      <w:r>
        <w:t>0,79</w:t>
      </w:r>
    </w:p>
    <w:p>
      <w:r>
        <w:t>1.6</w:t>
      </w:r>
    </w:p>
    <w:p>
      <w:r>
        <w:t>Đất rừng sản xuất</w:t>
      </w:r>
    </w:p>
    <w:p>
      <w:r>
        <w:t>RSX</w:t>
      </w:r>
    </w:p>
    <w:p>
      <w:r>
        <w:t>32,07</w:t>
      </w:r>
    </w:p>
    <w:p>
      <w:r>
        <w:t>0,34</w:t>
      </w:r>
    </w:p>
    <w:p>
      <w:r>
        <w:t>15,03</w:t>
      </w:r>
    </w:p>
    <w:p>
      <w:r>
        <w:t>15,17</w:t>
      </w:r>
    </w:p>
    <w:p>
      <w:r>
        <w:t>1,53</w:t>
      </w:r>
    </w:p>
    <w:p>
      <w:r>
        <w:t>Trong đó: Đất rừng sản xuất là rừng tự nhiên</w:t>
      </w:r>
    </w:p>
    <w:p>
      <w:r>
        <w:t>RSN</w:t>
      </w:r>
    </w:p>
    <w:p>
      <w:r>
        <w:t>1,30</w:t>
      </w:r>
    </w:p>
    <w:p>
      <w:r>
        <w:t>0,07</w:t>
      </w:r>
    </w:p>
    <w:p>
      <w:r>
        <w:t>1,23</w:t>
      </w:r>
    </w:p>
    <w:p>
      <w:r>
        <w:t>1.7</w:t>
      </w:r>
    </w:p>
    <w:p>
      <w:r>
        <w:t>Đất nuôi trồng thủy sản</w:t>
      </w:r>
    </w:p>
    <w:p>
      <w:r>
        <w:t>NTS</w:t>
      </w:r>
    </w:p>
    <w:p>
      <w:r>
        <w:t>9,81</w:t>
      </w:r>
    </w:p>
    <w:p>
      <w:r>
        <w:t>0,02</w:t>
      </w:r>
    </w:p>
    <w:p>
      <w:r>
        <w:t>0,17</w:t>
      </w:r>
    </w:p>
    <w:p>
      <w:r>
        <w:t>0,06</w:t>
      </w:r>
    </w:p>
    <w:p>
      <w:r>
        <w:t>0,77</w:t>
      </w:r>
    </w:p>
    <w:p>
      <w:r>
        <w:t>2,79</w:t>
      </w:r>
    </w:p>
    <w:p>
      <w:r>
        <w:t>0,20</w:t>
      </w:r>
    </w:p>
    <w:p>
      <w:r>
        <w:t>5,74</w:t>
      </w:r>
    </w:p>
    <w:p>
      <w:r>
        <w:t>0,01</w:t>
      </w:r>
    </w:p>
    <w:p>
      <w:r>
        <w:t>0,06</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23,64</w:t>
      </w:r>
    </w:p>
    <w:p>
      <w:r>
        <w:t>0,01</w:t>
      </w:r>
    </w:p>
    <w:p>
      <w:r>
        <w:t>0,05</w:t>
      </w:r>
    </w:p>
    <w:p>
      <w:r>
        <w:t>0,05</w:t>
      </w:r>
    </w:p>
    <w:p>
      <w:r>
        <w:t>0,24</w:t>
      </w:r>
    </w:p>
    <w:p>
      <w:r>
        <w:t>0,01</w:t>
      </w:r>
    </w:p>
    <w:p>
      <w:r>
        <w:t>0,03</w:t>
      </w:r>
    </w:p>
    <w:p>
      <w:r>
        <w:t>0,34</w:t>
      </w:r>
    </w:p>
    <w:p>
      <w:r>
        <w:t>5,39</w:t>
      </w:r>
    </w:p>
    <w:p>
      <w:r>
        <w:t>3,10</w:t>
      </w:r>
    </w:p>
    <w:p>
      <w:r>
        <w:t>2,50</w:t>
      </w:r>
    </w:p>
    <w:p>
      <w:r>
        <w:t>2,06</w:t>
      </w:r>
    </w:p>
    <w:p>
      <w:r>
        <w:t>1,46</w:t>
      </w:r>
    </w:p>
    <w:p>
      <w:r>
        <w:t>6,58</w:t>
      </w:r>
    </w:p>
    <w:p>
      <w:r>
        <w:t>1,45</w:t>
      </w:r>
    </w:p>
    <w:p>
      <w:r>
        <w:t>0,38</w:t>
      </w:r>
    </w:p>
    <w:p>
      <w:r>
        <w:t>0,02</w:t>
      </w:r>
    </w:p>
    <w:p>
      <w:r>
        <w:t>2.1</w:t>
      </w:r>
    </w:p>
    <w:p>
      <w:r>
        <w:t>Đất ở tại nông thôn</w:t>
      </w:r>
    </w:p>
    <w:p>
      <w:r>
        <w:t>ONT</w:t>
      </w:r>
    </w:p>
    <w:p>
      <w:r>
        <w:t>11,95</w:t>
      </w:r>
    </w:p>
    <w:p>
      <w:r>
        <w:t>0,00</w:t>
      </w:r>
    </w:p>
    <w:p>
      <w:r>
        <w:t>0,09</w:t>
      </w:r>
    </w:p>
    <w:p>
      <w:r>
        <w:t>0,01</w:t>
      </w:r>
    </w:p>
    <w:p>
      <w:r>
        <w:t>0,03</w:t>
      </w:r>
    </w:p>
    <w:p>
      <w:r>
        <w:t>0,34</w:t>
      </w:r>
    </w:p>
    <w:p>
      <w:r>
        <w:t>4,89</w:t>
      </w:r>
    </w:p>
    <w:p>
      <w:r>
        <w:t>1,40</w:t>
      </w:r>
    </w:p>
    <w:p>
      <w:r>
        <w:t>1,10</w:t>
      </w:r>
    </w:p>
    <w:p>
      <w:r>
        <w:t>1,22</w:t>
      </w:r>
    </w:p>
    <w:p>
      <w:r>
        <w:t>1,18</w:t>
      </w:r>
    </w:p>
    <w:p>
      <w:r>
        <w:t>0,43</w:t>
      </w:r>
    </w:p>
    <w:p>
      <w:r>
        <w:t>1,08</w:t>
      </w:r>
    </w:p>
    <w:p>
      <w:r>
        <w:t>0,19</w:t>
      </w:r>
    </w:p>
    <w:p>
      <w:r>
        <w:t>2.2</w:t>
      </w:r>
    </w:p>
    <w:p>
      <w:r>
        <w:t>Đất ở tại đô thị</w:t>
      </w:r>
    </w:p>
    <w:p>
      <w:r>
        <w:t>ODT</w:t>
      </w:r>
    </w:p>
    <w:p>
      <w:r>
        <w:t>0,06</w:t>
      </w:r>
    </w:p>
    <w:p>
      <w:r>
        <w:t>0,01</w:t>
      </w:r>
    </w:p>
    <w:p>
      <w:r>
        <w:t>0,05</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0,05</w:t>
      </w:r>
    </w:p>
    <w:p>
      <w:r>
        <w:t>0,02</w:t>
      </w:r>
    </w:p>
    <w:p>
      <w:r>
        <w:t>0,03</w:t>
      </w:r>
    </w:p>
    <w:p>
      <w:r>
        <w:t>2.6.1</w:t>
      </w:r>
    </w:p>
    <w:p>
      <w:r>
        <w:t>Đất xây dựng cơ sở văn hóa</w:t>
      </w:r>
    </w:p>
    <w:p>
      <w:r>
        <w:t>DVH</w:t>
      </w:r>
    </w:p>
    <w:p>
      <w:r>
        <w:t>0,03</w:t>
      </w:r>
    </w:p>
    <w:p>
      <w:r>
        <w:t>0,03</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0,02</w:t>
      </w:r>
    </w:p>
    <w:p>
      <w:r>
        <w:t>0,02</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0,35</w:t>
      </w:r>
    </w:p>
    <w:p>
      <w:r>
        <w:t>0,14</w:t>
      </w:r>
    </w:p>
    <w:p>
      <w:r>
        <w:t>0,21</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0,35</w:t>
      </w:r>
    </w:p>
    <w:p>
      <w:r>
        <w:t>0,14</w:t>
      </w:r>
    </w:p>
    <w:p>
      <w:r>
        <w:t>0,21</w:t>
      </w:r>
    </w:p>
    <w:p>
      <w:r>
        <w:t>2.7.6</w:t>
      </w:r>
    </w:p>
    <w:p>
      <w:r>
        <w:t>Đất sử dụng cho hoạt động khoáng sản</w:t>
      </w:r>
    </w:p>
    <w:p>
      <w:r>
        <w:t>SKS</w:t>
      </w:r>
    </w:p>
    <w:p>
      <w:r>
        <w:t>2.8</w:t>
      </w:r>
    </w:p>
    <w:p>
      <w:r>
        <w:t>Đất sử dụng vào mục đích công cộng</w:t>
      </w:r>
    </w:p>
    <w:p>
      <w:r>
        <w:t>CCC</w:t>
      </w:r>
    </w:p>
    <w:p>
      <w:r>
        <w:t>10,39</w:t>
      </w:r>
    </w:p>
    <w:p>
      <w:r>
        <w:t>0,05</w:t>
      </w:r>
    </w:p>
    <w:p>
      <w:r>
        <w:t>0,29</w:t>
      </w:r>
    </w:p>
    <w:p>
      <w:r>
        <w:t>1,56</w:t>
      </w:r>
    </w:p>
    <w:p>
      <w:r>
        <w:t>1,15</w:t>
      </w:r>
    </w:p>
    <w:p>
      <w:r>
        <w:t>0,79</w:t>
      </w:r>
    </w:p>
    <w:p>
      <w:r>
        <w:t>0,20</w:t>
      </w:r>
    </w:p>
    <w:p>
      <w:r>
        <w:t>6,11</w:t>
      </w:r>
    </w:p>
    <w:p>
      <w:r>
        <w:t>0,16</w:t>
      </w:r>
    </w:p>
    <w:p>
      <w:r>
        <w:t>0,08</w:t>
      </w:r>
    </w:p>
    <w:p>
      <w:r>
        <w:t>2.8.1</w:t>
      </w:r>
    </w:p>
    <w:p>
      <w:r>
        <w:t>Đất công trình giao thông</w:t>
      </w:r>
    </w:p>
    <w:p>
      <w:r>
        <w:t>DGT</w:t>
      </w:r>
    </w:p>
    <w:p>
      <w:r>
        <w:t>4,86</w:t>
      </w:r>
    </w:p>
    <w:p>
      <w:r>
        <w:t>0,05</w:t>
      </w:r>
    </w:p>
    <w:p>
      <w:r>
        <w:t>0,18</w:t>
      </w:r>
    </w:p>
    <w:p>
      <w:r>
        <w:t>1,51</w:t>
      </w:r>
    </w:p>
    <w:p>
      <w:r>
        <w:t>1,12</w:t>
      </w:r>
    </w:p>
    <w:p>
      <w:r>
        <w:t>0,73</w:t>
      </w:r>
    </w:p>
    <w:p>
      <w:r>
        <w:t>0,20</w:t>
      </w:r>
    </w:p>
    <w:p>
      <w:r>
        <w:t>0,97</w:t>
      </w:r>
    </w:p>
    <w:p>
      <w:r>
        <w:t>0,02</w:t>
      </w:r>
    </w:p>
    <w:p>
      <w:r>
        <w:t>0,08</w:t>
      </w:r>
    </w:p>
    <w:p>
      <w:r>
        <w:t>2.8.2</w:t>
      </w:r>
    </w:p>
    <w:p>
      <w:r>
        <w:t>Đất công trình thủy lợi</w:t>
      </w:r>
    </w:p>
    <w:p>
      <w:r>
        <w:t>DTL</w:t>
      </w:r>
    </w:p>
    <w:p>
      <w:r>
        <w:t>5,44</w:t>
      </w:r>
    </w:p>
    <w:p>
      <w:r>
        <w:t>0,10</w:t>
      </w:r>
    </w:p>
    <w:p>
      <w:r>
        <w:t>0,06</w:t>
      </w:r>
    </w:p>
    <w:p>
      <w:r>
        <w:t>5,14</w:t>
      </w:r>
    </w:p>
    <w:p>
      <w:r>
        <w:t>0,14</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0,09</w:t>
      </w:r>
    </w:p>
    <w:p>
      <w:r>
        <w:t>0,01</w:t>
      </w:r>
    </w:p>
    <w:p>
      <w:r>
        <w:t>0,05</w:t>
      </w:r>
    </w:p>
    <w:p>
      <w:r>
        <w:t>0,03</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0,85</w:t>
      </w:r>
    </w:p>
    <w:p>
      <w:r>
        <w:t>0,05</w:t>
      </w:r>
    </w:p>
    <w:p>
      <w:r>
        <w:t>0,10</w:t>
      </w:r>
    </w:p>
    <w:p>
      <w:r>
        <w:t>0,19</w:t>
      </w:r>
    </w:p>
    <w:p>
      <w:r>
        <w:t>0,04</w:t>
      </w:r>
    </w:p>
    <w:p>
      <w:r>
        <w:t>0,05</w:t>
      </w:r>
    </w:p>
    <w:p>
      <w:r>
        <w:t>0,05</w:t>
      </w:r>
    </w:p>
    <w:p>
      <w:r>
        <w:t>0,04</w:t>
      </w:r>
    </w:p>
    <w:p>
      <w:r>
        <w:t>0,21</w:t>
      </w:r>
    </w:p>
    <w:p>
      <w:r>
        <w:t>0,11</w:t>
      </w:r>
    </w:p>
    <w:p>
      <w:r>
        <w:t>0,02</w:t>
      </w:r>
    </w:p>
    <w:p>
      <w:r>
        <w:t>2.12.1</w:t>
      </w:r>
    </w:p>
    <w:p>
      <w:r>
        <w:t>Đất có mặt nước chuyên dùng dạng ao, hồ, đầm, phá</w:t>
      </w:r>
    </w:p>
    <w:p>
      <w:r>
        <w:t>MNC</w:t>
      </w:r>
    </w:p>
    <w:p>
      <w:r>
        <w:t>0,31</w:t>
      </w:r>
    </w:p>
    <w:p>
      <w:r>
        <w:t>0,05</w:t>
      </w:r>
    </w:p>
    <w:p>
      <w:r>
        <w:t>0,10</w:t>
      </w:r>
    </w:p>
    <w:p>
      <w:r>
        <w:t>0,04</w:t>
      </w:r>
    </w:p>
    <w:p>
      <w:r>
        <w:t>0,13</w:t>
      </w:r>
    </w:p>
    <w:p>
      <w:r>
        <w:t>2.12.2</w:t>
      </w:r>
    </w:p>
    <w:p>
      <w:r>
        <w:t>Đất có mặt nước dạng sông, ngòi, kênh, rạch, suối</w:t>
      </w:r>
    </w:p>
    <w:p>
      <w:r>
        <w:t>SON</w:t>
      </w:r>
    </w:p>
    <w:p>
      <w:r>
        <w:t>0,54</w:t>
      </w:r>
    </w:p>
    <w:p>
      <w:r>
        <w:t>0,19</w:t>
      </w:r>
    </w:p>
    <w:p>
      <w:r>
        <w:t>0,04</w:t>
      </w:r>
    </w:p>
    <w:p>
      <w:r>
        <w:t>0,01</w:t>
      </w:r>
    </w:p>
    <w:p>
      <w:r>
        <w:t>0,05</w:t>
      </w:r>
    </w:p>
    <w:p>
      <w:r>
        <w:t>0,04</w:t>
      </w:r>
    </w:p>
    <w:p>
      <w:r>
        <w:t>0,08</w:t>
      </w:r>
    </w:p>
    <w:p>
      <w:r>
        <w:t>0,11</w:t>
      </w:r>
    </w:p>
    <w:p>
      <w:r>
        <w:t>0,02</w:t>
      </w:r>
    </w:p>
    <w:p>
      <w:r>
        <w:t>2.13</w:t>
      </w:r>
    </w:p>
    <w:p>
      <w:r>
        <w:t>Đất phi nông nghiệp khác</w:t>
      </w:r>
    </w:p>
    <w:p>
      <w:r>
        <w:t>PNK</w:t>
      </w:r>
    </w:p>
    <w:p>
      <w:r>
        <w:t>PHỤ LỤC IX.</w:t>
      </w:r>
    </w:p>
    <w:p>
      <w:r>
        <w:t>KẾ HOẠCH CHUYỂN MỤC ĐÍCH SỬ DỤNG ĐẤT NĂM 2025 CỦA HUYỆN EA KAR - TỈNH ĐẮK LẮK</w:t>
      </w:r>
    </w:p>
    <w:p>
      <w:r>
        <w:t>(Kèm theo Quyết định số     /QĐ-UBND ngày   /   /2025 của UBND tỉnh Đắk Lắk)</w:t>
      </w:r>
    </w:p>
    <w:p>
      <w:r>
        <w:t>Đơn vị tính: ha</w:t>
      </w:r>
    </w:p>
    <w:p>
      <w:r>
        <w:t>STT</w:t>
      </w:r>
    </w:p>
    <w:p>
      <w:r>
        <w:t>Chỉ tiêu sử dụng đất</w:t>
      </w:r>
    </w:p>
    <w:p>
      <w:r>
        <w:t>Mã</w:t>
      </w:r>
    </w:p>
    <w:p>
      <w:r>
        <w:t>Tổng diện     tích</w:t>
      </w:r>
    </w:p>
    <w:p>
      <w:r>
        <w:t>Diện tích phân theo đơn vị hành chính</w:t>
      </w:r>
    </w:p>
    <w:p>
      <w:r>
        <w:t>TT     Ea Kar</w:t>
      </w:r>
    </w:p>
    <w:p>
      <w:r>
        <w:t>TT Ea     Knốp</w:t>
      </w:r>
    </w:p>
    <w:p>
      <w:r>
        <w:t>Xã Ea Sô</w:t>
      </w:r>
    </w:p>
    <w:p>
      <w:r>
        <w:t>Xã Xuân     Phú</w:t>
      </w:r>
    </w:p>
    <w:p>
      <w:r>
        <w:t>Xã Cư     Huê</w:t>
      </w:r>
    </w:p>
    <w:p>
      <w:r>
        <w:t>Xã Ea Tih</w:t>
      </w:r>
    </w:p>
    <w:p>
      <w:r>
        <w:t>Xã Ea     Đar</w:t>
      </w:r>
    </w:p>
    <w:p>
      <w:r>
        <w:t>Xã Ea     Kmút</w:t>
      </w:r>
    </w:p>
    <w:p>
      <w:r>
        <w:t>Xã Cư Ni</w:t>
      </w:r>
    </w:p>
    <w:p>
      <w:r>
        <w:t>Xã Ea Păl</w:t>
      </w:r>
    </w:p>
    <w:p>
      <w:r>
        <w:t>Xã Ea Ô</w:t>
      </w:r>
    </w:p>
    <w:p>
      <w:r>
        <w:t>Xã Cư     Bông</w:t>
      </w:r>
    </w:p>
    <w:p>
      <w:r>
        <w:t>Xã Cư     Yang</w:t>
      </w:r>
    </w:p>
    <w:p>
      <w:r>
        <w:t>Xã Cư     Elang</w:t>
      </w:r>
    </w:p>
    <w:p>
      <w:r>
        <w:t>Xã Cư     Prông</w:t>
      </w:r>
    </w:p>
    <w:p>
      <w:r>
        <w:t>Xã Ea Sar</w:t>
      </w:r>
    </w:p>
    <w:p>
      <w:r>
        <w:t>(1)</w:t>
      </w:r>
    </w:p>
    <w:p>
      <w:r>
        <w:t>(2)</w:t>
      </w:r>
    </w:p>
    <w:p>
      <w:r>
        <w:t>(3)</w:t>
      </w:r>
    </w:p>
    <w:p>
      <w:r>
        <w:t>(4)=(5)+...+(20)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Chuyển đất nông nghiệp sang đất phi nông nghiệp</w:t>
      </w:r>
    </w:p>
    <w:p>
      <w:r>
        <w:t>NNP/PNN</w:t>
      </w:r>
    </w:p>
    <w:p>
      <w:r>
        <w:t>719,22</w:t>
      </w:r>
    </w:p>
    <w:p>
      <w:r>
        <w:t>10,12</w:t>
      </w:r>
    </w:p>
    <w:p>
      <w:r>
        <w:t>14,37</w:t>
      </w:r>
    </w:p>
    <w:p>
      <w:r>
        <w:t>5,34</w:t>
      </w:r>
    </w:p>
    <w:p>
      <w:r>
        <w:t>2,02</w:t>
      </w:r>
    </w:p>
    <w:p>
      <w:r>
        <w:t>9,70</w:t>
      </w:r>
    </w:p>
    <w:p>
      <w:r>
        <w:t>28,82</w:t>
      </w:r>
    </w:p>
    <w:p>
      <w:r>
        <w:t>42,81</w:t>
      </w:r>
    </w:p>
    <w:p>
      <w:r>
        <w:t>9,71</w:t>
      </w:r>
    </w:p>
    <w:p>
      <w:r>
        <w:t>51,66</w:t>
      </w:r>
    </w:p>
    <w:p>
      <w:r>
        <w:t>55,89</w:t>
      </w:r>
    </w:p>
    <w:p>
      <w:r>
        <w:t>99,39</w:t>
      </w:r>
    </w:p>
    <w:p>
      <w:r>
        <w:t>201,88</w:t>
      </w:r>
    </w:p>
    <w:p>
      <w:r>
        <w:t>27,93</w:t>
      </w:r>
    </w:p>
    <w:p>
      <w:r>
        <w:t>150,84</w:t>
      </w:r>
    </w:p>
    <w:p>
      <w:r>
        <w:t>3,49</w:t>
      </w:r>
    </w:p>
    <w:p>
      <w:r>
        <w:t>5,25</w:t>
      </w:r>
    </w:p>
    <w:p>
      <w:r>
        <w:t>Trong đó:</w:t>
      </w:r>
    </w:p>
    <w:p>
      <w:r>
        <w:t>1.1</w:t>
      </w:r>
    </w:p>
    <w:p>
      <w:r>
        <w:t>Đất trồng lúa</w:t>
      </w:r>
    </w:p>
    <w:p>
      <w:r>
        <w:t>LUA/PNN</w:t>
      </w:r>
    </w:p>
    <w:p>
      <w:r>
        <w:t>23,69</w:t>
      </w:r>
    </w:p>
    <w:p>
      <w:r>
        <w:t>0,05</w:t>
      </w:r>
    </w:p>
    <w:p>
      <w:r>
        <w:t>0,19</w:t>
      </w:r>
    </w:p>
    <w:p>
      <w:r>
        <w:t>0,02</w:t>
      </w:r>
    </w:p>
    <w:p>
      <w:r>
        <w:t>0,07</w:t>
      </w:r>
    </w:p>
    <w:p>
      <w:r>
        <w:t>0,43</w:t>
      </w:r>
    </w:p>
    <w:p>
      <w:r>
        <w:t>5,51</w:t>
      </w:r>
    </w:p>
    <w:p>
      <w:r>
        <w:t>1,72</w:t>
      </w:r>
    </w:p>
    <w:p>
      <w:r>
        <w:t>2,35</w:t>
      </w:r>
    </w:p>
    <w:p>
      <w:r>
        <w:t>9,21</w:t>
      </w:r>
    </w:p>
    <w:p>
      <w:r>
        <w:t>0,35</w:t>
      </w:r>
    </w:p>
    <w:p>
      <w:r>
        <w:t>3,64</w:t>
      </w:r>
    </w:p>
    <w:p>
      <w:r>
        <w:t>0,14</w:t>
      </w:r>
    </w:p>
    <w:p>
      <w:r>
        <w:t>1.2</w:t>
      </w:r>
    </w:p>
    <w:p>
      <w:r>
        <w:t>Đất trồng cây hằng năm khác</w:t>
      </w:r>
    </w:p>
    <w:p>
      <w:r>
        <w:t>HNK/PNN</w:t>
      </w:r>
    </w:p>
    <w:p>
      <w:r>
        <w:t>182,38</w:t>
      </w:r>
    </w:p>
    <w:p>
      <w:r>
        <w:t>3,47</w:t>
      </w:r>
    </w:p>
    <w:p>
      <w:r>
        <w:t>4,98</w:t>
      </w:r>
    </w:p>
    <w:p>
      <w:r>
        <w:t>2,45</w:t>
      </w:r>
    </w:p>
    <w:p>
      <w:r>
        <w:t>0,25</w:t>
      </w:r>
    </w:p>
    <w:p>
      <w:r>
        <w:t>1,70</w:t>
      </w:r>
    </w:p>
    <w:p>
      <w:r>
        <w:t>25,54</w:t>
      </w:r>
    </w:p>
    <w:p>
      <w:r>
        <w:t>12,10</w:t>
      </w:r>
    </w:p>
    <w:p>
      <w:r>
        <w:t>1,13</w:t>
      </w:r>
    </w:p>
    <w:p>
      <w:r>
        <w:t>4,13</w:t>
      </w:r>
    </w:p>
    <w:p>
      <w:r>
        <w:t>14,11</w:t>
      </w:r>
    </w:p>
    <w:p>
      <w:r>
        <w:t>1,44</w:t>
      </w:r>
    </w:p>
    <w:p>
      <w:r>
        <w:t>55,55</w:t>
      </w:r>
    </w:p>
    <w:p>
      <w:r>
        <w:t>5,82</w:t>
      </w:r>
    </w:p>
    <w:p>
      <w:r>
        <w:t>46,73</w:t>
      </w:r>
    </w:p>
    <w:p>
      <w:r>
        <w:t>1,05</w:t>
      </w:r>
    </w:p>
    <w:p>
      <w:r>
        <w:t>1,92</w:t>
      </w:r>
    </w:p>
    <w:p>
      <w:r>
        <w:t>1.3</w:t>
      </w:r>
    </w:p>
    <w:p>
      <w:r>
        <w:t>Đất trồng cây lâu năm</w:t>
      </w:r>
    </w:p>
    <w:p>
      <w:r>
        <w:t>CLN/PNN</w:t>
      </w:r>
    </w:p>
    <w:p>
      <w:r>
        <w:t>386,81</w:t>
      </w:r>
    </w:p>
    <w:p>
      <w:r>
        <w:t>6,65</w:t>
      </w:r>
    </w:p>
    <w:p>
      <w:r>
        <w:t>9,34</w:t>
      </w:r>
    </w:p>
    <w:p>
      <w:r>
        <w:t>2,10</w:t>
      </w:r>
    </w:p>
    <w:p>
      <w:r>
        <w:t>1,24</w:t>
      </w:r>
    </w:p>
    <w:p>
      <w:r>
        <w:t>7,95</w:t>
      </w:r>
    </w:p>
    <w:p>
      <w:r>
        <w:t>3,19</w:t>
      </w:r>
    </w:p>
    <w:p>
      <w:r>
        <w:t>30,47</w:t>
      </w:r>
    </w:p>
    <w:p>
      <w:r>
        <w:t>8,10</w:t>
      </w:r>
    </w:p>
    <w:p>
      <w:r>
        <w:t>41,25</w:t>
      </w:r>
    </w:p>
    <w:p>
      <w:r>
        <w:t>22,15</w:t>
      </w:r>
    </w:p>
    <w:p>
      <w:r>
        <w:t>95,40</w:t>
      </w:r>
    </w:p>
    <w:p>
      <w:r>
        <w:t>74,17</w:t>
      </w:r>
    </w:p>
    <w:p>
      <w:r>
        <w:t>13,80</w:t>
      </w:r>
    </w:p>
    <w:p>
      <w:r>
        <w:t>65,40</w:t>
      </w:r>
    </w:p>
    <w:p>
      <w:r>
        <w:t>2,30</w:t>
      </w:r>
    </w:p>
    <w:p>
      <w:r>
        <w:t>3,32</w:t>
      </w:r>
    </w:p>
    <w:p>
      <w:r>
        <w:t>1.4</w:t>
      </w:r>
    </w:p>
    <w:p>
      <w:r>
        <w:t>Đất rừng phòng hộ</w:t>
      </w:r>
    </w:p>
    <w:p>
      <w:r>
        <w:t>RPH/PNN</w:t>
      </w:r>
    </w:p>
    <w:p>
      <w:r>
        <w:t>1.5</w:t>
      </w:r>
    </w:p>
    <w:p>
      <w:r>
        <w:t>Đất rừng đặc dụng</w:t>
      </w:r>
    </w:p>
    <w:p>
      <w:r>
        <w:t>RDD/PNN</w:t>
      </w:r>
    </w:p>
    <w:p>
      <w:r>
        <w:t>0,79</w:t>
      </w:r>
    </w:p>
    <w:p>
      <w:r>
        <w:t>0,79</w:t>
      </w:r>
    </w:p>
    <w:p>
      <w:r>
        <w:t>1.6</w:t>
      </w:r>
    </w:p>
    <w:p>
      <w:r>
        <w:t>Đất rừng sản xuất</w:t>
      </w:r>
    </w:p>
    <w:p>
      <w:r>
        <w:t>RSX/PNN</w:t>
      </w:r>
    </w:p>
    <w:p>
      <w:r>
        <w:t>120,26</w:t>
      </w:r>
    </w:p>
    <w:p>
      <w:r>
        <w:t>0,34</w:t>
      </w:r>
    </w:p>
    <w:p>
      <w:r>
        <w:t>15,03</w:t>
      </w:r>
    </w:p>
    <w:p>
      <w:r>
        <w:t>62,05</w:t>
      </w:r>
    </w:p>
    <w:p>
      <w:r>
        <w:t>7,95</w:t>
      </w:r>
    </w:p>
    <w:p>
      <w:r>
        <w:t>34,89</w:t>
      </w:r>
    </w:p>
    <w:p>
      <w:r>
        <w:t>0,01</w:t>
      </w:r>
    </w:p>
    <w:p>
      <w:r>
        <w:t>Trong đó: Đất rừng sản xuất là rừng tự nhiên</w:t>
      </w:r>
    </w:p>
    <w:p>
      <w:r>
        <w:t>RSN/PNN</w:t>
      </w:r>
    </w:p>
    <w:p>
      <w:r>
        <w:t>4,73</w:t>
      </w:r>
    </w:p>
    <w:p>
      <w:r>
        <w:t>0,07</w:t>
      </w:r>
    </w:p>
    <w:p>
      <w:r>
        <w:t>0,13</w:t>
      </w:r>
    </w:p>
    <w:p>
      <w:r>
        <w:t>1,23</w:t>
      </w:r>
    </w:p>
    <w:p>
      <w:r>
        <w:t>3,30</w:t>
      </w:r>
    </w:p>
    <w:p>
      <w:r>
        <w:t>1.7</w:t>
      </w:r>
    </w:p>
    <w:p>
      <w:r>
        <w:t>Đất nuôi trồng thủy sản</w:t>
      </w:r>
    </w:p>
    <w:p>
      <w:r>
        <w:t>NTS/PNN</w:t>
      </w:r>
    </w:p>
    <w:p>
      <w:r>
        <w:t>5,28</w:t>
      </w:r>
    </w:p>
    <w:p>
      <w:r>
        <w:t>0,05</w:t>
      </w:r>
    </w:p>
    <w:p>
      <w:r>
        <w:t>0,07</w:t>
      </w:r>
    </w:p>
    <w:p>
      <w:r>
        <w:t>0,17</w:t>
      </w:r>
    </w:p>
    <w:p>
      <w:r>
        <w:t>0,06</w:t>
      </w:r>
    </w:p>
    <w:p>
      <w:r>
        <w:t>0,77</w:t>
      </w:r>
    </w:p>
    <w:p>
      <w:r>
        <w:t>2,88</w:t>
      </w:r>
    </w:p>
    <w:p>
      <w:r>
        <w:t>0,20</w:t>
      </w:r>
    </w:p>
    <w:p>
      <w:r>
        <w:t>0,89</w:t>
      </w:r>
    </w:p>
    <w:p>
      <w:r>
        <w:t>0,01</w:t>
      </w:r>
    </w:p>
    <w:p>
      <w:r>
        <w:t>0,19</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179,95</w:t>
      </w:r>
    </w:p>
    <w:p>
      <w:r>
        <w:t>159,07</w:t>
      </w:r>
    </w:p>
    <w:p>
      <w:r>
        <w:t>20,88</w:t>
      </w:r>
    </w:p>
    <w:p>
      <w:r>
        <w:t>Trong đó:</w:t>
      </w:r>
    </w:p>
    <w:p>
      <w:r>
        <w:t>2.1</w:t>
      </w:r>
    </w:p>
    <w:p>
      <w:r>
        <w:t>Chuyển đất trồng lúa sang loại đất khác trong nhóm đất nông nghiệp</w:t>
      </w:r>
    </w:p>
    <w:p>
      <w:r>
        <w:t>LUA/NNP</w:t>
      </w:r>
    </w:p>
    <w:p>
      <w:r>
        <w:t>37,60</w:t>
      </w:r>
    </w:p>
    <w:p>
      <w:r>
        <w:t>32,33</w:t>
      </w:r>
    </w:p>
    <w:p>
      <w:r>
        <w:t>5,27</w:t>
      </w:r>
    </w:p>
    <w:p>
      <w:r>
        <w:t>2.2</w:t>
      </w:r>
    </w:p>
    <w:p>
      <w:r>
        <w:t>Chuyển đất rừng phòng hộ sang loại đất khác trong nhóm đất nông nghiệp</w:t>
      </w:r>
    </w:p>
    <w:p>
      <w:r>
        <w:t>RPH/NNP</w:t>
      </w:r>
    </w:p>
    <w:p>
      <w:r>
        <w:t>2.3</w:t>
      </w:r>
    </w:p>
    <w:p>
      <w:r>
        <w:t>Chuyển đất rừng đặc dụng sang loại đất khác trong nhóm đất nông nghiệp</w:t>
      </w:r>
    </w:p>
    <w:p>
      <w:r>
        <w:t>RDD/NNP</w:t>
      </w:r>
    </w:p>
    <w:p>
      <w:r>
        <w:t>2.4</w:t>
      </w:r>
    </w:p>
    <w:p>
      <w:r>
        <w:t>Chuyển đất rừng sản xuất sang loại đất khác trong nhóm đất nông nghiệp</w:t>
      </w:r>
    </w:p>
    <w:p>
      <w:r>
        <w:t>RSX/NNP</w:t>
      </w:r>
    </w:p>
    <w:p>
      <w:r>
        <w:t>142,34</w:t>
      </w:r>
    </w:p>
    <w:p>
      <w:r>
        <w:t>126,73</w:t>
      </w:r>
    </w:p>
    <w:p>
      <w:r>
        <w:t>15,61</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2,19</w:t>
      </w:r>
    </w:p>
    <w:p>
      <w:r>
        <w:t>0,45</w:t>
      </w:r>
    </w:p>
    <w:p>
      <w:r>
        <w:t>0,18</w:t>
      </w:r>
    </w:p>
    <w:p>
      <w:r>
        <w:t>0,81</w:t>
      </w:r>
    </w:p>
    <w:p>
      <w:r>
        <w:t>0,08</w:t>
      </w:r>
    </w:p>
    <w:p>
      <w:r>
        <w:t>0,07</w:t>
      </w:r>
    </w:p>
    <w:p>
      <w:r>
        <w:t>0,02</w:t>
      </w:r>
    </w:p>
    <w:p>
      <w:r>
        <w:t>0,58</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1,60</w:t>
      </w:r>
    </w:p>
    <w:p>
      <w:r>
        <w:t>0,45</w:t>
      </w:r>
    </w:p>
    <w:p>
      <w:r>
        <w:t>0,18</w:t>
      </w:r>
    </w:p>
    <w:p>
      <w:r>
        <w:t>0,22</w:t>
      </w:r>
    </w:p>
    <w:p>
      <w:r>
        <w:t>0,08</w:t>
      </w:r>
    </w:p>
    <w:p>
      <w:r>
        <w:t>0,07</w:t>
      </w:r>
    </w:p>
    <w:p>
      <w:r>
        <w:t>0,02</w:t>
      </w:r>
    </w:p>
    <w:p>
      <w:r>
        <w:t>0,58</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0,59</w:t>
      </w:r>
    </w:p>
    <w:p>
      <w:r>
        <w:t>0,59</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