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1167/QĐ-UBND phê duyệt bổ sung kế hoạch sử dụng đất năm 2023 huyện Cẩm Mỹ,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1167 /QĐ-UBND</w:t>
      </w:r>
    </w:p>
    <w:p>
      <w:r>
        <w:t>Đồng Nai, ngày  23  tháng  5  năm 2023</w:t>
      </w:r>
    </w:p>
    <w:p>
      <w:r>
        <w:t>QUYẾT ĐỊNH</w:t>
      </w:r>
    </w:p>
    <w:p>
      <w:r>
        <w:t>VỀ VIỆC PHÊ DUYỆT BỔ SUNG KẾ HOẠCH SỬ DỤNG ĐẤT NĂM 2023 HUYỆN CẨM MỸ, TỈNH ĐỒNG NAI</w:t>
      </w:r>
    </w:p>
    <w:p>
      <w:r>
        <w:t>ỦY BAN NHÂN DÂN TỈNH ĐỒNG NAI</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Luật Đất đai ngày 29 tháng  1 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 1 /TT-BTNMT ngày 12 tháng 4 năm 2021 của Bộ trưởng Bộ Tài nguyên và Môi trường quy định kỹ thuật việc lập, điều chỉnh quy hoạch, kế hoạch sử dụng đất;</w:t>
      </w:r>
    </w:p>
    <w:p>
      <w:r>
        <w:t>Theo đề nghị của Ủy ban nhân dân huyện C ẩ m Mỹ tại Tờ trình số 61/TTr-UBND ngày 05 tháng 5 năm 2023; Giám đốc Sở Tài nguyên và Môi trường tại Tờ trình số 292/TTr-STNMT ngày 09 tháng 5 năm 2023 và Kết luận thẩm định hồ sơ kế hoạch sử dụng đất năm 2023 của huyện Cẩm Mỹ tại Thông báo số 269/TB-HĐTĐQ H KHSDĐ ngày 29 tháng 12 năm 2022 của Hội đồng thẩm định quy hoạch, kế hoạch sử dụng đất cấp huyện.</w:t>
      </w:r>
    </w:p>
    <w:p>
      <w:r>
        <w:t>QUYẾT ĐỊNH:</w:t>
      </w:r>
    </w:p>
    <w:p>
      <w:r>
        <w:t>Điều 1.  Phê duyệt bổ sung kế hoạch sử dụng đất năm 2023 huyện Cẩm Mỹ tại Quyết định số 3733/QĐ-UBND ngày 30 tháng 12 năm 2022 của Ủy ban nhân dân tỉnh Đồng Nai, cụ thể như sau:</w:t>
      </w:r>
    </w:p>
    <w:p>
      <w:r>
        <w:t>1. Chỉ tiêu Kế hoạch sử dụng đất năm 2023:</w:t>
      </w:r>
    </w:p>
    <w:p>
      <w:r>
        <w:t>Thứ tự</w:t>
      </w:r>
    </w:p>
    <w:p>
      <w:r>
        <w:t>Chỉ tiêu sử dụng đất</w:t>
      </w:r>
    </w:p>
    <w:p>
      <w:r>
        <w:t>Chỉ tiêu được duyệt tại QĐ 3733/QĐ-UBND (ha)</w:t>
      </w:r>
    </w:p>
    <w:p>
      <w:r>
        <w:t>Kế hoạch sử dụng đất năm 2023</w:t>
      </w:r>
    </w:p>
    <w:p>
      <w:r>
        <w:t>Chỉ tiêu điều chỉnh (ha)</w:t>
      </w:r>
    </w:p>
    <w:p>
      <w:r>
        <w:t>Tăng (+) giảm (-) (ha)</w:t>
      </w:r>
    </w:p>
    <w:p>
      <w:r>
        <w:t>1</w:t>
      </w:r>
    </w:p>
    <w:p>
      <w:r>
        <w:t>Đất nông nghiệp</w:t>
      </w:r>
    </w:p>
    <w:p>
      <w:r>
        <w:t>41.162,91</w:t>
      </w:r>
    </w:p>
    <w:p>
      <w:r>
        <w:t>40.772,98</w:t>
      </w:r>
    </w:p>
    <w:p>
      <w:r>
        <w:t>-389,93</w:t>
      </w:r>
    </w:p>
    <w:p>
      <w:r>
        <w:t>1.1</w:t>
      </w:r>
    </w:p>
    <w:p>
      <w:r>
        <w:t>Đất trồng lúa</w:t>
      </w:r>
    </w:p>
    <w:p>
      <w:r>
        <w:t>752,16</w:t>
      </w:r>
    </w:p>
    <w:p>
      <w:r>
        <w:t>752,16</w:t>
      </w:r>
    </w:p>
    <w:p>
      <w:r>
        <w:t>-</w:t>
      </w:r>
    </w:p>
    <w:p>
      <w:r>
        <w:t>Trong đó: Đất chuyên trồng lúa nước</w:t>
      </w:r>
    </w:p>
    <w:p>
      <w:r>
        <w:t>471,03</w:t>
      </w:r>
    </w:p>
    <w:p>
      <w:r>
        <w:t>471,03</w:t>
      </w:r>
    </w:p>
    <w:p>
      <w:r>
        <w:t>-</w:t>
      </w:r>
    </w:p>
    <w:p>
      <w:r>
        <w:t>1.2</w:t>
      </w:r>
    </w:p>
    <w:p>
      <w:r>
        <w:t>Đất trồng cây hàng năm khác</w:t>
      </w:r>
    </w:p>
    <w:p>
      <w:r>
        <w:t>4.811,62</w:t>
      </w:r>
    </w:p>
    <w:p>
      <w:r>
        <w:t>4.841,79</w:t>
      </w:r>
    </w:p>
    <w:p>
      <w:r>
        <w:t>30,17</w:t>
      </w:r>
    </w:p>
    <w:p>
      <w:r>
        <w:t>1.3</w:t>
      </w:r>
    </w:p>
    <w:p>
      <w:r>
        <w:t>Đất trồng cây lâu năm</w:t>
      </w:r>
    </w:p>
    <w:p>
      <w:r>
        <w:t>34.795,16</w:t>
      </w:r>
    </w:p>
    <w:p>
      <w:r>
        <w:t>34.426,06</w:t>
      </w:r>
    </w:p>
    <w:p>
      <w:r>
        <w:t>-369,10</w:t>
      </w:r>
    </w:p>
    <w:p>
      <w:r>
        <w:t>1.4</w:t>
      </w:r>
    </w:p>
    <w:p>
      <w:r>
        <w:t>Đất rừng sản xuất</w:t>
      </w:r>
    </w:p>
    <w:p>
      <w:r>
        <w:t>37,66</w:t>
      </w:r>
    </w:p>
    <w:p>
      <w:r>
        <w:t>37,66</w:t>
      </w:r>
    </w:p>
    <w:p>
      <w:r>
        <w:t>-</w:t>
      </w:r>
    </w:p>
    <w:p>
      <w:r>
        <w:t>Trong đ ó : Đất có rừng sản xuất là r ừ ng tự nhiên</w:t>
      </w:r>
    </w:p>
    <w:p>
      <w:r>
        <w:t>-</w:t>
      </w:r>
    </w:p>
    <w:p>
      <w:r>
        <w:t>-</w:t>
      </w:r>
    </w:p>
    <w:p>
      <w:r>
        <w:t>-</w:t>
      </w:r>
    </w:p>
    <w:p>
      <w:r>
        <w:t>1.5</w:t>
      </w:r>
    </w:p>
    <w:p>
      <w:r>
        <w:t>Đất nuôi trồng thủy sản</w:t>
      </w:r>
    </w:p>
    <w:p>
      <w:r>
        <w:t>342,76</w:t>
      </w:r>
    </w:p>
    <w:p>
      <w:r>
        <w:t>341,76</w:t>
      </w:r>
    </w:p>
    <w:p>
      <w:r>
        <w:t>-1,00</w:t>
      </w:r>
    </w:p>
    <w:p>
      <w:r>
        <w:t>1.6</w:t>
      </w:r>
    </w:p>
    <w:p>
      <w:r>
        <w:t>Đất nông nghiệp khác</w:t>
      </w:r>
    </w:p>
    <w:p>
      <w:r>
        <w:t>423,55</w:t>
      </w:r>
    </w:p>
    <w:p>
      <w:r>
        <w:t>373,55</w:t>
      </w:r>
    </w:p>
    <w:p>
      <w:r>
        <w:t>-50,00</w:t>
      </w:r>
    </w:p>
    <w:p>
      <w:r>
        <w:t>2</w:t>
      </w:r>
    </w:p>
    <w:p>
      <w:r>
        <w:t>Đất phi nông nghiệp</w:t>
      </w:r>
    </w:p>
    <w:p>
      <w:r>
        <w:t>5.092,92</w:t>
      </w:r>
    </w:p>
    <w:p>
      <w:r>
        <w:t>5.482,85</w:t>
      </w:r>
    </w:p>
    <w:p>
      <w:r>
        <w:t>389,93</w:t>
      </w:r>
    </w:p>
    <w:p>
      <w:r>
        <w:t>2.1</w:t>
      </w:r>
    </w:p>
    <w:p>
      <w:r>
        <w:t>Đất quốc phòng</w:t>
      </w:r>
    </w:p>
    <w:p>
      <w:r>
        <w:t>383,34</w:t>
      </w:r>
    </w:p>
    <w:p>
      <w:r>
        <w:t>383,34</w:t>
      </w:r>
    </w:p>
    <w:p>
      <w:r>
        <w:t>-</w:t>
      </w:r>
    </w:p>
    <w:p>
      <w:r>
        <w:t>2.2</w:t>
      </w:r>
    </w:p>
    <w:p>
      <w:r>
        <w:t>Đất an ninh</w:t>
      </w:r>
    </w:p>
    <w:p>
      <w:r>
        <w:t>40,15</w:t>
      </w:r>
    </w:p>
    <w:p>
      <w:r>
        <w:t>40,15</w:t>
      </w:r>
    </w:p>
    <w:p>
      <w:r>
        <w:t>-</w:t>
      </w:r>
    </w:p>
    <w:p>
      <w:r>
        <w:t>2.3</w:t>
      </w:r>
    </w:p>
    <w:p>
      <w:r>
        <w:t>Đất khu công nghiệp</w:t>
      </w:r>
    </w:p>
    <w:p>
      <w:r>
        <w:t>-</w:t>
      </w:r>
    </w:p>
    <w:p>
      <w:r>
        <w:t>300,00</w:t>
      </w:r>
    </w:p>
    <w:p>
      <w:r>
        <w:t>300,00</w:t>
      </w:r>
    </w:p>
    <w:p>
      <w:r>
        <w:t>2.4</w:t>
      </w:r>
    </w:p>
    <w:p>
      <w:r>
        <w:t>Đất cụm công nghiệp</w:t>
      </w:r>
    </w:p>
    <w:p>
      <w:r>
        <w:t>-</w:t>
      </w:r>
    </w:p>
    <w:p>
      <w:r>
        <w:t>57,35</w:t>
      </w:r>
    </w:p>
    <w:p>
      <w:r>
        <w:t>57,35</w:t>
      </w:r>
    </w:p>
    <w:p>
      <w:r>
        <w:t>2.5</w:t>
      </w:r>
    </w:p>
    <w:p>
      <w:r>
        <w:t>Đất thương mại, dịch vụ</w:t>
      </w:r>
    </w:p>
    <w:p>
      <w:r>
        <w:t>32,02</w:t>
      </w:r>
    </w:p>
    <w:p>
      <w:r>
        <w:t>32,13</w:t>
      </w:r>
    </w:p>
    <w:p>
      <w:r>
        <w:t>0,11</w:t>
      </w:r>
    </w:p>
    <w:p>
      <w:r>
        <w:t>2.6</w:t>
      </w:r>
    </w:p>
    <w:p>
      <w:r>
        <w:t>Đất cơ sở sản xuất phi nông nghiệp</w:t>
      </w:r>
    </w:p>
    <w:p>
      <w:r>
        <w:t>48,04</w:t>
      </w:r>
    </w:p>
    <w:p>
      <w:r>
        <w:t>47,34</w:t>
      </w:r>
    </w:p>
    <w:p>
      <w:r>
        <w:t>-0,70</w:t>
      </w:r>
    </w:p>
    <w:p>
      <w:r>
        <w:t>2.7</w:t>
      </w:r>
    </w:p>
    <w:p>
      <w:r>
        <w:t>Đất sản xuất vật liệu xây dựng, làm đồ gốm</w:t>
      </w:r>
    </w:p>
    <w:p>
      <w:r>
        <w:t>3,27</w:t>
      </w:r>
    </w:p>
    <w:p>
      <w:r>
        <w:t>3,27</w:t>
      </w:r>
    </w:p>
    <w:p>
      <w:r>
        <w:t>-</w:t>
      </w:r>
    </w:p>
    <w:p>
      <w:r>
        <w:t>2.8</w:t>
      </w:r>
    </w:p>
    <w:p>
      <w:r>
        <w:t>Đất phát triển hạ tầng cấp quốc gia, cấp tỉnh, cấp huyện, cấp xã</w:t>
      </w:r>
    </w:p>
    <w:p>
      <w:r>
        <w:t>2.136,64</w:t>
      </w:r>
    </w:p>
    <w:p>
      <w:r>
        <w:t>2.149,61</w:t>
      </w:r>
    </w:p>
    <w:p>
      <w:r>
        <w:t>12,97</w:t>
      </w:r>
    </w:p>
    <w:p>
      <w:r>
        <w:t>Trong đó:</w:t>
      </w:r>
    </w:p>
    <w:p>
      <w:r>
        <w:t>-</w:t>
      </w:r>
    </w:p>
    <w:p>
      <w:r>
        <w:t>Đất giao thông</w:t>
      </w:r>
    </w:p>
    <w:p>
      <w:r>
        <w:t>1.254,92</w:t>
      </w:r>
    </w:p>
    <w:p>
      <w:r>
        <w:t>1.266,20</w:t>
      </w:r>
    </w:p>
    <w:p>
      <w:r>
        <w:t>11,28</w:t>
      </w:r>
    </w:p>
    <w:p>
      <w:r>
        <w:t>-</w:t>
      </w:r>
    </w:p>
    <w:p>
      <w:r>
        <w:t>Đất thủy lợi</w:t>
      </w:r>
    </w:p>
    <w:p>
      <w:r>
        <w:t>430,53</w:t>
      </w:r>
    </w:p>
    <w:p>
      <w:r>
        <w:t>430,53</w:t>
      </w:r>
    </w:p>
    <w:p>
      <w:r>
        <w:t>-</w:t>
      </w:r>
    </w:p>
    <w:p>
      <w:r>
        <w:t>-</w:t>
      </w:r>
    </w:p>
    <w:p>
      <w:r>
        <w:t>Đất xây dựng cơ sở văn hóa</w:t>
      </w:r>
    </w:p>
    <w:p>
      <w:r>
        <w:t>10,67</w:t>
      </w:r>
    </w:p>
    <w:p>
      <w:r>
        <w:t>10,67</w:t>
      </w:r>
    </w:p>
    <w:p>
      <w:r>
        <w:t>-</w:t>
      </w:r>
    </w:p>
    <w:p>
      <w:r>
        <w:t>-</w:t>
      </w:r>
    </w:p>
    <w:p>
      <w:r>
        <w:t>Đất xây dựng cơ sở y tế</w:t>
      </w:r>
    </w:p>
    <w:p>
      <w:r>
        <w:t>5,79</w:t>
      </w:r>
    </w:p>
    <w:p>
      <w:r>
        <w:t>5,79</w:t>
      </w:r>
    </w:p>
    <w:p>
      <w:r>
        <w:t>-</w:t>
      </w:r>
    </w:p>
    <w:p>
      <w:r>
        <w:t>-</w:t>
      </w:r>
    </w:p>
    <w:p>
      <w:r>
        <w:t>Đất xây dựng cơ sở giáo dục và đào tạo</w:t>
      </w:r>
    </w:p>
    <w:p>
      <w:r>
        <w:t>70,27</w:t>
      </w:r>
    </w:p>
    <w:p>
      <w:r>
        <w:t>70,98</w:t>
      </w:r>
    </w:p>
    <w:p>
      <w:r>
        <w:t>0,71</w:t>
      </w:r>
    </w:p>
    <w:p>
      <w:r>
        <w:t>-</w:t>
      </w:r>
    </w:p>
    <w:p>
      <w:r>
        <w:t>Đất xây dựng cơ sở thể dục th ể  thao</w:t>
      </w:r>
    </w:p>
    <w:p>
      <w:r>
        <w:t>12,84</w:t>
      </w:r>
    </w:p>
    <w:p>
      <w:r>
        <w:t>12,84</w:t>
      </w:r>
    </w:p>
    <w:p>
      <w:r>
        <w:t>-</w:t>
      </w:r>
    </w:p>
    <w:p>
      <w:r>
        <w:t>-</w:t>
      </w:r>
    </w:p>
    <w:p>
      <w:r>
        <w:t>Đất công trình năng lượng</w:t>
      </w:r>
    </w:p>
    <w:p>
      <w:r>
        <w:t>1,94</w:t>
      </w:r>
    </w:p>
    <w:p>
      <w:r>
        <w:t>1,94</w:t>
      </w:r>
    </w:p>
    <w:p>
      <w:r>
        <w:t>-</w:t>
      </w:r>
    </w:p>
    <w:p>
      <w:r>
        <w:t>-</w:t>
      </w:r>
    </w:p>
    <w:p>
      <w:r>
        <w:t>Đất công trình bưu ch í nh viễn thông</w:t>
      </w:r>
    </w:p>
    <w:p>
      <w:r>
        <w:t>2,11</w:t>
      </w:r>
    </w:p>
    <w:p>
      <w:r>
        <w:t>2,11</w:t>
      </w:r>
    </w:p>
    <w:p>
      <w:r>
        <w:t>-</w:t>
      </w:r>
    </w:p>
    <w:p>
      <w:r>
        <w:t>-</w:t>
      </w:r>
    </w:p>
    <w:p>
      <w:r>
        <w:t>Đất c ó  di tích lịch sử - văn hóa</w:t>
      </w:r>
    </w:p>
    <w:p>
      <w:r>
        <w:t>0,18</w:t>
      </w:r>
    </w:p>
    <w:p>
      <w:r>
        <w:t>0,18</w:t>
      </w:r>
    </w:p>
    <w:p>
      <w:r>
        <w:t>-</w:t>
      </w:r>
    </w:p>
    <w:p>
      <w:r>
        <w:t>-</w:t>
      </w:r>
    </w:p>
    <w:p>
      <w:r>
        <w:t>Đất bãi thải, xử lý chất th ả i</w:t>
      </w:r>
    </w:p>
    <w:p>
      <w:r>
        <w:t>21,25</w:t>
      </w:r>
    </w:p>
    <w:p>
      <w:r>
        <w:t>21,25</w:t>
      </w:r>
    </w:p>
    <w:p>
      <w:r>
        <w:t>-</w:t>
      </w:r>
    </w:p>
    <w:p>
      <w:r>
        <w:t>-</w:t>
      </w:r>
    </w:p>
    <w:p>
      <w:r>
        <w:t>Đất cơ sở tôn giáo</w:t>
      </w:r>
    </w:p>
    <w:p>
      <w:r>
        <w:t>33,70</w:t>
      </w:r>
    </w:p>
    <w:p>
      <w:r>
        <w:t>33,70</w:t>
      </w:r>
    </w:p>
    <w:p>
      <w:r>
        <w:t>-</w:t>
      </w:r>
    </w:p>
    <w:p>
      <w:r>
        <w:t>-</w:t>
      </w:r>
    </w:p>
    <w:p>
      <w:r>
        <w:t>Đất làm nghĩa trang, nghĩa địa, nhà tang l ễ , nhà hỏa táng</w:t>
      </w:r>
    </w:p>
    <w:p>
      <w:r>
        <w:t>73,47</w:t>
      </w:r>
    </w:p>
    <w:p>
      <w:r>
        <w:t>73,47</w:t>
      </w:r>
    </w:p>
    <w:p>
      <w:r>
        <w:t>-</w:t>
      </w:r>
    </w:p>
    <w:p>
      <w:r>
        <w:t>-</w:t>
      </w:r>
    </w:p>
    <w:p>
      <w:r>
        <w:t>Đất cơ sở khoa học và công nghệ</w:t>
      </w:r>
    </w:p>
    <w:p>
      <w:r>
        <w:t>209,27</w:t>
      </w:r>
    </w:p>
    <w:p>
      <w:r>
        <w:t>209,27</w:t>
      </w:r>
    </w:p>
    <w:p>
      <w:r>
        <w:t>-</w:t>
      </w:r>
    </w:p>
    <w:p>
      <w:r>
        <w:t>-</w:t>
      </w:r>
    </w:p>
    <w:p>
      <w:r>
        <w:t>Đất cơ sở dịch vụ xã hội</w:t>
      </w:r>
    </w:p>
    <w:p>
      <w:r>
        <w:t>2,98</w:t>
      </w:r>
    </w:p>
    <w:p>
      <w:r>
        <w:t>2,98</w:t>
      </w:r>
    </w:p>
    <w:p>
      <w:r>
        <w:t>-</w:t>
      </w:r>
    </w:p>
    <w:p>
      <w:r>
        <w:t>-</w:t>
      </w:r>
    </w:p>
    <w:p>
      <w:r>
        <w:t>Đất chợ</w:t>
      </w:r>
    </w:p>
    <w:p>
      <w:r>
        <w:t>6,72</w:t>
      </w:r>
    </w:p>
    <w:p>
      <w:r>
        <w:t>6,72</w:t>
      </w:r>
    </w:p>
    <w:p>
      <w:r>
        <w:t>-</w:t>
      </w:r>
    </w:p>
    <w:p>
      <w:r>
        <w:t>2.9</w:t>
      </w:r>
    </w:p>
    <w:p>
      <w:r>
        <w:t>Đất sinh hoạt cộng đồng</w:t>
      </w:r>
    </w:p>
    <w:p>
      <w:r>
        <w:t>9,86</w:t>
      </w:r>
    </w:p>
    <w:p>
      <w:r>
        <w:t>9,86</w:t>
      </w:r>
    </w:p>
    <w:p>
      <w:r>
        <w:t>-</w:t>
      </w:r>
    </w:p>
    <w:p>
      <w:r>
        <w:t>2.10</w:t>
      </w:r>
    </w:p>
    <w:p>
      <w:r>
        <w:t>Đất khu vui chơi, giải trí công cộng</w:t>
      </w:r>
    </w:p>
    <w:p>
      <w:r>
        <w:t>2,10</w:t>
      </w:r>
    </w:p>
    <w:p>
      <w:r>
        <w:t>3,19</w:t>
      </w:r>
    </w:p>
    <w:p>
      <w:r>
        <w:t>1,09</w:t>
      </w:r>
    </w:p>
    <w:p>
      <w:r>
        <w:t>2.11</w:t>
      </w:r>
    </w:p>
    <w:p>
      <w:r>
        <w:t>Đất ở tại nông thôn</w:t>
      </w:r>
    </w:p>
    <w:p>
      <w:r>
        <w:t>1.200,54</w:t>
      </w:r>
    </w:p>
    <w:p>
      <w:r>
        <w:t>1.218,11</w:t>
      </w:r>
    </w:p>
    <w:p>
      <w:r>
        <w:t>17,57</w:t>
      </w:r>
    </w:p>
    <w:p>
      <w:r>
        <w:t>2.12</w:t>
      </w:r>
    </w:p>
    <w:p>
      <w:r>
        <w:t>Đất ở tại đô thị</w:t>
      </w:r>
    </w:p>
    <w:p>
      <w:r>
        <w:t>58,85</w:t>
      </w:r>
    </w:p>
    <w:p>
      <w:r>
        <w:t>60,39</w:t>
      </w:r>
    </w:p>
    <w:p>
      <w:r>
        <w:t>1,54</w:t>
      </w:r>
    </w:p>
    <w:p>
      <w:r>
        <w:t>2.13</w:t>
      </w:r>
    </w:p>
    <w:p>
      <w:r>
        <w:t>Đất xây dựng trụ sở cơ quan</w:t>
      </w:r>
    </w:p>
    <w:p>
      <w:r>
        <w:t>18,55</w:t>
      </w:r>
    </w:p>
    <w:p>
      <w:r>
        <w:t>18,55</w:t>
      </w:r>
    </w:p>
    <w:p>
      <w:r>
        <w:t>-</w:t>
      </w:r>
    </w:p>
    <w:p>
      <w:r>
        <w:t>2.14</w:t>
      </w:r>
    </w:p>
    <w:p>
      <w:r>
        <w:t>Đất xây dựng trụ sở của tổ chức sự nghiệp</w:t>
      </w:r>
    </w:p>
    <w:p>
      <w:r>
        <w:t>1,24</w:t>
      </w:r>
    </w:p>
    <w:p>
      <w:r>
        <w:t>1,24</w:t>
      </w:r>
    </w:p>
    <w:p>
      <w:r>
        <w:t>-</w:t>
      </w:r>
    </w:p>
    <w:p>
      <w:r>
        <w:t>2.15</w:t>
      </w:r>
    </w:p>
    <w:p>
      <w:r>
        <w:t>Đất cơ sở tín ngưỡng</w:t>
      </w:r>
    </w:p>
    <w:p>
      <w:r>
        <w:t>3,89</w:t>
      </w:r>
    </w:p>
    <w:p>
      <w:r>
        <w:t>3,89</w:t>
      </w:r>
    </w:p>
    <w:p>
      <w:r>
        <w:t>-</w:t>
      </w:r>
    </w:p>
    <w:p>
      <w:r>
        <w:t>2.16</w:t>
      </w:r>
    </w:p>
    <w:p>
      <w:r>
        <w:t>Đất sông, ngòi, kênh, rạch, suối</w:t>
      </w:r>
    </w:p>
    <w:p>
      <w:r>
        <w:t>488,20</w:t>
      </w:r>
    </w:p>
    <w:p>
      <w:r>
        <w:t>488,20</w:t>
      </w:r>
    </w:p>
    <w:p>
      <w:r>
        <w:t>-</w:t>
      </w:r>
    </w:p>
    <w:p>
      <w:r>
        <w:t>2.17</w:t>
      </w:r>
    </w:p>
    <w:p>
      <w:r>
        <w:t>Đất có mặt nước chuy ê n dùng</w:t>
      </w:r>
    </w:p>
    <w:p>
      <w:r>
        <w:t>666,23</w:t>
      </w:r>
    </w:p>
    <w:p>
      <w:r>
        <w:t>666,23</w:t>
      </w:r>
    </w:p>
    <w:p>
      <w:r>
        <w:t>-</w:t>
      </w:r>
    </w:p>
    <w:p>
      <w:r>
        <w:t>3</w:t>
      </w:r>
    </w:p>
    <w:p>
      <w:r>
        <w:t>Đất ch ư a sử dụng</w:t>
      </w:r>
    </w:p>
    <w:p>
      <w:r>
        <w:t>1,88</w:t>
      </w:r>
    </w:p>
    <w:p>
      <w:r>
        <w:t>1,88</w:t>
      </w:r>
    </w:p>
    <w:p>
      <w:r>
        <w:t>-</w:t>
      </w:r>
    </w:p>
    <w:p>
      <w:r>
        <w:t>4</w:t>
      </w:r>
    </w:p>
    <w:p>
      <w:r>
        <w:t>Đất đô thị *</w:t>
      </w:r>
    </w:p>
    <w:p>
      <w:r>
        <w:t>3.377,61</w:t>
      </w:r>
    </w:p>
    <w:p>
      <w:r>
        <w:t>3.377,61</w:t>
      </w:r>
    </w:p>
    <w:p>
      <w:r>
        <w:t>-</w:t>
      </w:r>
    </w:p>
    <w:p>
      <w:r>
        <w:t>Ghi chú: * Không tổng hợp khi tính diện tích tự nhiên</w:t>
      </w:r>
    </w:p>
    <w:p>
      <w:r>
        <w:t>(Phân b 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QĐ 3733/QĐ-UBND (ha)</w:t>
      </w:r>
    </w:p>
    <w:p>
      <w:r>
        <w:t>Kế hoạch sử dụng đất năm 2023</w:t>
      </w:r>
    </w:p>
    <w:p>
      <w:r>
        <w:t>Chỉ tiêu điều chỉnh (ha)</w:t>
      </w:r>
    </w:p>
    <w:p>
      <w:r>
        <w:t>Tăng (+) giảm (-) (ha)</w:t>
      </w:r>
    </w:p>
    <w:p>
      <w:r>
        <w:t>1</w:t>
      </w:r>
    </w:p>
    <w:p>
      <w:r>
        <w:t>Đất nông nghiệp</w:t>
      </w:r>
    </w:p>
    <w:p>
      <w:r>
        <w:t>71,82</w:t>
      </w:r>
    </w:p>
    <w:p>
      <w:r>
        <w:t>71,82</w:t>
      </w:r>
    </w:p>
    <w:p>
      <w:r>
        <w:t>-</w:t>
      </w:r>
    </w:p>
    <w:p>
      <w:r>
        <w:t>1.1</w:t>
      </w:r>
    </w:p>
    <w:p>
      <w:r>
        <w:t>Đất trồng lúa</w:t>
      </w:r>
    </w:p>
    <w:p>
      <w:r>
        <w:t>2,29</w:t>
      </w:r>
    </w:p>
    <w:p>
      <w:r>
        <w:t>2,29</w:t>
      </w:r>
    </w:p>
    <w:p>
      <w:r>
        <w:t>-</w:t>
      </w:r>
    </w:p>
    <w:p>
      <w:r>
        <w:t>Trong đ ó : Đất chuyên trồng lúa nước</w:t>
      </w:r>
    </w:p>
    <w:p>
      <w:r>
        <w:t>1,30</w:t>
      </w:r>
    </w:p>
    <w:p>
      <w:r>
        <w:t>1,30</w:t>
      </w:r>
    </w:p>
    <w:p>
      <w:r>
        <w:t>-</w:t>
      </w:r>
    </w:p>
    <w:p>
      <w:r>
        <w:t>1.2</w:t>
      </w:r>
    </w:p>
    <w:p>
      <w:r>
        <w:t>Đất trồng cây hàng năm khác</w:t>
      </w:r>
    </w:p>
    <w:p>
      <w:r>
        <w:t>4,53</w:t>
      </w:r>
    </w:p>
    <w:p>
      <w:r>
        <w:t>4,53</w:t>
      </w:r>
    </w:p>
    <w:p>
      <w:r>
        <w:t>-</w:t>
      </w:r>
    </w:p>
    <w:p>
      <w:r>
        <w:t>1.3</w:t>
      </w:r>
    </w:p>
    <w:p>
      <w:r>
        <w:t>Đất trồng cây lâu năm</w:t>
      </w:r>
    </w:p>
    <w:p>
      <w:r>
        <w:t>64,81</w:t>
      </w:r>
    </w:p>
    <w:p>
      <w:r>
        <w:t>64,81</w:t>
      </w:r>
    </w:p>
    <w:p>
      <w:r>
        <w:t>-</w:t>
      </w:r>
    </w:p>
    <w:p>
      <w:r>
        <w:t>1.4</w:t>
      </w:r>
    </w:p>
    <w:p>
      <w:r>
        <w:t>Đất nuôi trồng thủy sản</w:t>
      </w:r>
    </w:p>
    <w:p>
      <w:r>
        <w:t>0,03</w:t>
      </w:r>
    </w:p>
    <w:p>
      <w:r>
        <w:t>0,03</w:t>
      </w:r>
    </w:p>
    <w:p>
      <w:r>
        <w:t>-</w:t>
      </w:r>
    </w:p>
    <w:p>
      <w:r>
        <w:t>1.5</w:t>
      </w:r>
    </w:p>
    <w:p>
      <w:r>
        <w:t>Đất nông nghiệp khác</w:t>
      </w:r>
    </w:p>
    <w:p>
      <w:r>
        <w:t>0,16</w:t>
      </w:r>
    </w:p>
    <w:p>
      <w:r>
        <w:t>0,16</w:t>
      </w:r>
    </w:p>
    <w:p>
      <w:r>
        <w:t>-</w:t>
      </w:r>
    </w:p>
    <w:p>
      <w:r>
        <w:t>2</w:t>
      </w:r>
    </w:p>
    <w:p>
      <w:r>
        <w:t>Đất phi nông nghiệp</w:t>
      </w:r>
    </w:p>
    <w:p>
      <w:r>
        <w:t>4,15</w:t>
      </w:r>
    </w:p>
    <w:p>
      <w:r>
        <w:t>4,23</w:t>
      </w:r>
    </w:p>
    <w:p>
      <w:r>
        <w:t>0,08</w:t>
      </w:r>
    </w:p>
    <w:p>
      <w:r>
        <w:t>2.1</w:t>
      </w:r>
    </w:p>
    <w:p>
      <w:r>
        <w:t>Đ ấ t thương mại, dịch vụ</w:t>
      </w:r>
    </w:p>
    <w:p>
      <w:r>
        <w:t>0,36</w:t>
      </w:r>
    </w:p>
    <w:p>
      <w:r>
        <w:t>0,36</w:t>
      </w:r>
    </w:p>
    <w:p>
      <w:r>
        <w:t>-</w:t>
      </w:r>
    </w:p>
    <w:p>
      <w:r>
        <w:t>2.2</w:t>
      </w:r>
    </w:p>
    <w:p>
      <w:r>
        <w:t>Đất cơ sở sản xuất phi nông nghiệp</w:t>
      </w:r>
    </w:p>
    <w:p>
      <w:r>
        <w:t>0,26</w:t>
      </w:r>
    </w:p>
    <w:p>
      <w:r>
        <w:t>0,26</w:t>
      </w:r>
    </w:p>
    <w:p>
      <w:r>
        <w:t>-</w:t>
      </w:r>
    </w:p>
    <w:p>
      <w:r>
        <w:t>2.3</w:t>
      </w:r>
    </w:p>
    <w:p>
      <w:r>
        <w:t>Đất phát triển hạ tầng cấp quốc gia, cấp tỉnh, cấp huyện, cấp xã</w:t>
      </w:r>
    </w:p>
    <w:p>
      <w:r>
        <w:t>1,63</w:t>
      </w:r>
    </w:p>
    <w:p>
      <w:r>
        <w:t>1,63</w:t>
      </w:r>
    </w:p>
    <w:p>
      <w:r>
        <w:t>-</w:t>
      </w:r>
    </w:p>
    <w:p>
      <w:r>
        <w:t>Trong đ ó :</w:t>
      </w:r>
    </w:p>
    <w:p>
      <w:r>
        <w:t>-</w:t>
      </w:r>
    </w:p>
    <w:p>
      <w:r>
        <w:t>Đất giao thông</w:t>
      </w:r>
    </w:p>
    <w:p>
      <w:r>
        <w:t>0,02</w:t>
      </w:r>
    </w:p>
    <w:p>
      <w:r>
        <w:t>0,02</w:t>
      </w:r>
    </w:p>
    <w:p>
      <w:r>
        <w:t>-</w:t>
      </w:r>
    </w:p>
    <w:p>
      <w:r>
        <w:t>-</w:t>
      </w:r>
    </w:p>
    <w:p>
      <w:r>
        <w:t>Đất xây dựng cơ sở văn hóa</w:t>
      </w:r>
    </w:p>
    <w:p>
      <w:r>
        <w:t>0,12</w:t>
      </w:r>
    </w:p>
    <w:p>
      <w:r>
        <w:t>0,12</w:t>
      </w:r>
    </w:p>
    <w:p>
      <w:r>
        <w:t>-</w:t>
      </w:r>
    </w:p>
    <w:p>
      <w:r>
        <w:t>-</w:t>
      </w:r>
    </w:p>
    <w:p>
      <w:r>
        <w:t>Đất xây dựng cơ  s ở y tế</w:t>
      </w:r>
    </w:p>
    <w:p>
      <w:r>
        <w:t>0,08</w:t>
      </w:r>
    </w:p>
    <w:p>
      <w:r>
        <w:t>0,08</w:t>
      </w:r>
    </w:p>
    <w:p>
      <w:r>
        <w:t>-</w:t>
      </w:r>
    </w:p>
    <w:p>
      <w:r>
        <w:t>-</w:t>
      </w:r>
    </w:p>
    <w:p>
      <w:r>
        <w:t>Đất xây dựng cơ sở giáo dục và đào tạo</w:t>
      </w:r>
    </w:p>
    <w:p>
      <w:r>
        <w:t>0,25</w:t>
      </w:r>
    </w:p>
    <w:p>
      <w:r>
        <w:t>0,25</w:t>
      </w:r>
    </w:p>
    <w:p>
      <w:r>
        <w:t>-</w:t>
      </w:r>
    </w:p>
    <w:p>
      <w:r>
        <w:t>-</w:t>
      </w:r>
    </w:p>
    <w:p>
      <w:r>
        <w:t>Đất xây dựng cơ sở thể dục thể thao</w:t>
      </w:r>
    </w:p>
    <w:p>
      <w:r>
        <w:t>1,16</w:t>
      </w:r>
    </w:p>
    <w:p>
      <w:r>
        <w:t>1,16</w:t>
      </w:r>
    </w:p>
    <w:p>
      <w:r>
        <w:t>-</w:t>
      </w:r>
    </w:p>
    <w:p>
      <w:r>
        <w:t>2.4</w:t>
      </w:r>
    </w:p>
    <w:p>
      <w:r>
        <w:t>Đất sinh hoạt cộng đồng</w:t>
      </w:r>
    </w:p>
    <w:p>
      <w:r>
        <w:t>0,01</w:t>
      </w:r>
    </w:p>
    <w:p>
      <w:r>
        <w:t>0,01</w:t>
      </w:r>
    </w:p>
    <w:p>
      <w:r>
        <w:t>-</w:t>
      </w:r>
    </w:p>
    <w:p>
      <w:r>
        <w:t>2.5</w:t>
      </w:r>
    </w:p>
    <w:p>
      <w:r>
        <w:t>Đất ở tại nông thôn</w:t>
      </w:r>
    </w:p>
    <w:p>
      <w:r>
        <w:t>0,06</w:t>
      </w:r>
    </w:p>
    <w:p>
      <w:r>
        <w:t>0,14</w:t>
      </w:r>
    </w:p>
    <w:p>
      <w:r>
        <w:t>0,08</w:t>
      </w:r>
    </w:p>
    <w:p>
      <w:r>
        <w:t>2.6</w:t>
      </w:r>
    </w:p>
    <w:p>
      <w:r>
        <w:t>Đất ở tại đô thị</w:t>
      </w:r>
    </w:p>
    <w:p>
      <w:r>
        <w:t>0,74</w:t>
      </w:r>
    </w:p>
    <w:p>
      <w:r>
        <w:t>0,74</w:t>
      </w:r>
    </w:p>
    <w:p>
      <w:r>
        <w:t>-</w:t>
      </w:r>
    </w:p>
    <w:p>
      <w:r>
        <w:t>2.7</w:t>
      </w:r>
    </w:p>
    <w:p>
      <w:r>
        <w:t>Đất xây dựng trụ sở cơ quan</w:t>
      </w:r>
    </w:p>
    <w:p>
      <w:r>
        <w:t>1,09</w:t>
      </w:r>
    </w:p>
    <w:p>
      <w:r>
        <w:t>1,09</w:t>
      </w:r>
    </w:p>
    <w:p>
      <w:r>
        <w:t>-</w:t>
      </w:r>
    </w:p>
    <w:p>
      <w:r>
        <w:t>3</w:t>
      </w:r>
    </w:p>
    <w:p>
      <w:r>
        <w:t>Đất ch ư a sử dụng</w:t>
      </w:r>
    </w:p>
    <w:p>
      <w:r>
        <w:t>-</w:t>
      </w:r>
    </w:p>
    <w:p>
      <w:r>
        <w:t>-</w:t>
      </w:r>
    </w:p>
    <w:p>
      <w:r>
        <w:t>-</w:t>
      </w:r>
    </w:p>
    <w:p>
      <w:r>
        <w:t>Tổng</w:t>
      </w:r>
    </w:p>
    <w:p>
      <w:r>
        <w:t>75,97</w:t>
      </w:r>
    </w:p>
    <w:p>
      <w:r>
        <w:t>76,05</w:t>
      </w:r>
    </w:p>
    <w:p>
      <w:r>
        <w:t>0,08</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được duyệt tại QĐ 3733/QĐ-UBND (ha)</w:t>
      </w:r>
    </w:p>
    <w:p>
      <w:r>
        <w:t>Kế hoạch sử dụng đất năm 2023</w:t>
      </w:r>
    </w:p>
    <w:p>
      <w:r>
        <w:t>Chỉ tiêu điều chỉnh (ha)</w:t>
      </w:r>
    </w:p>
    <w:p>
      <w:r>
        <w:t>Tăng (+) giảm (-) (ha)</w:t>
      </w:r>
    </w:p>
    <w:p>
      <w:r>
        <w:t>1</w:t>
      </w:r>
    </w:p>
    <w:p>
      <w:r>
        <w:t>Đất nông nghiệp chuyển sang phi nông nghiệp</w:t>
      </w:r>
    </w:p>
    <w:p>
      <w:r>
        <w:t>80,32</w:t>
      </w:r>
    </w:p>
    <w:p>
      <w:r>
        <w:t>470,25</w:t>
      </w:r>
    </w:p>
    <w:p>
      <w:r>
        <w:t>389,93</w:t>
      </w:r>
    </w:p>
    <w:p>
      <w:r>
        <w:t>Trong đó:</w:t>
      </w:r>
    </w:p>
    <w:p>
      <w:r>
        <w:t>1.1</w:t>
      </w:r>
    </w:p>
    <w:p>
      <w:r>
        <w:t>Đất trồng lúa</w:t>
      </w:r>
    </w:p>
    <w:p>
      <w:r>
        <w:t>1,30</w:t>
      </w:r>
    </w:p>
    <w:p>
      <w:r>
        <w:t>1,30</w:t>
      </w:r>
    </w:p>
    <w:p>
      <w:r>
        <w:t>-</w:t>
      </w:r>
    </w:p>
    <w:p>
      <w:r>
        <w:t>Trong đ ó : Đất chuyên trồng lúa nước</w:t>
      </w:r>
    </w:p>
    <w:p>
      <w:r>
        <w:t>1,30</w:t>
      </w:r>
    </w:p>
    <w:p>
      <w:r>
        <w:t>1,30</w:t>
      </w:r>
    </w:p>
    <w:p>
      <w:r>
        <w:t>-</w:t>
      </w:r>
    </w:p>
    <w:p>
      <w:r>
        <w:t>1.2</w:t>
      </w:r>
    </w:p>
    <w:p>
      <w:r>
        <w:t>Đất trồng cây hàng năm khác</w:t>
      </w:r>
    </w:p>
    <w:p>
      <w:r>
        <w:t>9,70</w:t>
      </w:r>
    </w:p>
    <w:p>
      <w:r>
        <w:t>12,53</w:t>
      </w:r>
    </w:p>
    <w:p>
      <w:r>
        <w:t>2,83</w:t>
      </w:r>
    </w:p>
    <w:p>
      <w:r>
        <w:t>1.3</w:t>
      </w:r>
    </w:p>
    <w:p>
      <w:r>
        <w:t>Đất trồng cây lâu năm</w:t>
      </w:r>
    </w:p>
    <w:p>
      <w:r>
        <w:t>69,13</w:t>
      </w:r>
    </w:p>
    <w:p>
      <w:r>
        <w:t>456,23</w:t>
      </w:r>
    </w:p>
    <w:p>
      <w:r>
        <w:t>387,10</w:t>
      </w:r>
    </w:p>
    <w:p>
      <w:r>
        <w:t>1.4</w:t>
      </w:r>
    </w:p>
    <w:p>
      <w:r>
        <w:t>Đất nuôi trồng thủy sản</w:t>
      </w:r>
    </w:p>
    <w:p>
      <w:r>
        <w:t>0,03</w:t>
      </w:r>
    </w:p>
    <w:p>
      <w:r>
        <w:t>0,03</w:t>
      </w:r>
    </w:p>
    <w:p>
      <w:r>
        <w:t>-</w:t>
      </w:r>
    </w:p>
    <w:p>
      <w:r>
        <w:t>1.5</w:t>
      </w:r>
    </w:p>
    <w:p>
      <w:r>
        <w:t>Đất nông nghiệp khác</w:t>
      </w:r>
    </w:p>
    <w:p>
      <w:r>
        <w:t>0,16</w:t>
      </w:r>
    </w:p>
    <w:p>
      <w:r>
        <w:t>0,16</w:t>
      </w:r>
    </w:p>
    <w:p>
      <w:r>
        <w:t>-</w:t>
      </w:r>
    </w:p>
    <w:p>
      <w:r>
        <w:t>2</w:t>
      </w:r>
    </w:p>
    <w:p>
      <w:r>
        <w:t>Chuyển đổi  cơ  cấu sử  d ụng đất trong nội bộ  đ ất nông nghiệp</w:t>
      </w:r>
    </w:p>
    <w:p>
      <w:r>
        <w:t>53,00</w:t>
      </w:r>
    </w:p>
    <w:p>
      <w:r>
        <w:t>2,00</w:t>
      </w:r>
    </w:p>
    <w:p>
      <w:r>
        <w:t>-51,00</w:t>
      </w:r>
    </w:p>
    <w:p>
      <w:r>
        <w:t>Trong đó:</w:t>
      </w:r>
    </w:p>
    <w:p>
      <w:r>
        <w:t>2.1</w:t>
      </w:r>
    </w:p>
    <w:p>
      <w:r>
        <w:t>Đất trồng lúa chuyển sang đất nuôi trồng thủy sản</w:t>
      </w:r>
    </w:p>
    <w:p>
      <w:r>
        <w:t>2,00</w:t>
      </w:r>
    </w:p>
    <w:p>
      <w:r>
        <w:t>2,00</w:t>
      </w:r>
    </w:p>
    <w:p>
      <w:r>
        <w:t>-</w:t>
      </w:r>
    </w:p>
    <w:p>
      <w:r>
        <w:t>2.2</w:t>
      </w:r>
    </w:p>
    <w:p>
      <w:r>
        <w:t>Đất trồng cây hàng năm khác chuyển sang đất nuôi trồng thủy sản</w:t>
      </w:r>
    </w:p>
    <w:p>
      <w:r>
        <w:t>1,00</w:t>
      </w:r>
    </w:p>
    <w:p>
      <w:r>
        <w:t>-</w:t>
      </w:r>
    </w:p>
    <w:p>
      <w:r>
        <w:t>-1,00</w:t>
      </w:r>
    </w:p>
    <w:p>
      <w:r>
        <w:t>2.3</w:t>
      </w:r>
    </w:p>
    <w:p>
      <w:r>
        <w:t>Đất trồng cây hàng năm khác chuyển sang đất nông nghiệp khác</w:t>
      </w:r>
    </w:p>
    <w:p>
      <w:r>
        <w:t>32,00</w:t>
      </w:r>
    </w:p>
    <w:p>
      <w:r>
        <w:t>-</w:t>
      </w:r>
    </w:p>
    <w:p>
      <w:r>
        <w:t>-32,00</w:t>
      </w:r>
    </w:p>
    <w:p>
      <w:r>
        <w:t>2.4</w:t>
      </w:r>
    </w:p>
    <w:p>
      <w:r>
        <w:t>Đất trồng cây lâu năm chuyển sang đất nông nghiệp khác</w:t>
      </w:r>
    </w:p>
    <w:p>
      <w:r>
        <w:t>18,00</w:t>
      </w:r>
    </w:p>
    <w:p>
      <w:r>
        <w:t>-</w:t>
      </w:r>
    </w:p>
    <w:p>
      <w:r>
        <w:t>-18,00</w:t>
      </w:r>
    </w:p>
    <w:p>
      <w:r>
        <w:t>3</w:t>
      </w:r>
    </w:p>
    <w:p>
      <w:r>
        <w:t>Đất phi nông nghiệp không phải là đất  ở  chuyển sang đất  ở</w:t>
      </w:r>
    </w:p>
    <w:p>
      <w:r>
        <w:t>0,48</w:t>
      </w:r>
    </w:p>
    <w:p>
      <w:r>
        <w:t>1,48</w:t>
      </w:r>
    </w:p>
    <w:p>
      <w:r>
        <w:t>1,00</w:t>
      </w:r>
    </w:p>
    <w:p>
      <w:r>
        <w:t>(Phân b ổ  chỉ tiêu chuy ể 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 ược duyệt tại QĐ 3733/QĐ-UBND (ha)</w:t>
      </w:r>
    </w:p>
    <w:p>
      <w:r>
        <w:t>Kế hoạch sử dụng đất năm 2023</w:t>
      </w:r>
    </w:p>
    <w:p>
      <w:r>
        <w:t>Chỉ tiêu điều chỉnh (ha)</w:t>
      </w:r>
    </w:p>
    <w:p>
      <w:r>
        <w:t>Tăng (+) giảm (-) (ha)</w:t>
      </w:r>
    </w:p>
    <w:p>
      <w:r>
        <w:t>1</w:t>
      </w:r>
    </w:p>
    <w:p>
      <w:r>
        <w:t>Đất nông nghiệp chuyển sang phi nông nghiệp</w:t>
      </w:r>
    </w:p>
    <w:p>
      <w:r>
        <w:t>88,90</w:t>
      </w:r>
    </w:p>
    <w:p>
      <w:r>
        <w:t>478,83</w:t>
      </w:r>
    </w:p>
    <w:p>
      <w:r>
        <w:t>389,93</w:t>
      </w:r>
    </w:p>
    <w:p>
      <w:r>
        <w:t>Trong đó:</w:t>
      </w:r>
    </w:p>
    <w:p>
      <w:r>
        <w:t>1.1</w:t>
      </w:r>
    </w:p>
    <w:p>
      <w:r>
        <w:t>Đất trồng lúa</w:t>
      </w:r>
    </w:p>
    <w:p>
      <w:r>
        <w:t>4,89</w:t>
      </w:r>
    </w:p>
    <w:p>
      <w:r>
        <w:t>5,29</w:t>
      </w:r>
    </w:p>
    <w:p>
      <w:r>
        <w:t>0,40</w:t>
      </w:r>
    </w:p>
    <w:p>
      <w:r>
        <w:t>Trong đó: Đất chuyên trồng  lúa  nước</w:t>
      </w:r>
    </w:p>
    <w:p>
      <w:r>
        <w:t>1,30</w:t>
      </w:r>
    </w:p>
    <w:p>
      <w:r>
        <w:t>1,30</w:t>
      </w:r>
    </w:p>
    <w:p>
      <w:r>
        <w:t>-</w:t>
      </w:r>
    </w:p>
    <w:p>
      <w:r>
        <w:t>1.2</w:t>
      </w:r>
    </w:p>
    <w:p>
      <w:r>
        <w:t>Đất trồng cây hàng năm khác</w:t>
      </w:r>
    </w:p>
    <w:p>
      <w:r>
        <w:t>7,57</w:t>
      </w:r>
    </w:p>
    <w:p>
      <w:r>
        <w:t>10,00</w:t>
      </w:r>
    </w:p>
    <w:p>
      <w:r>
        <w:t>2,43</w:t>
      </w:r>
    </w:p>
    <w:p>
      <w:r>
        <w:t>1.3</w:t>
      </w:r>
    </w:p>
    <w:p>
      <w:r>
        <w:t>Đất trồng cây lâu năm</w:t>
      </w:r>
    </w:p>
    <w:p>
      <w:r>
        <w:t>76,25</w:t>
      </w:r>
    </w:p>
    <w:p>
      <w:r>
        <w:t>463,35</w:t>
      </w:r>
    </w:p>
    <w:p>
      <w:r>
        <w:t>387,10</w:t>
      </w:r>
    </w:p>
    <w:p>
      <w:r>
        <w:t>1.4</w:t>
      </w:r>
    </w:p>
    <w:p>
      <w:r>
        <w:t>Đất nuôi trồng thủy sản</w:t>
      </w:r>
    </w:p>
    <w:p>
      <w:r>
        <w:t>0,03</w:t>
      </w:r>
    </w:p>
    <w:p>
      <w:r>
        <w:t>0,03</w:t>
      </w:r>
    </w:p>
    <w:p>
      <w:r>
        <w:t>-</w:t>
      </w:r>
    </w:p>
    <w:p>
      <w:r>
        <w:t>1.5</w:t>
      </w:r>
    </w:p>
    <w:p>
      <w:r>
        <w:t>Đất nông nghiệp khác</w:t>
      </w:r>
    </w:p>
    <w:p>
      <w:r>
        <w:t>0,16</w:t>
      </w:r>
    </w:p>
    <w:p>
      <w:r>
        <w:t>0,16</w:t>
      </w:r>
    </w:p>
    <w:p>
      <w:r>
        <w:t>-</w:t>
      </w:r>
    </w:p>
    <w:p>
      <w:r>
        <w:t>2</w:t>
      </w:r>
    </w:p>
    <w:p>
      <w:r>
        <w:t>Chuyển đổi  cơ  cấu sử  d ụng đất trong nội bộ đất nông nghiệp</w:t>
      </w:r>
    </w:p>
    <w:p>
      <w:r>
        <w:t>67,60</w:t>
      </w:r>
    </w:p>
    <w:p>
      <w:r>
        <w:t>31,74</w:t>
      </w:r>
    </w:p>
    <w:p>
      <w:r>
        <w:t>-35,86</w:t>
      </w:r>
    </w:p>
    <w:p>
      <w:r>
        <w:t>Trong đó:</w:t>
      </w:r>
    </w:p>
    <w:p>
      <w:r>
        <w:t>2.1</w:t>
      </w:r>
    </w:p>
    <w:p>
      <w:r>
        <w:t>Đất trồng lúa chuyển sang đất trồng cây lâu năm</w:t>
      </w:r>
    </w:p>
    <w:p>
      <w:r>
        <w:t>14,60</w:t>
      </w:r>
    </w:p>
    <w:p>
      <w:r>
        <w:t>29,74</w:t>
      </w:r>
    </w:p>
    <w:p>
      <w:r>
        <w:t>15,14</w:t>
      </w:r>
    </w:p>
    <w:p>
      <w:r>
        <w:t>2.2</w:t>
      </w:r>
    </w:p>
    <w:p>
      <w:r>
        <w:t>Đất trồng lúa chuyển sang đất nuôi trồng thủy sản</w:t>
      </w:r>
    </w:p>
    <w:p>
      <w:r>
        <w:t>2,00</w:t>
      </w:r>
    </w:p>
    <w:p>
      <w:r>
        <w:t>2,00</w:t>
      </w:r>
    </w:p>
    <w:p>
      <w:r>
        <w:t>-</w:t>
      </w:r>
    </w:p>
    <w:p>
      <w:r>
        <w:t>2.3</w:t>
      </w:r>
    </w:p>
    <w:p>
      <w:r>
        <w:t>Đất trồng lúa chuyển sang đất nông nghiệp khác</w:t>
      </w:r>
    </w:p>
    <w:p>
      <w:r>
        <w:t>15,00</w:t>
      </w:r>
    </w:p>
    <w:p>
      <w:r>
        <w:t>-</w:t>
      </w:r>
    </w:p>
    <w:p>
      <w:r>
        <w:t>-15,00</w:t>
      </w:r>
    </w:p>
    <w:p>
      <w:r>
        <w:t>2.4</w:t>
      </w:r>
    </w:p>
    <w:p>
      <w:r>
        <w:t>Đất trồng cây hàng năm khác chuyển sang đất nuôi trồng thủy sản</w:t>
      </w:r>
    </w:p>
    <w:p>
      <w:r>
        <w:t>1,00</w:t>
      </w:r>
    </w:p>
    <w:p>
      <w:r>
        <w:t>-</w:t>
      </w:r>
    </w:p>
    <w:p>
      <w:r>
        <w:t>-1,00</w:t>
      </w:r>
    </w:p>
    <w:p>
      <w:r>
        <w:t>2.5</w:t>
      </w:r>
    </w:p>
    <w:p>
      <w:r>
        <w:t>Đất trồng cây hàng năm khác chuyển sang đất nông nghiệp khác</w:t>
      </w:r>
    </w:p>
    <w:p>
      <w:r>
        <w:t>17,00</w:t>
      </w:r>
    </w:p>
    <w:p>
      <w:r>
        <w:t>-</w:t>
      </w:r>
    </w:p>
    <w:p>
      <w:r>
        <w:t>-17,00</w:t>
      </w:r>
    </w:p>
    <w:p>
      <w:r>
        <w:t>2.6</w:t>
      </w:r>
    </w:p>
    <w:p>
      <w:r>
        <w:t>Đất trồng cây lâu năm chuyển sang đất nông nghiệp khác</w:t>
      </w:r>
    </w:p>
    <w:p>
      <w:r>
        <w:t>18,00</w:t>
      </w:r>
    </w:p>
    <w:p>
      <w:r>
        <w:t>-</w:t>
      </w:r>
    </w:p>
    <w:p>
      <w:r>
        <w:t>-18,00</w:t>
      </w:r>
    </w:p>
    <w:p>
      <w:r>
        <w:t>3</w:t>
      </w:r>
    </w:p>
    <w:p>
      <w:r>
        <w:t>Đ ấ t phi nông nghiệp không phải là  đ ất  ở  chuy ể n sang  đất ở</w:t>
      </w:r>
    </w:p>
    <w:p>
      <w:r>
        <w:t>0,48</w:t>
      </w:r>
    </w:p>
    <w:p>
      <w:r>
        <w:t>1,48</w:t>
      </w:r>
    </w:p>
    <w:p>
      <w:r>
        <w:t>1,00</w:t>
      </w:r>
    </w:p>
    <w:p>
      <w:r>
        <w:t>(Phân bổ chỉ tiêu chuyển mục đích sử dụng đất theo loại đất trong hồ sơ địa ch í nh theo đơn vị hành chính cấp xã tại Phụ lục IV kèm theo).</w:t>
      </w:r>
    </w:p>
    <w:p>
      <w:r>
        <w:t>Điều 2.  Căn cứ vào Điều 1 của Quyết định này, Ủy ban nhân dân huyện Cẩm Mỹ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Cẩm Mỹ, Chánh Văn phòng Hội đồng nhân dân và Ủy ban nhân dân huyện Cẩm Mỹ, Trưởng phòng Tài nguyên và Môi trường huyện Cẩm Mỹ, các tổ chức, hộ gia đình và cá nhân có liên quan có trách nhiệm thi hành Quyết định này. Quyết định này có hiệu lực kể từ ngày ký ban hành./.</w:t>
      </w:r>
    </w:p>
    <w:p>
      <w:r>
        <w:t>Nơi nhận:</w:t>
      </w:r>
    </w:p>
    <w:p>
      <w:r>
        <w:t>- Như Điều 3;</w:t>
      </w:r>
    </w:p>
    <w:p>
      <w:r>
        <w:t>- B ộ  Tài nguyên và Môi trường;</w:t>
      </w:r>
    </w:p>
    <w:p>
      <w:r>
        <w:t>-  Tỉnh ủ y (b/c);</w:t>
      </w:r>
    </w:p>
    <w:p>
      <w:r>
        <w:t>- Hội đồng nhân dân tỉnh (b/c);</w:t>
      </w:r>
    </w:p>
    <w:p>
      <w:r>
        <w:t>- Chủ tịch, các Phó Chủ tịch UBND tỉnh;</w:t>
      </w:r>
    </w:p>
    <w:p>
      <w:r>
        <w:t>- Hội  đ ồng nhân dân huyện Cẩm Mỹ;</w:t>
      </w:r>
    </w:p>
    <w:p>
      <w:r>
        <w:t>- Chánh, Phó Văn phòng UBND tỉnh;</w:t>
      </w:r>
    </w:p>
    <w:p>
      <w:r>
        <w:t>- Lưu: VT, KTN (27b).</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