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1164/QĐ-UBND năm 2024 phê duyệt Quy trình nội bộ giải quyết thủ tục hành chính thuộc thẩm quyền giải quyết của Sở Lao động - Thương binh và Xã hội,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1164/QĐ-UBND</w:t>
      </w:r>
    </w:p>
    <w:p>
      <w:r>
        <w:t>Ninh Bình, ngày 25 tháng 12 năm 2024</w:t>
      </w:r>
    </w:p>
    <w:p>
      <w:r>
        <w:t>QUYẾT ĐỊNH</w:t>
      </w:r>
    </w:p>
    <w:p>
      <w:r>
        <w:t>PHÊ DUYỆT QUY TRÌNH NỘI BỘ GIẢI QUYẾT THỦ TỤC HÀNH CHÍNH THUỘC THẨM QUYỀN GIẢI QUYẾT CỦA SỞ LAO ĐỘNG - THƯƠNG BINH VÀ XÃ HỘI,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Lao động - Thương binh và Xã hội.</w:t>
      </w:r>
    </w:p>
    <w:p>
      <w:r>
        <w:t>QUYẾT ĐỊNH:</w:t>
      </w:r>
    </w:p>
    <w:p>
      <w:r>
        <w:t>Điều 1 . Phê duyệt kèm theo Quyết định này 02 Quy trình nội bộ giải quyết thủ tục hành chính  (Phụ lục)  thuộc thẩm quyền giải quyết của Sở Lao động - Thương binh và Xã hội, UBND cấp huyện, UBND cấp xã trên địa bàn tỉnh Ninh Bình.</w:t>
      </w:r>
    </w:p>
    <w:p>
      <w:r>
        <w:t>Điều 2.  Quyết định này có hiệu lực thi hành kể từ ngày ký ban hành.</w:t>
      </w:r>
    </w:p>
    <w:p>
      <w:r>
        <w:t>Điều 3.  Chánh Văn phòng UBND tỉnh, Giám đốc Sở Lao động - Thương binh và Xã hội, Giám đốc Sở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Cục Kiểm soát TTHC, VPCP;</w:t>
      </w:r>
    </w:p>
    <w:p>
      <w:r>
        <w:t>- Chủ tịch, các PCT UBND tỉnh;</w:t>
      </w:r>
    </w:p>
    <w:p>
      <w:r>
        <w:t>- VNPT Ninh Bình;</w:t>
      </w:r>
    </w:p>
    <w:p>
      <w:r>
        <w:t>- Lưu: VT,TTTH-CB,VP6,VP7.</w:t>
      </w:r>
    </w:p>
    <w:p>
      <w:r>
        <w:t>MT74/VP7/QTNB/2024/QTNB-LĐTBXH</w:t>
      </w:r>
    </w:p>
    <w:p>
      <w:r>
        <w:t>KT. CHỦ TỊCH</w:t>
      </w:r>
    </w:p>
    <w:p>
      <w:r>
        <w:t>PHÓ CHỦ TỊCH</w:t>
      </w:r>
    </w:p>
    <w:p>
      <w:r>
        <w:t>Tống Quang Thìn</w:t>
      </w:r>
    </w:p>
    <w:p>
      <w:r>
        <w:t>PHỤ LỤC</w:t>
      </w:r>
    </w:p>
    <w:p>
      <w:r>
        <w:t>QUY TRÌNH NỘI BỘ GIẢI QUYẾT CÁC THỦ TỤC HÀNH CHÍNH THUỘC THẨM QUYỀN GIẢI QUYẾT CỦA SỞ LAO ĐỘNG - THƯƠNG BINH VÀ XÃ HỘI, UBND CẤP HUYỆN, UBND CẤP XÃ TRÊN ĐỊA BÀN TỈNH NINH BÌNH</w:t>
      </w:r>
    </w:p>
    <w:p>
      <w:r>
        <w:t>(Ban hành kèm theo Quyết định số 1164/QĐ-UBND ngày 25/12/2024 của Chủ tịch UBND tỉnh Ninh Bình)</w:t>
      </w:r>
    </w:p>
    <w:p>
      <w:r>
        <w:t>B. THỦ TỤC HÀNH CHÍNH THỰC HIỆN LIÊN THÔNG CÁC CẤP I. LĨNH VỰC NGƯỜI CÓ CÔNG</w:t>
      </w:r>
    </w:p>
    <w:p>
      <w:r>
        <w:t>1. Tên thủ tục hành chính: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Ủy ban nhân dân tỉnh.</w:t>
      </w:r>
    </w:p>
    <w:p>
      <w:r>
        <w:t>Mã số TTHC:  2.000278.H42</w:t>
      </w:r>
    </w:p>
    <w:p>
      <w:r>
        <w:t>Dịch vụ công trực tuyến một phần</w:t>
      </w:r>
    </w:p>
    <w:p>
      <w:r>
        <w:t>Tổng thời gian thực hiện TTHC  25 (ngày làm việc) x 08 giờ = 200 giờ</w:t>
      </w:r>
    </w:p>
    <w:p>
      <w:r>
        <w:t>(UBND cấp xã 40 giờ; Phòng LĐTBXH huyện 80 giờ; Sở LĐTBXH 40 giờ; UBND tỉnh 40 giờ)</w:t>
      </w:r>
    </w:p>
    <w:p>
      <w:r>
        <w:t>CQ</w:t>
      </w:r>
    </w:p>
    <w:p>
      <w:r>
        <w:t>Bước thực hiện</w:t>
      </w:r>
    </w:p>
    <w:p>
      <w:r>
        <w:t>Đơn vị thực hiện</w:t>
      </w:r>
    </w:p>
    <w:p>
      <w:r>
        <w:t>Người thực hiện</w:t>
      </w:r>
    </w:p>
    <w:p>
      <w:r>
        <w:t>Kết quả thực hiện</w:t>
      </w:r>
    </w:p>
    <w:p>
      <w:r>
        <w:t>Thời gian 200 giờ</w:t>
      </w:r>
    </w:p>
    <w:p>
      <w:r>
        <w:t>Biểu mẫu/ Kết quả</w:t>
      </w:r>
    </w:p>
    <w:p>
      <w:r>
        <w:t>UBND cấp xã</w:t>
      </w:r>
    </w:p>
    <w:p>
      <w:r>
        <w:t>Bước 1</w:t>
      </w:r>
    </w:p>
    <w:p>
      <w:r>
        <w:t>Bộ phận TN&amp;TKQ cấp xã</w:t>
      </w:r>
    </w:p>
    <w:p>
      <w:r>
        <w:t>Chuyên viên</w:t>
      </w:r>
    </w:p>
    <w:p>
      <w:r>
        <w:t>tiếp nhận</w:t>
      </w:r>
    </w:p>
    <w:p>
      <w:r>
        <w:t>1. Bộ phận một cửa UBND cấp xã tiếp nhận hồ sơ, kiểm tra, hướng dẫn tiếp nhận hồ sơ trực tuyến hoặc trực tiếp (đối với tổ chức, cá nhân không đủ điều kiện cơ sở nộp hồ sơ trực tuyến).</w:t>
      </w:r>
    </w:p>
    <w:p>
      <w:r>
        <w:t>- Nếu hồ sơ không đạt yêu cầu thì hướng dẫn tổ chức, cá nhân bổ sung theo đúng quy định 01 lần duy nhất.</w:t>
      </w:r>
    </w:p>
    <w:p>
      <w:r>
        <w:t>2. Trường hợp hồ sơ đầy đủ, quét (scan) và cập nhật, lưu trữ hồ sơ vào phần mềm một cửa của tỉnh. In Giấy tiếp nhận hồ sơ và hẹn trả kết quả giao cho tổ chức, cá nhân.</w:t>
      </w:r>
    </w:p>
    <w:p>
      <w:r>
        <w:t>3. Xử lý, thẩm định, xác minh. Dự thảo văn bản hoặc quyết định trình Lãnh đạo UBND cấp xã xem xét.</w:t>
      </w:r>
    </w:p>
    <w:p>
      <w:r>
        <w:t>28 giờ</w:t>
      </w:r>
    </w:p>
    <w:p>
      <w:r>
        <w:t>Mẫu 01,02,03, 04,05, 06</w:t>
      </w:r>
    </w:p>
    <w:p>
      <w:r>
        <w:t>Lãnh đạo</w:t>
      </w:r>
    </w:p>
    <w:p>
      <w:r>
        <w:t>Chủ tịch hoặc PCT UBND cấp xã</w:t>
      </w:r>
    </w:p>
    <w:p>
      <w:r>
        <w:t>Phê duyệt văn bản, chuyển cho Văn thư</w:t>
      </w:r>
    </w:p>
    <w:p>
      <w:r>
        <w:t>08 giờ</w:t>
      </w:r>
    </w:p>
    <w:p>
      <w:r>
        <w:t>Mẫu 04,05</w:t>
      </w:r>
    </w:p>
    <w:p>
      <w:r>
        <w:t>Văn thư</w:t>
      </w:r>
    </w:p>
    <w:p>
      <w:r>
        <w:t>Văn thư</w:t>
      </w:r>
    </w:p>
    <w:p>
      <w:r>
        <w:t>Đóng dấu, chuyển văn bản cho Bộ phận TN&amp;TKQ cấp huyện</w:t>
      </w:r>
    </w:p>
    <w:p>
      <w:r>
        <w:t>04 giờ</w:t>
      </w:r>
    </w:p>
    <w:p>
      <w:r>
        <w:t>Mẫu 04,05</w:t>
      </w:r>
    </w:p>
    <w:p>
      <w:r>
        <w:t>UBND cấp huyện</w:t>
      </w:r>
    </w:p>
    <w:p>
      <w:r>
        <w:t>Bước 2</w:t>
      </w:r>
    </w:p>
    <w:p>
      <w:r>
        <w:t>Bộ phận TN&amp;TKQ cấp huyện</w:t>
      </w:r>
    </w:p>
    <w:p>
      <w:r>
        <w:t>Chuyên viên phòng LĐTBXH</w:t>
      </w:r>
    </w:p>
    <w:p>
      <w:r>
        <w:t>Tiếp nhận hồ sơ, chuyển cho chuyên viên phụ trách</w:t>
      </w:r>
    </w:p>
    <w:p>
      <w:r>
        <w:t>04 giờ</w:t>
      </w:r>
    </w:p>
    <w:p>
      <w:r>
        <w:t>Mẫu 04,05</w:t>
      </w:r>
    </w:p>
    <w:p>
      <w:r>
        <w:t>Phòng Lao động - TBXH</w:t>
      </w:r>
    </w:p>
    <w:p>
      <w:r>
        <w:t>Chuyên viên phòng LĐTBXH</w:t>
      </w:r>
    </w:p>
    <w:p>
      <w:r>
        <w:t>- Thẩm tra hồ sơ</w:t>
      </w:r>
    </w:p>
    <w:p>
      <w:r>
        <w:t>- Soạn thảo văn bản</w:t>
      </w:r>
    </w:p>
    <w:p>
      <w:r>
        <w:t>- Trình lãnh đạo Phòng</w:t>
      </w:r>
    </w:p>
    <w:p>
      <w:r>
        <w:t>56 giờ</w:t>
      </w:r>
    </w:p>
    <w:p>
      <w:r>
        <w:t>Mẫu 02, 04,05</w:t>
      </w:r>
    </w:p>
    <w:p>
      <w:r>
        <w:t>Lãnh đạo Phòng LĐ- TBXH</w:t>
      </w:r>
    </w:p>
    <w:p>
      <w:r>
        <w:t>Ký duyệt chuyển bộ phận văn thư</w:t>
      </w:r>
    </w:p>
    <w:p>
      <w:r>
        <w:t>12 giờ</w:t>
      </w:r>
    </w:p>
    <w:p>
      <w:r>
        <w:t>Mẫu 04,05</w:t>
      </w:r>
    </w:p>
    <w:p>
      <w:r>
        <w:t>Văn thư phòng LĐTBXH</w:t>
      </w:r>
    </w:p>
    <w:p>
      <w:r>
        <w:t>- Đóng dấu, lưu văn bản</w:t>
      </w:r>
    </w:p>
    <w:p>
      <w:r>
        <w:t>- Chuyển hồ sơ đến Sở LĐTBXH</w:t>
      </w:r>
    </w:p>
    <w:p>
      <w:r>
        <w:t>04 giờ</w:t>
      </w:r>
    </w:p>
    <w:p>
      <w:r>
        <w:t>Mẫu 04,05</w:t>
      </w:r>
    </w:p>
    <w:p>
      <w:r>
        <w:t>Sở LĐTB XH UBND cấp huyện</w:t>
      </w:r>
    </w:p>
    <w:p>
      <w:r>
        <w:t>Sở LĐTB XH</w:t>
      </w:r>
    </w:p>
    <w:p>
      <w:r>
        <w:t>Bước 3</w:t>
      </w:r>
    </w:p>
    <w:p>
      <w:r>
        <w:t>Phòng Người</w:t>
      </w:r>
    </w:p>
    <w:p>
      <w:r>
        <w:t>có công</w:t>
      </w:r>
    </w:p>
    <w:p>
      <w:r>
        <w:t>Trưởng phòng</w:t>
      </w:r>
    </w:p>
    <w:p>
      <w:r>
        <w:t>- Tiếp nhận hồ sơ</w:t>
      </w:r>
    </w:p>
    <w:p>
      <w:r>
        <w:t>- Chuyển cho chuyên viên phụ trách.</w:t>
      </w:r>
    </w:p>
    <w:p>
      <w:r>
        <w:t>04 giờ</w:t>
      </w:r>
    </w:p>
    <w:p>
      <w:r>
        <w:t>Mẫu số 04,05</w:t>
      </w:r>
    </w:p>
    <w:p>
      <w:r>
        <w:t>Chuyên viên</w:t>
      </w:r>
    </w:p>
    <w:p>
      <w:r>
        <w:t>- Xử lý, thẩm định hồ sơ.</w:t>
      </w:r>
    </w:p>
    <w:p>
      <w:r>
        <w:t>- Xác minh (nếu có).</w:t>
      </w:r>
    </w:p>
    <w:p>
      <w:r>
        <w:t>- Lấy ý kiến các cơ quan, đơn vị (nếu có)</w:t>
      </w:r>
    </w:p>
    <w:p>
      <w:r>
        <w:t>- Dự thảo Trình lãnh đạo phòng xem xét</w:t>
      </w:r>
    </w:p>
    <w:p>
      <w:r>
        <w:t>22 giờ</w:t>
      </w:r>
    </w:p>
    <w:p>
      <w:r>
        <w:t>Mẫu số: 02,04 ,05</w:t>
      </w:r>
    </w:p>
    <w:p>
      <w:r>
        <w:t>Lãnh đạo phòng</w:t>
      </w:r>
    </w:p>
    <w:p>
      <w:r>
        <w:t>- Xem xét hồ sơ,</w:t>
      </w:r>
    </w:p>
    <w:p>
      <w:r>
        <w:t>- Trình lãnh đạo Sở phê duyệt.</w:t>
      </w:r>
    </w:p>
    <w:p>
      <w:r>
        <w:t>04 giờ</w:t>
      </w:r>
    </w:p>
    <w:p>
      <w:r>
        <w:t>Mẫu số 04,05</w:t>
      </w:r>
    </w:p>
    <w:p>
      <w:r>
        <w:t>Lãnh đạo Sở LĐTBXH</w:t>
      </w:r>
    </w:p>
    <w:p>
      <w:r>
        <w:t>PGĐ Sở</w:t>
      </w:r>
    </w:p>
    <w:p>
      <w:r>
        <w:t>Phê duyệt kết quả.</w:t>
      </w:r>
    </w:p>
    <w:p>
      <w:r>
        <w:t>04 giờ</w:t>
      </w:r>
    </w:p>
    <w:p>
      <w:r>
        <w:t>Mẫu số: 04,05</w:t>
      </w:r>
    </w:p>
    <w:p>
      <w:r>
        <w:t>Văn phòng</w:t>
      </w:r>
    </w:p>
    <w:p>
      <w:r>
        <w:t>Văn thư</w:t>
      </w:r>
    </w:p>
    <w:p>
      <w:r>
        <w:t>- Đóng dấu.</w:t>
      </w:r>
    </w:p>
    <w:p>
      <w:r>
        <w:t>- Chuyển kết quả kèm theo hồ sơ cho UBND cấp tỉnh</w:t>
      </w:r>
    </w:p>
    <w:p>
      <w:r>
        <w:t>02 giờ</w:t>
      </w:r>
    </w:p>
    <w:p>
      <w:r>
        <w:t>Mẫu 04,05</w:t>
      </w:r>
    </w:p>
    <w:p>
      <w:r>
        <w:t>UBND cấp tỉnh</w:t>
      </w:r>
    </w:p>
    <w:p>
      <w:r>
        <w:t>Bước 6</w:t>
      </w:r>
    </w:p>
    <w:p>
      <w:r>
        <w:t>UBND tỉnh</w:t>
      </w:r>
    </w:p>
    <w:p>
      <w:r>
        <w:t>Văn phòng UBND tỉnh</w:t>
      </w:r>
    </w:p>
    <w:p>
      <w:r>
        <w:t>- Tiếp nhận hồ sơ, phân loại, trình lãnh đạo và các cấp có thẩm quyền phê duyệt, ban hành quyết định hưởng trợ cấp.</w:t>
      </w:r>
    </w:p>
    <w:p>
      <w:r>
        <w:t>- Chuyển kết quả cho bộ phận Văn thư VP UBND tỉnh vào số văn bản, lưu hồ sơ.</w:t>
      </w:r>
    </w:p>
    <w:p>
      <w:r>
        <w:t>40 giờ</w:t>
      </w:r>
    </w:p>
    <w:p>
      <w:r>
        <w:t>Mẫu 04, 05</w:t>
      </w:r>
    </w:p>
    <w:p>
      <w:r>
        <w:t>Sở LĐTB XH</w:t>
      </w:r>
    </w:p>
    <w:p>
      <w:r>
        <w:t>Bước 7</w:t>
      </w:r>
    </w:p>
    <w:p>
      <w:r>
        <w:t>Phòng Người có công</w:t>
      </w:r>
    </w:p>
    <w:p>
      <w:r>
        <w:t>Lãnh đạo phòng</w:t>
      </w:r>
    </w:p>
    <w:p>
      <w:r>
        <w:t>- Duyệt hồ sơ, chuyển cho Chuyên viên lập dự toán kinh phí</w:t>
      </w:r>
    </w:p>
    <w:p>
      <w:r>
        <w:t>- Báo cáo Lãnh đạo Sở.</w:t>
      </w:r>
    </w:p>
    <w:p>
      <w:r>
        <w:t>- Chuyển hồ sơ cho UBND cấp huyện;</w:t>
      </w:r>
    </w:p>
    <w:p>
      <w:r>
        <w:t>04 giờ</w:t>
      </w:r>
    </w:p>
    <w:p>
      <w:r>
        <w:t>Mẫu số 04,05</w:t>
      </w:r>
    </w:p>
    <w:p>
      <w:r>
        <w:t>UBND   cấp huyện</w:t>
      </w:r>
    </w:p>
    <w:p>
      <w:r>
        <w:t>Bước 8</w:t>
      </w:r>
    </w:p>
    <w:p>
      <w:r>
        <w:t>Phòng LĐTBXH huyện</w:t>
      </w:r>
    </w:p>
    <w:p>
      <w:r>
        <w:t>Chuyên viên tiếp nhận</w:t>
      </w:r>
    </w:p>
    <w:p>
      <w:r>
        <w:t>Tiếp nhận, trả kết quả cho UBND cấp xã;</w:t>
      </w:r>
    </w:p>
    <w:p>
      <w:r>
        <w:t>04 giờ</w:t>
      </w:r>
    </w:p>
    <w:p>
      <w:r>
        <w:t>Mẫu số: 04,05,06</w:t>
      </w:r>
    </w:p>
    <w:p>
      <w:r>
        <w:t>UBND   cấp xã</w:t>
      </w:r>
    </w:p>
    <w:p>
      <w:r>
        <w:t>Bước 9</w:t>
      </w:r>
    </w:p>
    <w:p>
      <w:r>
        <w:t>Bộ phận TN&amp;TKQ cấp xã</w:t>
      </w:r>
    </w:p>
    <w:p>
      <w:r>
        <w:t>Cán bộ tiếp nhận</w:t>
      </w:r>
    </w:p>
    <w:p>
      <w:r>
        <w:t>- Tiếp nhận kết quả, thông báo cho cho tổ chức, cá nhân</w:t>
      </w:r>
    </w:p>
    <w:p>
      <w:r>
        <w:t>- Trả kết quả cho tổ chức, cá nhân</w:t>
      </w:r>
    </w:p>
    <w:p>
      <w:r>
        <w:t>Không tính thời gian</w:t>
      </w:r>
    </w:p>
    <w:p>
      <w:r>
        <w:t>Mẫu số: 04,05,06</w:t>
      </w:r>
    </w:p>
    <w:p>
      <w:r>
        <w:t>2. Tên thủ tục hành chính: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Ủy ban nhân dân tỉnh</w:t>
      </w:r>
    </w:p>
    <w:p>
      <w:r>
        <w:t>Mã số TTHC  2.000310.H42</w:t>
      </w:r>
    </w:p>
    <w:p>
      <w:r>
        <w:t>Dịch vụ công trực tuyến một phần</w:t>
      </w:r>
    </w:p>
    <w:p>
      <w:r>
        <w:t>Tổng thời gian thực hiện TTHC  25 (ngày làm việc) x 08 giờ = 200 giờ</w:t>
      </w:r>
    </w:p>
    <w:p>
      <w:r>
        <w:t>(UBND cấp xã 40 giờ; Phòng LĐTBXH huyện 80 giờ; Sở LĐTBXH 40 giờ; UBND tỉnh 40 giờ)</w:t>
      </w:r>
    </w:p>
    <w:p>
      <w:r>
        <w:t>CQ</w:t>
      </w:r>
    </w:p>
    <w:p>
      <w:r>
        <w:t>Bước thực hiện</w:t>
      </w:r>
    </w:p>
    <w:p>
      <w:r>
        <w:t>Đơn vị thực hiện</w:t>
      </w:r>
    </w:p>
    <w:p>
      <w:r>
        <w:t>Người thực hiện</w:t>
      </w:r>
    </w:p>
    <w:p>
      <w:r>
        <w:t>Kết quả thực hiện</w:t>
      </w:r>
    </w:p>
    <w:p>
      <w:r>
        <w:t>Thời gian 200 giờ</w:t>
      </w:r>
    </w:p>
    <w:p>
      <w:r>
        <w:t>Biểu mẫu/ Kết   quả</w:t>
      </w:r>
    </w:p>
    <w:p>
      <w:r>
        <w:t>UBND   cấp xã</w:t>
      </w:r>
    </w:p>
    <w:p>
      <w:r>
        <w:t>Bước 1</w:t>
      </w:r>
    </w:p>
    <w:p>
      <w:r>
        <w:t>Bộ phận TN&amp;TKQ cấp xã</w:t>
      </w:r>
    </w:p>
    <w:p>
      <w:r>
        <w:t>Chuyên viên tiếp nhận</w:t>
      </w:r>
    </w:p>
    <w:p>
      <w:r>
        <w:t>1. Bộ phận một cửa UBND cấp xã tiếp nhận hồ sơ, kiểm tra, hướng dẫn tiếp nhận hồ sơ trực tuyến hoặc trực tiếp (đối với tổ chức, cá nhân không đủ điều kiện cơ sở nộp hồ sơ trực tuyến).</w:t>
      </w:r>
    </w:p>
    <w:p>
      <w:r>
        <w:t>- Nếu hồ sơ không đạt yêu cầu thì hướng dẫn tổ chức, cá nhân bổ sung theo đúng quy định 01 lần duy nhất.</w:t>
      </w:r>
    </w:p>
    <w:p>
      <w:r>
        <w:t>2. Trường hợp hồ sơ đầy đủ, quét (scan) và cập nhật, lưu trữ hồ sơ vào phần mềm một cửa của tỉnh. In Giấy tiếp nhận hồ sơ và hẹn trả kết quả giao cho tổ chức, cá nhân.</w:t>
      </w:r>
    </w:p>
    <w:p>
      <w:r>
        <w:t>3. Xử lý, thẩm định, xác minh. Dự thảo văn bản hoặc quyết định trình Lãnh đạo UBND cấp xã xem xét.</w:t>
      </w:r>
    </w:p>
    <w:p>
      <w:r>
        <w:t>28 giờ</w:t>
      </w:r>
    </w:p>
    <w:p>
      <w:r>
        <w:t>Mẫu 01,02,03, 04,05, 06</w:t>
      </w:r>
    </w:p>
    <w:p>
      <w:r>
        <w:t>Lãnh đạo</w:t>
      </w:r>
    </w:p>
    <w:p>
      <w:r>
        <w:t>Chủ tịch hoặc PCT UBND cấp xã</w:t>
      </w:r>
    </w:p>
    <w:p>
      <w:r>
        <w:t>Phê duyệt văn bản, chuyển cho Văn thư</w:t>
      </w:r>
    </w:p>
    <w:p>
      <w:r>
        <w:t>08 giờ</w:t>
      </w:r>
    </w:p>
    <w:p>
      <w:r>
        <w:t>Mẫu 04,05</w:t>
      </w:r>
    </w:p>
    <w:p>
      <w:r>
        <w:t>Văn thư</w:t>
      </w:r>
    </w:p>
    <w:p>
      <w:r>
        <w:t>Văn thư</w:t>
      </w:r>
    </w:p>
    <w:p>
      <w:r>
        <w:t>Đóng dấu, chuyển văn bản cho Bộ phận TN&amp;TKQ</w:t>
      </w:r>
    </w:p>
    <w:p>
      <w:r>
        <w:t>cấp huyện</w:t>
      </w:r>
    </w:p>
    <w:p>
      <w:r>
        <w:t>04 giờ</w:t>
      </w:r>
    </w:p>
    <w:p>
      <w:r>
        <w:t>Mẫu 04,05</w:t>
      </w:r>
    </w:p>
    <w:p>
      <w:r>
        <w:t>UBND cấp huyện</w:t>
      </w:r>
    </w:p>
    <w:p>
      <w:r>
        <w:t>Bước 2</w:t>
      </w:r>
    </w:p>
    <w:p>
      <w:r>
        <w:t>Bộ phận TN&amp;TKQ cấp huyện</w:t>
      </w:r>
    </w:p>
    <w:p>
      <w:r>
        <w:t>Chuyên viên phòng LĐTBXH</w:t>
      </w:r>
    </w:p>
    <w:p>
      <w:r>
        <w:t>Tiếp nhận hồ sơ, chuyển cho chuyên viên phụ trách</w:t>
      </w:r>
    </w:p>
    <w:p>
      <w:r>
        <w:t>04 giờ</w:t>
      </w:r>
    </w:p>
    <w:p>
      <w:r>
        <w:t>Mẫu 04,05</w:t>
      </w:r>
    </w:p>
    <w:p>
      <w:r>
        <w:t>Phòng Lao động - TBXH</w:t>
      </w:r>
    </w:p>
    <w:p>
      <w:r>
        <w:t>Chuyên viên phòng LĐTBXH</w:t>
      </w:r>
    </w:p>
    <w:p>
      <w:r>
        <w:t>- Thẩm tra hồ sơ</w:t>
      </w:r>
    </w:p>
    <w:p>
      <w:r>
        <w:t>- Soạn thảo văn bản</w:t>
      </w:r>
    </w:p>
    <w:p>
      <w:r>
        <w:t>- Trình lãnh đạo Phòng</w:t>
      </w:r>
    </w:p>
    <w:p>
      <w:r>
        <w:t>56 giờ</w:t>
      </w:r>
    </w:p>
    <w:p>
      <w:r>
        <w:t>Mẫu 02, 04,05</w:t>
      </w:r>
    </w:p>
    <w:p>
      <w:r>
        <w:t>Lãnh đạo Phòng LĐ- TBXH</w:t>
      </w:r>
    </w:p>
    <w:p>
      <w:r>
        <w:t>Ký duyệt chuyển bộ phận văn thư</w:t>
      </w:r>
    </w:p>
    <w:p>
      <w:r>
        <w:t>12 giờ</w:t>
      </w:r>
    </w:p>
    <w:p>
      <w:r>
        <w:t>Mẫu 04,05</w:t>
      </w:r>
    </w:p>
    <w:p>
      <w:r>
        <w:t>Văn thư phòng LĐTBXH</w:t>
      </w:r>
    </w:p>
    <w:p>
      <w:r>
        <w:t>- Đóng dấu, lưu văn bản</w:t>
      </w:r>
    </w:p>
    <w:p>
      <w:r>
        <w:t>- Chuyển hồ sơ đến Sở LĐTBXH</w:t>
      </w:r>
    </w:p>
    <w:p>
      <w:r>
        <w:t>04 giờ</w:t>
      </w:r>
    </w:p>
    <w:p>
      <w:r>
        <w:t>Mẫu 04,05</w:t>
      </w:r>
    </w:p>
    <w:p>
      <w:r>
        <w:t>Sở LĐTB XH   UBND cấp huyện   Sở LĐTB XH</w:t>
      </w:r>
    </w:p>
    <w:p>
      <w:r>
        <w:t>Bước 3</w:t>
      </w:r>
    </w:p>
    <w:p>
      <w:r>
        <w:t>Phòng Người có công</w:t>
      </w:r>
    </w:p>
    <w:p>
      <w:r>
        <w:t>Trưởng phòng</w:t>
      </w:r>
    </w:p>
    <w:p>
      <w:r>
        <w:t>- Tiếp nhận hồ sơ</w:t>
      </w:r>
    </w:p>
    <w:p>
      <w:r>
        <w:t>Chuyển cho chuyên viên phụ trách.</w:t>
      </w:r>
    </w:p>
    <w:p>
      <w:r>
        <w:t>04 giờ</w:t>
      </w:r>
    </w:p>
    <w:p>
      <w:r>
        <w:t>Mẫu số 04,05</w:t>
      </w:r>
    </w:p>
    <w:p>
      <w:r>
        <w:t>Chuyên viên</w:t>
      </w:r>
    </w:p>
    <w:p>
      <w:r>
        <w:t>- Xử lý, thẩm định hồ sơ.</w:t>
      </w:r>
    </w:p>
    <w:p>
      <w:r>
        <w:t>- Xác minh (nếu có).</w:t>
      </w:r>
    </w:p>
    <w:p>
      <w:r>
        <w:t>- Lấy ý kiến các cơ quan, đơn vị (nếu có)</w:t>
      </w:r>
    </w:p>
    <w:p>
      <w:r>
        <w:t>- Dự thảo Trình lãnh đạo phòng xem xét</w:t>
      </w:r>
    </w:p>
    <w:p>
      <w:r>
        <w:t>22 giờ</w:t>
      </w:r>
    </w:p>
    <w:p>
      <w:r>
        <w:t>Mẫu số: 02,04 ,05</w:t>
      </w:r>
    </w:p>
    <w:p>
      <w:r>
        <w:t>Lãnh đạo phòng</w:t>
      </w:r>
    </w:p>
    <w:p>
      <w:r>
        <w:t>- Xem xét hồ sơ,</w:t>
      </w:r>
    </w:p>
    <w:p>
      <w:r>
        <w:t>- Trình lãnh đạo Sở phê duyệt.</w:t>
      </w:r>
    </w:p>
    <w:p>
      <w:r>
        <w:t>04 giờ</w:t>
      </w:r>
    </w:p>
    <w:p>
      <w:r>
        <w:t>Mẫu số 04,05</w:t>
      </w:r>
    </w:p>
    <w:p>
      <w:r>
        <w:t>Lãnh đạo Sở LĐTBXH</w:t>
      </w:r>
    </w:p>
    <w:p>
      <w:r>
        <w:t>PGĐ Sở</w:t>
      </w:r>
    </w:p>
    <w:p>
      <w:r>
        <w:t>Phê duyệt kết quả.</w:t>
      </w:r>
    </w:p>
    <w:p>
      <w:r>
        <w:t>04 giờ</w:t>
      </w:r>
    </w:p>
    <w:p>
      <w:r>
        <w:t>Mẫu số: 04,05</w:t>
      </w:r>
    </w:p>
    <w:p>
      <w:r>
        <w:t>Văn phòng</w:t>
      </w:r>
    </w:p>
    <w:p>
      <w:r>
        <w:t>Văn thư</w:t>
      </w:r>
    </w:p>
    <w:p>
      <w:r>
        <w:t>- Đóng dấu.</w:t>
      </w:r>
    </w:p>
    <w:p>
      <w:r>
        <w:t>- Chuyển kết quả kèm theo hồ sơ cho UBND cấp tỉnh</w:t>
      </w:r>
    </w:p>
    <w:p>
      <w:r>
        <w:t>02 giờ</w:t>
      </w:r>
    </w:p>
    <w:p>
      <w:r>
        <w:t>Mẫu 04,05</w:t>
      </w:r>
    </w:p>
    <w:p>
      <w:r>
        <w:t>UBND cấp tỉnh</w:t>
      </w:r>
    </w:p>
    <w:p>
      <w:r>
        <w:t>Bước 6</w:t>
      </w:r>
    </w:p>
    <w:p>
      <w:r>
        <w:t>UBND tỉnh</w:t>
      </w:r>
    </w:p>
    <w:p>
      <w:r>
        <w:t>Văn phòng UBND tỉnh</w:t>
      </w:r>
    </w:p>
    <w:p>
      <w:r>
        <w:t>- Tiếp nhận hồ sơ, phân loại, trình lãnh đạo và các cấp có thẩm quyền phê duyệt, ban hành quyết định hưởng trợ cấp.</w:t>
      </w:r>
    </w:p>
    <w:p>
      <w:r>
        <w:t>- Chuyển kết quả cho bộ phận Văn thư VP UBND tỉnh vào số văn bản, lưu hồ sơ.</w:t>
      </w:r>
    </w:p>
    <w:p>
      <w:r>
        <w:t>40 giờ</w:t>
      </w:r>
    </w:p>
    <w:p>
      <w:r>
        <w:t>Mẫu 04, 05</w:t>
      </w:r>
    </w:p>
    <w:p>
      <w:r>
        <w:t>Sở LĐTB XH</w:t>
      </w:r>
    </w:p>
    <w:p>
      <w:r>
        <w:t>Bước 7</w:t>
      </w:r>
    </w:p>
    <w:p>
      <w:r>
        <w:t>Phòng Người có công</w:t>
      </w:r>
    </w:p>
    <w:p>
      <w:r>
        <w:t>Lãnh đạo phòng</w:t>
      </w:r>
    </w:p>
    <w:p>
      <w:r>
        <w:t>- Duyệt hồ sơ, chuyển cho Chuyên viên lập dự toán kinh phí</w:t>
      </w:r>
    </w:p>
    <w:p>
      <w:r>
        <w:t>- Báo cáo Lãnh đạo Sở.</w:t>
      </w:r>
    </w:p>
    <w:p>
      <w:r>
        <w:t>- Chuyển hồ sơ cho UBND cấp huyện;</w:t>
      </w:r>
    </w:p>
    <w:p>
      <w:r>
        <w:t>04 giờ</w:t>
      </w:r>
    </w:p>
    <w:p>
      <w:r>
        <w:t>Mẫu số 04,05</w:t>
      </w:r>
    </w:p>
    <w:p>
      <w:r>
        <w:t>UBND   cấp huyện</w:t>
      </w:r>
    </w:p>
    <w:p>
      <w:r>
        <w:t>Bước 8</w:t>
      </w:r>
    </w:p>
    <w:p>
      <w:r>
        <w:t>Phòng LĐTBXH huyện</w:t>
      </w:r>
    </w:p>
    <w:p>
      <w:r>
        <w:t>Chuyên viên tiếp nhận</w:t>
      </w:r>
    </w:p>
    <w:p>
      <w:r>
        <w:t>Tiếp nhận, trả kết quả cho UBND cấp xã;</w:t>
      </w:r>
    </w:p>
    <w:p>
      <w:r>
        <w:t>04 giờ</w:t>
      </w:r>
    </w:p>
    <w:p>
      <w:r>
        <w:t>Mẫu số: 04,05,06</w:t>
      </w:r>
    </w:p>
    <w:p>
      <w:r>
        <w:t>UBND   cấp xã</w:t>
      </w:r>
    </w:p>
    <w:p>
      <w:r>
        <w:t>Bước 9</w:t>
      </w:r>
    </w:p>
    <w:p>
      <w:r>
        <w:t>Bộ phận TN&amp;TKQ cấp xã</w:t>
      </w:r>
    </w:p>
    <w:p>
      <w:r>
        <w:t>Cán bộ tiếp nhận</w:t>
      </w:r>
    </w:p>
    <w:p>
      <w:r>
        <w:t>- Tiếp nhận kết quả, thông báo cho cho tổ chức, cá nhân</w:t>
      </w:r>
    </w:p>
    <w:p>
      <w:r>
        <w:t>- Trả kết quả cho tổ chức, cá nhân</w:t>
      </w:r>
    </w:p>
    <w:p>
      <w:r>
        <w:t>Không tính thời gian</w:t>
      </w:r>
    </w:p>
    <w:p>
      <w:r>
        <w:t>Mẫu số: 04,05,06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