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1164/QĐ-UBND năm 2024 phê duyệt 01 Quy trình nội bộ mới trong giải quyết thủ tục hành chính lĩnh vực hàng hải thuộc thẩm quyền tiếp nhận và giải quyết của Sở Giao thông vận tải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1164/QĐ-UBND</w:t>
      </w:r>
    </w:p>
    <w:p>
      <w:r>
        <w:t>Bến Tre, ngày 28 tháng 5 năm 2024</w:t>
      </w:r>
    </w:p>
    <w:p>
      <w:r>
        <w:t>QUYẾT ĐỊNH</w:t>
      </w:r>
    </w:p>
    <w:p>
      <w:r>
        <w:t>PHÊ DUYỆT 01 QUY TRÌNH NỘI BỘ BAN HÀNH MỚI TRONG GIẢI QUYẾT THỦ TỤC HÀNH CHÍNH LĨNH VỰC HÀNG HẢI THUỘC THẨM QUYỀN TIẾP NHẬN VÀ GIẢI QUYẾT CỦA SỞ GIAO THÔNG VẬN TẢI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1116/QĐ-UBND ngày 20 tháng 5 năm 2024 của Ủy ban nhân dân tỉnh về việc công bố danh mục 01 thủ tục hành chính ban hành mới trong lĩnh vực hàng hải thuộc thẩm quyền giải quyết của Sở Giao thông vận tải tỉnh Bến Tre;</w:t>
      </w:r>
    </w:p>
    <w:p>
      <w:r>
        <w:t>Theo đề nghị của Giám đốc Sở Giao thông vận tải tại Tờ trình số 1408/TTr-SGTVT ngày 24 tháng 5 năm 2024.</w:t>
      </w:r>
    </w:p>
    <w:p>
      <w:r>
        <w:t>QUYẾT ĐỊNH:</w:t>
      </w:r>
    </w:p>
    <w:p>
      <w:r>
        <w:t>Điều 1.  Phê duyệt kèm theo Quyết định này 01 quy trình nội bộ ban hành mới trong giải quyết thủ tục hành chính lĩnh vực hàng hải thuộc thẩm quyền tiếp nhận và giải quyết của Sở Giao thông vận tải tỉnh Bến Tre (Phụ lục kèm theo).</w:t>
      </w:r>
    </w:p>
    <w:p>
      <w:r>
        <w:t>Điều 2.  Quyết định này có hiệu lực thi hành kể từ ngày 01 tháng 6 năm 2024.</w:t>
      </w:r>
    </w:p>
    <w:p>
      <w:r>
        <w:t>Điều 3.  Căn cứ quy trình nội bộ đã được phê duyệt tại Quyết định này, giao Sở Giao thông vận tải chịu trách nhiệm:</w:t>
      </w:r>
    </w:p>
    <w:p>
      <w:r>
        <w:t>1. Chủ trì, phối hợp với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thiết lập mới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4.  Chánh Văn phòng Ủy ban nhân dân tỉnh, Giám đốc Sở Giao thông vận tải, Giám đốc Sở Thông tin và Truyền thông và các tổ chức, cá nhân có liên quan chịu trách nhiệm thi hành./.</w:t>
      </w:r>
    </w:p>
    <w:p>
      <w:r>
        <w:t>Nơi nhận:</w:t>
      </w:r>
    </w:p>
    <w:p>
      <w:r>
        <w:t>- Như Điều 4;</w:t>
      </w:r>
    </w:p>
    <w:p>
      <w:r>
        <w:t>- Chủ tịch, các PCT.UBND tỉnh;</w:t>
      </w:r>
    </w:p>
    <w:p>
      <w:r>
        <w:t>- Các PCVP.UBND tỉnh;</w:t>
      </w:r>
    </w:p>
    <w:p>
      <w:r>
        <w:t>- Sở Giao thông vận tải;</w:t>
      </w:r>
    </w:p>
    <w:p>
      <w:r>
        <w:t>- Sở Thông tin và Truyền thông;</w:t>
      </w:r>
    </w:p>
    <w:p>
      <w:r>
        <w:t>- Phòng: KSTT, KT, TTPVHCC;</w:t>
      </w:r>
    </w:p>
    <w:p>
      <w:r>
        <w:t>- Cổng Thông tin điện tử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SỞ GIAO THÔNG VẬN TẢI TỈNH BẾN TRE</w:t>
      </w:r>
    </w:p>
    <w:p>
      <w:r>
        <w:t>(Kèm theo Quyết định số 1164/QĐ-UBND ngày 28 tháng 5 năm 2024 của Ủy ban nhân dân tỉnh Bến Tre)</w:t>
      </w:r>
    </w:p>
    <w:p>
      <w:r>
        <w:t>Danh mục quy trình nội bộ ban hành mới</w:t>
      </w:r>
    </w:p>
    <w:p>
      <w:r>
        <w:t>STT</w:t>
      </w:r>
    </w:p>
    <w:p>
      <w:r>
        <w:t>Tên thủ tục hành chính</w:t>
      </w:r>
    </w:p>
    <w:p>
      <w:r>
        <w:t>Quyết định công bố danh mục thủ tục hành chính</w:t>
      </w:r>
    </w:p>
    <w:p>
      <w:r>
        <w:t>Quy trình số</w:t>
      </w:r>
    </w:p>
    <w:p>
      <w:r>
        <w:t>Lĩnh vực: Hàng hải</w:t>
      </w:r>
    </w:p>
    <w:p>
      <w:r>
        <w:t>Đăng ký vận tải hành khách cố định trên tuyến vận tải thủy từ bờ ra đảo</w:t>
      </w:r>
    </w:p>
    <w:p>
      <w:r>
        <w:t>Quyết định số 1116/QĐ-UBND ngày 20 tháng 5 năm 2024 của Ủy ban nhân dân tỉnh về việc công bố danh mục 01 thủ tục hành chính ban hành mới trong lĩnh vực hàng hải thuộc thẩm quyền giải quyết của Sở Giao thông vận tải tỉnh Bến Tre</w:t>
      </w:r>
    </w:p>
    <w:p>
      <w:r>
        <w:t>01</w:t>
      </w:r>
    </w:p>
    <w:p>
      <w:r>
        <w:t>PHỤ LỤC II</w:t>
      </w:r>
    </w:p>
    <w:p>
      <w:r>
        <w:t>NỘI DUNG QUY TRÌNH NỘI BỘ TRONG GIẢI QUYẾT THỦ TỤC HÀNH CHÍNH THUỘC THẨM QUYỀN TIẾP NHẬN VÀ GIẢI QUYẾT CỦA SỞ GIAO THÔNG VẬN TẢI TỈNH BẾN TRE</w:t>
      </w:r>
    </w:p>
    <w:p>
      <w:r>
        <w:t>(Kèm theo Quyết định số 1164/QĐ-UBND ngày 28 tháng 5 năm 2024 của Ủy ban nhân dân tỉnh Bến Tre)</w:t>
      </w:r>
    </w:p>
    <w:p>
      <w:r>
        <w:t>Quy trình số 01</w:t>
      </w:r>
    </w:p>
    <w:p>
      <w:r>
        <w:t>QUY TRÌNH NỘI BỘ GIẢI QUYẾT THỦ TỤC HÀNH CHÍNH: “Đăng ký vận tải hành khách cố định trên tuyến vận tải thủy từ bờ ra đảo”</w:t>
      </w:r>
    </w:p>
    <w:p>
      <w:r>
        <w:t>Trình tự thực hiện</w:t>
      </w:r>
    </w:p>
    <w:p>
      <w:r>
        <w:t>Nội dung công việc</w:t>
      </w:r>
    </w:p>
    <w:p>
      <w:r>
        <w:t>Trách nhiệm thực hiện</w:t>
      </w:r>
    </w:p>
    <w:p>
      <w:r>
        <w:t>Thời gian thực hiện</w:t>
      </w:r>
    </w:p>
    <w:p>
      <w:r>
        <w:t>Bước 1</w:t>
      </w:r>
    </w:p>
    <w:p>
      <w:r>
        <w:t>- Hướng dẫn, tiếp nhận và kiểm tra tính hợp lệ của hồ sơ;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đến Phòng Quản lý vận tải, Phương tiện và người lái thẩm định</w:t>
      </w:r>
    </w:p>
    <w:p>
      <w:r>
        <w:t>Công chức làm việc tại Trung tâm Phục vụ hành chính công tỉnh</w:t>
      </w:r>
    </w:p>
    <w:p>
      <w:r>
        <w:t>0,5 ngày làm việc</w:t>
      </w:r>
    </w:p>
    <w:p>
      <w:r>
        <w:t>Bước 2</w:t>
      </w:r>
    </w:p>
    <w:p>
      <w:r>
        <w:t>- Thẩm định hồ sơ.</w:t>
      </w:r>
    </w:p>
    <w:p>
      <w:r>
        <w:t>- Dự thảo Văn bản lấy ý kiến đến Cảng vụ hàng hải khu vực, Cảng vụ đường thủy nội địa trực thuộc Cục Đường thủy nội địa Việt Nam.</w:t>
      </w:r>
    </w:p>
    <w:p>
      <w:r>
        <w:t>- Nhận Văn bản trả lời từ Cảng vụ hàng hải khu vực, Cảng vụ đường thủy nội địa trực thuộc Cục Đường thủy nội địa Việt Nam.</w:t>
      </w:r>
    </w:p>
    <w:p>
      <w:r>
        <w:t>- Tổng hợp hồ sơ, dự thảo Văn bản chấp thuận trình Lãnh đạo.</w:t>
      </w:r>
    </w:p>
    <w:p>
      <w:r>
        <w:t>Công chức Phòng Quản lý vận tải, Phương tiện và người lái</w:t>
      </w:r>
    </w:p>
    <w:p>
      <w:r>
        <w:t>06 ngày làm việc</w:t>
      </w:r>
    </w:p>
    <w:p>
      <w:r>
        <w:t>Bước 3</w:t>
      </w:r>
    </w:p>
    <w:p>
      <w:r>
        <w:t>Lãnh đạo phòng xem xét, xác nhận kết quả thẩm định.</w:t>
      </w:r>
    </w:p>
    <w:p>
      <w:r>
        <w:t>Lãnh đạo Phòng Quản lý vận tải, Phương tiện và người lái</w:t>
      </w:r>
    </w:p>
    <w:p>
      <w:r>
        <w:t>01 ngày làm việc</w:t>
      </w:r>
    </w:p>
    <w:p>
      <w:r>
        <w:t>Bước 4</w:t>
      </w:r>
    </w:p>
    <w:p>
      <w:r>
        <w:t>Lãnh đạo Sở Giao thông vận tải xem xét, ký duyệt.</w:t>
      </w:r>
    </w:p>
    <w:p>
      <w:r>
        <w:t>Lãnh đạo Sở Giao thông vận tải</w:t>
      </w:r>
    </w:p>
    <w:p>
      <w:r>
        <w:t>01 ngày làm việc</w:t>
      </w:r>
    </w:p>
    <w:p>
      <w:r>
        <w:t>Bước 5</w:t>
      </w:r>
    </w:p>
    <w:p>
      <w:r>
        <w:t>- Văn thư đóng dấu, vào sổ lưu; chuyển kết quả cho Trung tâm Phục vụ hành chính công tỉnh;</w:t>
      </w:r>
    </w:p>
    <w:p>
      <w:r>
        <w:t>- Công chức Một cửa xác nhận trên phần mềm Hệ thống thông tin giải quyết TTHC của tỉnh về kết quả giải quyết TTHC; thông báo cho tổ chức, cá nhân đến nhận kết quả TTHC.</w:t>
      </w:r>
    </w:p>
    <w:p>
      <w:r>
        <w:t>Văn thư phối hợp Công chức làm việc tại Trung tâm Phục vụ hành chính công tỉnh</w:t>
      </w:r>
    </w:p>
    <w:p>
      <w:r>
        <w:t>0,5 ngày làm việc</w:t>
      </w:r>
    </w:p>
    <w:p>
      <w:r>
        <w:t>Tổng thời gian giải quyết thủ tục hành chính: 09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