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1162/QĐ-UBND năm 2025 điều chỉnh Danh mục thủ tục hành chính được sửa đổi, bổ sung, thay thế lĩnh vực Đầu tư tại Việt Nam thuộc phạm vi, chức năng của quản lý của Ban Quản lý các Khu công nghiệp tỉnh Bắc Ninh tại Quyết định 969/QĐ-UBND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13/10/2025</w:t>
            </w:r>
          </w:p>
        </w:tc>
      </w:tr>
      <w:tr>
        <w:tc>
          <w:tcPr>
            <w:tcW w:type="dxa" w:w="4320"/>
          </w:tcPr>
          <w:p>
            <w:r>
              <w:t>Ngày hiệu lực</w:t>
            </w:r>
          </w:p>
        </w:tc>
        <w:tc>
          <w:tcPr>
            <w:tcW w:type="dxa" w:w="4320"/>
          </w:tcPr>
          <w:p>
            <w:r>
              <w:t>10/09/2025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1162/QĐ-UBND</w:t>
      </w:r>
    </w:p>
    <w:p>
      <w:r>
        <w:t>Bắc Ninh, ngày 13 tháng 10 năm 2025</w:t>
      </w:r>
    </w:p>
    <w:p>
      <w:r>
        <w:t>QUYẾT ĐỊNH</w:t>
      </w:r>
    </w:p>
    <w:p>
      <w:r>
        <w:t>VỀ VIỆC ĐIỀU CHỈNH DANH MỤC THỦ TỤC HÀNH CHÍNH ĐƯỢC SỬA ĐỔI, BỔ SUNG, THAY THẾ TRONG LĨNH VỰC ĐẦU TƯ TẠI VIỆT NAM THUỘC PHẠM VI, CHỨC NĂNG CỦA QUẢN LÝ CỦA BAN QUẢN LÝ CÁC KHU CÔNG NGHIỆP TỈNH BẮC NINH TẠI QUYẾT ĐỊNH SỐ 969/QĐ-UBND NGÀY 23/9/2025 CỦA CHỦ TỊCH UBND TỈNH BẮC NINH</w:t>
      </w:r>
    </w:p>
    <w:p>
      <w:r>
        <w:t>CHỦ TỊCH ỦY BAN NHÂN DÂN TỈNH BẮC NINH</w:t>
      </w:r>
    </w:p>
    <w:p>
      <w:r>
        <w:t>Căn cứ Luật Tổ chức chính quyền địa phương số 72/2025/QH15 ngày 16/6/2025;</w:t>
      </w:r>
    </w:p>
    <w:p>
      <w:r>
        <w:t>Căn cứ các Nghị định của Chính phủ số 63/2010/NĐ-CP ngày 08/6/2010 về kiểm soát thủ tục hành chính; số 48/2013/NĐ-CP ngày 14/5/2013 và số 92/2017/NĐ-CP ngày 07/8/2017 sửa đổi, bổ sung một số điều của các Nghị định liên quan đến kiểm soát thủ tục hành chính; số 118/2025/NĐ-CP ngày 09/6/2025 về thực hiện thủ tục hành chính theo cơ chế một cửa, một cửa liên thông tại Bộ phận Một cửa và Cổng Dịch vụ công quốc gia;</w:t>
      </w:r>
    </w:p>
    <w:p>
      <w:r>
        <w:t>Căn cứ Thông tư số 02/2017/TT-VPCP ngày 31/10/2017 của Bộ trưởng, Chủ nhiệm Văn phòng Chính phủ hướng dẫn về nghiệp vụ kiểm soát thủ tục hành chính;</w:t>
      </w:r>
    </w:p>
    <w:p>
      <w:r>
        <w:t>Căn cứ Quyết định số 3154/QĐ-BTC ngày 10/9/2025  [1] của Bộ trưởng Bộ Tài chính về việc công bố thủ tục hành chính được sửa đổi, bổ sung, thay thế trong lĩnh vực đầu tư tại Việt Nam thuộc phạm vi chức năng quản lý của Bộ Tài chính;</w:t>
      </w:r>
    </w:p>
    <w:p>
      <w:r>
        <w:t>Theo đề nghị của Trưởng ban Ban Quản lý các Khu công nghiệp tỉnh Bắc Ninh tại Tờ trình số 26/TTr-BQLCKCN ngày 09/10/2025.</w:t>
      </w:r>
    </w:p>
    <w:p>
      <w:r>
        <w:t>QUYẾT ĐỊNH:</w:t>
      </w:r>
    </w:p>
    <w:p>
      <w:r>
        <w:t>Điều 1 . Điều chỉnh danh mục thủ tục hành chính (TTHC) được sửa đổi, bổ sung, thay thế trong lĩnh vực đầu tư tại Việt Nam thuộc phạm vi, chức năng quản lý của Ban Quản lý các Khu công nghiệp tại Quyết định số 969/QĐ-UBND ngày 23/9/2025 của Chủ tịch UBND tỉnh Bắc Ninh.</w:t>
      </w:r>
    </w:p>
    <w:p>
      <w:r>
        <w:t>(Chi tiết theo Phụ lục đính kèm)</w:t>
      </w:r>
    </w:p>
    <w:p>
      <w:r>
        <w:t>Điều 2.  Giao các cơ quan, đơn vị:</w:t>
      </w:r>
    </w:p>
    <w:p>
      <w:r>
        <w:t>1. Ban Quản lý các Khu công nghiệp chủ trì, phối hợp với Văn phòng UBND tỉnh (Trung tâm Phục vụ hành chính công tỉnh)</w:t>
      </w:r>
    </w:p>
    <w:p>
      <w:r>
        <w:t>Rà soát, điều chỉnh quy trình nội bộ, quy trình điện tử trong giải quyết TTHC theo nội dung Quyết định này và các quy định khác có liên quan đến thực hiện TTHC theo cơ chế một cửa, một cửa liên thông; tái cấu trúc quy trình cung cấp dịch vụ công trực tuyến tại Hệ thống thông tin giải quyết TTHC tỉnh và đồng bộ, tích hợp trên Cổng Dịch vụ công quốc gia.</w:t>
      </w:r>
    </w:p>
    <w:p>
      <w:r>
        <w:t>Thời hạn chậm nhất 05 ngày làm việc kể từ ngày ban hành Quyết định.</w:t>
      </w:r>
    </w:p>
    <w:p>
      <w:r>
        <w:t>2. Ban Quản lý các Khu công nghiệp; UBND các xã, phường niêm yết công khai TTHC tại Trung tâm Phục vụ hành chính công và thực hiện giải quyết TTHC theo Quyết định này, Quyết định số 3154/QĐ-BTC ngày 10/9/2025 của Bộ trưởng Bộ Tài chính đã công khai trên Cổng Dịch vụ công quốc gia (https://dichvucong.gov.vn).</w:t>
      </w:r>
    </w:p>
    <w:p>
      <w:r>
        <w:t>Điều 3.  Quyết định này có hiệu lực theo Quyết định số 3154/QĐ-BTC ngày 10/9/2025 của Bộ trưởng Bộ Tài chính.</w:t>
      </w:r>
    </w:p>
    <w:p>
      <w:r>
        <w:t>Điều chỉnh nội dung TTHC tương ứng đã được công bố tại Quyết định số 969/QĐ-UBND ngày 23/9/2025 của Chủ tịch UBND tỉnh Bắc Ninh.</w:t>
      </w:r>
    </w:p>
    <w:p>
      <w:r>
        <w:t>Điều 4.  Thủ trưởng các cơ quan, đơn vị: Văn phòng UBND tỉnh, Ban Quản lý các Khu công nghiệp; UBND các xã, phường và các cơ quan, tổ chức và cá nhân có liên quan chịu trách nhiệm thi hành Quyết định này./.</w:t>
      </w:r>
    </w:p>
    <w:p>
      <w:r>
        <w:t>Nơi nhận:</w:t>
      </w:r>
    </w:p>
    <w:p>
      <w:r>
        <w:t>- Như Điều 4;</w:t>
      </w:r>
    </w:p>
    <w:p>
      <w:r>
        <w:t>- Cục KSTTHC (VPCP);</w:t>
      </w:r>
    </w:p>
    <w:p>
      <w:r>
        <w:t>- Chủ tịch, các PCT UBND tỉnh;</w:t>
      </w:r>
    </w:p>
    <w:p>
      <w:r>
        <w:t>- VP UBND tỉnh; CVP, các PCVP, Trung tâm TT, KTTH;</w:t>
      </w:r>
    </w:p>
    <w:p>
      <w:r>
        <w:t>- Lưu: VT, TTPVHCC.</w:t>
      </w:r>
    </w:p>
    <w:p>
      <w:r>
        <w:t>KT. CHỦ TỊCH</w:t>
      </w:r>
    </w:p>
    <w:p>
      <w:r>
        <w:t>PHÓ CHỦ TỊCH</w:t>
      </w:r>
    </w:p>
    <w:p>
      <w:r>
        <w:t>Lê Xuân Lợi</w:t>
      </w:r>
    </w:p>
    <w:p>
      <w:r>
        <w:t>PHỤ LỤC</w:t>
      </w:r>
    </w:p>
    <w:p>
      <w:r>
        <w:t>DANH MỤC THỦ TỤC HÀNH CHÍNH ĐƯỢC SỬA ĐỔI, BỔ SUNG, THAY THẾ TRONG LĨNH VỰC ĐẦU TƯ TẠI VIỆT NAM THUỘC PHẠM VI, CHỨC NĂNG QUẢN LÝ CỦA BAN QUẢN LÝ CÁC KHU CÔNG NGHIỆP TỈNH BẮC NINH</w:t>
      </w:r>
    </w:p>
    <w:p>
      <w:r>
        <w:t>(Kèm theo Quyết định số 1162/QĐ-UBND ngày 13 tháng 10 năm 2025 của Chủ tịch UBND tỉnh Bắc Ninh)</w:t>
      </w:r>
    </w:p>
    <w:p>
      <w:r>
        <w:t>1. Danh mục thủ tục hành chính được sửa đổi, bổ sung</w:t>
      </w:r>
    </w:p>
    <w:p>
      <w:r>
        <w:t>TT</w:t>
      </w:r>
    </w:p>
    <w:p>
      <w:r>
        <w:t>Mã TTHC</w:t>
      </w:r>
    </w:p>
    <w:p>
      <w:r>
        <w:t>Tên TTHC</w:t>
      </w:r>
    </w:p>
    <w:p>
      <w:r>
        <w:t>Cách thức thực hiện</w:t>
      </w:r>
    </w:p>
    <w:p>
      <w:r>
        <w:t>Địa điểm thực hiện</w:t>
      </w:r>
    </w:p>
    <w:p>
      <w:r>
        <w:t>Thời hạn giải quyết</w:t>
      </w:r>
    </w:p>
    <w:p>
      <w:r>
        <w:t>Phí, lệ phí</w:t>
      </w:r>
    </w:p>
    <w:p>
      <w:r>
        <w:t>Căn cứ pháp lý quy định nội dung sửa đổi, bổ sung</w:t>
      </w:r>
    </w:p>
    <w:p>
      <w:r>
        <w:t>1</w:t>
      </w:r>
    </w:p>
    <w:p>
      <w:r>
        <w:t>1.009748.H 05</w:t>
      </w:r>
    </w:p>
    <w:p>
      <w:r>
        <w:t>Thủ tục chấp thuận chủ trương đầu tư thuộc thẩm quyền của Ban Quản lý</w:t>
      </w:r>
    </w:p>
    <w:p>
      <w:r>
        <w:t>- Nộp trực tiếp hoặc qua dịch vụ bưu chính công ích;</w:t>
      </w:r>
    </w:p>
    <w:p>
      <w:r>
        <w:t>- Nộp hồ sơ trực tuyến tại địa chỉ https://dichvucong. gov.vn.</w:t>
      </w:r>
    </w:p>
    <w:p>
      <w:r>
        <w:t>- Nơi tiếp nhận và trả kết quả:  Trung tâm Phục vụ hành chính công cấp tỉnh; địa chỉ tầng 1 và tầng 2 (giữa 2 toà nhà A, B) Khu liên cơ quan, Quảng trường 3/2, phường Bắc Giang, tỉnh Bắc Ninh hoặc Trung tâm Phục vụ hành chính công cấp xã (trong trường hợp thực hiện nộp hồ sơ không phụ thuộc vào địa giới hành chính).</w:t>
      </w:r>
    </w:p>
    <w:p>
      <w:r>
        <w:t>- Cơ quan thực hiện:  Ban Quản lý các Khu công nghiệp</w:t>
      </w:r>
    </w:p>
    <w:p>
      <w:r>
        <w:t>- Cơ quan có thẩm quyền quyết định:  Ban Quản lý các Khu công nghiệp</w:t>
      </w:r>
    </w:p>
    <w:p>
      <w:r>
        <w:t>17 ngày kể từ ngày nhận được hồ sơ hợp lệ</w:t>
      </w:r>
    </w:p>
    <w:p>
      <w:r>
        <w:t>Không</w:t>
      </w:r>
    </w:p>
    <w:p>
      <w:r>
        <w:t>Nghị định số 239/2025/NĐ-CP ngày 03/9/2025 sửa đổi, bổ sung một số điều của Nghị định số 31/2021/NĐ-CP ngày 26/3/2021</w:t>
      </w:r>
    </w:p>
    <w:p>
      <w:r>
        <w:t>2</w:t>
      </w:r>
    </w:p>
    <w:p>
      <w:r>
        <w:t>1.009756.H 05</w:t>
      </w:r>
    </w:p>
    <w:p>
      <w:r>
        <w:t>Thủ tục cấp Giấy chứng nhận đăng ký đầu tư đối với dự án không thuộc diện chấp thuận chủ trương đầu tư (Ban Quản lý thực hiện)</w:t>
      </w:r>
    </w:p>
    <w:p>
      <w:r>
        <w:t>- Nộp trực tiếp hoặc qua dịch vụ bưu chính công ích;</w:t>
      </w:r>
    </w:p>
    <w:p>
      <w:r>
        <w:t>- Nộp hồ sơ trực tuyến tại địa chỉ https://dichvucong. gov.vn.</w:t>
      </w:r>
    </w:p>
    <w:p>
      <w:r>
        <w:t>- Nơi tiếp nhận và trả kết quả:  Trung tâm Phục vụ hành chính công cấp tỉnh; địa chỉ tầng 1 và tầng 2 (giữa 2 toà nhà A, B) Khu liên cơ quan, Quảng trường 3/2, phường Bắc Giang, tỉnh Bắc Ninh hoặc Trung tâm Phục vụ hành chính công cấp xã (trong trường hợp thực hiện nộp hồ sơ không phụ thuộc vào địa giới hành chính).</w:t>
      </w:r>
    </w:p>
    <w:p>
      <w:r>
        <w:t>- Cơ quan thực hiện:  Ban Quản lý các Khu công nghiệp</w:t>
      </w:r>
    </w:p>
    <w:p>
      <w:r>
        <w:t>- Cơ quan có thẩm quyền quyết định:  Ban Quản lý các Khu công nghiệp</w:t>
      </w:r>
    </w:p>
    <w:p>
      <w:r>
        <w:t>10 ngày kể từ ngày nhận được hồ sơ hợp lệ</w:t>
      </w:r>
    </w:p>
    <w:p>
      <w:r>
        <w:t>Không</w:t>
      </w:r>
    </w:p>
    <w:p>
      <w:r>
        <w:t>Nghị định số 239/2025/NĐ-CP ngày 03/9/2025 sửa đổi, bổ sung một số điều của Nghị định số 31/2021/NĐ-CP ngày 26/3/2021</w:t>
      </w:r>
    </w:p>
    <w:p>
      <w:r>
        <w:t>3</w:t>
      </w:r>
    </w:p>
    <w:p>
      <w:r>
        <w:t>1.009770.H 05</w:t>
      </w:r>
    </w:p>
    <w:p>
      <w:r>
        <w:t>Thủ tục gia hạn thời hạn hoạt động của dự án đầu tư thuộc thẩm quyền Ban Quản lý</w:t>
      </w:r>
    </w:p>
    <w:p>
      <w:r>
        <w:t>- Nộp trực tiếp hoặc qua dịch vụ bưu chính công ích;</w:t>
      </w:r>
    </w:p>
    <w:p>
      <w:r>
        <w:t>- Nộp hồ sơ trực tuyến tại địa chỉ https://dichvucong. gov.vn.</w:t>
      </w:r>
    </w:p>
    <w:p>
      <w:r>
        <w:t>- Nơi tiếp nhận và trả kết quả:  Trung tâm Phục vụ hành chính công cấp tỉnh; địa chỉ tầng 1 và tầng 2 (giữa 2 toà nhà A, B) Khu liên cơ quan, Quảng trường 3/2, phường Bắc Giang, tỉnh Bắc Ninh hoặc Trung tâm Phục vụ hành chính công cấp xã (trong trường hợp thực hiện nộp hồ sơ không phụ thuộc vào địa giới hành chính).</w:t>
      </w:r>
    </w:p>
    <w:p>
      <w:r>
        <w:t>- Cơ quan thực hiện:  Ban Quản lý các Khu công nghiệp</w:t>
      </w:r>
    </w:p>
    <w:p>
      <w:r>
        <w:t>- Cơ quan có thẩm quyền quyết định:  Ban Quản lý các Khu công nghiệp</w:t>
      </w:r>
    </w:p>
    <w:p>
      <w:r>
        <w:t>17 ngày kể từ ngày nhận được hồ sơ hợp lệ</w:t>
      </w:r>
    </w:p>
    <w:p>
      <w:r>
        <w:t>Không</w:t>
      </w:r>
    </w:p>
    <w:p>
      <w:r>
        <w:t>Nghị định số 239/2025/NĐ-CP ngày 03/9/2025 sửa đổi, bổ sung một số điều của Nghị định số 31/2021/NĐ-CP ngày 26/3/2021</w:t>
      </w:r>
    </w:p>
    <w:p>
      <w:r>
        <w:t>4</w:t>
      </w:r>
    </w:p>
    <w:p>
      <w:r>
        <w:t>1.009775.H 05</w:t>
      </w:r>
    </w:p>
    <w:p>
      <w:r>
        <w:t>Thủ tục thực hiện hoạt động đầu tư theo hình thức góp vốn, mua cổ phần, mua phần vốn góp đối với nhà đầu tư nước ngoài (Ban Quản lý thực hiện)</w:t>
      </w:r>
    </w:p>
    <w:p>
      <w:r>
        <w:t>- Nộp trực tiếp hoặc qua dịch vụ bưu chính công ích;</w:t>
      </w:r>
    </w:p>
    <w:p>
      <w:r>
        <w:t>- Nộp hồ sơ trực tuyến tại địa chỉ https://dichvucong. gov.vn.</w:t>
      </w:r>
    </w:p>
    <w:p>
      <w:r>
        <w:t>- Nơi tiếp nhận và trả kết quả:  Trung tâm Phục vụ hành chính công cấp tỉnh; địa chỉ tầng 1 và tầng 2 (giữa 2 toà nhà A, B) Khu liên cơ quan, Quảng trường 3/2, phường Bắc Giang, tỉnh Bắc Ninh hoặc Trung tâm Phục vụ hành chính công cấp xã (trong trường hợp thực hiện nộp hồ sơ không phụ thuộc vào địa giới hành chính).</w:t>
      </w:r>
    </w:p>
    <w:p>
      <w:r>
        <w:t>- Cơ quan thực hiện:  Ban Quản lý các Khu công nghiệp</w:t>
      </w:r>
    </w:p>
    <w:p>
      <w:r>
        <w:t>- Cơ quan có thẩm quyền quyết định:  Ban Quản lý các Khu công nghiệp</w:t>
      </w:r>
    </w:p>
    <w:p>
      <w:r>
        <w:t>10 ngày kể từ ngày nhận được hồ sơ hợp lệ</w:t>
      </w:r>
    </w:p>
    <w:p>
      <w:r>
        <w:t>Không</w:t>
      </w:r>
    </w:p>
    <w:p>
      <w:r>
        <w:t>Nghị định số 239/2025/NĐ-CP ngày 03/9/2025 sửa đổi, bổ sung một số điều của Nghị định số 31/2021/NĐ-CP ngày 26/3/2021</w:t>
      </w:r>
    </w:p>
    <w:p>
      <w:r>
        <w:t>5</w:t>
      </w:r>
    </w:p>
    <w:p>
      <w:r>
        <w:t>1.009755.H 05</w:t>
      </w:r>
    </w:p>
    <w:p>
      <w:r>
        <w:t>Thủ tục chấp thuận nhà đầu tư thuộc thẩm quyền của Ban Quản lý</w:t>
      </w:r>
    </w:p>
    <w:p>
      <w:r>
        <w:t>- Nộp trực tiếp hoặc qua dịch vụ bưu chính công ích;</w:t>
      </w:r>
    </w:p>
    <w:p>
      <w:r>
        <w:t>- Nộp hồ sơ trực tuyến tại địa chỉ https://dichvucong. gov.vn.</w:t>
      </w:r>
    </w:p>
    <w:p>
      <w:r>
        <w:t>- Nơi tiếp nhận và trả kết quả:  Trung tâm Phục vụ hành chính công cấp tỉnh; địa chỉ tầng 1 và tầng 2 (giữa 2 toà nhà A, B) Khu liên cơ quan, Quảng trường 3/2, phường Bắc Giang, tỉnh Bắc Ninh hoặc Trung tâm Phục vụ hành chính công cấp xã (trong trường hợp thực hiện nộp hồ sơ không phụ thuộc vào địa giới hành chính).</w:t>
      </w:r>
    </w:p>
    <w:p>
      <w:r>
        <w:t>- Cơ quan thực hiện:  Ban Quản lý các Khu công nghiệp</w:t>
      </w:r>
    </w:p>
    <w:p>
      <w:r>
        <w:t>- Cơ quan có thẩm quyền quyết định:  UBND tỉnh</w:t>
      </w:r>
    </w:p>
    <w:p>
      <w:r>
        <w:t>17 ngày kể từ ngày nhận được hồ sơ hợp lệ</w:t>
      </w:r>
    </w:p>
    <w:p>
      <w:r>
        <w:t>Không</w:t>
      </w:r>
    </w:p>
    <w:p>
      <w:r>
        <w:t>Nghị định số 239/2025/NĐ-CP ngày 03/9/2025 sửa đổi, bổ sung một số điều của Nghị định số 31/2021/NĐ-CP ngày 26/3/2021</w:t>
      </w:r>
    </w:p>
    <w:p>
      <w:r>
        <w:t>2. Danh mục thủ tục hành chính được thay thế thuộc phạm vi chức năng quản lý của Ban Quản lý các Khu công nghiệp</w:t>
      </w:r>
    </w:p>
    <w:p>
      <w:r>
        <w:t>TT</w:t>
      </w:r>
    </w:p>
    <w:p>
      <w:r>
        <w:t>Mã TTHC/   Tên TTHC được thay thế</w:t>
      </w:r>
    </w:p>
    <w:p>
      <w:r>
        <w:t>Tên TTHC thay   thế</w:t>
      </w:r>
    </w:p>
    <w:p>
      <w:r>
        <w:t>Cách thức thực hiện</w:t>
      </w:r>
    </w:p>
    <w:p>
      <w:r>
        <w:t>Địa điểm/Cơ quan   thực hiện</w:t>
      </w:r>
    </w:p>
    <w:p>
      <w:r>
        <w:t>Thời hạn giải quyết</w:t>
      </w:r>
    </w:p>
    <w:p>
      <w:r>
        <w:t>Phí, lệ phí</w:t>
      </w:r>
    </w:p>
    <w:p>
      <w:r>
        <w:t>Căn cứ pháp lý   quy định nội dung sửa đổi, bổ sung</w:t>
      </w:r>
    </w:p>
    <w:p>
      <w:r>
        <w:t>1</w:t>
      </w:r>
    </w:p>
    <w:p>
      <w:r>
        <w:t>1.00975 9.H05</w:t>
      </w:r>
    </w:p>
    <w:p>
      <w:r>
        <w:t>Thủ tục điều chỉnh dự án đầu tư thuộc thẩm quyền chấp thuận chủ trương đầu tư của Ban Quản lý</w:t>
      </w:r>
    </w:p>
    <w:p>
      <w:r>
        <w:t>Thủ tục điều chỉnh dự án đầu tư thuộc thẩm quyền chấp thuận chủ trương đầu tư của Ban Quản lý (1.009759.H05)</w:t>
      </w:r>
    </w:p>
    <w:p>
      <w:r>
        <w:t>- Nộp trực tiếp hoặc qua dịch vụ bưu chính đến Trung tâm Phục vụ hành chính công cấp tỉnh;</w:t>
      </w:r>
    </w:p>
    <w:p>
      <w:r>
        <w:t>- Nộp hồ sơ trực tuyến tại địa chỉ https://dichvucon g.gov.vn</w:t>
      </w:r>
    </w:p>
    <w:p>
      <w:r>
        <w:t>- Nơi tiếp nhận và trả kết quả:  Trung tâm Phục vụ hành chính công cấp tỉnh; địa chỉ tầng 1 và tầng 2 (giữa 2 toà nhà A, B) Khu liên cơ quan, Quảng trường 3/2, phường Bắc Giang, tỉnh Bắc Ninh hoặc Trung tâm Phục vụ hành chính công cấp xã (trong trường hợp thực hiện nộp hồ sơ không phụ thuộc vào địa giới hành chính).</w:t>
      </w:r>
    </w:p>
    <w:p>
      <w:r>
        <w:t>- Cơ quan thực hiện:  Ban Quản lý các Khu công nghiệp tỉnh.</w:t>
      </w:r>
    </w:p>
    <w:p>
      <w:r>
        <w:t>- Cơ quan có thẩm quyền quyết định:  Ban Quản lý các Khu công nghiệp</w:t>
      </w:r>
    </w:p>
    <w:p>
      <w:r>
        <w:t>- Đối với các trường hợp a1) Điều chỉnh dự án đầu tư thuộc thẩm quyền chấp thuận chủ trương đầu tư của Ban Quản lý (áp dụng chung); a) Điều chỉnh trong trường hợp nhà đầu tư chuyển nhượng một phần hoặc toàn bộ dự án đầu tư thuộc thẩm quyền chấp thuận chủ trương đầu tư của Ban Quản lý; a3) Điều chỉnh dự án đầu tư trong trường hợp chia, tách, sáp nhập dự án đầu tư thuộc thẩm quyền chấp thuận chủ trương đầu tư của Ban Quản lý; a4) Điều chỉnh dự án đầu tư trong trường hợp nhà đầu tư nhận chuyển nhượng dự án đầu tư là tài sản bảo đảm thuộc thẩm quyền chấp thuận chủ trương đầu tư của Ban Quản lý; a5) Điều chỉnh dự án đầu tư trong trường hợp chia, tách, hợp nhất, sáp nhập, chuyển đổi loại hình tổ chức kinh tế thuộc thẩm quyền chấp thuận chủ trương đầu tư của Ban Quản lý; a6) Điều chỉnh dự án đầu tư trong trường hợp sử dụng quyền sử đất, tài sản gắn liền với đất thuộc dự án đầu tư để góp vốn vào doanh nghiệp đối với dự án đầu tư thuộc thẩm quyền chấp thuận chủ trương đầu tư của Ban Quản lý; a7) Điều chỉnh dự án đầu tư trong trường hợp sử dụng quyền sử dụng đất, tài sản gắn liền với đất thuộc dự án đầu tư để hợp tác kinh doanh đối với dự án đầu tư thuộc thẩm quyền chấp thuận chủ trương đầu tư của Ban Quản lý: 25 ngày kể từ ngày nhận được hồ sơ hợp lệ</w:t>
      </w:r>
    </w:p>
    <w:p>
      <w:r>
        <w:t>- Đối với trường hợp Điều chỉnh dự án đầu tư theo bản án, quyết định của tòa án, trọng tài đối với dự án đầu tư thuộc thẩm quyền chấp thuận chủ trương đầu tư của Ban Quản lý (Khoản 3 Điều 54 Nghị định số 31/2021/NĐ-CP): 12 ngày kể từ ngày nhận được hồ sơ hợp lệ</w:t>
      </w:r>
    </w:p>
    <w:p>
      <w:r>
        <w:t>Không</w:t>
      </w:r>
    </w:p>
    <w:p>
      <w:r>
        <w:t>Nghị định số 239/2025/ND- CP ngày 03/9/2025 sửa đổi, bổ sung một số điều của Nghị định Số 31/2021/NĐ-CP ngày 26/3/2021</w:t>
      </w:r>
    </w:p>
    <w:p>
      <w:r>
        <w:t>2</w:t>
      </w:r>
    </w:p>
    <w:p>
      <w:r>
        <w:t>1.00975 7.H05</w:t>
      </w:r>
    </w:p>
    <w:p>
      <w:r>
        <w:t>Thủ tục điều chỉnh dự án đầu tư thuộc thẩm quyền chấp thuận chủ trương đầu tư của Ủy ban nhân dân cấp tỉnh</w:t>
      </w:r>
    </w:p>
    <w:p>
      <w:r>
        <w:t>3</w:t>
      </w:r>
    </w:p>
    <w:p>
      <w:r>
        <w:t>1.00976 2.H05</w:t>
      </w:r>
    </w:p>
    <w:p>
      <w:r>
        <w:t>Thủ tục điều chỉnh dự án đầu tư trong trường hợp nhà đầu tư chuyển nhượng một phần hoặc toàn bộ dự án đầu tư đối với dự án đầu tư thuộc thẩm quyền chấp thuận chủ trương đầu tư của UBND cấp tỉnh hoặc Ban Quản lý</w:t>
      </w:r>
    </w:p>
    <w:p>
      <w:r>
        <w:t>4</w:t>
      </w:r>
    </w:p>
    <w:p>
      <w:r>
        <w:t>1.00976 3.H05</w:t>
      </w:r>
    </w:p>
    <w:p>
      <w:r>
        <w:t>Thủ tục điều chỉnh dự án đầu tư trong trường hợp nhà đầu tư nhận chuyển nhượng dự án đầu tư là tài sản bảo đảm đối với dự án đầu tư thuộc thẩm quyền chấp thuận chủ trương đầu tư của UBND cấp tỉnh hoặc Ban Quản lý</w:t>
      </w:r>
    </w:p>
    <w:p>
      <w:r>
        <w:t>5</w:t>
      </w:r>
    </w:p>
    <w:p>
      <w:r>
        <w:t>1.00976 4.H05</w:t>
      </w:r>
    </w:p>
    <w:p>
      <w:r>
        <w:t>Thủ tục điều chỉnh dự án đầu tư trong trường hợp chia, tách, sáp nhập dự án đầu tư đối với dự án đầu tư thuộc thẩm quyền chấp thuận chủ trương đầu tư của UBND cấp tỉnh hoặc Ban Quản lý</w:t>
      </w:r>
    </w:p>
    <w:p>
      <w:r>
        <w:t>6</w:t>
      </w:r>
    </w:p>
    <w:p>
      <w:r>
        <w:t>1.00976 5.H05</w:t>
      </w:r>
    </w:p>
    <w:p>
      <w:r>
        <w:t>Thủ tục điều chỉnh dự án đầu tư trong trường hợp chia, tách, hợp nhất, sáp nhập, chuyển đổi loại hình tổ chức kinh tế đối với dự án đầu tư thuộc thẩm quyền chấp thuận chủ trương đầu tư của UBND cấp tỉnh hoặc Ban Quản lý</w:t>
      </w:r>
    </w:p>
    <w:p>
      <w:r>
        <w:t>7</w:t>
      </w:r>
    </w:p>
    <w:p>
      <w:r>
        <w:t>1.00976 6.H05</w:t>
      </w:r>
    </w:p>
    <w:p>
      <w:r>
        <w:t>Thủ tục điều chỉnh dự án đầu tư trong trường hợp sử dụng quyền sử dụng đất, tài sản gắn liền với đất thuộc dự án đầu tư để góp vốn vào doanh nghiệp đối với dự án đầu tư thuộc thẩm quyền chấp thuận chủ trương đầu tư của UBND cấp tỉnh hoặc Ban Quản lý</w:t>
      </w:r>
    </w:p>
    <w:p>
      <w:r>
        <w:t>8</w:t>
      </w:r>
    </w:p>
    <w:p>
      <w:r>
        <w:t>1.00976 7.H05</w:t>
      </w:r>
    </w:p>
    <w:p>
      <w:r>
        <w:t>Thủ tục điều chỉnh dự án đầu tư trong trường hợp sử dụng quyền sử dụng đất, tài sản gắn liền với đất thuộc dự án đầu tư để hợp tác kinh doanh đối với dự án đầu tư thuộc thẩm quyền chấp thuận chủ trương đầu tư của UBND cấp tinh hoặc Ban Quản lý</w:t>
      </w:r>
    </w:p>
    <w:p>
      <w:r>
        <w:t>9</w:t>
      </w:r>
    </w:p>
    <w:p>
      <w:r>
        <w:t>1.00976 8.H05</w:t>
      </w:r>
    </w:p>
    <w:p>
      <w:r>
        <w:t>Thủ tục điều chỉnh dự án đầu tư theo bản án, quyết định của tòa án, trọng tài đối với dự án đầu tư đã được chấp thuận chủ trương đầu tư (Khoản 3 Điều 54 Nghị định số 31/2021/NĐ-CP)</w:t>
      </w:r>
    </w:p>
    <w:p>
      <w:r>
        <w:t>10</w:t>
      </w:r>
    </w:p>
    <w:p>
      <w:r>
        <w:t>1.00976 0.H05</w:t>
      </w:r>
    </w:p>
    <w:p>
      <w:r>
        <w:t>Thủ tục điều chỉnh dự án đầu tư trong trường hợp dự án đã được cấp Giấy chứng nhận đăng ký đầu tư và không thuộc diện chấp thuận điều chỉnh chủ trương đầu tư đối với dự án đầu tư thuộc thẩm quyền chấp thuận chủ trương đầu tư của UBND cấp tỉnh hoặc Ban Quản lý</w:t>
      </w:r>
    </w:p>
    <w:p>
      <w:r>
        <w:t>Thủ tục điều chỉnh dự án đầu tư đã được cấp Giấy chứng nhận đăng ký đầu tư và không thuộc diện chấp thuận điều chỉnh chủ trương đầu tư (Ban Quản lý thực hiện) (1.009760.H05)</w:t>
      </w:r>
    </w:p>
    <w:p>
      <w:r>
        <w:t>- Nộp trực tiếp hoặc qua dịch vụ bưu chính đến Trung tâm Phục vụ hành chính công cấp tỉnh;</w:t>
      </w:r>
    </w:p>
    <w:p>
      <w:r>
        <w:t>- Nộp hồ sơ trực tuyến tại địa chỉ https://dichvucon g.gov.vn</w:t>
      </w:r>
    </w:p>
    <w:p>
      <w:r>
        <w:t>- Nơi tiếp nhận và trả kết quả:  Trung tâm Phục vụ hành chính công cấp tỉnh; địa chỉ tầng 1 và tầng 2 (giữa 2 toà nhà A, B) Khu liên cơ quan, Quảng trường 3/2, phường Bắc Giang, tỉnh Bắc Ninh hoặc Trung tâm Phục vụ hành chính công cấp xã (trong trường hợp thực hiện nộp hồ sơ không phụ thuộc vào địa giới hành chính).</w:t>
      </w:r>
    </w:p>
    <w:p>
      <w:r>
        <w:t>- Cơ quan thực hiện:  Ban Quản lý các Khu công nghiệp tỉnh.</w:t>
      </w:r>
    </w:p>
    <w:p>
      <w:r>
        <w:t>- Cơ quan có thẩm quyền quyết định:  Ban Quản lý các Khu công nghiệp</w:t>
      </w:r>
    </w:p>
    <w:p>
      <w:r>
        <w:t>- Trường hợp điều chỉnh dự án đầu tư liên quan đến việc thay đổi tên dự án đầu tư, tên nhà đầu tư tại Giấy chứng nhận đăng ký đầu tư hoặc điều chỉnh tiến độ thực hiện, thời hạn hoạt động của dự án đầu tư theo quy định tại điểm 1b Điều 27 của Nghị định số 31/2021/NĐ- CP hoặc nhà đầu tư có nhu cầu cập nhật thông tin về địa điểm thực hiện dự án đầu tư trên cơ sở sắp xếp đơn vị hành chính và tổ chức chính quyền địa phương hai cấp: 03 ngày làm việc kể từ ngày nhận được hồ sơ hợp lệ.</w:t>
      </w:r>
    </w:p>
    <w:p>
      <w:r>
        <w:t>- Trường hợp nội dung điều chỉnh dự án đầu tư không thuộc trường hợp nêu trên: 07 ngày làm việc kể từ ngày nhận được hồ sơ hợp lệ.</w:t>
      </w:r>
    </w:p>
    <w:p>
      <w:r>
        <w:t>- Trường hợp điều chỉnh dự án đầu tư theo bản án, quyết định của tòa án, trọng tài đối với dự án đầu tư đã được cấp Giấy chứng nhận đăng ký đầu tư và không thuộc diện chấp thuận chủ trương đầu tư của UBND cấp tỉnh hoặc dự án đã được chấp thuận chủ trương đầu tư nhưng không thuộc trường hợp quy định tại khoản 3 Điều 41 của Luật Đầu tư (Khoản 4 Điều 54 Nghị định số 31/2021/NĐ- CP): 05 ngày làm việc kể từ ngày nhận được hồ sơ hợp lệ.</w:t>
      </w:r>
    </w:p>
    <w:p>
      <w:r>
        <w:t>Không</w:t>
      </w:r>
    </w:p>
    <w:p>
      <w:r>
        <w:t>Nghị định số 239/2025/ND- CP ngày 03/9/2025 sửa đổi, bổ sung một số điều của Nghị định số 31/2021/NĐ-CP ngày 26/3/2021</w:t>
      </w:r>
    </w:p>
    <w:p>
      <w:r>
        <w:t>11</w:t>
      </w:r>
    </w:p>
    <w:p>
      <w:r>
        <w:t>1.00976 9.H05</w:t>
      </w:r>
    </w:p>
    <w:p>
      <w:r>
        <w:t>Thủ tục điều chỉnh dự án đầu tư theo bản án, quyết định của tòa án, trọng tài đối với dự án đầu tư đã được cấp Giấy chứng nhận đăng ký đầu tư và không thuộc diện chấp thuận chủ trương đầu tư hoặc dự án đã được chấp thuận chủ trương đầu tư nhưng không thuộc trường hợp quy định tại khoản 3 Điều 41 của Luật Đầu tư (Khoản 4 Điều 54 Nghị định số 31/2021/NĐ-CP)</w:t>
      </w:r>
    </w:p>
    <w:p>
      <w:r>
        <w:t>3. Danh mục thủ tục hành chính được cắt giảm trên cơ sở được hợp nhất, thay thế các thủ tục hành chính</w:t>
      </w:r>
    </w:p>
    <w:p>
      <w:r>
        <w:t>STT</w:t>
      </w:r>
    </w:p>
    <w:p>
      <w:r>
        <w:t>Mã TTHC</w:t>
      </w:r>
    </w:p>
    <w:p>
      <w:r>
        <w:t>Tên thủ tục hành chính</w:t>
      </w:r>
    </w:p>
    <w:p>
      <w:r>
        <w:t>Lý do cắt giảm thủ tục hành   chính</w:t>
      </w:r>
    </w:p>
    <w:p>
      <w:r>
        <w:t>Cơ quan thực hiện</w:t>
      </w:r>
    </w:p>
    <w:p>
      <w:r>
        <w:t>1</w:t>
      </w:r>
    </w:p>
    <w:p>
      <w:r>
        <w:t>1.009757.H05</w:t>
      </w:r>
    </w:p>
    <w:p>
      <w:r>
        <w:t>Thủ tục điều chỉnh dự án đầu tư thuộc thẩm quyền chấp thuận chủ trương đầu tư của Ủy ban nhân dân cấp tỉnh</w:t>
      </w:r>
    </w:p>
    <w:p>
      <w:r>
        <w:t>Trên cơ sở hợp nhất các TTHC, thay thế các TTHC số: 1.009759, 1.009757, 1.009762, 1.009763, 1.009764, 1.009765, 1.009766, 1.009767, 1.009768 bằng TTHC số 1.009759. Từ đó, cắt giảm các mã TTHС này.</w:t>
      </w:r>
    </w:p>
    <w:p>
      <w:r>
        <w:t>Ban Quản lý các Khu công nghiệp tiếp nhận hồ sơ, lấy ý kiến thẩm định và chấp thuận điều chỉnh chủ trương đầu tư</w:t>
      </w:r>
    </w:p>
    <w:p>
      <w:r>
        <w:t>2</w:t>
      </w:r>
    </w:p>
    <w:p>
      <w:r>
        <w:t>1.009762.H05</w:t>
      </w:r>
    </w:p>
    <w:p>
      <w:r>
        <w:t>Thủ tục điều chỉnh dự án đầu tư trong trường hợp nhà đầu tư chuyển nhượng một phần hoặc toàn bộ dự án đầu tư đối với dự án đầu tư thuộc thẩm quyền chấp thuận chủ trương đầu tư của UBND cấp tỉnh hoặc Ban Quản lý</w:t>
      </w:r>
    </w:p>
    <w:p>
      <w:r>
        <w:t>3</w:t>
      </w:r>
    </w:p>
    <w:p>
      <w:r>
        <w:t>1.009763.H05</w:t>
      </w:r>
    </w:p>
    <w:p>
      <w:r>
        <w:t>Thủ tục điều chỉnh dự án đầu tư trong trường hợp nhà đầu tư nhận chuyển nhượng dự án đầu tư là tài sản bảo đảm đối với dự án đầu tư thuộc thẩm quyền chấp thuận chủ trương đầu tư của UBND cấp tỉnh hoặc Ban Quản lý</w:t>
      </w:r>
    </w:p>
    <w:p>
      <w:r>
        <w:t>4</w:t>
      </w:r>
    </w:p>
    <w:p>
      <w:r>
        <w:t>1.009764.H05</w:t>
      </w:r>
    </w:p>
    <w:p>
      <w:r>
        <w:t>Thủ tục điều chỉnh dự án đầu tư trong trường hợp chia, tách, sáp nhập dự án đầu tư đối với dự án đầu tư thuộc thẩm quyền chấp thuận chủ trương đầu tư của UBND cấp tỉnh hoặc Ban Quản lý</w:t>
      </w:r>
    </w:p>
    <w:p>
      <w:r>
        <w:t>5</w:t>
      </w:r>
    </w:p>
    <w:p>
      <w:r>
        <w:t>1.009765.H05</w:t>
      </w:r>
    </w:p>
    <w:p>
      <w:r>
        <w:t>Thủ tục điều chỉnh dự án đầu tư trong trường hợp chia, tách, hợp nhất, sáp nhập, chuyển đổi loại hình tổ chức kinh tế đối với dự án đầu tư thuộc thẩm quyền chấp thuận chủ trương đầu tư của UBND cấp tỉnh hoặc Ban Quản lý</w:t>
      </w:r>
    </w:p>
    <w:p>
      <w:r>
        <w:t>6</w:t>
      </w:r>
    </w:p>
    <w:p>
      <w:r>
        <w:t>1.009766.H05</w:t>
      </w:r>
    </w:p>
    <w:p>
      <w:r>
        <w:t>Thủ tục điều chỉnh dự án đầu tư trong trường hợp sử dụng quyền sử dụng đất, tài sản gắn liền với đất thuộc dự án đầu tư để góp vốn vào doanh nghiệp đối với dự án đầu tư thuộc thẩm quyền chấp thuận chủ trương đầu tư của UBND cấp tỉnh hoặc Ban Quản lý</w:t>
      </w:r>
    </w:p>
    <w:p>
      <w:r>
        <w:t>7</w:t>
      </w:r>
    </w:p>
    <w:p>
      <w:r>
        <w:t>1.009767.H05</w:t>
      </w:r>
    </w:p>
    <w:p>
      <w:r>
        <w:t>Thủ tục điều chỉnh dự án đầu tư trong trường hợp sử dụng quyền sử dụng đất, tài sản gắn liền với đất thuộc dự án đầu tư để hợp tác kinh doanh đối với dự án đầu tư thuộc thẩm quyền chấp thuận chủ trương đầu tư của UBND cấp tỉnh</w:t>
      </w:r>
    </w:p>
    <w:p>
      <w:r>
        <w:t>8</w:t>
      </w:r>
    </w:p>
    <w:p>
      <w:r>
        <w:t>1.009768.H05</w:t>
      </w:r>
    </w:p>
    <w:p>
      <w:r>
        <w:t>Thủ tục điều chỉnh dự án đầu tư theo bản án, quyết định của tòa án, trọng tài đối với dự án đầu tư đã được chấp thuận chủ trương đầu tư (Khoản 3 Điều 54 Nghị định số 31/2021/NĐ-CP)</w:t>
      </w:r>
    </w:p>
    <w:p>
      <w:r>
        <w:t>9</w:t>
      </w:r>
    </w:p>
    <w:p>
      <w:r>
        <w:t>1.009769.H05</w:t>
      </w:r>
    </w:p>
    <w:p>
      <w:r>
        <w:t>Thủ tục điều chỉnh dự án đầu tư theo bản án, quyết định của tòa án, trọng tài đối với dự án đầu tư đã được cấp Giấy chứng nhận đặng ký đầu tư và không thuộc diện chấp thuận chủ trương đầu tư hoặc dự án đã được chấp thuận chủ trương đầu tư nhưng không thuộc trường hợp quy định tại khoản 3 Điều 41 của Luật Đầu tư (Khoản 4 Điều 54 Nghị định số 31/2021/NĐ-CP)</w:t>
      </w:r>
    </w:p>
    <w:p>
      <w:r>
        <w:t>Trên cơ sở hợp nhất các TTHC, thay thế các TTHC số: 1.009760, 1.009769 bằng TTHC số 1.009760. Từ đó, cắt giảm 01 mã TTHC</w:t>
      </w:r>
    </w:p>
    <w:p>
      <w:r>
        <w:t>Ban Quản lý các Khu công nghiệp tiếp nhận hồ sơ xem xét điều chỉnh Giấy chứng nhận đăng ký đầu tư</w:t>
      </w:r>
    </w:p>
    <w:p>
      <w:r>
        <w:t>[1] Ngày 12/9/2025 Bộ Tài chính công khai (phiên bản 3) trên Cơ sở dữ liệu quốc gia về TTHC theo QĐ số 3154/QĐ- BTC, tỉnh đã thực hiện công bố đúng theo nội dung TTHC đã công khai tại Quyết định số 969/QĐ-UBND ngày 23/9/2025.</w:t>
      </w:r>
    </w:p>
    <w:p>
      <w:r>
        <w:t>Ngày 29/9/2029 Bộ Tài chính công khai (phiên bản 4) trên Cơ sở dữ liệu quốc gia về TTHC theo QĐ số 3154/QĐ-BTC được ký số ngày 26/9/2025, có điều chỉnh một số nội dung đã công khai ngày 12/9/2025.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