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2023 phê duyệt quy trình nội bộ giải quyết thủ tục hành chính thực hiện theo cơ chế một cửa, một cửa liên thông thuộc thẩm quyền giải quyết của Ủy ban nhân dân cấp huyện áp dụng trên địa bàn tỉnh (thuộc phạm vi chức năng quản lý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1162/QĐ-UBND</w:t>
      </w:r>
    </w:p>
    <w:p>
      <w:r>
        <w:t>Thừa Thiên Huế, ngày 23 tháng 5 năm 2023</w:t>
      </w:r>
    </w:p>
    <w:p>
      <w:r>
        <w:t>QUYẾT ĐỊNH</w:t>
      </w:r>
    </w:p>
    <w:p>
      <w:r>
        <w:t>PHÊ DUYỆT QUY TRÌNH NỘI BỘ GIẢI QUYẾT THỦ TỤC HÀNH CHÍNH THỰC HIỆN THEO CƠ CHẾ MỘT CỬA, MỘT CỬA LIÊN THÔNG THUỘC THẨM QUYỀN GIẢI QUYẾT CỦA UBND CẤP HUYỆN ÁP DỤNG TRÊN ĐỊA BÀN TỈNH (THUỘC PHẠM VI CHỨC NĂNG QUẢN LÝ CỦA SỞ KẾ HOẠCH VÀ ĐẦU TƯ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Theo đề nghị của Giám đốc Sở Kế hoạch và Đầu tư tại Tờ trình số 2044/TTr-SKHĐT ngày 18 tháng 5 năm 2023.</w:t>
      </w:r>
    </w:p>
    <w:p>
      <w:r>
        <w:t>QUYẾT ĐỊNH:</w:t>
      </w:r>
    </w:p>
    <w:p>
      <w:r>
        <w:t>Điều 1.  Phê duyệt kèm theo Quyết định này 21 quy trình nội bộ giải quyết thủ tục hành chính thực hiện theo cơ chế một cửa, một cửa liên thông thuộc thẩm quyền giải quyết của UBND cấp huyện áp dụng trên địa bàn tỉnh Thừa Thiên Huế (có phụ lục kèm theo).</w:t>
      </w:r>
    </w:p>
    <w:p>
      <w:r>
        <w:t>Điều 2.  Ủy ban nhân dân cấp huyện có trách nhiệm chỉ đạo Trung tâm Hành chính công cấp huyện thiết lập quy trình điện tử thuộc thẩm quyền giải quyết trên phần mềm Hệ thống xử lý một cửa tập trung tỉnh Thừa Thiên Huế.</w:t>
      </w:r>
    </w:p>
    <w:p>
      <w:r>
        <w:t>Điều 3.  Quyết định này có hiệu lực thi hành kể từ ngày ký và thay thế các Quyết định sau:</w:t>
      </w:r>
    </w:p>
    <w:p>
      <w:r>
        <w:t>1. Quyết định số 2184/QĐ-UBND ngày 01/9/2021 của UBND tỉnh về phê duyệt quy trình nội bộ, quy trình điện tử giải quyết thủ tục hành chính trong lĩnh vực Thành lập và hoạt động của hộ kinh doanh thuộc thẩm quyền giải quyết của UBND cấp huyện áp dụng trên địa bàn tỉnh Thừa Thiên Huế.</w:t>
      </w:r>
    </w:p>
    <w:p>
      <w:r>
        <w:t>2. Quyết định số 1108/QĐ-UBND ngày 06/5/2019 của UBND tỉnh về việc ban hành quy trình nội bộ, quy trình điện tử giải quyết thủ tục hành chính trong lĩnh vực Kế hoạch và Đầu tư thuộc thẩm quyền tiếp nhận và giải quyết của Ủy ban nhân dân cấp huyện trên địa bàn tỉnh Thừa Thiên Huế.</w:t>
      </w:r>
    </w:p>
    <w:p>
      <w:r>
        <w:t>Điều 4.  Chánh Văn phòng Ủy ban nhân dân tỉnh, Giám đốc Sở Kế hoạch và Đầu tư;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ĐT;</w:t>
      </w:r>
    </w:p>
    <w:p>
      <w:r>
        <w:t>- Sở Thông tin và Truyền thông (phối hợp);</w:t>
      </w:r>
    </w:p>
    <w:p>
      <w:r>
        <w:t>- Cổng TTĐT; Trung tâm Phục vụ hành chính công;</w:t>
      </w:r>
    </w:p>
    <w:p>
      <w:r>
        <w:t>- Lưu: VT, KSTT.</w:t>
      </w:r>
    </w:p>
    <w:p>
      <w:r>
        <w:t>KT. CHỦ TỊCH</w:t>
      </w:r>
    </w:p>
    <w:p>
      <w:r>
        <w:t>PHÓ CHỦ TỊCH</w:t>
      </w:r>
    </w:p>
    <w:p>
      <w:r>
        <w:t>Nguyễn Thanh Bình</w:t>
      </w:r>
    </w:p>
    <w:p>
      <w:r>
        <w:t>PHỤ LỤC</w:t>
      </w:r>
    </w:p>
    <w:p>
      <w:r>
        <w:t>QUY TRÌNH NỘI BỘ GIẢI QUYẾT THỦ TỤC HÀNH CHÍNH THỰC HIỆN THEO CƠ CHẾ MỘT CỬA, MỘT CỬA LIÊN THÔNG THUỘC THẨM QUYỀN GIẢI QUYẾT CỦA UBND CẤP HUYỆN ÁP DỤNG TRÊN ĐỊA BÀN TỈNH THỪA THIÊN HUẾ</w:t>
      </w:r>
    </w:p>
    <w:p>
      <w:r>
        <w:t>(Kèm theo Quyết định số 1162/QĐ-UBND ngày 23 tháng 5 năm 2023 của Chủ tịch UBND tỉnh Thừa Thiên Huế)</w:t>
      </w:r>
    </w:p>
    <w:p>
      <w:r>
        <w:t>Phần I. DANH MỤC QUY TRÌNH</w:t>
      </w:r>
    </w:p>
    <w:p>
      <w:r>
        <w:t>STT</w:t>
      </w:r>
    </w:p>
    <w:p>
      <w:r>
        <w:t>Tên TTHC</w:t>
      </w:r>
    </w:p>
    <w:p>
      <w:r>
        <w:t>Mã số TTHC</w:t>
      </w:r>
    </w:p>
    <w:p>
      <w:r>
        <w:t>Quyết định công bố danh mục TTHC</w:t>
      </w:r>
    </w:p>
    <w:p>
      <w:r>
        <w:t>I</w:t>
      </w:r>
    </w:p>
    <w:p>
      <w:r>
        <w:t>Lĩnh vực Thành lập và hoạt động của Hợp tác xã (liên hiệp hợp tác xã)</w:t>
      </w:r>
    </w:p>
    <w:p>
      <w:r>
        <w:t>1.</w:t>
      </w:r>
    </w:p>
    <w:p>
      <w:r>
        <w:t>Đăng ký thành lập chi nhánh, văn phòng đại diện, địa điểm kinh doanh của hợp tác xã</w:t>
      </w:r>
    </w:p>
    <w:p>
      <w:r>
        <w:t>2.002123</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w:t>
      </w:r>
    </w:p>
    <w:p>
      <w:r>
        <w:t>Đăng ký thay đổi nội dung đăng ký chi nhánh, văn phòng đại diện, địa điểm kinh doanh của hợp tác xã</w:t>
      </w:r>
    </w:p>
    <w:p>
      <w:r>
        <w:t>1.005378</w:t>
      </w:r>
    </w:p>
    <w:p>
      <w:r>
        <w:t>3.</w:t>
      </w:r>
    </w:p>
    <w:p>
      <w:r>
        <w:t>Đăng ký thành lập hợp tác xã</w:t>
      </w:r>
    </w:p>
    <w:p>
      <w:r>
        <w:t>1.005280</w:t>
      </w:r>
    </w:p>
    <w:p>
      <w:r>
        <w:t>4.</w:t>
      </w:r>
    </w:p>
    <w:p>
      <w:r>
        <w:t>Đăng ký khi hợp tác xã chia</w:t>
      </w:r>
    </w:p>
    <w:p>
      <w:r>
        <w:t>2.002122</w:t>
      </w:r>
    </w:p>
    <w:p>
      <w:r>
        <w:t>5.</w:t>
      </w:r>
    </w:p>
    <w:p>
      <w:r>
        <w:t>Đăng ký khi hợp tác xã tách</w:t>
      </w:r>
    </w:p>
    <w:p>
      <w:r>
        <w:t>2.002120</w:t>
      </w:r>
    </w:p>
    <w:p>
      <w:r>
        <w:t>6.</w:t>
      </w:r>
    </w:p>
    <w:p>
      <w:r>
        <w:t>Đăng ký khi hợp tác xã hợp nhất</w:t>
      </w:r>
    </w:p>
    <w:p>
      <w:r>
        <w:t>1.005121</w:t>
      </w:r>
    </w:p>
    <w:p>
      <w:r>
        <w:t>7.</w:t>
      </w:r>
    </w:p>
    <w:p>
      <w:r>
        <w:t>Đăng ký khi hợp tác xã sáp nhập</w:t>
      </w:r>
    </w:p>
    <w:p>
      <w:r>
        <w:t>1.004972</w:t>
      </w:r>
    </w:p>
    <w:p>
      <w:r>
        <w:t>8.</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9.</w:t>
      </w:r>
    </w:p>
    <w:p>
      <w:r>
        <w:t>Giải thể tự nguyện hợp tác xã</w:t>
      </w:r>
    </w:p>
    <w:p>
      <w:r>
        <w:t>1.004982</w:t>
      </w:r>
    </w:p>
    <w:p>
      <w:r>
        <w:t>10.</w:t>
      </w:r>
    </w:p>
    <w:p>
      <w:r>
        <w:t>Thông báo thay đổi nội dung đăng ký hợp tác xã</w:t>
      </w:r>
    </w:p>
    <w:p>
      <w:r>
        <w:t>1.004979</w:t>
      </w:r>
    </w:p>
    <w:p>
      <w:r>
        <w:t>11.</w:t>
      </w:r>
    </w:p>
    <w:p>
      <w:r>
        <w:t>Thông báo về việc góp vốn, mua cổ phần, thành lập doanh nghiệp của hợp tác xã</w:t>
      </w:r>
    </w:p>
    <w:p>
      <w:r>
        <w:t>2.001958</w:t>
      </w:r>
    </w:p>
    <w:p>
      <w:r>
        <w:t>12.</w:t>
      </w:r>
    </w:p>
    <w:p>
      <w:r>
        <w:t>Tạm ngừng hoạt động của hợp tác xã, chi nhánh, văn phòng đại diện, địa điểm kinh doanh của hợp tác xã</w:t>
      </w:r>
    </w:p>
    <w:p>
      <w:r>
        <w:t>1.005377</w:t>
      </w:r>
    </w:p>
    <w:p>
      <w:r>
        <w:t>13.</w:t>
      </w:r>
    </w:p>
    <w:p>
      <w:r>
        <w:t>Chấm dứt hoạt động của chi nhánh, văn phòng đại diện, địa điểm kinh doanh của hợp tác xã</w:t>
      </w:r>
    </w:p>
    <w:p>
      <w:r>
        <w:t>1.005010</w:t>
      </w:r>
    </w:p>
    <w:p>
      <w:r>
        <w:t>14.</w:t>
      </w:r>
    </w:p>
    <w:p>
      <w:r>
        <w:t>Thay đổi cơ quan đăng ký hợp tác xã</w:t>
      </w:r>
    </w:p>
    <w:p>
      <w:r>
        <w:t>1.004895</w:t>
      </w:r>
    </w:p>
    <w:p>
      <w:r>
        <w:t>15.</w:t>
      </w:r>
    </w:p>
    <w:p>
      <w:r>
        <w:t>Cấp lại giấy chứng nhận đăng ký hợp tác xã (khi bị hư hỏng)</w:t>
      </w:r>
    </w:p>
    <w:p>
      <w:r>
        <w:t>2.001973</w:t>
      </w:r>
    </w:p>
    <w:p>
      <w:r>
        <w:t>16.</w:t>
      </w:r>
    </w:p>
    <w:p>
      <w:r>
        <w:t>Đăng ký thay đổi nội dung đăng ký hợp tác xã</w:t>
      </w:r>
    </w:p>
    <w:p>
      <w:r>
        <w:t>1.005277</w:t>
      </w:r>
    </w:p>
    <w:p>
      <w:r>
        <w:t>II</w:t>
      </w:r>
    </w:p>
    <w:p>
      <w:r>
        <w:t>Thành lập và hoạt động doanh nghiệp (Hộ kinh doanh) (05 TTHC)</w:t>
      </w:r>
    </w:p>
    <w:p>
      <w:r>
        <w:t>1.</w:t>
      </w:r>
    </w:p>
    <w:p>
      <w:r>
        <w:t>Đăng ký thành lập hộ kinh doanh</w:t>
      </w:r>
    </w:p>
    <w:p>
      <w:r>
        <w:t>1.001612</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w:t>
      </w:r>
    </w:p>
    <w:p>
      <w:r>
        <w:t>Đăng ký thay đổi nội dung đăng ký hộ kinh doanh</w:t>
      </w:r>
    </w:p>
    <w:p>
      <w:r>
        <w:t>2.000720</w:t>
      </w:r>
    </w:p>
    <w:p>
      <w:r>
        <w:t>3.</w:t>
      </w:r>
    </w:p>
    <w:p>
      <w:r>
        <w:t>Tạm ngừng hoạt động hộ kinh doanh, tiếp tục kinh doanh trước thời hạn đã thông báo của hộ kinh doanh</w:t>
      </w:r>
    </w:p>
    <w:p>
      <w:r>
        <w:t>1.001570</w:t>
      </w:r>
    </w:p>
    <w:p>
      <w:r>
        <w:t>4.</w:t>
      </w:r>
    </w:p>
    <w:p>
      <w:r>
        <w:t>Cấp lại Giấy chứng nhận đăng ký hộ kinh doanh</w:t>
      </w:r>
    </w:p>
    <w:p>
      <w:r>
        <w:t>2.000575</w:t>
      </w:r>
    </w:p>
    <w:p>
      <w:r>
        <w:t>5.</w:t>
      </w:r>
    </w:p>
    <w:p>
      <w:r>
        <w:t>Chấm dứt hoạt động hộ kinh doanh</w:t>
      </w:r>
    </w:p>
    <w:p>
      <w:r>
        <w:t>1.001266</w:t>
      </w:r>
    </w:p>
    <w:p>
      <w:r>
        <w:t>Phần II. QUY TRÌNH NỘI BỘ</w:t>
      </w:r>
    </w:p>
    <w:p>
      <w:r>
        <w:t>I. Lĩnh vực Thành lập và hoạt động của Hợp tác xã (liên hiệp hợp tác xã)</w:t>
      </w:r>
    </w:p>
    <w:p>
      <w:r>
        <w:t>1. Đăng ký thành lập chi nhánh, văn phòng đại diện, địa điểm kinh doanh của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Chuyến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2. Đăng ký thay đổi nội dung đăng ký chi nhánh, văn phòng đại diện, địa điểm kinh doanh của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3. Đăng ký thành lập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4. Đăng ký khi hợp tác xã chia</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5. Đăng ký khi hợp tác xã tách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6. Đăng ký khi hợp tác xã hợp nhất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7. Đăng ký khi hợp tác xã sáp nhập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8. Cấp lại giấy chứng nhận đăng ký hợp tác xã, giấy chứng nhận đăng ký chi nhánh, văn phòng đại diện, địa điểm kinh doanh của hợp tác xã (trong trường hợp bị mất hoặc bị hư hỏng)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9. Giải thể tự nguyện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10. Thông báo thay đổi nội dung đăng ký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11. Thông báo về việc góp vốn, mua cổ phần, thành lập doanh nghiệp của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12. Tạm ngừng hoạt động của hợp tác xã, chi nhánh, văn phòng đại diện, địa điểm kinh doanh của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13. Chấm dứt hoạt động của chi nhánh, văn phòng đại diện, địa điểm kinh doanh của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14. Thay đổi cơ quan đăng ký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15. Cấp lại giấy chứng nhận đăng ký hợp tác xã (khi bị hư hỏng)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16. Đăng ký thay đổi nội dung đăng ký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II. Thành lập và hoạt động doanh nghiệp (Hộ kinh doanh)</w:t>
      </w:r>
    </w:p>
    <w:p>
      <w:r>
        <w:t>1. Đăng ký thành lập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2. Đăng ký thay đổi nội dung đăng ký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3. Tạm ngừng hoạt động hộ kinh doanh, tiếp tục kinh doanh trước thời hạn đã thông báo của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4. Cấp lại Giấy chứng nhận đăng ký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r>
        <w:t>5. Chấm dứt hoạt động hộ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Phòng/ban chuyên môn xử lý hồ sơ.</w:t>
      </w:r>
    </w:p>
    <w:p>
      <w:r>
        <w:t>02 giờ làm việc</w:t>
      </w:r>
    </w:p>
    <w:p>
      <w:r>
        <w:t>Bước 2</w:t>
      </w:r>
    </w:p>
    <w:p>
      <w:r>
        <w:t>Lãnh đạo Phòng Tài chính - Kế hoạch</w:t>
      </w:r>
    </w:p>
    <w:p>
      <w:r>
        <w:t>Nhận hồ sơ (điện tử) và phân công giải quyết.</w:t>
      </w:r>
    </w:p>
    <w:p>
      <w:r>
        <w:t>04 giờ làm việc</w:t>
      </w:r>
    </w:p>
    <w:p>
      <w:r>
        <w:t>Bước 3</w:t>
      </w:r>
    </w:p>
    <w:p>
      <w:r>
        <w:t>CCVC Phòng Tài chính - Kế hoạch</w:t>
      </w:r>
    </w:p>
    <w:p>
      <w:r>
        <w:t>Xem xét, thẩm tra, xử lý hồ sơ, dự thảo kết quả giải quyết.</w:t>
      </w:r>
    </w:p>
    <w:p>
      <w:r>
        <w:t>12 giờ làm việc</w:t>
      </w:r>
    </w:p>
    <w:p>
      <w:r>
        <w:t>Bước 4</w:t>
      </w:r>
    </w:p>
    <w:p>
      <w:r>
        <w:t>Lãnh đạo Phòng Tài chính - Kế hoạch</w:t>
      </w:r>
    </w:p>
    <w:p>
      <w:r>
        <w:t>Thẩm định, xem xét, ký phê duyệt kết quả.</w:t>
      </w:r>
    </w:p>
    <w:p>
      <w:r>
        <w:t>04 giờ làm việc</w:t>
      </w:r>
    </w:p>
    <w:p>
      <w:r>
        <w:t>Bước 5</w:t>
      </w:r>
    </w:p>
    <w:p>
      <w:r>
        <w:t>CCVC (hoặc văn thư) Phòng Tài chính - Kế hoạch</w:t>
      </w:r>
    </w:p>
    <w:p>
      <w:r>
        <w:t>- Vào số văn bản, đóng dấu, ký số (nếu có), photo.</w:t>
      </w:r>
    </w:p>
    <w:p>
      <w:r>
        <w:t>- Chuyển kết quả  (bản điện tử và bản giấy)  cho Trung tâm Phục vụ hành chính công cấp huyện</w:t>
      </w:r>
    </w:p>
    <w:p>
      <w:r>
        <w:t>02 giờ làm việc</w:t>
      </w:r>
    </w:p>
    <w:p>
      <w:r>
        <w:t>Bước 6</w:t>
      </w:r>
    </w:p>
    <w:p>
      <w:r>
        <w:t>Trung tâm Hành chính công cấp huyện</w:t>
      </w:r>
    </w:p>
    <w:p>
      <w:r>
        <w:t>Xác nhận trên phần mềm một cửa;</w:t>
      </w:r>
    </w:p>
    <w:p>
      <w:r>
        <w:t>Trả kết quả giải quyết TTHC cho cá nhân/ tổ chức và thu phí, lệ phí (nếu có).</w:t>
      </w:r>
    </w:p>
    <w:p>
      <w:r>
        <w:t>Tổng số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