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1162/QĐ-BVHTTDL năm 2025 về Danh mục thủ tục hành chính; điều kiện đầu tư kinh doanh; sản phẩm, hàng hóa kiểm tra chuyên ngành; tiêu chuẩn, quy chuẩn kỹ thuật, chế độ báo cáo thuộc phạm vi, chức năng quản lý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1162/QĐ-BVHTTDL</w:t>
      </w:r>
    </w:p>
    <w:p>
      <w:r>
        <w:t>Hà Nội, ngày 24 tháng 4 năm 2025</w:t>
      </w:r>
    </w:p>
    <w:p>
      <w:r>
        <w:t>QUYẾT ĐỊNH</w:t>
      </w:r>
    </w:p>
    <w:p>
      <w:r>
        <w:t>BAN HÀNH DANH MỤC THỦ TỤC HÀNH CHÍNH; ĐIỀU KIỆN ĐẦU TƯ KINH DOANH; SẢN PHẨM, HÀNG HÓA KIỂM TRA CHUYÊN NGÀNH; TIÊU CHUẨN, QUY CHUẨN KỸ THUẬT, CHẾ ĐỘ BÁO CÁO THUỘC PHẠM VI, CHỨC NĂNG QUẢN LÝ CỦA BỘ VĂN HÓA, THỂ THAO VÀ DU LỊCH</w:t>
      </w:r>
    </w:p>
    <w:p>
      <w:r>
        <w:t>BỘ TRƯỞNG BỘ VĂN HÓA, THỂ THAO VÀ DU LỊCH</w:t>
      </w:r>
    </w:p>
    <w:p>
      <w:r>
        <w:t>Căn cứ Nghị định số 43/2025/NĐ-CP ngày 01 tháng 3 năm 2025 của Chính phủ quy định chức năng, nhiệm vụ, quyền hạn và cơ cấu tổ chức của Bộ Văn hóa, Thể thao và Du lịch;</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Quyết định số 1036/QĐ-BVHTTDL ngày 14 tháng 4 năm 2025 của Bộ trưởng Bộ Văn hóa, Thể thao và Du lịch ban hành Kế hoạch của Bộ Văn hóa, Thể thao và Du lịch triển khai thực hiện Nghị quyết số 66/NQ-CP ngày 26 tháng 3 năm 2025 của Chính phủ về Chương trình cắt giảm, đơn giản hóa thủ tục hành chính liên quan đến hoạt động sản xuất, kinh doanh năm 2025 và 2026;</w:t>
      </w:r>
    </w:p>
    <w:p>
      <w:r>
        <w:t>Theo đề nghị của Chánh Văn phòng Bộ.</w:t>
      </w:r>
    </w:p>
    <w:p>
      <w:r>
        <w:t>QUYẾT ĐỊNH:</w:t>
      </w:r>
    </w:p>
    <w:p>
      <w:r>
        <w:t>Điều 1.  Ban hành kèm theo Quyết định này Danh mục thủ tục hành chính; điều kiện đầu tư kinh doanh; sản phẩm, hàng hóa kiểm tra chuyên ngành; tiêu chuẩn, quy chuẩn kỹ thuật, chế độ báo cáo thuộc phạm vi, chức năng quản lý của Bộ Văn hóa, Thể thao và Du lịch.</w:t>
      </w:r>
    </w:p>
    <w:p>
      <w:r>
        <w:t>Điều 2.  Căn cứ Danh mục được ban hành tại Quyết định này, Thủ trưởng các cơ quan, đơn vị thuộc Bộ rà soát thủ tục hành chính; điều kiện đầu tư kinh doanh; sản phẩm, hàng hóa kiểm tra chuyên ngành; tiêu chuẩn, quy chuẩn kỹ thuật, chế độ báo cáo thuộc phạm vi, chức năng quản lý của đơn vị, bảo đảm thực hiện 100% nhiệm vụ được giao tại Quyết định số 1036/QĐ-BVHTTDL ngày 14 tháng 4 năm 2025 của Bộ trưởng Bộ Văn hóa, Thể thao và Du lịch ban hành Kế hoạch của Bộ Văn hóa, Thể thao và Du lịch triển khai thực hiện Nghị quyết số 66/NQ-CP ngày 26 tháng 3 năm 2025 của Chính phủ về Chương trình cắt giảm, đơn giản hóa thủ tục hành chính liên quan đến hoạt động sản xuất, kinh doanh năm 2025 và 2026 theo đúng thời hạn yêu cầu.</w:t>
      </w:r>
    </w:p>
    <w:p>
      <w:r>
        <w:t>Điều 3.  Quyết định này có hiệu lực thi hành kể từ ngày ký ban hành.</w:t>
      </w:r>
    </w:p>
    <w:p>
      <w:r>
        <w:t>Điều 4.  Chánh Văn phòng Bộ, Vụ trưởng Vụ Kế hoạch, Tài chính, Vụ trưởng Vụ Pháp chế, Thủ trưởng các cơ quan, đơn vị có liên quan chịu trách nhiệm thi hành Quyết định này./.</w:t>
      </w:r>
    </w:p>
    <w:p>
      <w:r>
        <w:t>Nơi nhận:</w:t>
      </w:r>
    </w:p>
    <w:p>
      <w:r>
        <w:t>- Như Điều 4;</w:t>
      </w:r>
    </w:p>
    <w:p>
      <w:r>
        <w:t>- Bộ trưởng  (để báo cáo) ;</w:t>
      </w:r>
    </w:p>
    <w:p>
      <w:r>
        <w:t>- Văn phòng Chính phủ;</w:t>
      </w:r>
    </w:p>
    <w:p>
      <w:r>
        <w:t>- Bộ Nội vụ;</w:t>
      </w:r>
    </w:p>
    <w:p>
      <w:r>
        <w:t>- Các Thứ trưởng;</w:t>
      </w:r>
    </w:p>
    <w:p>
      <w:r>
        <w:t>- Lưu: VT, VP (HC), QA.30.</w:t>
      </w:r>
    </w:p>
    <w:p>
      <w:r>
        <w:t>KT. BỘ TRƯỞNG</w:t>
      </w:r>
    </w:p>
    <w:p>
      <w:r>
        <w:t>THỨ TRƯỞNG</w:t>
      </w:r>
    </w:p>
    <w:p>
      <w:r>
        <w:t>Tạ Quang Đông</w:t>
      </w:r>
    </w:p>
    <w:p>
      <w:r>
        <w:t>PHỤ LỤC 1</w:t>
      </w:r>
    </w:p>
    <w:p>
      <w:r>
        <w:t>DANH MỤC THỦ TỤC HÀNH CHÍNH LIÊN QUAN ĐẾN HOẠT ĐỘNG SẢN XUẤT, KINH DOANH THUỘC PHẠM VI, CHỨC NĂNG QUẢN LÝ CỦA BỘ VĂN HÓA, THỂ THAO VÀ DU LỊCH</w:t>
      </w:r>
    </w:p>
    <w:p>
      <w:r>
        <w:t>(Kèm theo Quyết định số 1162/QĐ-BVHTTDL ngày 24 tháng 4 năm 2025 của Bộ trưởng Bộ Văn hóa, Thể thao và Du lịch)</w:t>
      </w:r>
    </w:p>
    <w:p>
      <w:r>
        <w:t>1. Tổng hợp số lượng về thủ tục hành chính</w:t>
      </w:r>
    </w:p>
    <w:p>
      <w:r>
        <w:t>TT</w:t>
      </w:r>
    </w:p>
    <w:p>
      <w:r>
        <w:t>Lĩnh vực</w:t>
      </w:r>
    </w:p>
    <w:p>
      <w:r>
        <w:t>Tổng số TTHC thuộc phạm vi quản lý</w:t>
      </w:r>
    </w:p>
    <w:p>
      <w:r>
        <w:t>TTHC liên quan đến hoạt động sản xuất, kinh doanh thuộc phạm vi quản lý</w:t>
      </w:r>
    </w:p>
    <w:p>
      <w:r>
        <w:t>Tổng số   TTHC</w:t>
      </w:r>
    </w:p>
    <w:p>
      <w:r>
        <w:t>Tổng chi   phí tuân thủ TTHC[1] (hiện tại)</w:t>
      </w:r>
    </w:p>
    <w:p>
      <w:r>
        <w:t>Tổng thời gian giải quyết của các TTHC</w:t>
      </w:r>
    </w:p>
    <w:p>
      <w:r>
        <w:t>TTHC theo thẩm quyền giải quyết</w:t>
      </w:r>
    </w:p>
    <w:p>
      <w:r>
        <w:t>Cấp bộ</w:t>
      </w:r>
    </w:p>
    <w:p>
      <w:r>
        <w:t>Cấp tỉnh</w:t>
      </w:r>
    </w:p>
    <w:p>
      <w:r>
        <w:t>Cấp huyện</w:t>
      </w:r>
    </w:p>
    <w:p>
      <w:r>
        <w:t>Cấp xã</w:t>
      </w:r>
    </w:p>
    <w:p>
      <w:r>
        <w:t>Cơ quan   khác</w:t>
      </w:r>
    </w:p>
    <w:p>
      <w:r>
        <w:t>1</w:t>
      </w:r>
    </w:p>
    <w:p>
      <w:r>
        <w:t>Điện ảnh</w:t>
      </w:r>
    </w:p>
    <w:p>
      <w:r>
        <w:t>7</w:t>
      </w:r>
    </w:p>
    <w:p>
      <w:r>
        <w:t>4</w:t>
      </w:r>
    </w:p>
    <w:p>
      <w:r>
        <w:t>2,216</w:t>
      </w:r>
    </w:p>
    <w:p>
      <w:r>
        <w:t>65</w:t>
      </w:r>
    </w:p>
    <w:p>
      <w:r>
        <w:t>3</w:t>
      </w:r>
    </w:p>
    <w:p>
      <w:r>
        <w:t>1</w:t>
      </w:r>
    </w:p>
    <w:p>
      <w:r>
        <w:t>0</w:t>
      </w:r>
    </w:p>
    <w:p>
      <w:r>
        <w:t>0</w:t>
      </w:r>
    </w:p>
    <w:p>
      <w:r>
        <w:t>0</w:t>
      </w:r>
    </w:p>
    <w:p>
      <w:r>
        <w:t>2</w:t>
      </w:r>
    </w:p>
    <w:p>
      <w:r>
        <w:t>Nghệ thuật biểu diễn</w:t>
      </w:r>
    </w:p>
    <w:p>
      <w:r>
        <w:t>8</w:t>
      </w:r>
    </w:p>
    <w:p>
      <w:r>
        <w:t>6</w:t>
      </w:r>
    </w:p>
    <w:p>
      <w:r>
        <w:t>11,894</w:t>
      </w:r>
    </w:p>
    <w:p>
      <w:r>
        <w:t>60</w:t>
      </w:r>
    </w:p>
    <w:p>
      <w:r>
        <w:t>2</w:t>
      </w:r>
    </w:p>
    <w:p>
      <w:r>
        <w:t>4</w:t>
      </w:r>
    </w:p>
    <w:p>
      <w:r>
        <w:t>0</w:t>
      </w:r>
    </w:p>
    <w:p>
      <w:r>
        <w:t>0</w:t>
      </w:r>
    </w:p>
    <w:p>
      <w:r>
        <w:t>0</w:t>
      </w:r>
    </w:p>
    <w:p>
      <w:r>
        <w:t>3</w:t>
      </w:r>
    </w:p>
    <w:p>
      <w:r>
        <w:t>Bản quyền tác giả</w:t>
      </w:r>
    </w:p>
    <w:p>
      <w:r>
        <w:t>20</w:t>
      </w:r>
    </w:p>
    <w:p>
      <w:r>
        <w:t>17</w:t>
      </w:r>
    </w:p>
    <w:p>
      <w:r>
        <w:t>7,682</w:t>
      </w:r>
    </w:p>
    <w:p>
      <w:r>
        <w:t>715</w:t>
      </w:r>
    </w:p>
    <w:p>
      <w:r>
        <w:t>17</w:t>
      </w:r>
    </w:p>
    <w:p>
      <w:r>
        <w:t>0</w:t>
      </w:r>
    </w:p>
    <w:p>
      <w:r>
        <w:t>0</w:t>
      </w:r>
    </w:p>
    <w:p>
      <w:r>
        <w:t>0</w:t>
      </w:r>
    </w:p>
    <w:p>
      <w:r>
        <w:t>0</w:t>
      </w:r>
    </w:p>
    <w:p>
      <w:r>
        <w:t>4</w:t>
      </w:r>
    </w:p>
    <w:p>
      <w:r>
        <w:t>Báo chí</w:t>
      </w:r>
    </w:p>
    <w:p>
      <w:r>
        <w:t>30</w:t>
      </w:r>
    </w:p>
    <w:p>
      <w:r>
        <w:t>26</w:t>
      </w:r>
    </w:p>
    <w:p>
      <w:r>
        <w:t>24,701</w:t>
      </w:r>
    </w:p>
    <w:p>
      <w:r>
        <w:t>875</w:t>
      </w:r>
    </w:p>
    <w:p>
      <w:r>
        <w:t>24</w:t>
      </w:r>
    </w:p>
    <w:p>
      <w:r>
        <w:t>2</w:t>
      </w:r>
    </w:p>
    <w:p>
      <w:r>
        <w:t>0</w:t>
      </w:r>
    </w:p>
    <w:p>
      <w:r>
        <w:t>0</w:t>
      </w:r>
    </w:p>
    <w:p>
      <w:r>
        <w:t>0</w:t>
      </w:r>
    </w:p>
    <w:p>
      <w:r>
        <w:t>5</w:t>
      </w:r>
    </w:p>
    <w:p>
      <w:r>
        <w:t>Văn hóa cơ sở</w:t>
      </w:r>
    </w:p>
    <w:p>
      <w:r>
        <w:t>19</w:t>
      </w:r>
    </w:p>
    <w:p>
      <w:r>
        <w:t>12</w:t>
      </w:r>
    </w:p>
    <w:p>
      <w:r>
        <w:t>17,925</w:t>
      </w:r>
    </w:p>
    <w:p>
      <w:r>
        <w:t>126</w:t>
      </w:r>
    </w:p>
    <w:p>
      <w:r>
        <w:t>1</w:t>
      </w:r>
    </w:p>
    <w:p>
      <w:r>
        <w:t>9</w:t>
      </w:r>
    </w:p>
    <w:p>
      <w:r>
        <w:t>2</w:t>
      </w:r>
    </w:p>
    <w:p>
      <w:r>
        <w:t>0</w:t>
      </w:r>
    </w:p>
    <w:p>
      <w:r>
        <w:t>0</w:t>
      </w:r>
    </w:p>
    <w:p>
      <w:r>
        <w:t>6</w:t>
      </w:r>
    </w:p>
    <w:p>
      <w:r>
        <w:t>Gia đình</w:t>
      </w:r>
    </w:p>
    <w:p>
      <w:r>
        <w:t>5</w:t>
      </w:r>
    </w:p>
    <w:p>
      <w:r>
        <w:t>3</w:t>
      </w:r>
    </w:p>
    <w:p>
      <w:r>
        <w:t>126</w:t>
      </w:r>
    </w:p>
    <w:p>
      <w:r>
        <w:t>23</w:t>
      </w:r>
    </w:p>
    <w:p>
      <w:r>
        <w:t>0</w:t>
      </w:r>
    </w:p>
    <w:p>
      <w:r>
        <w:t>3</w:t>
      </w:r>
    </w:p>
    <w:p>
      <w:r>
        <w:t>0</w:t>
      </w:r>
    </w:p>
    <w:p>
      <w:r>
        <w:t>0</w:t>
      </w:r>
    </w:p>
    <w:p>
      <w:r>
        <w:t>0</w:t>
      </w:r>
    </w:p>
    <w:p>
      <w:r>
        <w:t>7</w:t>
      </w:r>
    </w:p>
    <w:p>
      <w:r>
        <w:t>Du lịch</w:t>
      </w:r>
    </w:p>
    <w:p>
      <w:r>
        <w:t>34</w:t>
      </w:r>
    </w:p>
    <w:p>
      <w:r>
        <w:t>34</w:t>
      </w:r>
    </w:p>
    <w:p>
      <w:r>
        <w:t>26,463</w:t>
      </w:r>
    </w:p>
    <w:p>
      <w:r>
        <w:t>584</w:t>
      </w:r>
    </w:p>
    <w:p>
      <w:r>
        <w:t>8</w:t>
      </w:r>
    </w:p>
    <w:p>
      <w:r>
        <w:t>26</w:t>
      </w:r>
    </w:p>
    <w:p>
      <w:r>
        <w:t>0</w:t>
      </w:r>
    </w:p>
    <w:p>
      <w:r>
        <w:t>0</w:t>
      </w:r>
    </w:p>
    <w:p>
      <w:r>
        <w:t>0</w:t>
      </w:r>
    </w:p>
    <w:p>
      <w:r>
        <w:t>8</w:t>
      </w:r>
    </w:p>
    <w:p>
      <w:r>
        <w:t>Xuất bản, in, phát hành</w:t>
      </w:r>
    </w:p>
    <w:p>
      <w:r>
        <w:t>43</w:t>
      </w:r>
    </w:p>
    <w:p>
      <w:r>
        <w:t>39</w:t>
      </w:r>
    </w:p>
    <w:p>
      <w:r>
        <w:t>2,251</w:t>
      </w:r>
    </w:p>
    <w:p>
      <w:r>
        <w:t>376</w:t>
      </w:r>
    </w:p>
    <w:p>
      <w:r>
        <w:t>18</w:t>
      </w:r>
    </w:p>
    <w:p>
      <w:r>
        <w:t>11</w:t>
      </w:r>
    </w:p>
    <w:p>
      <w:r>
        <w:t>0</w:t>
      </w:r>
    </w:p>
    <w:p>
      <w:r>
        <w:t>0</w:t>
      </w:r>
    </w:p>
    <w:p>
      <w:r>
        <w:t>0</w:t>
      </w:r>
    </w:p>
    <w:p>
      <w:r>
        <w:t>9</w:t>
      </w:r>
    </w:p>
    <w:p>
      <w:r>
        <w:t>Mua bán hàng hóa quốc tế</w:t>
      </w:r>
    </w:p>
    <w:p>
      <w:r>
        <w:t>5</w:t>
      </w:r>
    </w:p>
    <w:p>
      <w:r>
        <w:t>3</w:t>
      </w:r>
    </w:p>
    <w:p>
      <w:r>
        <w:t>237</w:t>
      </w:r>
    </w:p>
    <w:p>
      <w:r>
        <w:t>30</w:t>
      </w:r>
    </w:p>
    <w:p>
      <w:r>
        <w:t>2</w:t>
      </w:r>
    </w:p>
    <w:p>
      <w:r>
        <w:t>1</w:t>
      </w:r>
    </w:p>
    <w:p>
      <w:r>
        <w:t>0</w:t>
      </w:r>
    </w:p>
    <w:p>
      <w:r>
        <w:t>0</w:t>
      </w:r>
    </w:p>
    <w:p>
      <w:r>
        <w:t>0</w:t>
      </w:r>
    </w:p>
    <w:p>
      <w:r>
        <w:t>10</w:t>
      </w:r>
    </w:p>
    <w:p>
      <w:r>
        <w:t>Thể dục thể thao</w:t>
      </w:r>
    </w:p>
    <w:p>
      <w:r>
        <w:t>38</w:t>
      </w:r>
    </w:p>
    <w:p>
      <w:r>
        <w:t>38</w:t>
      </w:r>
    </w:p>
    <w:p>
      <w:r>
        <w:t>241</w:t>
      </w:r>
    </w:p>
    <w:p>
      <w:r>
        <w:t>317</w:t>
      </w:r>
    </w:p>
    <w:p>
      <w:r>
        <w:t>3</w:t>
      </w:r>
    </w:p>
    <w:p>
      <w:r>
        <w:t>35</w:t>
      </w:r>
    </w:p>
    <w:p>
      <w:r>
        <w:t>0</w:t>
      </w:r>
    </w:p>
    <w:p>
      <w:r>
        <w:t>1</w:t>
      </w:r>
    </w:p>
    <w:p>
      <w:r>
        <w:t>0</w:t>
      </w:r>
    </w:p>
    <w:p>
      <w:r>
        <w:t>11</w:t>
      </w:r>
    </w:p>
    <w:p>
      <w:r>
        <w:t>Xuất khẩu hàng hóa</w:t>
      </w:r>
    </w:p>
    <w:p>
      <w:r>
        <w:t>2</w:t>
      </w:r>
    </w:p>
    <w:p>
      <w:r>
        <w:t>2</w:t>
      </w:r>
    </w:p>
    <w:p>
      <w:r>
        <w:t>13</w:t>
      </w:r>
    </w:p>
    <w:p>
      <w:r>
        <w:t>6</w:t>
      </w:r>
    </w:p>
    <w:p>
      <w:r>
        <w:t>2</w:t>
      </w:r>
    </w:p>
    <w:p>
      <w:r>
        <w:t>0</w:t>
      </w:r>
    </w:p>
    <w:p>
      <w:r>
        <w:t>0</w:t>
      </w:r>
    </w:p>
    <w:p>
      <w:r>
        <w:t>0</w:t>
      </w:r>
    </w:p>
    <w:p>
      <w:r>
        <w:t>0</w:t>
      </w:r>
    </w:p>
    <w:p>
      <w:r>
        <w:t>12</w:t>
      </w:r>
    </w:p>
    <w:p>
      <w:r>
        <w:t>Mỹ thuật, Nhiếp ảnh và Triển lãm</w:t>
      </w:r>
    </w:p>
    <w:p>
      <w:r>
        <w:t>26</w:t>
      </w:r>
    </w:p>
    <w:p>
      <w:r>
        <w:t>2</w:t>
      </w:r>
    </w:p>
    <w:p>
      <w:r>
        <w:t>28</w:t>
      </w:r>
    </w:p>
    <w:p>
      <w:r>
        <w:t>14</w:t>
      </w:r>
    </w:p>
    <w:p>
      <w:r>
        <w:t>1</w:t>
      </w:r>
    </w:p>
    <w:p>
      <w:r>
        <w:t>1</w:t>
      </w:r>
    </w:p>
    <w:p>
      <w:r>
        <w:t>0</w:t>
      </w:r>
    </w:p>
    <w:p>
      <w:r>
        <w:t>0</w:t>
      </w:r>
    </w:p>
    <w:p>
      <w:r>
        <w:t>0</w:t>
      </w:r>
    </w:p>
    <w:p>
      <w:r>
        <w:t>13</w:t>
      </w:r>
    </w:p>
    <w:p>
      <w:r>
        <w:t>Phát thanh Truyền hình và Thông tin điện tử</w:t>
      </w:r>
    </w:p>
    <w:p>
      <w:r>
        <w:t>59</w:t>
      </w:r>
    </w:p>
    <w:p>
      <w:r>
        <w:t>59</w:t>
      </w:r>
    </w:p>
    <w:p>
      <w:r>
        <w:t>11,070</w:t>
      </w:r>
    </w:p>
    <w:p>
      <w:r>
        <w:t>874</w:t>
      </w:r>
    </w:p>
    <w:p>
      <w:r>
        <w:t>42</w:t>
      </w:r>
    </w:p>
    <w:p>
      <w:r>
        <w:t>13</w:t>
      </w:r>
    </w:p>
    <w:p>
      <w:r>
        <w:t>4</w:t>
      </w:r>
    </w:p>
    <w:p>
      <w:r>
        <w:t>0</w:t>
      </w:r>
    </w:p>
    <w:p>
      <w:r>
        <w:t>0</w:t>
      </w:r>
    </w:p>
    <w:p>
      <w:r>
        <w:t>14</w:t>
      </w:r>
    </w:p>
    <w:p>
      <w:r>
        <w:t>Di sản văn hóa</w:t>
      </w:r>
    </w:p>
    <w:p>
      <w:r>
        <w:t>21</w:t>
      </w:r>
    </w:p>
    <w:p>
      <w:r>
        <w:t>12</w:t>
      </w:r>
    </w:p>
    <w:p>
      <w:r>
        <w:t>120</w:t>
      </w:r>
    </w:p>
    <w:p>
      <w:r>
        <w:t>250</w:t>
      </w:r>
    </w:p>
    <w:p>
      <w:r>
        <w:t>1</w:t>
      </w:r>
    </w:p>
    <w:p>
      <w:r>
        <w:t>11</w:t>
      </w:r>
    </w:p>
    <w:p>
      <w:r>
        <w:t>0</w:t>
      </w:r>
    </w:p>
    <w:p>
      <w:r>
        <w:t>0</w:t>
      </w:r>
    </w:p>
    <w:p>
      <w:r>
        <w:t>0</w:t>
      </w:r>
    </w:p>
    <w:p>
      <w:r>
        <w:t>15</w:t>
      </w:r>
    </w:p>
    <w:p>
      <w:r>
        <w:t>Thi đua khen thưởng</w:t>
      </w:r>
    </w:p>
    <w:p>
      <w:r>
        <w:t>10</w:t>
      </w:r>
    </w:p>
    <w:p>
      <w:r>
        <w:t>0</w:t>
      </w:r>
    </w:p>
    <w:p>
      <w:r>
        <w:t>0</w:t>
      </w:r>
    </w:p>
    <w:p>
      <w:r>
        <w:t>0</w:t>
      </w:r>
    </w:p>
    <w:p>
      <w:r>
        <w:t>0</w:t>
      </w:r>
    </w:p>
    <w:p>
      <w:r>
        <w:t>0</w:t>
      </w:r>
    </w:p>
    <w:p>
      <w:r>
        <w:t>0</w:t>
      </w:r>
    </w:p>
    <w:p>
      <w:r>
        <w:t>0</w:t>
      </w:r>
    </w:p>
    <w:p>
      <w:r>
        <w:t>0</w:t>
      </w:r>
    </w:p>
    <w:p>
      <w:r>
        <w:t>16</w:t>
      </w:r>
    </w:p>
    <w:p>
      <w:r>
        <w:t>Hợp tác quốc tế</w:t>
      </w:r>
    </w:p>
    <w:p>
      <w:r>
        <w:t>9</w:t>
      </w:r>
    </w:p>
    <w:p>
      <w:r>
        <w:t>0</w:t>
      </w:r>
    </w:p>
    <w:p>
      <w:r>
        <w:t>0</w:t>
      </w:r>
    </w:p>
    <w:p>
      <w:r>
        <w:t>0</w:t>
      </w:r>
    </w:p>
    <w:p>
      <w:r>
        <w:t>0</w:t>
      </w:r>
    </w:p>
    <w:p>
      <w:r>
        <w:t>0</w:t>
      </w:r>
    </w:p>
    <w:p>
      <w:r>
        <w:t>0</w:t>
      </w:r>
    </w:p>
    <w:p>
      <w:r>
        <w:t>0</w:t>
      </w:r>
    </w:p>
    <w:p>
      <w:r>
        <w:t>0</w:t>
      </w:r>
    </w:p>
    <w:p>
      <w:r>
        <w:t>17</w:t>
      </w:r>
    </w:p>
    <w:p>
      <w:r>
        <w:t>Thư viện</w:t>
      </w:r>
    </w:p>
    <w:p>
      <w:r>
        <w:t>12</w:t>
      </w:r>
    </w:p>
    <w:p>
      <w:r>
        <w:t>0</w:t>
      </w:r>
    </w:p>
    <w:p>
      <w:r>
        <w:t>0</w:t>
      </w:r>
    </w:p>
    <w:p>
      <w:r>
        <w:t>0</w:t>
      </w:r>
    </w:p>
    <w:p>
      <w:r>
        <w:t>0</w:t>
      </w:r>
    </w:p>
    <w:p>
      <w:r>
        <w:t>0</w:t>
      </w:r>
    </w:p>
    <w:p>
      <w:r>
        <w:t>0</w:t>
      </w:r>
    </w:p>
    <w:p>
      <w:r>
        <w:t>0</w:t>
      </w:r>
    </w:p>
    <w:p>
      <w:r>
        <w:t>0</w:t>
      </w:r>
    </w:p>
    <w:p>
      <w:r>
        <w:t>18</w:t>
      </w:r>
    </w:p>
    <w:p>
      <w:r>
        <w:t>Thông tin đối ngoại và Thông tin cơ sở</w:t>
      </w:r>
    </w:p>
    <w:p>
      <w:r>
        <w:t>2</w:t>
      </w:r>
    </w:p>
    <w:p>
      <w:r>
        <w:t>0</w:t>
      </w:r>
    </w:p>
    <w:p>
      <w:r>
        <w:t>0</w:t>
      </w:r>
    </w:p>
    <w:p>
      <w:r>
        <w:t>0</w:t>
      </w:r>
    </w:p>
    <w:p>
      <w:r>
        <w:t>0</w:t>
      </w:r>
    </w:p>
    <w:p>
      <w:r>
        <w:t>0</w:t>
      </w:r>
    </w:p>
    <w:p>
      <w:r>
        <w:t>0</w:t>
      </w:r>
    </w:p>
    <w:p>
      <w:r>
        <w:t>0</w:t>
      </w:r>
    </w:p>
    <w:p>
      <w:r>
        <w:t>0</w:t>
      </w:r>
    </w:p>
    <w:p>
      <w:r>
        <w:t>Tổng số</w:t>
      </w:r>
    </w:p>
    <w:p>
      <w:r>
        <w:t>350</w:t>
      </w:r>
    </w:p>
    <w:p>
      <w:r>
        <w:t>257</w:t>
      </w:r>
    </w:p>
    <w:p>
      <w:r>
        <w:t>104,967</w:t>
      </w:r>
    </w:p>
    <w:p>
      <w:r>
        <w:t>4315</w:t>
      </w:r>
    </w:p>
    <w:p>
      <w:r>
        <w:t>124</w:t>
      </w:r>
    </w:p>
    <w:p>
      <w:r>
        <w:t>117</w:t>
      </w:r>
    </w:p>
    <w:p>
      <w:r>
        <w:t>6</w:t>
      </w:r>
    </w:p>
    <w:p>
      <w:r>
        <w:t>1</w:t>
      </w:r>
    </w:p>
    <w:p>
      <w:r>
        <w:t>0</w:t>
      </w:r>
    </w:p>
    <w:p>
      <w:r>
        <w:t>2. Danh sách chi tiết thủ tục hành chính</w:t>
      </w:r>
    </w:p>
    <w:p>
      <w:r>
        <w:t>TT</w:t>
      </w:r>
    </w:p>
    <w:p>
      <w:r>
        <w:t>Tên TTHC   (mã số TTHC)</w:t>
      </w:r>
    </w:p>
    <w:p>
      <w:r>
        <w:t>Lĩnh vực</w:t>
      </w:r>
    </w:p>
    <w:p>
      <w:r>
        <w:t>Cấp thực hiện</w:t>
      </w:r>
    </w:p>
    <w:p>
      <w:r>
        <w:t>Đủ ĐK cung cấp DCV toàn trình</w:t>
      </w:r>
    </w:p>
    <w:p>
      <w:r>
        <w:t>Thời hạn có hiệu lực của kết quả giải quyết TTHC</w:t>
      </w:r>
    </w:p>
    <w:p>
      <w:r>
        <w:t>Căn cứ pháp lý</w:t>
      </w:r>
    </w:p>
    <w:p>
      <w:r>
        <w:t>Thời gian giải quyết  (ngày)</w:t>
      </w:r>
    </w:p>
    <w:p>
      <w:r>
        <w:t>Tổng số đối tượng tuân thủ/năm</w:t>
      </w:r>
    </w:p>
    <w:p>
      <w:r>
        <w:t>Chi phí tuân thủ TTHC (hiện tại)[2]</w:t>
      </w:r>
    </w:p>
    <w:p>
      <w:r>
        <w:t>I</w:t>
      </w:r>
    </w:p>
    <w:p>
      <w:r>
        <w:t>LĨNH VỰC ĐIỆN ẢNH</w:t>
      </w:r>
    </w:p>
    <w:p>
      <w:r>
        <w:t>1</w:t>
      </w:r>
    </w:p>
    <w:p>
      <w:r>
        <w:t>Thủ tục Cấp Giấy phép phân loại phim</w:t>
      </w:r>
    </w:p>
    <w:p>
      <w:r>
        <w:t>MS: 1.011451</w:t>
      </w:r>
    </w:p>
    <w:p>
      <w:r>
        <w:t>Điện ảnh</w:t>
      </w:r>
    </w:p>
    <w:p>
      <w:r>
        <w:t>Cấp Bộ</w:t>
      </w:r>
    </w:p>
    <w:p>
      <w:r>
        <w:t>Có thời hạn</w:t>
      </w:r>
    </w:p>
    <w:p>
      <w:r>
        <w:t>- Luật Điện ảnh 2022</w:t>
      </w:r>
    </w:p>
    <w:p>
      <w:r>
        <w:t>15</w:t>
      </w:r>
    </w:p>
    <w:p>
      <w:r>
        <w:t>450</w:t>
      </w:r>
    </w:p>
    <w:p>
      <w:r>
        <w:t>1,944,843,750</w:t>
      </w:r>
    </w:p>
    <w:p>
      <w:r>
        <w:t>2</w:t>
      </w:r>
    </w:p>
    <w:p>
      <w:r>
        <w:t>Thủ tục công nhận đủ điều kiện phân loại phim phổ biến phim trên không gian mạng</w:t>
      </w:r>
    </w:p>
    <w:p>
      <w:r>
        <w:t>MS: 1.011499</w:t>
      </w:r>
    </w:p>
    <w:p>
      <w:r>
        <w:t>Điện ảnh</w:t>
      </w:r>
    </w:p>
    <w:p>
      <w:r>
        <w:t>Cấp Bộ</w:t>
      </w:r>
    </w:p>
    <w:p>
      <w:r>
        <w:t>x</w:t>
      </w:r>
    </w:p>
    <w:p>
      <w:r>
        <w:t>Không quy định</w:t>
      </w:r>
    </w:p>
    <w:p>
      <w:r>
        <w:t>- Luật Điện ảnh 2022</w:t>
      </w:r>
    </w:p>
    <w:p>
      <w:r>
        <w:t>- Nghị định số 131/2022/NĐ-CP ngày 31/12/2022</w:t>
      </w:r>
    </w:p>
    <w:p>
      <w:r>
        <w:t>15</w:t>
      </w:r>
    </w:p>
    <w:p>
      <w:r>
        <w:t>25</w:t>
      </w:r>
    </w:p>
    <w:p>
      <w:r>
        <w:t>19,687,500</w:t>
      </w:r>
    </w:p>
    <w:p>
      <w:r>
        <w:t>3</w:t>
      </w:r>
    </w:p>
    <w:p>
      <w:r>
        <w:t>Thủ tục cấp Giấy phép cung cấp dịch vụ quay phim sử dụng bối cảnh tại Việt Nam</w:t>
      </w:r>
    </w:p>
    <w:p>
      <w:r>
        <w:t>MS: 1.011450</w:t>
      </w:r>
    </w:p>
    <w:p>
      <w:r>
        <w:t>Điện ảnh</w:t>
      </w:r>
    </w:p>
    <w:p>
      <w:r>
        <w:t>Cấp Bộ</w:t>
      </w:r>
    </w:p>
    <w:p>
      <w:r>
        <w:t>x</w:t>
      </w:r>
    </w:p>
    <w:p>
      <w:r>
        <w:t>Có thời hạn</w:t>
      </w:r>
    </w:p>
    <w:p>
      <w:r>
        <w:t>- Luật Điện ảnh 2022</w:t>
      </w:r>
    </w:p>
    <w:p>
      <w:r>
        <w:t>20</w:t>
      </w:r>
    </w:p>
    <w:p>
      <w:r>
        <w:t>45</w:t>
      </w:r>
    </w:p>
    <w:p>
      <w:r>
        <w:t>251,578,125</w:t>
      </w:r>
    </w:p>
    <w:p>
      <w:r>
        <w:t>4</w:t>
      </w:r>
    </w:p>
    <w:p>
      <w:r>
        <w:t>Thủ tục Cấp Giấy phép phân loại phim</w:t>
      </w:r>
    </w:p>
    <w:p>
      <w:r>
        <w:t>MS: 1.011454</w:t>
      </w:r>
    </w:p>
    <w:p>
      <w:r>
        <w:t>Điện ảnh</w:t>
      </w:r>
    </w:p>
    <w:p>
      <w:r>
        <w:t>Cấp tỉnh</w:t>
      </w:r>
    </w:p>
    <w:p>
      <w:r>
        <w:t>Có thời hạn</w:t>
      </w:r>
    </w:p>
    <w:p>
      <w:r>
        <w:t>- Luật Điện ảnh 2022</w:t>
      </w:r>
    </w:p>
    <w:p>
      <w:r>
        <w:t>15</w:t>
      </w:r>
    </w:p>
    <w:p>
      <w:r>
        <w:t>0</w:t>
      </w:r>
    </w:p>
    <w:p>
      <w:r>
        <w:t>0</w:t>
      </w:r>
    </w:p>
    <w:p>
      <w:r>
        <w:t>II</w:t>
      </w:r>
    </w:p>
    <w:p>
      <w:r>
        <w:t>LĨNH VỰC NGHỆ THUẬT BIỂU DIỄN</w:t>
      </w:r>
    </w:p>
    <w:p>
      <w:r>
        <w:t>5</w:t>
      </w:r>
    </w:p>
    <w:p>
      <w:r>
        <w:t>Thủ tục tổ chức biểu diễn nghệ thuật trong khuôn khổ hợp tác quốc tế của các hội chuyên ngành về nghệ thuật biểu diễn thuộc Trung ương, đơn vị sự nghiệp công lập có chức năng biểu diễn nghệ thuật thuộc Trung ương.</w:t>
      </w:r>
    </w:p>
    <w:p>
      <w:r>
        <w:t>MS: 1.009395</w:t>
      </w:r>
    </w:p>
    <w:p>
      <w:r>
        <w:t>Nghệ thuật biểu diễn</w:t>
      </w:r>
    </w:p>
    <w:p>
      <w:r>
        <w:t>Cấp Bộ</w:t>
      </w:r>
    </w:p>
    <w:p>
      <w:r>
        <w:t>x</w:t>
      </w:r>
    </w:p>
    <w:p>
      <w:r>
        <w:t>Không quy định</w:t>
      </w:r>
    </w:p>
    <w:p>
      <w:r>
        <w:t>- Nghị định số 144/2020/NĐ-CP ngày 14/12/2020</w:t>
      </w:r>
    </w:p>
    <w:p>
      <w:r>
        <w:t>- Thông tư số 288/2016/TT-BTC ngày 15/11/2016</w:t>
      </w:r>
    </w:p>
    <w:p>
      <w:r>
        <w:t>5</w:t>
      </w:r>
    </w:p>
    <w:p>
      <w:r>
        <w:t>1</w:t>
      </w:r>
    </w:p>
    <w:p>
      <w:r>
        <w:t>3,993,750</w:t>
      </w:r>
    </w:p>
    <w:p>
      <w:r>
        <w:t>6</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MS: 1.009396</w:t>
      </w:r>
    </w:p>
    <w:p>
      <w:r>
        <w:t>Nghệ thuật biểu diễn</w:t>
      </w:r>
    </w:p>
    <w:p>
      <w:r>
        <w:t>Cấp Bộ</w:t>
      </w:r>
    </w:p>
    <w:p>
      <w:r>
        <w:t>x</w:t>
      </w:r>
    </w:p>
    <w:p>
      <w:r>
        <w:t>Không quy định</w:t>
      </w:r>
    </w:p>
    <w:p>
      <w:r>
        <w:t>Nghị định số 144/2020/NĐ-CP ngày 14/12/2020</w:t>
      </w:r>
    </w:p>
    <w:p>
      <w:r>
        <w:t>15</w:t>
      </w:r>
    </w:p>
    <w:p>
      <w:r>
        <w:t>1</w:t>
      </w:r>
    </w:p>
    <w:p>
      <w:r>
        <w:t>3,543,750</w:t>
      </w:r>
    </w:p>
    <w:p>
      <w:r>
        <w:t>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MS: 1.009397</w:t>
      </w:r>
    </w:p>
    <w:p>
      <w:r>
        <w:t>Nghệ thuật biểu diễn</w:t>
      </w:r>
    </w:p>
    <w:p>
      <w:r>
        <w:t>Cấp tỉnh</w:t>
      </w:r>
    </w:p>
    <w:p>
      <w:r>
        <w:t>x</w:t>
      </w:r>
    </w:p>
    <w:p>
      <w:r>
        <w:t>Không quy định</w:t>
      </w:r>
    </w:p>
    <w:p>
      <w:r>
        <w:t>- Nghị định số 144/2020/NĐ-CP ngày 14/12/2020</w:t>
      </w:r>
    </w:p>
    <w:p>
      <w:r>
        <w:t>- Thông tư số 288/2016/TT-BTC ngày 15/11/2016</w:t>
      </w:r>
    </w:p>
    <w:p>
      <w:r>
        <w:t>5</w:t>
      </w:r>
    </w:p>
    <w:p>
      <w:r>
        <w:t>2.886</w:t>
      </w:r>
    </w:p>
    <w:p>
      <w:r>
        <w:t>11,525,962,500</w:t>
      </w:r>
    </w:p>
    <w:p>
      <w:r>
        <w:t>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MS: 1.009398</w:t>
      </w:r>
    </w:p>
    <w:p>
      <w:r>
        <w:t>Nghệ thuật biểu diễn</w:t>
      </w:r>
    </w:p>
    <w:p>
      <w:r>
        <w:t>Cấp tỉnh</w:t>
      </w:r>
    </w:p>
    <w:p>
      <w:r>
        <w:t>x</w:t>
      </w:r>
    </w:p>
    <w:p>
      <w:r>
        <w:t>Không quy định</w:t>
      </w:r>
    </w:p>
    <w:p>
      <w:r>
        <w:t>Nghị định số 144/2020/NĐ-CP ngày 14/12/2020</w:t>
      </w:r>
    </w:p>
    <w:p>
      <w:r>
        <w:t>15</w:t>
      </w:r>
    </w:p>
    <w:p>
      <w:r>
        <w:t>41</w:t>
      </w:r>
    </w:p>
    <w:p>
      <w:r>
        <w:t>145,293,750</w:t>
      </w:r>
    </w:p>
    <w:p>
      <w:r>
        <w:t>9</w:t>
      </w:r>
    </w:p>
    <w:p>
      <w:r>
        <w:t>Thủ tục tổ chức cuộc thi người đẹp, người mẫu</w:t>
      </w:r>
    </w:p>
    <w:p>
      <w:r>
        <w:t>MS: 1.009399</w:t>
      </w:r>
    </w:p>
    <w:p>
      <w:r>
        <w:t>Nghệ thuật biểu diễn</w:t>
      </w:r>
    </w:p>
    <w:p>
      <w:r>
        <w:t>Cấp tỉnh</w:t>
      </w:r>
    </w:p>
    <w:p>
      <w:r>
        <w:t>x</w:t>
      </w:r>
    </w:p>
    <w:p>
      <w:r>
        <w:t>Không quy định</w:t>
      </w:r>
    </w:p>
    <w:p>
      <w:r>
        <w:t>Nghị định số 144/2020/NĐ-CP ngày 14/12/2020</w:t>
      </w:r>
    </w:p>
    <w:p>
      <w:r>
        <w:t>15</w:t>
      </w:r>
    </w:p>
    <w:p>
      <w:r>
        <w:t>49</w:t>
      </w:r>
    </w:p>
    <w:p>
      <w:r>
        <w:t>173,643,750</w:t>
      </w:r>
    </w:p>
    <w:p>
      <w:r>
        <w:t>10</w:t>
      </w:r>
    </w:p>
    <w:p>
      <w:r>
        <w:t>Thủ tục ra nước ngoài dự thi người đẹp, người mẫu</w:t>
      </w:r>
    </w:p>
    <w:p>
      <w:r>
        <w:t>MS: 1.009403</w:t>
      </w:r>
    </w:p>
    <w:p>
      <w:r>
        <w:t>Nghệ thuật biểu diễn</w:t>
      </w:r>
    </w:p>
    <w:p>
      <w:r>
        <w:t>Cấp tỉnh</w:t>
      </w:r>
    </w:p>
    <w:p>
      <w:r>
        <w:t>x</w:t>
      </w:r>
    </w:p>
    <w:p>
      <w:r>
        <w:t>Không quy định</w:t>
      </w:r>
    </w:p>
    <w:p>
      <w:r>
        <w:t>Nghị định số 144/2020/NĐ-CP ngày 14/12/2020</w:t>
      </w:r>
    </w:p>
    <w:p>
      <w:r>
        <w:t>5</w:t>
      </w:r>
    </w:p>
    <w:p>
      <w:r>
        <w:t>28</w:t>
      </w:r>
    </w:p>
    <w:p>
      <w:r>
        <w:t>41,503,000</w:t>
      </w:r>
    </w:p>
    <w:p>
      <w:r>
        <w:t>III</w:t>
      </w:r>
    </w:p>
    <w:p>
      <w:r>
        <w:t>LĨNH VỰC BẢN QUYỀN TÁC GIẢ</w:t>
      </w:r>
    </w:p>
    <w:p>
      <w:r>
        <w:t>11</w:t>
      </w:r>
    </w:p>
    <w:p>
      <w:r>
        <w:t>Thủ tục cấp giấy chứng nhận đăng ký‎ quyền tác giả</w:t>
      </w:r>
    </w:p>
    <w:p>
      <w:r>
        <w:t>MS:1.005160</w:t>
      </w:r>
    </w:p>
    <w:p>
      <w:r>
        <w:t>Bản quyền tác giả</w:t>
      </w:r>
    </w:p>
    <w:p>
      <w:r>
        <w:t>Cấp Bộ</w:t>
      </w:r>
    </w:p>
    <w:p>
      <w:r>
        <w:t>x</w:t>
      </w:r>
    </w:p>
    <w:p>
      <w:r>
        <w:t>Không quy định</w:t>
      </w:r>
    </w:p>
    <w:p>
      <w:r>
        <w:t>- Luật sở hữu trí tuệ;.</w:t>
      </w:r>
    </w:p>
    <w:p>
      <w:r>
        <w:t>- Nghị định số 17/2023/NĐ-CP ngày ngày 26/4/2023 quy định chi tiết một số điều và biện pháp thi hành Luật Sở hữu trí tuệ về quyền tác giả, quyền liên quan.</w:t>
      </w:r>
    </w:p>
    <w:p>
      <w:r>
        <w:t>- Thông tư số 08/2023/TT- BVHTTDL ngày 02/6/2023 quy định các mẫu trong hoạt động đăng ký quyền tác giả, quyền liên quan.</w:t>
      </w:r>
    </w:p>
    <w:p>
      <w:r>
        <w:t>- Thông tư số 211/2016/TT-BTC ngày 10/11/2016 quy định về mức thu, chế độ thu, nộp, quản lý và sử dụng phí đăng ký quyền tác giả, quyền liên quan đến tác giả.</w:t>
      </w:r>
    </w:p>
    <w:p>
      <w:r>
        <w:t>51</w:t>
      </w:r>
    </w:p>
    <w:p>
      <w:r>
        <w:t>10.000</w:t>
      </w:r>
    </w:p>
    <w:p>
      <w:r>
        <w:t>7,335,250,000</w:t>
      </w:r>
    </w:p>
    <w:p>
      <w:r>
        <w:t>12</w:t>
      </w:r>
    </w:p>
    <w:p>
      <w:r>
        <w:t>Thủ tục cấp giấy chứng nhận đăng ký quyền liên quan</w:t>
      </w:r>
    </w:p>
    <w:p>
      <w:r>
        <w:t>MS: 1.001709</w:t>
      </w:r>
    </w:p>
    <w:p>
      <w:r>
        <w:t>51</w:t>
      </w:r>
    </w:p>
    <w:p>
      <w:r>
        <w:t>85</w:t>
      </w:r>
    </w:p>
    <w:p>
      <w:r>
        <w:t>70,825,250</w:t>
      </w:r>
    </w:p>
    <w:p>
      <w:r>
        <w:t>13</w:t>
      </w:r>
    </w:p>
    <w:p>
      <w:r>
        <w:t>Thủ tục cấp lại giấy chứng nhận đăng ký quyền tác giả</w:t>
      </w:r>
    </w:p>
    <w:p>
      <w:r>
        <w:t>MS: 1.001682</w:t>
      </w:r>
    </w:p>
    <w:p>
      <w:r>
        <w:t>Bản quyền tác giả</w:t>
      </w:r>
    </w:p>
    <w:p>
      <w:r>
        <w:t>Cấp Bộ</w:t>
      </w:r>
    </w:p>
    <w:p>
      <w:r>
        <w:t>x</w:t>
      </w:r>
    </w:p>
    <w:p>
      <w:r>
        <w:t>Không quy định</w:t>
      </w:r>
    </w:p>
    <w:p>
      <w:r>
        <w:t>43</w:t>
      </w:r>
    </w:p>
    <w:p>
      <w:r>
        <w:t>25</w:t>
      </w:r>
    </w:p>
    <w:p>
      <w:r>
        <w:t>13,175,000</w:t>
      </w:r>
    </w:p>
    <w:p>
      <w:r>
        <w:t>14</w:t>
      </w:r>
    </w:p>
    <w:p>
      <w:r>
        <w:t>Thủ tục cấp đổi giấy chứng nhận đăng ký quyền tác giả</w:t>
      </w:r>
    </w:p>
    <w:p>
      <w:r>
        <w:t>MS: 1.001661</w:t>
      </w:r>
    </w:p>
    <w:p>
      <w:r>
        <w:t>Bản quyền tác giả</w:t>
      </w:r>
    </w:p>
    <w:p>
      <w:r>
        <w:t>Cấp Bộ</w:t>
      </w:r>
    </w:p>
    <w:p>
      <w:r>
        <w:t>x</w:t>
      </w:r>
    </w:p>
    <w:p>
      <w:r>
        <w:t>Không quy định</w:t>
      </w:r>
    </w:p>
    <w:p>
      <w:r>
        <w:t>48</w:t>
      </w:r>
    </w:p>
    <w:p>
      <w:r>
        <w:t>300</w:t>
      </w:r>
    </w:p>
    <w:p>
      <w:r>
        <w:t>217,612,500</w:t>
      </w:r>
    </w:p>
    <w:p>
      <w:r>
        <w:t>15</w:t>
      </w:r>
    </w:p>
    <w:p>
      <w:r>
        <w:t>Thủ tục cấp lại giấy chứng nhận đăng ký quyền liên quan</w:t>
      </w:r>
    </w:p>
    <w:p>
      <w:r>
        <w:t>MS: 2.000752</w:t>
      </w:r>
    </w:p>
    <w:p>
      <w:r>
        <w:t>Bản quyền tác giả</w:t>
      </w:r>
    </w:p>
    <w:p>
      <w:r>
        <w:t>Cấp Bộ</w:t>
      </w:r>
    </w:p>
    <w:p>
      <w:r>
        <w:t>x</w:t>
      </w:r>
    </w:p>
    <w:p>
      <w:r>
        <w:t>Không quy định</w:t>
      </w:r>
    </w:p>
    <w:p>
      <w:r>
        <w:t>43</w:t>
      </w:r>
    </w:p>
    <w:p>
      <w:r>
        <w:t>1</w:t>
      </w:r>
    </w:p>
    <w:p>
      <w:r>
        <w:t>527,000</w:t>
      </w:r>
    </w:p>
    <w:p>
      <w:r>
        <w:t>16</w:t>
      </w:r>
    </w:p>
    <w:p>
      <w:r>
        <w:t>Thủ tục cấp đổi giấy chứng nhận đăng ký quyền liên quan</w:t>
      </w:r>
    </w:p>
    <w:p>
      <w:r>
        <w:t>MS: 1.001614</w:t>
      </w:r>
    </w:p>
    <w:p>
      <w:r>
        <w:t>Bản quyền tác giả</w:t>
      </w:r>
    </w:p>
    <w:p>
      <w:r>
        <w:t>Cấp Bộ</w:t>
      </w:r>
    </w:p>
    <w:p>
      <w:r>
        <w:t>x</w:t>
      </w:r>
    </w:p>
    <w:p>
      <w:r>
        <w:t>Không quy định</w:t>
      </w:r>
    </w:p>
    <w:p>
      <w:r>
        <w:t>48</w:t>
      </w:r>
    </w:p>
    <w:p>
      <w:r>
        <w:t>1</w:t>
      </w:r>
    </w:p>
    <w:p>
      <w:r>
        <w:t>791,500</w:t>
      </w:r>
    </w:p>
    <w:p>
      <w:r>
        <w:t>17</w:t>
      </w:r>
    </w:p>
    <w:p>
      <w:r>
        <w:t>Thủ tục hủy bỏ hiệu lực Giấy Chứng nhận đăng ký quyền tác giả, Giấy chứng nhận đăng ký quyền liên quan</w:t>
      </w:r>
    </w:p>
    <w:p>
      <w:r>
        <w:t>MS: 1.001583</w:t>
      </w:r>
    </w:p>
    <w:p>
      <w:r>
        <w:t>Bản quyền tác giả</w:t>
      </w:r>
    </w:p>
    <w:p>
      <w:r>
        <w:t>Cấp Bộ</w:t>
      </w:r>
    </w:p>
    <w:p>
      <w:r>
        <w:t>x</w:t>
      </w:r>
    </w:p>
    <w:p>
      <w:r>
        <w:t>Không quy định</w:t>
      </w:r>
    </w:p>
    <w:p>
      <w:r>
        <w:t>- Luật sở hữu trí tuệ</w:t>
      </w:r>
    </w:p>
    <w:p>
      <w:r>
        <w:t>- Nghị định số 17/2023/NĐ-CP ngày ngày 26 tháng 4 năm 2023 quy định chi tiết một số điều và biện pháp thi hành Luật Sở hữu trí tuệ về quyền tác giả, quyền liên quan.</w:t>
      </w:r>
    </w:p>
    <w:p>
      <w:r>
        <w:t>51</w:t>
      </w:r>
    </w:p>
    <w:p>
      <w:r>
        <w:t>1</w:t>
      </w:r>
    </w:p>
    <w:p>
      <w:r>
        <w:t>395,750</w:t>
      </w:r>
    </w:p>
    <w:p>
      <w:r>
        <w:t>18</w:t>
      </w:r>
    </w:p>
    <w:p>
      <w:r>
        <w:t>Thủ tục cấp bản kết quả đạt yêu cầu kiểm tra nghiệp vụ giám định</w:t>
      </w:r>
    </w:p>
    <w:p>
      <w:r>
        <w:t>MS: 1.003751</w:t>
      </w:r>
    </w:p>
    <w:p>
      <w:r>
        <w:t>Bản quyền tác giả</w:t>
      </w:r>
    </w:p>
    <w:p>
      <w:r>
        <w:t>Cấp Bộ</w:t>
      </w:r>
    </w:p>
    <w:p>
      <w:r>
        <w:t>x</w:t>
      </w:r>
    </w:p>
    <w:p>
      <w:r>
        <w:t>Không quy định</w:t>
      </w:r>
    </w:p>
    <w:p>
      <w:r>
        <w:t>50</w:t>
      </w:r>
    </w:p>
    <w:p>
      <w:r>
        <w:t>0</w:t>
      </w:r>
    </w:p>
    <w:p>
      <w:r>
        <w:t>0</w:t>
      </w:r>
    </w:p>
    <w:p>
      <w:r>
        <w:t>19</w:t>
      </w:r>
    </w:p>
    <w:p>
      <w:r>
        <w:t>Thủ tục cấp Thẻ giám định viên quyền tác giả, quyền liên quan</w:t>
      </w:r>
    </w:p>
    <w:p>
      <w:r>
        <w:t>MS: 1.003801</w:t>
      </w:r>
    </w:p>
    <w:p>
      <w:r>
        <w:t>Bản quyền tác giả</w:t>
      </w:r>
    </w:p>
    <w:p>
      <w:r>
        <w:t>Cấp Bộ</w:t>
      </w:r>
    </w:p>
    <w:p>
      <w:r>
        <w:t>x</w:t>
      </w:r>
    </w:p>
    <w:p>
      <w:r>
        <w:t>Không quy định</w:t>
      </w:r>
    </w:p>
    <w:p>
      <w:r>
        <w:t>20</w:t>
      </w:r>
    </w:p>
    <w:p>
      <w:r>
        <w:t>0</w:t>
      </w:r>
    </w:p>
    <w:p>
      <w:r>
        <w:t>0</w:t>
      </w:r>
    </w:p>
    <w:p>
      <w:r>
        <w:t>20</w:t>
      </w:r>
    </w:p>
    <w:p>
      <w:r>
        <w:t>Thủ tục cấp lại Thẻ giám định viên quyền tác giả, quyền liên quan</w:t>
      </w:r>
    </w:p>
    <w:p>
      <w:r>
        <w:t>MS: 1.003780</w:t>
      </w:r>
    </w:p>
    <w:p>
      <w:r>
        <w:t>Bản quyền tác giả</w:t>
      </w:r>
    </w:p>
    <w:p>
      <w:r>
        <w:t>Cấp Bộ</w:t>
      </w:r>
    </w:p>
    <w:p>
      <w:r>
        <w:t>x</w:t>
      </w:r>
    </w:p>
    <w:p>
      <w:r>
        <w:t>Không quy định</w:t>
      </w:r>
    </w:p>
    <w:p>
      <w:r>
        <w:t>20</w:t>
      </w:r>
    </w:p>
    <w:p>
      <w:r>
        <w:t>0</w:t>
      </w:r>
    </w:p>
    <w:p>
      <w:r>
        <w:t>0</w:t>
      </w:r>
    </w:p>
    <w:p>
      <w:r>
        <w:t>21</w:t>
      </w:r>
    </w:p>
    <w:p>
      <w:r>
        <w:t>Thủ tục cấp giấy chứng nhận tổ chức giám định quyền tác giả,</w:t>
      </w:r>
    </w:p>
    <w:p>
      <w:r>
        <w:t>MS: 1.003948</w:t>
      </w:r>
    </w:p>
    <w:p>
      <w:r>
        <w:t>Bản quyền tác giả</w:t>
      </w:r>
    </w:p>
    <w:p>
      <w:r>
        <w:t>Cấp Bộ</w:t>
      </w:r>
    </w:p>
    <w:p>
      <w:r>
        <w:t>x</w:t>
      </w:r>
    </w:p>
    <w:p>
      <w:r>
        <w:t>Không quy định</w:t>
      </w:r>
    </w:p>
    <w:p>
      <w:r>
        <w:t>- Luật sở hữu trí tuệ</w:t>
      </w:r>
    </w:p>
    <w:p>
      <w:r>
        <w:t>- Nghị định số 17/2023/NĐ-CP ngày ngày 26 tháng 4 năm 2023 quy định chi tiết một số điều và biện pháp thi hành Luật Sở hữu trí tuệ về quyền tác giả, quyền liên quan.</w:t>
      </w:r>
    </w:p>
    <w:p>
      <w:r>
        <w:t>20</w:t>
      </w:r>
    </w:p>
    <w:p>
      <w:r>
        <w:t>0</w:t>
      </w:r>
    </w:p>
    <w:p>
      <w:r>
        <w:t>0</w:t>
      </w:r>
    </w:p>
    <w:p>
      <w:r>
        <w:t>22</w:t>
      </w:r>
    </w:p>
    <w:p>
      <w:r>
        <w:t>Thủ tục cấp lại giấy chứng nhận tổ chức giám định quyền tác giả, quyền liên quan</w:t>
      </w:r>
    </w:p>
    <w:p>
      <w:r>
        <w:t>MS: 1.003922</w:t>
      </w:r>
    </w:p>
    <w:p>
      <w:r>
        <w:t>Bản quyền tác giả</w:t>
      </w:r>
    </w:p>
    <w:p>
      <w:r>
        <w:t>Cấp Bộ</w:t>
      </w:r>
    </w:p>
    <w:p>
      <w:r>
        <w:t>x</w:t>
      </w:r>
    </w:p>
    <w:p>
      <w:r>
        <w:t>Không quy định</w:t>
      </w:r>
    </w:p>
    <w:p>
      <w:r>
        <w:t>20</w:t>
      </w:r>
    </w:p>
    <w:p>
      <w:r>
        <w:t>0</w:t>
      </w:r>
    </w:p>
    <w:p>
      <w:r>
        <w:t>0</w:t>
      </w:r>
    </w:p>
    <w:p>
      <w:r>
        <w:t>23</w:t>
      </w:r>
    </w:p>
    <w:p>
      <w:r>
        <w:t>Thủ tục Ghi nhận tổ chức tư vấn, dịch vụ quyền tác giả, quyền liên quan MS: 1.011652</w:t>
      </w:r>
    </w:p>
    <w:p>
      <w:r>
        <w:t>Bản quyền tác giả</w:t>
      </w:r>
    </w:p>
    <w:p>
      <w:r>
        <w:t>Cấp Bộ</w:t>
      </w:r>
    </w:p>
    <w:p>
      <w:r>
        <w:t>x</w:t>
      </w:r>
    </w:p>
    <w:p>
      <w:r>
        <w:t>Không quy định</w:t>
      </w:r>
    </w:p>
    <w:p>
      <w:r>
        <w:t>- Luật sở hữu trí tuệ</w:t>
      </w:r>
    </w:p>
    <w:p>
      <w:r>
        <w:t>- Nghị định số 17/2023/NĐ-CP ngày ngày 26 tháng 4 năm 2023 quy định chi tiết một số điều và biện pháp thi hành Luật Sở hữu trí tuệ về quyền tác giả, quyền liên quan.</w:t>
      </w:r>
    </w:p>
    <w:p>
      <w:r>
        <w:t>30</w:t>
      </w:r>
    </w:p>
    <w:p>
      <w:r>
        <w:t>75</w:t>
      </w:r>
    </w:p>
    <w:p>
      <w:r>
        <w:t>42,571,875</w:t>
      </w:r>
    </w:p>
    <w:p>
      <w:r>
        <w:t>24</w:t>
      </w:r>
    </w:p>
    <w:p>
      <w:r>
        <w:t>Thủ tục Xóa tên tổ chức tư vấn, dịch vụ quyền tác giả, quyền liên quan</w:t>
      </w:r>
    </w:p>
    <w:p>
      <w:r>
        <w:t>MS: 1.011653</w:t>
      </w:r>
    </w:p>
    <w:p>
      <w:r>
        <w:t>Bản quyền tác giả</w:t>
      </w:r>
    </w:p>
    <w:p>
      <w:r>
        <w:t>Cấp Bộ</w:t>
      </w:r>
    </w:p>
    <w:p>
      <w:r>
        <w:t>x</w:t>
      </w:r>
    </w:p>
    <w:p>
      <w:r>
        <w:t>Không quy định</w:t>
      </w:r>
    </w:p>
    <w:p>
      <w:r>
        <w:t>30</w:t>
      </w:r>
    </w:p>
    <w:p>
      <w:r>
        <w:t>2</w:t>
      </w:r>
    </w:p>
    <w:p>
      <w:r>
        <w:t>415,625</w:t>
      </w:r>
    </w:p>
    <w:p>
      <w:r>
        <w:t>25</w:t>
      </w:r>
    </w:p>
    <w:p>
      <w:r>
        <w:t>Chấp thuận sử dụng tác phẩm, cuộc biểu diễn, bản ghi âm, ghi hình, chương trình phát sóng mà Nhà nước là đại diện chủ sở hữu quyền tác giả, chủ sở hữu quyền liên quan</w:t>
      </w:r>
    </w:p>
    <w:p>
      <w:r>
        <w:t>MS: 1.011654</w:t>
      </w:r>
    </w:p>
    <w:p>
      <w:r>
        <w:t>Bản quyền tác giả</w:t>
      </w:r>
    </w:p>
    <w:p>
      <w:r>
        <w:t>Cấp Bộ</w:t>
      </w:r>
    </w:p>
    <w:p>
      <w:r>
        <w:t>x</w:t>
      </w:r>
    </w:p>
    <w:p>
      <w:r>
        <w:t>Theo nội dung chấp thuận nêu trong kết quả giải quyết TTHC</w:t>
      </w:r>
    </w:p>
    <w:p>
      <w:r>
        <w:t>- Luật sở hữu trí tuệ</w:t>
      </w:r>
    </w:p>
    <w:p>
      <w:r>
        <w:t>- Nghị định số 17/2023/NĐ-CP ngày ngày 26 tháng 4 năm 2023 quy định chi tiết một số điều và biện pháp thi hành Luật Sở hữu trí tuệ về quyền tác giả, quyền liên quan.</w:t>
      </w:r>
    </w:p>
    <w:p>
      <w:r>
        <w:t>40</w:t>
      </w:r>
    </w:p>
    <w:p>
      <w:r>
        <w:t>0</w:t>
      </w:r>
    </w:p>
    <w:p>
      <w:r>
        <w:t>0</w:t>
      </w:r>
    </w:p>
    <w:p>
      <w:r>
        <w:t>26</w:t>
      </w:r>
    </w:p>
    <w:p>
      <w:r>
        <w:t>Chấp thuận việc sử dụng tác phẩm, cuộc biểu diễn, bản ghi âm, ghi hình, chương trình phát sóng mà Nhà nước là đại diện quản lý quyền tác giả, quyền liên quan</w:t>
      </w:r>
    </w:p>
    <w:p>
      <w:r>
        <w:t>MS: 1.011655</w:t>
      </w:r>
    </w:p>
    <w:p>
      <w:r>
        <w:t>Bản quyền tác giả</w:t>
      </w:r>
    </w:p>
    <w:p>
      <w:r>
        <w:t>Cấp Bộ</w:t>
      </w:r>
    </w:p>
    <w:p>
      <w:r>
        <w:t>x</w:t>
      </w:r>
    </w:p>
    <w:p>
      <w:r>
        <w:t>Theo nội dung chấp thuận nêu trong kết quả giải quyết TTHC</w:t>
      </w:r>
    </w:p>
    <w:p>
      <w:r>
        <w:t>60</w:t>
      </w:r>
    </w:p>
    <w:p>
      <w:r>
        <w:t>0</w:t>
      </w:r>
    </w:p>
    <w:p>
      <w:r>
        <w:t>0</w:t>
      </w:r>
    </w:p>
    <w:p>
      <w:r>
        <w:t>27</w:t>
      </w:r>
    </w:p>
    <w:p>
      <w:r>
        <w:t>Phê duyệt biểu mức và phương thức thanh toán tiền bản quyền do tổ chức đại diện tập thể quyền tác giả, quyền liên quan xây dựng</w:t>
      </w:r>
    </w:p>
    <w:p>
      <w:r>
        <w:t>MS: 1.011659</w:t>
      </w:r>
    </w:p>
    <w:p>
      <w:r>
        <w:t>Bản quyền tác giả</w:t>
      </w:r>
    </w:p>
    <w:p>
      <w:r>
        <w:t>Cấp Bộ</w:t>
      </w:r>
    </w:p>
    <w:p>
      <w:r>
        <w:t>Không quy định</w:t>
      </w:r>
    </w:p>
    <w:p>
      <w:r>
        <w:t>- Luật sở hữu trí tuệ</w:t>
      </w:r>
    </w:p>
    <w:p>
      <w:r>
        <w:t>- Nghị định số 17/2023/NĐ-CP ngày ngày 26 tháng 04 năm 2023 quy định chi tiết một số điều và biện pháp thi hành luật sở hữu trí tuệ về quyền tác giả, quyền liên quan.</w:t>
      </w:r>
    </w:p>
    <w:p>
      <w:r>
        <w:t>90</w:t>
      </w:r>
    </w:p>
    <w:p>
      <w:r>
        <w:t>0</w:t>
      </w:r>
    </w:p>
    <w:p>
      <w:r>
        <w:t>0</w:t>
      </w:r>
    </w:p>
    <w:p>
      <w:r>
        <w:t>IV</w:t>
      </w:r>
    </w:p>
    <w:p>
      <w:r>
        <w:t>LĨNH VỰC BÁO CHÍ</w:t>
      </w:r>
    </w:p>
    <w:p>
      <w:r>
        <w:t>28</w:t>
      </w:r>
    </w:p>
    <w:p>
      <w:r>
        <w:t>Thủ tục cấp, cấp lại Giấy phép hoạt động báo in</w:t>
      </w:r>
    </w:p>
    <w:p>
      <w:r>
        <w:t>MS: 1.009365</w:t>
      </w:r>
    </w:p>
    <w:p>
      <w:r>
        <w:t>Báo chí</w:t>
      </w:r>
    </w:p>
    <w:p>
      <w:r>
        <w:t>Cấp Bộ</w:t>
      </w:r>
    </w:p>
    <w:p>
      <w:r>
        <w:t>Không quy định</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90</w:t>
      </w:r>
    </w:p>
    <w:p>
      <w:r>
        <w:t>3</w:t>
      </w:r>
    </w:p>
    <w:p>
      <w:r>
        <w:t>1,022,250</w:t>
      </w:r>
    </w:p>
    <w:p>
      <w:r>
        <w:t>29</w:t>
      </w:r>
    </w:p>
    <w:p>
      <w:r>
        <w:t>Thủ tục cấp, cấp lại Giấy phép hoạt động tạp chí in</w:t>
      </w:r>
    </w:p>
    <w:p>
      <w:r>
        <w:t>MS: 1.009366</w:t>
      </w:r>
    </w:p>
    <w:p>
      <w:r>
        <w:t>Báo chí</w:t>
      </w:r>
    </w:p>
    <w:p>
      <w:r>
        <w:t>Cấp Bộ</w:t>
      </w:r>
    </w:p>
    <w:p>
      <w:r>
        <w:t>Không quy định</w:t>
      </w:r>
    </w:p>
    <w:p>
      <w:r>
        <w:t>90</w:t>
      </w:r>
    </w:p>
    <w:p>
      <w:r>
        <w:t>12</w:t>
      </w:r>
    </w:p>
    <w:p>
      <w:r>
        <w:t>184,994,000</w:t>
      </w:r>
    </w:p>
    <w:p>
      <w:r>
        <w:t>30</w:t>
      </w:r>
    </w:p>
    <w:p>
      <w:r>
        <w:t>Thủ tục cấp Giấy phép xuất bản thêm ấn phẩm báo chí</w:t>
      </w:r>
    </w:p>
    <w:p>
      <w:r>
        <w:t>MS: 0.009367</w:t>
      </w:r>
    </w:p>
    <w:p>
      <w:r>
        <w:t>Báo chí</w:t>
      </w:r>
    </w:p>
    <w:p>
      <w:r>
        <w:t>Cấp Bộ</w:t>
      </w:r>
    </w:p>
    <w:p>
      <w:r>
        <w:t>Không quy định</w:t>
      </w:r>
    </w:p>
    <w:p>
      <w:r>
        <w:t>20</w:t>
      </w:r>
    </w:p>
    <w:p>
      <w:r>
        <w:t>8</w:t>
      </w:r>
    </w:p>
    <w:p>
      <w:r>
        <w:t>46,332,000</w:t>
      </w:r>
    </w:p>
    <w:p>
      <w:r>
        <w:t>31</w:t>
      </w:r>
    </w:p>
    <w:p>
      <w:r>
        <w:t>Thủ tục cấp Giấy phép xuất bản phụ trương</w:t>
      </w:r>
    </w:p>
    <w:p>
      <w:r>
        <w:t>MS:1.009368</w:t>
      </w:r>
    </w:p>
    <w:p>
      <w:r>
        <w:t>Báo chí</w:t>
      </w:r>
    </w:p>
    <w:p>
      <w:r>
        <w:t>Cấp Bộ</w:t>
      </w:r>
    </w:p>
    <w:p>
      <w:r>
        <w:t>Không quy định</w:t>
      </w:r>
    </w:p>
    <w:p>
      <w:r>
        <w:t>20</w:t>
      </w:r>
    </w:p>
    <w:p>
      <w:r>
        <w:t>6</w:t>
      </w:r>
    </w:p>
    <w:p>
      <w:r>
        <w:t>17,325,000</w:t>
      </w:r>
    </w:p>
    <w:p>
      <w:r>
        <w:t>32</w:t>
      </w:r>
    </w:p>
    <w:p>
      <w:r>
        <w:t>Thủ tục cấp, cấp lại Giấy phép hoạt động báo điện tử</w:t>
      </w:r>
    </w:p>
    <w:p>
      <w:r>
        <w:t>MS: 1.009369</w:t>
      </w:r>
    </w:p>
    <w:p>
      <w:r>
        <w:t>Báo chí</w:t>
      </w:r>
    </w:p>
    <w:p>
      <w:r>
        <w:t>Cấp Bộ</w:t>
      </w:r>
    </w:p>
    <w:p>
      <w:r>
        <w:t>Không quy định</w:t>
      </w:r>
    </w:p>
    <w:p>
      <w:r>
        <w:t>90</w:t>
      </w:r>
    </w:p>
    <w:p>
      <w:r>
        <w:t>1</w:t>
      </w:r>
    </w:p>
    <w:p>
      <w:r>
        <w:t>962,500</w:t>
      </w:r>
    </w:p>
    <w:p>
      <w:r>
        <w:t>33</w:t>
      </w:r>
    </w:p>
    <w:p>
      <w:r>
        <w:t>Thủ tục cấp, cấp lại Giấy phép hoạt động tạp chí điện tử</w:t>
      </w:r>
    </w:p>
    <w:p>
      <w:r>
        <w:t>MS: 1.009370</w:t>
      </w:r>
    </w:p>
    <w:p>
      <w:r>
        <w:t>Báo chí</w:t>
      </w:r>
    </w:p>
    <w:p>
      <w:r>
        <w:t>Cấp Bộ</w:t>
      </w:r>
    </w:p>
    <w:p>
      <w:r>
        <w:t>Không quy định</w:t>
      </w:r>
    </w:p>
    <w:p>
      <w:r>
        <w:t>90</w:t>
      </w:r>
    </w:p>
    <w:p>
      <w:r>
        <w:t>1</w:t>
      </w:r>
    </w:p>
    <w:p>
      <w:r>
        <w:t>1,006,250</w:t>
      </w:r>
    </w:p>
    <w:p>
      <w:r>
        <w:t>34</w:t>
      </w:r>
    </w:p>
    <w:p>
      <w:r>
        <w:t>Thủ tục cấp giấy phép mở chuyên trang của báo điện tử, tạp chí điện tử</w:t>
      </w:r>
    </w:p>
    <w:p>
      <w:r>
        <w:t>MS: 1.009371</w:t>
      </w:r>
    </w:p>
    <w:p>
      <w:r>
        <w:t>Báo chí</w:t>
      </w:r>
    </w:p>
    <w:p>
      <w:r>
        <w:t>Cấp Bộ</w:t>
      </w:r>
    </w:p>
    <w:p>
      <w:r>
        <w:t>Không quy định</w:t>
      </w:r>
    </w:p>
    <w:p>
      <w:r>
        <w:t>30</w:t>
      </w:r>
    </w:p>
    <w:p>
      <w:r>
        <w:t>3</w:t>
      </w:r>
    </w:p>
    <w:p>
      <w:r>
        <w:t>5,906,250</w:t>
      </w:r>
    </w:p>
    <w:p>
      <w:r>
        <w:t>35</w:t>
      </w:r>
    </w:p>
    <w:p>
      <w:r>
        <w:t>Thủ tục cấp, cấp</w:t>
      </w:r>
    </w:p>
    <w:p>
      <w:r>
        <w:t>lại Giấy phép hoạt động báo in và báo điện tử MS: 1.009372</w:t>
      </w:r>
    </w:p>
    <w:p>
      <w:r>
        <w:t>Báo chí</w:t>
      </w:r>
    </w:p>
    <w:p>
      <w:r>
        <w:t>Cấp Bộ</w:t>
      </w:r>
    </w:p>
    <w:p>
      <w:r>
        <w:t>Không quy định</w:t>
      </w:r>
    </w:p>
    <w:p>
      <w:r>
        <w:t>90</w:t>
      </w:r>
    </w:p>
    <w:p>
      <w:r>
        <w:t>6</w:t>
      </w:r>
    </w:p>
    <w:p>
      <w:r>
        <w:t>44,136,000</w:t>
      </w:r>
    </w:p>
    <w:p>
      <w:r>
        <w:t>36</w:t>
      </w:r>
    </w:p>
    <w:p>
      <w:r>
        <w:t>Thủ tục cấp, cấp lại Giấy phép hoạt động tạp chí in và tạp chí điện tử</w:t>
      </w:r>
    </w:p>
    <w:p>
      <w:r>
        <w:t>MS: 1.009373</w:t>
      </w:r>
    </w:p>
    <w:p>
      <w:r>
        <w:t>Báo chí</w:t>
      </w:r>
    </w:p>
    <w:p>
      <w:r>
        <w:t>Cấp Bộ</w:t>
      </w:r>
    </w:p>
    <w:p>
      <w:r>
        <w:t>Không quy định</w:t>
      </w:r>
    </w:p>
    <w:p>
      <w:r>
        <w:t>90</w:t>
      </w:r>
    </w:p>
    <w:p>
      <w:r>
        <w:t>55</w:t>
      </w:r>
    </w:p>
    <w:p>
      <w:r>
        <w:t>2,426,265,000</w:t>
      </w:r>
    </w:p>
    <w:p>
      <w:r>
        <w:t>37</w:t>
      </w:r>
    </w:p>
    <w:p>
      <w:r>
        <w:t>Thủ tục cấp Giấy phép xuất bản bản tin (trung ương)</w:t>
      </w:r>
    </w:p>
    <w:p>
      <w:r>
        <w:t>MS: 1.009376</w:t>
      </w:r>
    </w:p>
    <w:p>
      <w:r>
        <w:t>Báo chí</w:t>
      </w:r>
    </w:p>
    <w:p>
      <w:r>
        <w:t>Cấp Bộ</w:t>
      </w:r>
    </w:p>
    <w:p>
      <w:r>
        <w:t>x</w:t>
      </w:r>
    </w:p>
    <w:p>
      <w:r>
        <w:t>Không quy định</w:t>
      </w:r>
    </w:p>
    <w:p>
      <w:r>
        <w:t>20</w:t>
      </w:r>
    </w:p>
    <w:p>
      <w:r>
        <w:t>69</w:t>
      </w:r>
    </w:p>
    <w:p>
      <w:r>
        <w:t>2,158,001,000</w:t>
      </w:r>
    </w:p>
    <w:p>
      <w:r>
        <w:t>38</w:t>
      </w:r>
    </w:p>
    <w:p>
      <w:r>
        <w:t>Thủ tục cấp Giấy phép xuất bản đặc san</w:t>
      </w:r>
    </w:p>
    <w:p>
      <w:r>
        <w:t>MS: 1.004175</w:t>
      </w:r>
    </w:p>
    <w:p>
      <w:r>
        <w:t>Báo chí</w:t>
      </w:r>
    </w:p>
    <w:p>
      <w:r>
        <w:t>Cấp Bộ</w:t>
      </w:r>
    </w:p>
    <w:p>
      <w:r>
        <w:t>x</w:t>
      </w:r>
    </w:p>
    <w:p>
      <w:r>
        <w:t>Không quy định</w:t>
      </w:r>
    </w:p>
    <w:p>
      <w:r>
        <w:t>20</w:t>
      </w:r>
    </w:p>
    <w:p>
      <w:r>
        <w:t>186</w:t>
      </w:r>
    </w:p>
    <w:p>
      <w:r>
        <w:t>13,692,808,500</w:t>
      </w:r>
    </w:p>
    <w:p>
      <w:r>
        <w:t>39</w:t>
      </w:r>
    </w:p>
    <w:p>
      <w:r>
        <w:t>Thủ tục cấp Giấy phép sửa đổi, bổ sung những nội dung ghi trong giấy phép hoạt động báo in, giấy phép hoạt động tạp chí in, giấy phép hoạt động báo điện tử, giấy phép hoạt động tạp chí điện tử, giấy phép xuất bản thêm ấn phẩm báo chí, giấy phép hoạt động báo in và báo điện tử, giấy phép hoạt động tạp chí in và tạp chí điện tử</w:t>
      </w:r>
    </w:p>
    <w:p>
      <w:r>
        <w:t>MS: 1.009378</w:t>
      </w:r>
    </w:p>
    <w:p>
      <w:r>
        <w:t>Báo chí</w:t>
      </w:r>
    </w:p>
    <w:p>
      <w:r>
        <w:t>Cấp Bộ</w:t>
      </w:r>
    </w:p>
    <w:p>
      <w:r>
        <w:t>x</w:t>
      </w:r>
    </w:p>
    <w:p>
      <w:r>
        <w:t>Không quy định</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20</w:t>
      </w:r>
    </w:p>
    <w:p>
      <w:r>
        <w:t>5</w:t>
      </w:r>
    </w:p>
    <w:p>
      <w:r>
        <w:t>17,667,000</w:t>
      </w:r>
    </w:p>
    <w:p>
      <w:r>
        <w:t>40</w:t>
      </w:r>
    </w:p>
    <w:p>
      <w:r>
        <w:t>Thủ tục văn bản chấp thuận thay đổi nội dung ghi trong giấy phép hoạt động báo in, giấy phép hoạt động tạp chí in, giấy phép hoạt động báo điện tử, giấy phép hoạt động tạp chí điện tử, giấy phép xuất bản thêm ấn phẩm báo chí, giấy phép hoạt động báo in và báo điện tử, giấy phép hoạt động tạp chí in và tạp chí điện tử</w:t>
      </w:r>
    </w:p>
    <w:p>
      <w:r>
        <w:t>MS: 1.009379</w:t>
      </w:r>
    </w:p>
    <w:p>
      <w:r>
        <w:t>Báo chí</w:t>
      </w:r>
    </w:p>
    <w:p>
      <w:r>
        <w:t>Cấp Bộ</w:t>
      </w:r>
    </w:p>
    <w:p>
      <w:r>
        <w:t>x</w:t>
      </w:r>
    </w:p>
    <w:p>
      <w:r>
        <w:t>Không quy định</w:t>
      </w:r>
    </w:p>
    <w:p>
      <w:r>
        <w:t>20</w:t>
      </w:r>
    </w:p>
    <w:p>
      <w:r>
        <w:t>29</w:t>
      </w:r>
    </w:p>
    <w:p>
      <w:r>
        <w:t>502,598,500</w:t>
      </w:r>
    </w:p>
    <w:p>
      <w:r>
        <w:t>41</w:t>
      </w:r>
    </w:p>
    <w:p>
      <w:r>
        <w:t>Thủ tục cấp Giấy phép sửa đổi, bổ sung những nội dung ghi trong giấy phép xuất bản phụ trương</w:t>
      </w:r>
    </w:p>
    <w:p>
      <w:r>
        <w:t>MS: 1.009380</w:t>
      </w:r>
    </w:p>
    <w:p>
      <w:r>
        <w:t>Báo chí</w:t>
      </w:r>
    </w:p>
    <w:p>
      <w:r>
        <w:t>Cấp Bộ</w:t>
      </w:r>
    </w:p>
    <w:p>
      <w:r>
        <w:t>x</w:t>
      </w:r>
    </w:p>
    <w:p>
      <w:r>
        <w:t>Không quy định</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20</w:t>
      </w:r>
    </w:p>
    <w:p>
      <w:r>
        <w:t>2</w:t>
      </w:r>
    </w:p>
    <w:p>
      <w:r>
        <w:t>1,297,000</w:t>
      </w:r>
    </w:p>
    <w:p>
      <w:r>
        <w:t>42</w:t>
      </w:r>
    </w:p>
    <w:p>
      <w:r>
        <w:t>Thủ tục văn bản chấp thuận thay đổi nội dung ghi trong giấy phép xuất bản phụ trương</w:t>
      </w:r>
    </w:p>
    <w:p>
      <w:r>
        <w:t>MS: 1.009381</w:t>
      </w:r>
    </w:p>
    <w:p>
      <w:r>
        <w:t>Báo chí</w:t>
      </w:r>
    </w:p>
    <w:p>
      <w:r>
        <w:t>Cấp Bộ</w:t>
      </w:r>
    </w:p>
    <w:p>
      <w:r>
        <w:t>x</w:t>
      </w:r>
    </w:p>
    <w:p>
      <w:r>
        <w:t>Không quy định</w:t>
      </w:r>
    </w:p>
    <w:p>
      <w:r>
        <w:t>20</w:t>
      </w:r>
    </w:p>
    <w:p>
      <w:r>
        <w:t>2</w:t>
      </w:r>
    </w:p>
    <w:p>
      <w:r>
        <w:t>907,000</w:t>
      </w:r>
    </w:p>
    <w:p>
      <w:r>
        <w:t>43</w:t>
      </w:r>
    </w:p>
    <w:p>
      <w:r>
        <w:t>Thủ tục cấp Giấy phép sửa đổi, bổ sung những nội dung ghi trong giấy phép mở chuyên trang của báo điện tử, tạp chí điện tử</w:t>
      </w:r>
    </w:p>
    <w:p>
      <w:r>
        <w:t>MS: 1.009382</w:t>
      </w:r>
    </w:p>
    <w:p>
      <w:r>
        <w:t>Báo chí</w:t>
      </w:r>
    </w:p>
    <w:p>
      <w:r>
        <w:t>Cấp Bộ</w:t>
      </w:r>
    </w:p>
    <w:p>
      <w:r>
        <w:t>x</w:t>
      </w:r>
    </w:p>
    <w:p>
      <w:r>
        <w:t>Không quy định</w:t>
      </w:r>
    </w:p>
    <w:p>
      <w:r>
        <w:t>20</w:t>
      </w:r>
    </w:p>
    <w:p>
      <w:r>
        <w:t>6</w:t>
      </w:r>
    </w:p>
    <w:p>
      <w:r>
        <w:t>12,171,000</w:t>
      </w:r>
    </w:p>
    <w:p>
      <w:r>
        <w:t>44</w:t>
      </w:r>
    </w:p>
    <w:p>
      <w:r>
        <w:t>Thủ tục văn bản chấp thuận thay đổi nội dung ghi trong giấy phép mở chuyên trang của báo điện tử, tạp chí điện tử</w:t>
      </w:r>
    </w:p>
    <w:p>
      <w:r>
        <w:t>MS: 1.009383</w:t>
      </w:r>
    </w:p>
    <w:p>
      <w:r>
        <w:t>Báo chí</w:t>
      </w:r>
    </w:p>
    <w:p>
      <w:r>
        <w:t>Cấp Bộ</w:t>
      </w:r>
    </w:p>
    <w:p>
      <w:r>
        <w:t>x</w:t>
      </w:r>
    </w:p>
    <w:p>
      <w:r>
        <w:t>Không quy định</w:t>
      </w:r>
    </w:p>
    <w:p>
      <w:r>
        <w:t>20</w:t>
      </w:r>
    </w:p>
    <w:p>
      <w:r>
        <w:t>1</w:t>
      </w:r>
    </w:p>
    <w:p>
      <w:r>
        <w:t>191,000</w:t>
      </w:r>
    </w:p>
    <w:p>
      <w:r>
        <w:t>45</w:t>
      </w:r>
    </w:p>
    <w:p>
      <w:r>
        <w:t>Thủ tục văn bản chấp thuận thay đổi nội dung ghi trong giấy phép xuất bản bản tin (trung ương)</w:t>
      </w:r>
    </w:p>
    <w:p>
      <w:r>
        <w:t>MS: 1.009384</w:t>
      </w:r>
    </w:p>
    <w:p>
      <w:r>
        <w:t>Báo chí</w:t>
      </w:r>
    </w:p>
    <w:p>
      <w:r>
        <w:t>Cấp Bộ</w:t>
      </w:r>
    </w:p>
    <w:p>
      <w:r>
        <w:t>x</w:t>
      </w:r>
    </w:p>
    <w:p>
      <w:r>
        <w:t>Không quy định</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15</w:t>
      </w:r>
    </w:p>
    <w:p>
      <w:r>
        <w:t>5</w:t>
      </w:r>
    </w:p>
    <w:p>
      <w:r>
        <w:t>906,068</w:t>
      </w:r>
    </w:p>
    <w:p>
      <w:r>
        <w:t>46</w:t>
      </w:r>
    </w:p>
    <w:p>
      <w:r>
        <w:t>Thủ tục văn bản chấp thuận thay đổi nội dung ghi trong giấy phép xuất bản đặc san</w:t>
      </w:r>
    </w:p>
    <w:p>
      <w:r>
        <w:t>MS: 1.009385</w:t>
      </w:r>
    </w:p>
    <w:p>
      <w:r>
        <w:t>Báo chí</w:t>
      </w:r>
    </w:p>
    <w:p>
      <w:r>
        <w:t>Cấp Bộ</w:t>
      </w:r>
    </w:p>
    <w:p>
      <w:r>
        <w:t>x</w:t>
      </w:r>
    </w:p>
    <w:p>
      <w:r>
        <w:t>Không quy định</w:t>
      </w:r>
    </w:p>
    <w:p>
      <w:r>
        <w:t>15</w:t>
      </w:r>
    </w:p>
    <w:p>
      <w:r>
        <w:t>7</w:t>
      </w:r>
    </w:p>
    <w:p>
      <w:r>
        <w:t>15,398,250</w:t>
      </w:r>
    </w:p>
    <w:p>
      <w:r>
        <w:t>47</w:t>
      </w:r>
    </w:p>
    <w:p>
      <w:r>
        <w:t>Thủ tục cấp mới Thẻ Nhà báo</w:t>
      </w:r>
    </w:p>
    <w:p>
      <w:r>
        <w:t>MS:</w:t>
      </w:r>
    </w:p>
    <w:p>
      <w:r>
        <w:t>Báo chí</w:t>
      </w:r>
    </w:p>
    <w:p>
      <w:r>
        <w:t>Cấp Bộ</w:t>
      </w:r>
    </w:p>
    <w:p>
      <w:r>
        <w:t>Không quy định</w:t>
      </w:r>
    </w:p>
    <w:p>
      <w:r>
        <w:t>- Luật Báo chí số 103/2016/QH13 ngày 05 tháng 4 năm 2016;</w:t>
      </w:r>
    </w:p>
    <w:p>
      <w:r>
        <w:t>- Thông tư số 31/2021/TT-BTTTT ngày 31/12/2021 của Bộ trưởng Bộ Thông tin và Truyền thông quy định chi tiết và hướng dẫn về hồ sơ, thủ tục cấp, đổi, cấp lại và thu hồi thẻ nhà báo</w:t>
      </w:r>
    </w:p>
    <w:p>
      <w:r>
        <w:t>Cấp thẻ nhà báo vào ngày 01/01 và 21/6 hàng năm</w:t>
      </w:r>
    </w:p>
    <w:p>
      <w:r>
        <w:t>68</w:t>
      </w:r>
    </w:p>
    <w:p>
      <w:r>
        <w:t>2,282,999,000</w:t>
      </w:r>
    </w:p>
    <w:p>
      <w:r>
        <w:t>48</w:t>
      </w:r>
    </w:p>
    <w:p>
      <w:r>
        <w:t>Thủ tục đổi Thẻ Nhà báo</w:t>
      </w:r>
    </w:p>
    <w:p>
      <w:r>
        <w:t>MS:</w:t>
      </w:r>
    </w:p>
    <w:p>
      <w:r>
        <w:t>Báo chí</w:t>
      </w:r>
    </w:p>
    <w:p>
      <w:r>
        <w:t>Cấp Bộ</w:t>
      </w:r>
    </w:p>
    <w:p>
      <w:r>
        <w:t>Không quy định</w:t>
      </w:r>
    </w:p>
    <w:p>
      <w:r>
        <w:t>20</w:t>
      </w:r>
    </w:p>
    <w:p>
      <w:r>
        <w:t>50</w:t>
      </w:r>
    </w:p>
    <w:p>
      <w:r>
        <w:t>893,056,000</w:t>
      </w:r>
    </w:p>
    <w:p>
      <w:r>
        <w:t>49</w:t>
      </w:r>
    </w:p>
    <w:p>
      <w:r>
        <w:t>Thủ tục cấp lại thẻ nhà báo</w:t>
      </w:r>
    </w:p>
    <w:p>
      <w:r>
        <w:t>MS:</w:t>
      </w:r>
    </w:p>
    <w:p>
      <w:r>
        <w:t>Báo chí</w:t>
      </w:r>
    </w:p>
    <w:p>
      <w:r>
        <w:t>Cấp Bộ</w:t>
      </w:r>
    </w:p>
    <w:p>
      <w:r>
        <w:t>Không quy định</w:t>
      </w:r>
    </w:p>
    <w:p>
      <w:r>
        <w:t>20</w:t>
      </w:r>
    </w:p>
    <w:p>
      <w:r>
        <w:t>3</w:t>
      </w:r>
    </w:p>
    <w:p>
      <w:r>
        <w:t>1,771,875</w:t>
      </w:r>
    </w:p>
    <w:p>
      <w:r>
        <w:t>50</w:t>
      </w:r>
    </w:p>
    <w:p>
      <w:r>
        <w:t>Thủ tục thỏa thuận bổ nhiệm người đứng đầu cơ quan báo chí</w:t>
      </w:r>
    </w:p>
    <w:p>
      <w:r>
        <w:t>MS: 1.000059</w:t>
      </w:r>
    </w:p>
    <w:p>
      <w:r>
        <w:t>Báo chí</w:t>
      </w:r>
    </w:p>
    <w:p>
      <w:r>
        <w:t>Cấp Bộ</w:t>
      </w:r>
    </w:p>
    <w:p>
      <w:r>
        <w:t>Không quy định</w:t>
      </w:r>
    </w:p>
    <w:p>
      <w:r>
        <w:t>- Luật Báo chí số 103/2016/QH13 ngày 05 tháng 4 năm 2016;</w:t>
      </w:r>
    </w:p>
    <w:p>
      <w:r>
        <w:t>-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Không quy định</w:t>
      </w:r>
    </w:p>
    <w:p>
      <w:r>
        <w:t>162</w:t>
      </w:r>
    </w:p>
    <w:p>
      <w:r>
        <w:t>4,153,275,000</w:t>
      </w:r>
    </w:p>
    <w:p>
      <w:r>
        <w:t>51</w:t>
      </w:r>
    </w:p>
    <w:p>
      <w:r>
        <w:t>Thủ tục đăng ký danh mục báo chí nhập khẩu</w:t>
      </w:r>
    </w:p>
    <w:p>
      <w:r>
        <w:t>MS: 1.004514</w:t>
      </w:r>
    </w:p>
    <w:p>
      <w:r>
        <w:t>Báo chí</w:t>
      </w:r>
    </w:p>
    <w:p>
      <w:r>
        <w:t>Cấp Bộ</w:t>
      </w:r>
    </w:p>
    <w:p>
      <w:r>
        <w:t>Không quy định</w:t>
      </w:r>
    </w:p>
    <w:p>
      <w:r>
        <w:t>Luật Báo chí số 103/2016/QH13 ngày 05 tháng 4 năm 2016</w:t>
      </w:r>
    </w:p>
    <w:p>
      <w:r>
        <w:t>Không quy định</w:t>
      </w:r>
    </w:p>
    <w:p>
      <w:r>
        <w:t>4</w:t>
      </w:r>
    </w:p>
    <w:p>
      <w:r>
        <w:t>12,207,000</w:t>
      </w:r>
    </w:p>
    <w:p>
      <w:r>
        <w:t>52</w:t>
      </w:r>
    </w:p>
    <w:p>
      <w:r>
        <w:t>Thủ tục cấp Giấy phép xuất bản bản tin (địa phương)</w:t>
      </w:r>
    </w:p>
    <w:p>
      <w:r>
        <w:t>MS: 1.009374</w:t>
      </w:r>
    </w:p>
    <w:p>
      <w:r>
        <w:t>Báo chí</w:t>
      </w:r>
    </w:p>
    <w:p>
      <w:r>
        <w:t>Cấp tỉnh</w:t>
      </w:r>
    </w:p>
    <w:p>
      <w:r>
        <w:t>x</w:t>
      </w:r>
    </w:p>
    <w:p>
      <w:r>
        <w:t>Không quy định</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20</w:t>
      </w:r>
    </w:p>
    <w:p>
      <w:r>
        <w:t>18</w:t>
      </w:r>
    </w:p>
    <w:p>
      <w:r>
        <w:t>158,940,000</w:t>
      </w:r>
    </w:p>
    <w:p>
      <w:r>
        <w:t>53</w:t>
      </w:r>
    </w:p>
    <w:p>
      <w:r>
        <w:t>Thủ tục văn bản chấp thuận thay đổi nội dung ghi trong giấy phép xuất bản bản tin (địa phương)</w:t>
      </w:r>
    </w:p>
    <w:p>
      <w:r>
        <w:t>MS: 1.004640</w:t>
      </w:r>
    </w:p>
    <w:p>
      <w:r>
        <w:t>Báo chí</w:t>
      </w:r>
    </w:p>
    <w:p>
      <w:r>
        <w:t>Cấp tỉnh</w:t>
      </w:r>
    </w:p>
    <w:p>
      <w:r>
        <w:t>x</w:t>
      </w:r>
    </w:p>
    <w:p>
      <w:r>
        <w:t>Không quy định</w:t>
      </w:r>
    </w:p>
    <w:p>
      <w:r>
        <w:t>15</w:t>
      </w:r>
    </w:p>
    <w:p>
      <w:r>
        <w:t>5</w:t>
      </w:r>
    </w:p>
    <w:p>
      <w:r>
        <w:t>11,354,000</w:t>
      </w:r>
    </w:p>
    <w:p>
      <w:r>
        <w:t>V</w:t>
      </w:r>
    </w:p>
    <w:p>
      <w:r>
        <w:t>VĂN HÓA CƠ SỞ</w:t>
      </w:r>
    </w:p>
    <w:p>
      <w:r>
        <w:t>54</w:t>
      </w:r>
    </w:p>
    <w:p>
      <w:r>
        <w:t>Thủ tục thẩm định sản phẩm quảng cáo theo yêu cầu của tổ chức, cá nhân</w:t>
      </w:r>
    </w:p>
    <w:p>
      <w:r>
        <w:t>MS: 1.004671</w:t>
      </w:r>
    </w:p>
    <w:p>
      <w:r>
        <w:t>Văn hóa cơ sở</w:t>
      </w:r>
    </w:p>
    <w:p>
      <w:r>
        <w:t>Cấp Bộ</w:t>
      </w:r>
    </w:p>
    <w:p>
      <w:r>
        <w:t>x</w:t>
      </w:r>
    </w:p>
    <w:p>
      <w:r>
        <w:t>Không quy định</w:t>
      </w:r>
    </w:p>
    <w:p>
      <w:r>
        <w:t>- Luật Quảng cáo</w:t>
      </w:r>
    </w:p>
    <w:p>
      <w:r>
        <w:t>- Thông tư 10/2013/TT-BVHTTDL ngày 6 tháng 12 năm 2013 quy định chi tiết và hướng dẫn thi hành một số điều của Luật quảng cáo và Nghị định số 181/2013/NĐ-CP ngày 14 tháng 11 năm 2013 của Chính phủ quy định chi tiết thi hành một số điều của Luật quảng cáo</w:t>
      </w:r>
    </w:p>
    <w:p>
      <w:r>
        <w:t>15</w:t>
      </w:r>
    </w:p>
    <w:p>
      <w:r>
        <w:t>100</w:t>
      </w:r>
    </w:p>
    <w:p>
      <w:r>
        <w:t>211,250,000</w:t>
      </w:r>
    </w:p>
    <w:p>
      <w:r>
        <w:t>55</w:t>
      </w:r>
    </w:p>
    <w:p>
      <w:r>
        <w:t>Thủ tục thông báo sản phẩm quảng cáo trên bảng quảng cáo, băng-rôn</w:t>
      </w:r>
    </w:p>
    <w:p>
      <w:r>
        <w:t>MS: 1.004650.000 .00.00.H56</w:t>
      </w:r>
    </w:p>
    <w:p>
      <w:r>
        <w:t>Văn hóa cơ sở</w:t>
      </w:r>
    </w:p>
    <w:p>
      <w:r>
        <w:t>Cấp tỉnh</w:t>
      </w:r>
    </w:p>
    <w:p>
      <w:r>
        <w:t>x</w:t>
      </w:r>
    </w:p>
    <w:p>
      <w:r>
        <w:t>Không quy định</w:t>
      </w:r>
    </w:p>
    <w:p>
      <w:r>
        <w:t>Luật Quảng cáo</w:t>
      </w:r>
    </w:p>
    <w:p>
      <w:r>
        <w:t>15</w:t>
      </w:r>
    </w:p>
    <w:p>
      <w:r>
        <w:t>10000</w:t>
      </w:r>
    </w:p>
    <w:p>
      <w:r>
        <w:t>2,587,500,000</w:t>
      </w:r>
    </w:p>
    <w:p>
      <w:r>
        <w:t>56</w:t>
      </w:r>
    </w:p>
    <w:p>
      <w:r>
        <w:t>Thủ tục thông báo đoàn người thực hiện quảng cáo</w:t>
      </w:r>
    </w:p>
    <w:p>
      <w:r>
        <w:t>MS: 1.004645.000 .00.00.H18</w:t>
      </w:r>
    </w:p>
    <w:p>
      <w:r>
        <w:t>Văn hóa cơ sở</w:t>
      </w:r>
    </w:p>
    <w:p>
      <w:r>
        <w:t>Cấp tỉnh</w:t>
      </w:r>
    </w:p>
    <w:p>
      <w:r>
        <w:t>x</w:t>
      </w:r>
    </w:p>
    <w:p>
      <w:r>
        <w:t>Không quy định</w:t>
      </w:r>
    </w:p>
    <w:p>
      <w:r>
        <w:t>Luật Quảng cáo</w:t>
      </w:r>
    </w:p>
    <w:p>
      <w:r>
        <w:t>15</w:t>
      </w:r>
    </w:p>
    <w:p>
      <w:r>
        <w:t>1000</w:t>
      </w:r>
    </w:p>
    <w:p>
      <w:r>
        <w:t>112,500,000</w:t>
      </w:r>
    </w:p>
    <w:p>
      <w:r>
        <w:t>57</w:t>
      </w:r>
    </w:p>
    <w:p>
      <w:r>
        <w:t>Thủ tục cấp Giấy phép đủ điều kiện kinh doanh dịch vụ karaoke cấp tỉnh</w:t>
      </w:r>
    </w:p>
    <w:p>
      <w:r>
        <w:t>MS: 1.001029</w:t>
      </w:r>
    </w:p>
    <w:p>
      <w:r>
        <w:t>Văn hóa cơ sở</w:t>
      </w:r>
    </w:p>
    <w:p>
      <w:r>
        <w:t>Cấp tỉnh</w:t>
      </w:r>
    </w:p>
    <w:p>
      <w:r>
        <w:t>x</w:t>
      </w:r>
    </w:p>
    <w:p>
      <w:r>
        <w:t>Không quy định</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về sửa đổi, bổ sung một số điều của Nghị định số 54/2019/NĐ-CP ngày 19 tháng 6 năm 2019 về kinh doanh dịch vụ karaoke, dịch vụ vũ trường.</w:t>
      </w:r>
    </w:p>
    <w:p>
      <w:r>
        <w:t>10</w:t>
      </w:r>
    </w:p>
    <w:p>
      <w:r>
        <w:t>869</w:t>
      </w:r>
    </w:p>
    <w:p>
      <w:r>
        <w:t>5,762,992, 375</w:t>
      </w:r>
    </w:p>
    <w:p>
      <w:r>
        <w:t>58</w:t>
      </w:r>
    </w:p>
    <w:p>
      <w:r>
        <w:t>Thủ tục cấp Giấy phép đủ điều kiện kinh doanh dịch vụ vũ trường</w:t>
      </w:r>
    </w:p>
    <w:p>
      <w:r>
        <w:t>MS: 1.001008</w:t>
      </w:r>
    </w:p>
    <w:p>
      <w:r>
        <w:t>Văn hóa cơ sở</w:t>
      </w:r>
    </w:p>
    <w:p>
      <w:r>
        <w:t>Cấp tỉnh</w:t>
      </w:r>
    </w:p>
    <w:p>
      <w:r>
        <w:t>x</w:t>
      </w:r>
    </w:p>
    <w:p>
      <w:r>
        <w:t>Không quy định</w:t>
      </w:r>
    </w:p>
    <w:p>
      <w:r>
        <w:t>10</w:t>
      </w:r>
    </w:p>
    <w:p>
      <w:r>
        <w:t>700</w:t>
      </w:r>
    </w:p>
    <w:p>
      <w:r>
        <w:t>2,222,337,500</w:t>
      </w:r>
    </w:p>
    <w:p>
      <w:r>
        <w:t>59</w:t>
      </w:r>
    </w:p>
    <w:p>
      <w:r>
        <w:t>Thủ tục cấp Giấy phép điều chỉnh Giấy phép đủ điều kiện kinh doanh dịch vụ karaoke cấp tỉnh</w:t>
      </w:r>
    </w:p>
    <w:p>
      <w:r>
        <w:t>MS: 1.007184</w:t>
      </w:r>
    </w:p>
    <w:p>
      <w:r>
        <w:t>Văn hóa cơ sở</w:t>
      </w:r>
    </w:p>
    <w:p>
      <w:r>
        <w:t>Cấp tỉnh</w:t>
      </w:r>
    </w:p>
    <w:p>
      <w:r>
        <w:t>x</w:t>
      </w:r>
    </w:p>
    <w:p>
      <w:r>
        <w:t>Không quy định</w:t>
      </w:r>
    </w:p>
    <w:p>
      <w:r>
        <w:t>7</w:t>
      </w:r>
    </w:p>
    <w:p>
      <w:r>
        <w:t>300</w:t>
      </w:r>
    </w:p>
    <w:p>
      <w:r>
        <w:t>520,000,000</w:t>
      </w:r>
    </w:p>
    <w:p>
      <w:r>
        <w:t>60</w:t>
      </w:r>
    </w:p>
    <w:p>
      <w:r>
        <w:t>Thủ tục cấp Giấy phép điều chỉnh Giấy phép đủ điều kiện kinh doanh dịch vụ vũ trường</w:t>
      </w:r>
    </w:p>
    <w:p>
      <w:r>
        <w:t>MS: 1.007184</w:t>
      </w:r>
    </w:p>
    <w:p>
      <w:r>
        <w:t>Văn hóa cơ sở</w:t>
      </w:r>
    </w:p>
    <w:p>
      <w:r>
        <w:t>Cấp tỉnh</w:t>
      </w:r>
    </w:p>
    <w:p>
      <w:r>
        <w:t>x</w:t>
      </w:r>
    </w:p>
    <w:p>
      <w:r>
        <w:t>Không quy định</w:t>
      </w:r>
    </w:p>
    <w:p>
      <w:r>
        <w:t>7</w:t>
      </w:r>
    </w:p>
    <w:p>
      <w:r>
        <w:t>300</w:t>
      </w:r>
    </w:p>
    <w:p>
      <w:r>
        <w:t>215,625,000</w:t>
      </w:r>
    </w:p>
    <w:p>
      <w:r>
        <w:t>61</w:t>
      </w:r>
    </w:p>
    <w:p>
      <w:r>
        <w:t>Thủ tục cấp giấy phép thành lập Văn phòng đại diện của doanh nghiệp quảng cáo nước ngoài tại Việt Nam</w:t>
      </w:r>
    </w:p>
    <w:p>
      <w:r>
        <w:t>MS: 1.004639</w:t>
      </w:r>
    </w:p>
    <w:p>
      <w:r>
        <w:t>Văn hóa cơ sở</w:t>
      </w:r>
    </w:p>
    <w:p>
      <w:r>
        <w:t>Cấp tỉnh</w:t>
      </w:r>
    </w:p>
    <w:p>
      <w:r>
        <w:t>x</w:t>
      </w:r>
    </w:p>
    <w:p>
      <w:r>
        <w:t>Không quy định</w:t>
      </w:r>
    </w:p>
    <w:p>
      <w:r>
        <w:t>- Luật Quảng cáo</w:t>
      </w:r>
    </w:p>
    <w:p>
      <w:r>
        <w:t>- Nghị định số 181/2013/NĐ-CP ngày 14 tháng 11 năm 2013 của Chính phủ quy định chi tiết thi hành một số điều của Luật Quảng cáo.</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hóa, Thể thao và Du lịch.</w:t>
      </w:r>
    </w:p>
    <w:p>
      <w:r>
        <w:t>- Thông tư số 165/2016/TT-BTC ngày 25 tháng 10 năm 2016 của Bộ Tài chính quy định mức thu, chế độ thu, nộp lệ phí cấp Giấy phép thành lập Văn phòng đại diện của doanh nghiệp quảng cáo nước ngoài tại Việt Nam.</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10</w:t>
      </w:r>
    </w:p>
    <w:p>
      <w:r>
        <w:t>1</w:t>
      </w:r>
    </w:p>
    <w:p>
      <w:r>
        <w:t>5,855,125</w:t>
      </w:r>
    </w:p>
    <w:p>
      <w:r>
        <w:t>62</w:t>
      </w:r>
    </w:p>
    <w:p>
      <w:r>
        <w:t>Thủ tục cấp sửa đổi, bổ sung Giấy phép thành lập Văn phòng đại diện của doanh nghiệp quảng cáo nước ngoài tại Việt Nam</w:t>
      </w:r>
    </w:p>
    <w:p>
      <w:r>
        <w:t>MS: 1.004662</w:t>
      </w:r>
    </w:p>
    <w:p>
      <w:r>
        <w:t>Văn hóa cơ sở</w:t>
      </w:r>
    </w:p>
    <w:p>
      <w:r>
        <w:t>Cấp tỉnh</w:t>
      </w:r>
    </w:p>
    <w:p>
      <w:r>
        <w:t>x</w:t>
      </w:r>
    </w:p>
    <w:p>
      <w:r>
        <w:t>Không quy định</w:t>
      </w:r>
    </w:p>
    <w:p>
      <w:r>
        <w:t>10</w:t>
      </w:r>
    </w:p>
    <w:p>
      <w:r>
        <w:t>1</w:t>
      </w:r>
    </w:p>
    <w:p>
      <w:r>
        <w:t>1,961,375</w:t>
      </w:r>
    </w:p>
    <w:p>
      <w:r>
        <w:t>63</w:t>
      </w:r>
    </w:p>
    <w:p>
      <w:r>
        <w:t>Thủ tục cấp lại Giấy phép thành lập Văn phòng đại của doanh nghiệp quảng cáo nước ngoài tại Việt Nam</w:t>
      </w:r>
    </w:p>
    <w:p>
      <w:r>
        <w:t>MS: 2.000450.000. 00.00.H36</w:t>
      </w:r>
    </w:p>
    <w:p>
      <w:r>
        <w:t>Văn hóa cơ sở</w:t>
      </w:r>
    </w:p>
    <w:p>
      <w:r>
        <w:t>Cấp tỉnh</w:t>
      </w:r>
    </w:p>
    <w:p>
      <w:r>
        <w:t>x</w:t>
      </w:r>
    </w:p>
    <w:p>
      <w:r>
        <w:t>Không quy định</w:t>
      </w:r>
    </w:p>
    <w:p>
      <w:r>
        <w:t>10</w:t>
      </w:r>
    </w:p>
    <w:p>
      <w:r>
        <w:t>1</w:t>
      </w:r>
    </w:p>
    <w:p>
      <w:r>
        <w:t>1,871,875</w:t>
      </w:r>
    </w:p>
    <w:p>
      <w:r>
        <w:t>64</w:t>
      </w:r>
    </w:p>
    <w:p>
      <w:r>
        <w:t>Thủ tục cấp giấy phép đủ điều kiện kinh doanh dịch vụ karaoke cấp huyện</w:t>
      </w:r>
    </w:p>
    <w:p>
      <w:r>
        <w:t>MS:1.000903</w:t>
      </w:r>
    </w:p>
    <w:p>
      <w:r>
        <w:t>Văn hóa cơ sở</w:t>
      </w:r>
    </w:p>
    <w:p>
      <w:r>
        <w:t>Cấp huyện</w:t>
      </w:r>
    </w:p>
    <w:p>
      <w:r>
        <w:t>x</w:t>
      </w:r>
    </w:p>
    <w:p>
      <w:r>
        <w:t>Không quy định</w:t>
      </w:r>
    </w:p>
    <w:p>
      <w:r>
        <w:t>- Nghị định số 54/2019/NĐ-CP ngày 19 tháng 6 năm 2019 của Chính phủ quy định về kinh doanh dịch vụ karaoke, dịch vụ vũ trường.</w:t>
      </w:r>
    </w:p>
    <w:p>
      <w:r>
        <w:t>- Thông tư số 01/2021/TT-BTC ngày 07 tháng 01 năm 2021 của Bộ trưởng Bộ Tài chính quy định về mức thu, chế độ thu, nộp, quản lý và sử dụng phí thẩm định cấp Giấy phép kinh doanh karaoke, vũ trường.</w:t>
      </w:r>
    </w:p>
    <w:p>
      <w:r>
        <w:t>- Nghị định số 148/2024/NĐ-CP ngày 12 tháng 11 năm 2024 của Chính phủ về sửa đổi, bổ sung một số điều của Nghị định số 54/2019/NĐ-CP ngày 19 tháng 6 năm 2019 về kinh doanh dịch vụ karaoke, dịch vụ vũ trường.</w:t>
      </w:r>
    </w:p>
    <w:p>
      <w:r>
        <w:t>10</w:t>
      </w:r>
    </w:p>
    <w:p>
      <w:r>
        <w:t>869</w:t>
      </w:r>
    </w:p>
    <w:p>
      <w:r>
        <w:t>5,762,992,375</w:t>
      </w:r>
    </w:p>
    <w:p>
      <w:r>
        <w:t>65</w:t>
      </w:r>
    </w:p>
    <w:p>
      <w:r>
        <w:t>Thủ tục cấp giấy phép điều chỉnh Giấy phép đủ điều kiện kinh doanh dịch vụ karaoke cấp huyện</w:t>
      </w:r>
    </w:p>
    <w:p>
      <w:r>
        <w:t>MS: 1.000831</w:t>
      </w:r>
    </w:p>
    <w:p>
      <w:r>
        <w:t>Văn hóa cơ sở</w:t>
      </w:r>
    </w:p>
    <w:p>
      <w:r>
        <w:t>Cấp huyện</w:t>
      </w:r>
    </w:p>
    <w:p>
      <w:r>
        <w:t>x</w:t>
      </w:r>
    </w:p>
    <w:p>
      <w:r>
        <w:t>Không quy định</w:t>
      </w:r>
    </w:p>
    <w:p>
      <w:r>
        <w:t>7</w:t>
      </w:r>
    </w:p>
    <w:p>
      <w:r>
        <w:t>300</w:t>
      </w:r>
    </w:p>
    <w:p>
      <w:r>
        <w:t>520,000,000</w:t>
      </w:r>
    </w:p>
    <w:p>
      <w:r>
        <w:t>VI</w:t>
      </w:r>
    </w:p>
    <w:p>
      <w:r>
        <w:t>LĨNH VỰC GIA ĐÌNH</w:t>
      </w:r>
    </w:p>
    <w:p>
      <w:r>
        <w:t>66</w:t>
      </w:r>
    </w:p>
    <w:p>
      <w:r>
        <w:t>Thủ tục cấp lần đầu Giấy chứng nhận đăng ký thành lập cơ sở cung cấp dịch vụ trợ giúp phòng, chống bạo lực gia đình</w:t>
      </w:r>
    </w:p>
    <w:p>
      <w:r>
        <w:t>Gia đình</w:t>
      </w:r>
    </w:p>
    <w:p>
      <w:r>
        <w:t>Cấp tỉnh</w:t>
      </w:r>
    </w:p>
    <w:p>
      <w:r>
        <w:t>Không quy định</w:t>
      </w:r>
    </w:p>
    <w:p>
      <w:r>
        <w:t>- Luật Phòng, chống bạo lực gia đình</w:t>
      </w:r>
    </w:p>
    <w:p>
      <w:r>
        <w:t>- Nghị định số 76/2023/NĐ-CP ngày 01/11/2023 của Chính phủ quy định chi tiết một số điều của Luật Phòng, chống bạo lực gia đình.</w:t>
      </w:r>
    </w:p>
    <w:p>
      <w:r>
        <w:t>10</w:t>
      </w:r>
    </w:p>
    <w:p>
      <w:r>
        <w:t>30</w:t>
      </w:r>
    </w:p>
    <w:p>
      <w:r>
        <w:t>121,106,250</w:t>
      </w:r>
    </w:p>
    <w:p>
      <w:r>
        <w:t>67</w:t>
      </w:r>
    </w:p>
    <w:p>
      <w:r>
        <w:t>Thủ tục cấp lại Giấy chứng nhận đăng ký thành lập cơ sở cung cấp dịch vụ trợ giúp phòng, chống bạo lực gia đình</w:t>
      </w:r>
    </w:p>
    <w:p>
      <w:r>
        <w:t>Gia đình</w:t>
      </w:r>
    </w:p>
    <w:p>
      <w:r>
        <w:t>Cấp tỉnh</w:t>
      </w:r>
    </w:p>
    <w:p>
      <w:r>
        <w:t>Không quy định</w:t>
      </w:r>
    </w:p>
    <w:p>
      <w:r>
        <w:t>3</w:t>
      </w:r>
    </w:p>
    <w:p>
      <w:r>
        <w:t>10</w:t>
      </w:r>
    </w:p>
    <w:p>
      <w:r>
        <w:t>1,432,813</w:t>
      </w:r>
    </w:p>
    <w:p>
      <w:r>
        <w:t>68</w:t>
      </w:r>
    </w:p>
    <w:p>
      <w:r>
        <w:t>Thủ tục cấp đổi Giấy chứng nhận đăng ký thành lập cơ sở cung cấp dịch vụ trợ giúp phòng, chống bạo lực gia đình</w:t>
      </w:r>
    </w:p>
    <w:p>
      <w:r>
        <w:t>Gia đình</w:t>
      </w:r>
    </w:p>
    <w:p>
      <w:r>
        <w:t>Cấp tỉnh</w:t>
      </w:r>
    </w:p>
    <w:p>
      <w:r>
        <w:t>Không quy định</w:t>
      </w:r>
    </w:p>
    <w:p>
      <w:r>
        <w:t>10</w:t>
      </w:r>
    </w:p>
    <w:p>
      <w:r>
        <w:t>10</w:t>
      </w:r>
    </w:p>
    <w:p>
      <w:r>
        <w:t>3,839,163</w:t>
      </w:r>
    </w:p>
    <w:p>
      <w:r>
        <w:t>VII</w:t>
      </w:r>
    </w:p>
    <w:p>
      <w:r>
        <w:t>LĨNH VỰC DU LỊCH</w:t>
      </w:r>
    </w:p>
    <w:p>
      <w:r>
        <w:t>69</w:t>
      </w:r>
    </w:p>
    <w:p>
      <w:r>
        <w:t>Thủ tục cấp giấy phép kinh doanh dịch vụ lữ hành quốc tế</w:t>
      </w:r>
    </w:p>
    <w:p>
      <w:r>
        <w:t>Du lịch</w:t>
      </w:r>
    </w:p>
    <w:p>
      <w:r>
        <w:t>Cấp Bộ</w:t>
      </w:r>
    </w:p>
    <w:p>
      <w:r>
        <w:t>x</w:t>
      </w:r>
    </w:p>
    <w:p>
      <w:r>
        <w:t>Không quy định</w:t>
      </w:r>
    </w:p>
    <w:p>
      <w:r>
        <w:t>- Luật Du lịch số 09/200317/QH14</w:t>
      </w:r>
    </w:p>
    <w:p>
      <w:r>
        <w:t>- Nghị định số 168/2017/NĐ-CP ngày 31 tháng 12 năm 2017</w:t>
      </w:r>
    </w:p>
    <w:p>
      <w:r>
        <w:t>- Thông tư số 06/2017/TT-BVHTTDL ngày 15 tháng 12 năm 2017 của Bộ trưởng Bộ VHTTDL</w:t>
      </w:r>
    </w:p>
    <w:p>
      <w:r>
        <w:t>- Thông tư số 33/2018/TT-BTC ngày 30 tháng 3 năm 2018 của Bộ trưởng Bộ Tài chính</w:t>
      </w:r>
    </w:p>
    <w:p>
      <w:r>
        <w:t>- Thông tư số 13/2019/TT-BVHTTDL ngày 25 tháng 11 năm 2019 của Bộ trưởng Bộ VHTTDL</w:t>
      </w:r>
    </w:p>
    <w:p>
      <w:r>
        <w:t>- Thông tư số 04/2024/TT-BVHTTDL ngày 26 tháng 6 năm 2024 của Bộ trưởng Bộ VHTTDL</w:t>
      </w:r>
    </w:p>
    <w:p>
      <w:r>
        <w:t>10</w:t>
      </w:r>
    </w:p>
    <w:p>
      <w:r>
        <w:t>442</w:t>
      </w:r>
    </w:p>
    <w:p>
      <w:r>
        <w:t>1,582,394,500</w:t>
      </w:r>
    </w:p>
    <w:p>
      <w:r>
        <w:t>70</w:t>
      </w:r>
    </w:p>
    <w:p>
      <w:r>
        <w:t>Thủ tục cấp lại giấy phép kinh doanh dịch vụ lữ hành quốc tế</w:t>
      </w:r>
    </w:p>
    <w:p>
      <w:r>
        <w:t>Du lịch</w:t>
      </w:r>
    </w:p>
    <w:p>
      <w:r>
        <w:t>Cấp Bộ</w:t>
      </w:r>
    </w:p>
    <w:p>
      <w:r>
        <w:t>x</w:t>
      </w:r>
    </w:p>
    <w:p>
      <w:r>
        <w:t>Không quy định</w:t>
      </w:r>
    </w:p>
    <w:p>
      <w:r>
        <w:t>5</w:t>
      </w:r>
    </w:p>
    <w:p>
      <w:r>
        <w:t>3</w:t>
      </w:r>
    </w:p>
    <w:p>
      <w:r>
        <w:t>5,681,250</w:t>
      </w:r>
    </w:p>
    <w:p>
      <w:r>
        <w:t>71</w:t>
      </w:r>
    </w:p>
    <w:p>
      <w:r>
        <w:t>Thủ tục cấp đổi giấy phép kinh doanh dịch vụ lữ hành quốc tế</w:t>
      </w:r>
    </w:p>
    <w:p>
      <w:r>
        <w:t>Du lịch</w:t>
      </w:r>
    </w:p>
    <w:p>
      <w:r>
        <w:t>Cấp Bộ</w:t>
      </w:r>
    </w:p>
    <w:p>
      <w:r>
        <w:t>x</w:t>
      </w:r>
    </w:p>
    <w:p>
      <w:r>
        <w:t>Không quy định</w:t>
      </w:r>
    </w:p>
    <w:p>
      <w:r>
        <w:t>5</w:t>
      </w:r>
    </w:p>
    <w:p>
      <w:r>
        <w:t>387</w:t>
      </w:r>
    </w:p>
    <w:p>
      <w:r>
        <w:t>977,949,000</w:t>
      </w:r>
    </w:p>
    <w:p>
      <w:r>
        <w:t>72</w:t>
      </w:r>
    </w:p>
    <w:p>
      <w:r>
        <w:t>Thủ tục thu hồi giấy phép kinh doanh dịch vụ lữ hành quốc tế trong trường hợp doanh nghiệp chấm dứt hoạt động kinh doanh dịch vụ lữ hành</w:t>
      </w:r>
    </w:p>
    <w:p>
      <w:r>
        <w:t>Du lịch</w:t>
      </w:r>
    </w:p>
    <w:p>
      <w:r>
        <w:t>Cấp Bộ</w:t>
      </w:r>
    </w:p>
    <w:p>
      <w:r>
        <w:t>x</w:t>
      </w:r>
    </w:p>
    <w:p>
      <w:r>
        <w:t>Không quy định</w:t>
      </w:r>
    </w:p>
    <w:p>
      <w:r>
        <w:t>35</w:t>
      </w:r>
    </w:p>
    <w:p>
      <w:r>
        <w:t>300</w:t>
      </w:r>
    </w:p>
    <w:p>
      <w:r>
        <w:t>131,250,000</w:t>
      </w:r>
    </w:p>
    <w:p>
      <w:r>
        <w:t>73</w:t>
      </w:r>
    </w:p>
    <w:p>
      <w:r>
        <w:t>Thủ tục thu hồi giấy phép kinh doanh dịch vụ lữ hành quốc tế trong trường hợp doanh nghiệp giải thể</w:t>
      </w:r>
    </w:p>
    <w:p>
      <w:r>
        <w:t>Du lịch</w:t>
      </w:r>
    </w:p>
    <w:p>
      <w:r>
        <w:t>Cấp Bộ</w:t>
      </w:r>
    </w:p>
    <w:p>
      <w:r>
        <w:t>x</w:t>
      </w:r>
    </w:p>
    <w:p>
      <w:r>
        <w:t>Không quy định</w:t>
      </w:r>
    </w:p>
    <w:p>
      <w:r>
        <w:t>35</w:t>
      </w:r>
    </w:p>
    <w:p>
      <w:r>
        <w:t>20</w:t>
      </w:r>
    </w:p>
    <w:p>
      <w:r>
        <w:t>9,625,000</w:t>
      </w:r>
    </w:p>
    <w:p>
      <w:r>
        <w:t>74</w:t>
      </w:r>
    </w:p>
    <w:p>
      <w:r>
        <w:t>Thủ tục thu hồi giấy phép kinh doanh dịch vụ lữ hành quốc tế trong trường hợp doanh nghiệp phá sản</w:t>
      </w:r>
    </w:p>
    <w:p>
      <w:r>
        <w:t>Du lịch</w:t>
      </w:r>
    </w:p>
    <w:p>
      <w:r>
        <w:t>Cấp Bộ</w:t>
      </w:r>
    </w:p>
    <w:p>
      <w:r>
        <w:t>x</w:t>
      </w:r>
    </w:p>
    <w:p>
      <w:r>
        <w:t>Không quy định</w:t>
      </w:r>
    </w:p>
    <w:p>
      <w:r>
        <w:t>5</w:t>
      </w:r>
    </w:p>
    <w:p>
      <w:r>
        <w:t>3</w:t>
      </w:r>
    </w:p>
    <w:p>
      <w:r>
        <w:t>1,181,250</w:t>
      </w:r>
    </w:p>
    <w:p>
      <w:r>
        <w:t>75</w:t>
      </w:r>
    </w:p>
    <w:p>
      <w:r>
        <w:t>Thủ tục công nhận hạng cơ sở lưu trú du lịch: hạng 4 sao, 5 sao đối với khách sạn, biệt thự du lịch, căn hộ du lịch, tàu thủy lưu trú du lịch</w:t>
      </w:r>
    </w:p>
    <w:p>
      <w:r>
        <w:t>Du lịch</w:t>
      </w:r>
    </w:p>
    <w:p>
      <w:r>
        <w:t>Cấp Bộ</w:t>
      </w:r>
    </w:p>
    <w:p>
      <w:r>
        <w:t>x</w:t>
      </w:r>
    </w:p>
    <w:p>
      <w:r>
        <w:t>5 năm</w:t>
      </w:r>
    </w:p>
    <w:p>
      <w:r>
        <w:t>- Luật Du lịch</w:t>
      </w:r>
    </w:p>
    <w:p>
      <w:r>
        <w:t>- Thông tư số 06/2017/TT-BVHTTDL ngày 15 tháng 12 năm 2017 của Bộ trưởng Bộ VHTTDL</w:t>
      </w:r>
    </w:p>
    <w:p>
      <w:r>
        <w:t>- Thông tư số 34/2018/TT-BTC ngày 30 tháng 3 năm 2018 của Bộ trưởng Bộ Tài chính</w:t>
      </w:r>
    </w:p>
    <w:p>
      <w:r>
        <w:t>30</w:t>
      </w:r>
    </w:p>
    <w:p>
      <w:r>
        <w:t>40</w:t>
      </w:r>
    </w:p>
    <w:p>
      <w:r>
        <w:t>169,830,000</w:t>
      </w:r>
    </w:p>
    <w:p>
      <w:r>
        <w:t>76</w:t>
      </w:r>
    </w:p>
    <w:p>
      <w:r>
        <w:t>Thủ tục công nhận điểm du lịch</w:t>
      </w:r>
    </w:p>
    <w:p>
      <w:r>
        <w:t>Du lịch</w:t>
      </w:r>
    </w:p>
    <w:p>
      <w:r>
        <w:t>Cấp tỉnh</w:t>
      </w:r>
    </w:p>
    <w:p>
      <w:r>
        <w:t>x</w:t>
      </w:r>
    </w:p>
    <w:p>
      <w:r>
        <w:t>Không quy định</w:t>
      </w:r>
    </w:p>
    <w:p>
      <w:r>
        <w:t>- Luật Du lịch</w:t>
      </w:r>
    </w:p>
    <w:p>
      <w:r>
        <w:t>- Nghị định số 168/2017/NĐ-CP ngày 31 tháng 12 năm 2017</w:t>
      </w:r>
    </w:p>
    <w:p>
      <w:r>
        <w:t>- Thông tư số 06/2017/TT-BVHTTDL ngày 15 tháng 12 năm 2017 của Bộ trưởng Bộ VHTTDL</w:t>
      </w:r>
    </w:p>
    <w:p>
      <w:r>
        <w:t>30</w:t>
      </w:r>
    </w:p>
    <w:p>
      <w:r>
        <w:t>60</w:t>
      </w:r>
    </w:p>
    <w:p>
      <w:r>
        <w:t>76,125,000</w:t>
      </w:r>
    </w:p>
    <w:p>
      <w:r>
        <w:t>77</w:t>
      </w:r>
    </w:p>
    <w:p>
      <w:r>
        <w:t>Thủ tục cấp giấy phép kinh doanh dịch vụ lữ hành nội địa</w:t>
      </w:r>
    </w:p>
    <w:p>
      <w:r>
        <w:t>Du lịch</w:t>
      </w:r>
    </w:p>
    <w:p>
      <w:r>
        <w:t>Cấp tỉnh</w:t>
      </w:r>
    </w:p>
    <w:p>
      <w:r>
        <w:t>x</w:t>
      </w:r>
    </w:p>
    <w:p>
      <w:r>
        <w:t>Không quy định</w:t>
      </w:r>
    </w:p>
    <w:p>
      <w:r>
        <w:t>- Luật Du lịch</w:t>
      </w:r>
    </w:p>
    <w:p>
      <w:r>
        <w:t>- Nghị định số 168/2017/NĐ-CP ngày 31 tháng 12 năm 2017</w:t>
      </w:r>
    </w:p>
    <w:p>
      <w:r>
        <w:t>- Thông tư số 06/2017/TT-BVHTTDL ngày 15 tháng 12 năm 2017 của Bộ trưởng Bộ VHTTDL</w:t>
      </w:r>
    </w:p>
    <w:p>
      <w:r>
        <w:t>- Thông tư số 33/2018/TT-BTC ngày 30 tháng 3 năm 2018 của Bộ trưởng Bộ Tài chính</w:t>
      </w:r>
    </w:p>
    <w:p>
      <w:r>
        <w:t>- Thông tư số 13/2019/TT-BVHTTDL ngày 25 tháng 11 năm 2019 của Bộ trưởng Bộ VHTTDL</w:t>
      </w:r>
    </w:p>
    <w:p>
      <w:r>
        <w:t>- Thông tư số 04/2024/TT-BVHTTDL ngày 26 tháng 6 năm 2024 của Bộ trưởng Bộ VHTTDL</w:t>
      </w:r>
    </w:p>
    <w:p>
      <w:r>
        <w:t>10</w:t>
      </w:r>
    </w:p>
    <w:p>
      <w:r>
        <w:t>125</w:t>
      </w:r>
    </w:p>
    <w:p>
      <w:r>
        <w:t>468,718,750</w:t>
      </w:r>
    </w:p>
    <w:p>
      <w:r>
        <w:t>78</w:t>
      </w:r>
    </w:p>
    <w:p>
      <w:r>
        <w:t>Thủ tục cấp lại giấy phép kinh doanh dịch vụ lữ hành nội địa</w:t>
      </w:r>
    </w:p>
    <w:p>
      <w:r>
        <w:t>Du lịch</w:t>
      </w:r>
    </w:p>
    <w:p>
      <w:r>
        <w:t>Cấp tỉnh</w:t>
      </w:r>
    </w:p>
    <w:p>
      <w:r>
        <w:t>x</w:t>
      </w:r>
    </w:p>
    <w:p>
      <w:r>
        <w:t>Không quy định</w:t>
      </w:r>
    </w:p>
    <w:p>
      <w:r>
        <w:t>5</w:t>
      </w:r>
    </w:p>
    <w:p>
      <w:r>
        <w:t>60</w:t>
      </w:r>
    </w:p>
    <w:p>
      <w:r>
        <w:t>113,625,000</w:t>
      </w:r>
    </w:p>
    <w:p>
      <w:r>
        <w:t>79</w:t>
      </w:r>
    </w:p>
    <w:p>
      <w:r>
        <w:t>Thủ tục cấp đổi giấy phép kinh doanh dịch vụ lữ hành nội địa</w:t>
      </w:r>
    </w:p>
    <w:p>
      <w:r>
        <w:t>Du lịch</w:t>
      </w:r>
    </w:p>
    <w:p>
      <w:r>
        <w:t>Cấp tỉnh</w:t>
      </w:r>
    </w:p>
    <w:p>
      <w:r>
        <w:t>x</w:t>
      </w:r>
    </w:p>
    <w:p>
      <w:r>
        <w:t>Không quy định</w:t>
      </w:r>
    </w:p>
    <w:p>
      <w:r>
        <w:t>5</w:t>
      </w:r>
    </w:p>
    <w:p>
      <w:r>
        <w:t>100</w:t>
      </w:r>
    </w:p>
    <w:p>
      <w:r>
        <w:t>252,700,000</w:t>
      </w:r>
    </w:p>
    <w:p>
      <w:r>
        <w:t>80</w:t>
      </w:r>
    </w:p>
    <w:p>
      <w:r>
        <w:t>Thủ tục thu hồi giấy phép kinh doanh dịch vụ lữ hành nội địa trong trường hợp doanh nghiệp chấm dứt hoạt động kinh doanh dịch vụ lữ hành</w:t>
      </w:r>
    </w:p>
    <w:p>
      <w:r>
        <w:t>Du lịch</w:t>
      </w:r>
    </w:p>
    <w:p>
      <w:r>
        <w:t>Cấp tỉnh</w:t>
      </w:r>
    </w:p>
    <w:p>
      <w:r>
        <w:t>x</w:t>
      </w:r>
    </w:p>
    <w:p>
      <w:r>
        <w:t>Không quy định</w:t>
      </w:r>
    </w:p>
    <w:p>
      <w:r>
        <w:t>35</w:t>
      </w:r>
    </w:p>
    <w:p>
      <w:r>
        <w:t>80</w:t>
      </w:r>
    </w:p>
    <w:p>
      <w:r>
        <w:t>35,000,000</w:t>
      </w:r>
    </w:p>
    <w:p>
      <w:r>
        <w:t>81</w:t>
      </w:r>
    </w:p>
    <w:p>
      <w:r>
        <w:t>Thủ tục thu hồi giấy phép kinh doanh dịch vụ lữ hành nội địa trong trường hợp doanh nghiệp giải thể</w:t>
      </w:r>
    </w:p>
    <w:p>
      <w:r>
        <w:t>Du lịch</w:t>
      </w:r>
    </w:p>
    <w:p>
      <w:r>
        <w:t>Cấp tỉnh</w:t>
      </w:r>
    </w:p>
    <w:p>
      <w:r>
        <w:t>x</w:t>
      </w:r>
    </w:p>
    <w:p>
      <w:r>
        <w:t>Không quy định</w:t>
      </w:r>
    </w:p>
    <w:p>
      <w:r>
        <w:t>35</w:t>
      </w:r>
    </w:p>
    <w:p>
      <w:r>
        <w:t>40</w:t>
      </w:r>
    </w:p>
    <w:p>
      <w:r>
        <w:t>19,250,000</w:t>
      </w:r>
    </w:p>
    <w:p>
      <w:r>
        <w:t>82</w:t>
      </w:r>
    </w:p>
    <w:p>
      <w:r>
        <w:t>Thủ tục thu hồi giấy phép kinh doanh dịch vụ lữ hành nội địa trong trường hợp doanh nghiệp phá sản</w:t>
      </w:r>
    </w:p>
    <w:p>
      <w:r>
        <w:t>Du lịch</w:t>
      </w:r>
    </w:p>
    <w:p>
      <w:r>
        <w:t>Cấp tỉnh</w:t>
      </w:r>
    </w:p>
    <w:p>
      <w:r>
        <w:t>x</w:t>
      </w:r>
    </w:p>
    <w:p>
      <w:r>
        <w:t>Không quy định</w:t>
      </w:r>
    </w:p>
    <w:p>
      <w:r>
        <w:t>5</w:t>
      </w:r>
    </w:p>
    <w:p>
      <w:r>
        <w:t>10</w:t>
      </w:r>
    </w:p>
    <w:p>
      <w:r>
        <w:t>3,937,500</w:t>
      </w:r>
    </w:p>
    <w:p>
      <w:r>
        <w:t>83</w:t>
      </w:r>
    </w:p>
    <w:p>
      <w:r>
        <w:t>Thủ tục chấm dứt hoạt động của Văn phòng đại diện tại Việt Nam của doanh nghiệp kinh doanh dịch vụ lữ hành nước ngoài</w:t>
      </w:r>
    </w:p>
    <w:p>
      <w:r>
        <w:t>Du lịch</w:t>
      </w:r>
    </w:p>
    <w:p>
      <w:r>
        <w:t>Cấp tỉnh</w:t>
      </w:r>
    </w:p>
    <w:p>
      <w:r>
        <w:t>x</w:t>
      </w:r>
    </w:p>
    <w:p>
      <w:r>
        <w:t>Không quy định</w:t>
      </w:r>
    </w:p>
    <w:p>
      <w:r>
        <w:t>- Luật Du lịch</w:t>
      </w:r>
    </w:p>
    <w:p>
      <w:r>
        <w:t>- Nghị định số 07/2016/NĐ-CP ngày 25/01/2016 của Chính phủ quy định chi tiết Luật Thương mại về Văn phòng đại diện, Chi nhánh của thương nhân nước ngoài tại Việt Nam.</w:t>
      </w:r>
    </w:p>
    <w:p>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33/2018/TT-BTC ngày 30 tháng 3 năm 2018 của Bộ trưởng Bộ Tài chính</w:t>
      </w:r>
    </w:p>
    <w:p>
      <w:r>
        <w:t>5</w:t>
      </w:r>
    </w:p>
    <w:p>
      <w:r>
        <w:t>5</w:t>
      </w:r>
    </w:p>
    <w:p>
      <w:r>
        <w:t>3,281,250</w:t>
      </w:r>
    </w:p>
    <w:p>
      <w:r>
        <w:t>84</w:t>
      </w:r>
    </w:p>
    <w:p>
      <w:r>
        <w:t>Thủ tục cấp giấy chứng nhận khóa cập nhật kiến thức cho hướng dẫn viên du lịch nội địa và hướng dẫn viên du lịch quốc tế</w:t>
      </w:r>
    </w:p>
    <w:p>
      <w:r>
        <w:t>Du lịch</w:t>
      </w:r>
    </w:p>
    <w:p>
      <w:r>
        <w:t>Cấp tỉnh</w:t>
      </w:r>
    </w:p>
    <w:p>
      <w:r>
        <w:t>x</w:t>
      </w:r>
    </w:p>
    <w:p>
      <w:r>
        <w:t>01 năm</w:t>
      </w:r>
    </w:p>
    <w:p>
      <w:r>
        <w:t>- Luật Du lịch</w:t>
      </w:r>
    </w:p>
    <w:p>
      <w:r>
        <w:t>- Thông tư số 06/2017/TT-BVHTTDL ngày 15 tháng 12 năm 2017 của Bộ trưởng Bộ VHTTDL</w:t>
      </w:r>
    </w:p>
    <w:p>
      <w:r>
        <w:t>- Thông tư số 04/2024/TT-BVHTTDL ngày 26 tháng 6 năm 2024 của Bộ trưởng Bộ VHTTDL</w:t>
      </w:r>
    </w:p>
    <w:p>
      <w:r>
        <w:t>10</w:t>
      </w:r>
    </w:p>
    <w:p>
      <w:r>
        <w:t>8.000</w:t>
      </w:r>
    </w:p>
    <w:p>
      <w:r>
        <w:t>2,800,000,000</w:t>
      </w:r>
    </w:p>
    <w:p>
      <w:r>
        <w:t>85</w:t>
      </w:r>
    </w:p>
    <w:p>
      <w:r>
        <w:t>Thủ tục cấp giấy phép thành lập Văn phòng đại diện tại Việt Nam của doanh nghiệp kinh doanh dịch vụ lữ hành nước ngoài</w:t>
      </w:r>
    </w:p>
    <w:p>
      <w:r>
        <w:t>Du lịch</w:t>
      </w:r>
    </w:p>
    <w:p>
      <w:r>
        <w:t>Cấp tỉnh</w:t>
      </w:r>
    </w:p>
    <w:p>
      <w:r>
        <w:t>x</w:t>
      </w:r>
    </w:p>
    <w:p>
      <w:r>
        <w:t>Không quy định</w:t>
      </w:r>
    </w:p>
    <w:p>
      <w:r>
        <w:t>- Luật Du lịch</w:t>
      </w:r>
    </w:p>
    <w:p>
      <w:r>
        <w:t>- Nghị định số 07/2016/NĐ-CP ngày 25/01/2016 của Chính phủ quy định chi tiết Luật Thương mại về Văn phòng đại diện, Chi nhánh của thương nhân nước ngoài tại Việt Nam.</w:t>
      </w:r>
    </w:p>
    <w:p>
      <w:r>
        <w:t>- Thông tư số 11/2016/TT-BCT ngày 05 tháng 7 năm 2016 của Bộ trưởng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33/2018/TT-BTC ngày 30 tháng 3 năm 2018 của Bộ trưởng Bộ Tài chính</w:t>
      </w:r>
    </w:p>
    <w:p>
      <w:r>
        <w:t>10</w:t>
      </w:r>
    </w:p>
    <w:p>
      <w:r>
        <w:t>10</w:t>
      </w:r>
    </w:p>
    <w:p>
      <w:r>
        <w:t>45,875,000</w:t>
      </w:r>
    </w:p>
    <w:p>
      <w:r>
        <w:t>86</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Du lịch</w:t>
      </w:r>
    </w:p>
    <w:p>
      <w:r>
        <w:t>Cấp tỉnh</w:t>
      </w:r>
    </w:p>
    <w:p>
      <w:r>
        <w:t>x</w:t>
      </w:r>
    </w:p>
    <w:p>
      <w:r>
        <w:t>Không quy định</w:t>
      </w:r>
    </w:p>
    <w:p>
      <w:r>
        <w:t>5</w:t>
      </w:r>
    </w:p>
    <w:p>
      <w:r>
        <w:t>5</w:t>
      </w:r>
    </w:p>
    <w:p>
      <w:r>
        <w:t>10,125,000</w:t>
      </w:r>
    </w:p>
    <w:p>
      <w:r>
        <w:t>87</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Du lịch</w:t>
      </w:r>
    </w:p>
    <w:p>
      <w:r>
        <w:t>Cấp tỉnh</w:t>
      </w:r>
    </w:p>
    <w:p>
      <w:r>
        <w:t>x</w:t>
      </w:r>
    </w:p>
    <w:p>
      <w:r>
        <w:t>Không quy định</w:t>
      </w:r>
    </w:p>
    <w:p>
      <w:r>
        <w:t>5</w:t>
      </w:r>
    </w:p>
    <w:p>
      <w:r>
        <w:t>5</w:t>
      </w:r>
    </w:p>
    <w:p>
      <w:r>
        <w:t>9,468,750</w:t>
      </w:r>
    </w:p>
    <w:p>
      <w:r>
        <w:t>88</w:t>
      </w:r>
    </w:p>
    <w:p>
      <w:r>
        <w:t>Thủ tục điều chỉnh giấy phép thành lập Văn phòng đại diện tại Việt Nam của doanh nghiệp kinh doanh dịch vụ lữ hành nước ngoài</w:t>
      </w:r>
    </w:p>
    <w:p>
      <w:r>
        <w:t>Du lịch</w:t>
      </w:r>
    </w:p>
    <w:p>
      <w:r>
        <w:t>Cấp tỉnh</w:t>
      </w:r>
    </w:p>
    <w:p>
      <w:r>
        <w:t>x</w:t>
      </w:r>
    </w:p>
    <w:p>
      <w:r>
        <w:t>Không quy định</w:t>
      </w:r>
    </w:p>
    <w:p>
      <w:r>
        <w:t>9</w:t>
      </w:r>
    </w:p>
    <w:p>
      <w:r>
        <w:t>5</w:t>
      </w:r>
    </w:p>
    <w:p>
      <w:r>
        <w:t>10,125,000</w:t>
      </w:r>
    </w:p>
    <w:p>
      <w:r>
        <w:t>89</w:t>
      </w:r>
    </w:p>
    <w:p>
      <w:r>
        <w:t>Thủ tục gia hạn giấy phép thành lập Văn phòng đại diện tại Việt Nam của doanh nghiệp kinh doanh dịch vụ lữ hành nước ngoài</w:t>
      </w:r>
    </w:p>
    <w:p>
      <w:r>
        <w:t>Du lịch</w:t>
      </w:r>
    </w:p>
    <w:p>
      <w:r>
        <w:t>Cấp tỉnh</w:t>
      </w:r>
    </w:p>
    <w:p>
      <w:r>
        <w:t>x</w:t>
      </w:r>
    </w:p>
    <w:p>
      <w:r>
        <w:t>Không quy định</w:t>
      </w:r>
    </w:p>
    <w:p>
      <w:r>
        <w:t>5</w:t>
      </w:r>
    </w:p>
    <w:p>
      <w:r>
        <w:t>10</w:t>
      </w:r>
    </w:p>
    <w:p>
      <w:r>
        <w:t>27,562,500</w:t>
      </w:r>
    </w:p>
    <w:p>
      <w:r>
        <w:t>90</w:t>
      </w:r>
    </w:p>
    <w:p>
      <w:r>
        <w:t>Thủ tục cấp thẻ hướng dẫn viên du lịch tại điểm</w:t>
      </w:r>
    </w:p>
    <w:p>
      <w:r>
        <w:t>Du lịch</w:t>
      </w:r>
    </w:p>
    <w:p>
      <w:r>
        <w:t>Cấp tỉnh</w:t>
      </w:r>
    </w:p>
    <w:p>
      <w:r>
        <w:t>x</w:t>
      </w:r>
    </w:p>
    <w:p>
      <w:r>
        <w:t>Không quy định</w:t>
      </w:r>
    </w:p>
    <w:p>
      <w:r>
        <w:t>- Luật Du lịch</w:t>
      </w:r>
    </w:p>
    <w:p>
      <w:r>
        <w:t>- Luật Cư trú</w:t>
      </w:r>
    </w:p>
    <w:p>
      <w:r>
        <w:t>- Thông tư số 06/2017/TT-BVHTTDL ngày 15 tháng 12 năm 2017 của Bộ trưởng Bộ VHTTDL</w:t>
      </w:r>
    </w:p>
    <w:p>
      <w:r>
        <w:t>- Thông tư số 33/2018/TT-BTC ngày 30 tháng 3 năm 2018 của Bộ trưởng Bộ Tài chính</w:t>
      </w:r>
    </w:p>
    <w:p>
      <w:r>
        <w:t>- Thông tư số 13/2019/TT-BVHTTDL ngày 25 tháng 11 năm 2019 của Bộ trưởng Bộ VHTTDL</w:t>
      </w:r>
    </w:p>
    <w:p>
      <w:r>
        <w:t>- Thông tư số 04/2024/TT-BVHTTDL ngày 26 tháng 6 năm 2024 của Bộ trưởng Bộ VHTTDL</w:t>
      </w:r>
    </w:p>
    <w:p>
      <w:r>
        <w:t>10</w:t>
      </w:r>
    </w:p>
    <w:p>
      <w:r>
        <w:t>200</w:t>
      </w:r>
    </w:p>
    <w:p>
      <w:r>
        <w:t>187,750,000</w:t>
      </w:r>
    </w:p>
    <w:p>
      <w:r>
        <w:t>91</w:t>
      </w:r>
    </w:p>
    <w:p>
      <w:r>
        <w:t>Thủ tục cấp thẻ hướng dẫn viên du lịch quốc tế</w:t>
      </w:r>
    </w:p>
    <w:p>
      <w:r>
        <w:t>Du lịch</w:t>
      </w:r>
    </w:p>
    <w:p>
      <w:r>
        <w:t>Cấp tỉnh</w:t>
      </w:r>
    </w:p>
    <w:p>
      <w:r>
        <w:t>x</w:t>
      </w:r>
    </w:p>
    <w:p>
      <w:r>
        <w:t>05 năm</w:t>
      </w:r>
    </w:p>
    <w:p>
      <w:r>
        <w:t>15</w:t>
      </w:r>
    </w:p>
    <w:p>
      <w:r>
        <w:t>2.400</w:t>
      </w:r>
    </w:p>
    <w:p>
      <w:r>
        <w:t>3,972,600,000</w:t>
      </w:r>
    </w:p>
    <w:p>
      <w:r>
        <w:t>92</w:t>
      </w:r>
    </w:p>
    <w:p>
      <w:r>
        <w:t>Thủ tục cấp thẻ hướng dẫn viên du lịch nội địa</w:t>
      </w:r>
    </w:p>
    <w:p>
      <w:r>
        <w:t>Du lịch</w:t>
      </w:r>
    </w:p>
    <w:p>
      <w:r>
        <w:t>Cấp tỉnh</w:t>
      </w:r>
    </w:p>
    <w:p>
      <w:r>
        <w:t>x</w:t>
      </w:r>
    </w:p>
    <w:p>
      <w:r>
        <w:t>05 năm</w:t>
      </w:r>
    </w:p>
    <w:p>
      <w:r>
        <w:t>15</w:t>
      </w:r>
    </w:p>
    <w:p>
      <w:r>
        <w:t>750</w:t>
      </w:r>
    </w:p>
    <w:p>
      <w:r>
        <w:t>1,174,312,500</w:t>
      </w:r>
    </w:p>
    <w:p>
      <w:r>
        <w:t>93</w:t>
      </w:r>
    </w:p>
    <w:p>
      <w:r>
        <w:t>Thủ tục cấp đổi thẻ hướng dẫn viên du lịch quốc tế, thẻ hướng dẫn viên du lịch nội địa</w:t>
      </w:r>
    </w:p>
    <w:p>
      <w:r>
        <w:t>Du lịch</w:t>
      </w:r>
    </w:p>
    <w:p>
      <w:r>
        <w:t>Cấp tỉnh</w:t>
      </w:r>
    </w:p>
    <w:p>
      <w:r>
        <w:t>x</w:t>
      </w:r>
    </w:p>
    <w:p>
      <w:r>
        <w:t>05 năm</w:t>
      </w:r>
    </w:p>
    <w:p>
      <w:r>
        <w:t>10</w:t>
      </w:r>
    </w:p>
    <w:p>
      <w:r>
        <w:t>8.000</w:t>
      </w:r>
    </w:p>
    <w:p>
      <w:r>
        <w:t>12,876,000,000</w:t>
      </w:r>
    </w:p>
    <w:p>
      <w:r>
        <w:t>94</w:t>
      </w:r>
    </w:p>
    <w:p>
      <w:r>
        <w:t>Thủ tục cấp lại thẻ hướng dẫn viên du lịch</w:t>
      </w:r>
    </w:p>
    <w:p>
      <w:r>
        <w:t>Du lịch</w:t>
      </w:r>
    </w:p>
    <w:p>
      <w:r>
        <w:t>Cấp tỉnh</w:t>
      </w:r>
    </w:p>
    <w:p>
      <w:r>
        <w:t>x</w:t>
      </w:r>
    </w:p>
    <w:p>
      <w:r>
        <w:t>05 năm</w:t>
      </w:r>
    </w:p>
    <w:p>
      <w:r>
        <w:t>10</w:t>
      </w:r>
    </w:p>
    <w:p>
      <w:r>
        <w:t>50</w:t>
      </w:r>
    </w:p>
    <w:p>
      <w:r>
        <w:t>55,350,000</w:t>
      </w:r>
    </w:p>
    <w:p>
      <w:r>
        <w:t>95</w:t>
      </w:r>
    </w:p>
    <w:p>
      <w:r>
        <w:t>Thủ tục công nhận khu du lịch cấp tỉnh</w:t>
      </w:r>
    </w:p>
    <w:p>
      <w:r>
        <w:t>Du lịch</w:t>
      </w:r>
    </w:p>
    <w:p>
      <w:r>
        <w:t>Cấp tỉnh</w:t>
      </w:r>
    </w:p>
    <w:p>
      <w:r>
        <w:t>x</w:t>
      </w:r>
    </w:p>
    <w:p>
      <w:r>
        <w:t>Không quy định</w:t>
      </w:r>
    </w:p>
    <w:p>
      <w:r>
        <w:t>- Luật Du lịch</w:t>
      </w:r>
    </w:p>
    <w:p>
      <w:r>
        <w:t>- Nghị định số 168/2017/NĐ-CP ngày 31 tháng 12 năm 2017</w:t>
      </w:r>
    </w:p>
    <w:p>
      <w:r>
        <w:t>- Thông tư số 06/2017/TT-BVHTTDL ngày 15 tháng 12 năm 2017 của Bộ trưởng Bộ VHTTDL</w:t>
      </w:r>
    </w:p>
    <w:p>
      <w:r>
        <w:t>60</w:t>
      </w:r>
    </w:p>
    <w:p>
      <w:r>
        <w:t>30</w:t>
      </w:r>
    </w:p>
    <w:p>
      <w:r>
        <w:t>64,312,500</w:t>
      </w:r>
    </w:p>
    <w:p>
      <w:r>
        <w:t>96</w:t>
      </w:r>
    </w:p>
    <w:p>
      <w:r>
        <w:t>Thủ tục công nhận cơ sở kinh doanh dịch vụ thể thao đạt tiêu chuẩn phục vụ khách du lịch</w:t>
      </w:r>
    </w:p>
    <w:p>
      <w:r>
        <w:t>Du lịch</w:t>
      </w:r>
    </w:p>
    <w:p>
      <w:r>
        <w:t>Cấp tỉnh</w:t>
      </w:r>
    </w:p>
    <w:p>
      <w:r>
        <w:t>x</w:t>
      </w:r>
    </w:p>
    <w:p>
      <w:r>
        <w:t>03 năm</w:t>
      </w:r>
    </w:p>
    <w:p>
      <w:r>
        <w:t>- Luật Du lịch</w:t>
      </w:r>
    </w:p>
    <w:p>
      <w:r>
        <w:t>- Thông tư số 06/2017/TT-BVHTTDL ngày 15 tháng 12 năm 2017 của Bộ trưởng Bộ VHTTDL</w:t>
      </w:r>
    </w:p>
    <w:p>
      <w:r>
        <w:t>- Thông tư số 34/2018/TT-BTC ngày 30 tháng 3 năm 2018 của Bộ trưởng Bộ Tài chính</w:t>
      </w:r>
    </w:p>
    <w:p>
      <w:r>
        <w:t>- Thông tư số 13/2019/TT-BVHTTDL ngày 25 tháng 11 năm 2019 của Bộ trưởng Bộ VHTTDL</w:t>
      </w:r>
    </w:p>
    <w:p>
      <w:r>
        <w:t>- Thông tư số 04/2024/TT-BVHTTDL ngày 26 tháng 6 năm 2024 của Bộ trưởng Bộ VHTTDL</w:t>
      </w:r>
    </w:p>
    <w:p>
      <w:r>
        <w:t>20</w:t>
      </w:r>
    </w:p>
    <w:p>
      <w:r>
        <w:t>75</w:t>
      </w:r>
    </w:p>
    <w:p>
      <w:r>
        <w:t>235,781,250</w:t>
      </w:r>
    </w:p>
    <w:p>
      <w:r>
        <w:t>97</w:t>
      </w:r>
    </w:p>
    <w:p>
      <w:r>
        <w:t>Thủ tục công nhận cơ sở kinh doanh dịch vụ vui chơi, giải trí đạt tiêu chuẩn phục vụ khách du lịch</w:t>
      </w:r>
    </w:p>
    <w:p>
      <w:r>
        <w:t>Du lịch</w:t>
      </w:r>
    </w:p>
    <w:p>
      <w:r>
        <w:t>Cấp tỉnh</w:t>
      </w:r>
    </w:p>
    <w:p>
      <w:r>
        <w:t>x</w:t>
      </w:r>
    </w:p>
    <w:p>
      <w:r>
        <w:t>03 năm</w:t>
      </w:r>
    </w:p>
    <w:p>
      <w:r>
        <w:t>20</w:t>
      </w:r>
    </w:p>
    <w:p>
      <w:r>
        <w:t>100</w:t>
      </w:r>
    </w:p>
    <w:p>
      <w:r>
        <w:t>314,375,000</w:t>
      </w:r>
    </w:p>
    <w:p>
      <w:r>
        <w:t>98</w:t>
      </w:r>
    </w:p>
    <w:p>
      <w:r>
        <w:t>Thủ tục công nhận cơ sở kinh doanh dịch vụ chăm sóc sức khỏe đạt tiêu chuẩn phục vụ khách du lịch</w:t>
      </w:r>
    </w:p>
    <w:p>
      <w:r>
        <w:t>Du lịch</w:t>
      </w:r>
    </w:p>
    <w:p>
      <w:r>
        <w:t>Cấp tỉnh</w:t>
      </w:r>
    </w:p>
    <w:p>
      <w:r>
        <w:t>x</w:t>
      </w:r>
    </w:p>
    <w:p>
      <w:r>
        <w:t>03 năm</w:t>
      </w:r>
    </w:p>
    <w:p>
      <w:r>
        <w:t>20</w:t>
      </w:r>
    </w:p>
    <w:p>
      <w:r>
        <w:t>35</w:t>
      </w:r>
    </w:p>
    <w:p>
      <w:r>
        <w:t>110,031,250</w:t>
      </w:r>
    </w:p>
    <w:p>
      <w:r>
        <w:t>99</w:t>
      </w:r>
    </w:p>
    <w:p>
      <w:r>
        <w:t>Thủ tục công nhận cơ sở kinh doanh dịch vụ mua sắm đạt tiêu chuẩn phục vụ khách du lịch</w:t>
      </w:r>
    </w:p>
    <w:p>
      <w:r>
        <w:t>Du lịch</w:t>
      </w:r>
    </w:p>
    <w:p>
      <w:r>
        <w:t>Cấp tỉnh</w:t>
      </w:r>
    </w:p>
    <w:p>
      <w:r>
        <w:t>x</w:t>
      </w:r>
    </w:p>
    <w:p>
      <w:r>
        <w:t>03 năm</w:t>
      </w:r>
    </w:p>
    <w:p>
      <w:r>
        <w:t>20</w:t>
      </w:r>
    </w:p>
    <w:p>
      <w:r>
        <w:t>45</w:t>
      </w:r>
    </w:p>
    <w:p>
      <w:r>
        <w:t>141,468,750</w:t>
      </w:r>
    </w:p>
    <w:p>
      <w:r>
        <w:t>100</w:t>
      </w:r>
    </w:p>
    <w:p>
      <w:r>
        <w:t>Thủ tục công nhận cơ sở kinh doanh dịch vụ ăn uống đạt tiêu chuẩn phục vụ khách du lịch</w:t>
      </w:r>
    </w:p>
    <w:p>
      <w:r>
        <w:t>Du lịch</w:t>
      </w:r>
    </w:p>
    <w:p>
      <w:r>
        <w:t>Cấp tỉnh</w:t>
      </w:r>
    </w:p>
    <w:p>
      <w:r>
        <w:t>x</w:t>
      </w:r>
    </w:p>
    <w:p>
      <w:r>
        <w:t>03 năm</w:t>
      </w:r>
    </w:p>
    <w:p>
      <w:r>
        <w:t>20</w:t>
      </w:r>
    </w:p>
    <w:p>
      <w:r>
        <w:t>55</w:t>
      </w:r>
    </w:p>
    <w:p>
      <w:r>
        <w:t>172,906,250</w:t>
      </w:r>
    </w:p>
    <w:p>
      <w:r>
        <w:t>101</w:t>
      </w:r>
    </w:p>
    <w:p>
      <w:r>
        <w:t>Thủ tục công nhận hạng cơ sở lưu trú du lịch: hạng 1-3 sao đối với cơ sở lưu trú du lịch (khách sạn, biệt thự du lịch, căn hộ du lịch, tàu thủy lưu trú du lịch)</w:t>
      </w:r>
    </w:p>
    <w:p>
      <w:r>
        <w:t>Du lịch</w:t>
      </w:r>
    </w:p>
    <w:p>
      <w:r>
        <w:t>Cấp tỉnh</w:t>
      </w:r>
    </w:p>
    <w:p>
      <w:r>
        <w:t>x</w:t>
      </w:r>
    </w:p>
    <w:p>
      <w:r>
        <w:t>05 năm</w:t>
      </w:r>
    </w:p>
    <w:p>
      <w:r>
        <w:t>30</w:t>
      </w:r>
    </w:p>
    <w:p>
      <w:r>
        <w:t>180</w:t>
      </w:r>
    </w:p>
    <w:p>
      <w:r>
        <w:t>404,235,000</w:t>
      </w:r>
    </w:p>
    <w:p>
      <w:r>
        <w:t>102</w:t>
      </w:r>
    </w:p>
    <w:p>
      <w:r>
        <w:t>Thủ tục thành lập văn phòng đại diện tại Việt Nam của cơ quan du lịch nước ngoài, tổ chức du lịch quốc tế và khu vực.</w:t>
      </w:r>
    </w:p>
    <w:p>
      <w:r>
        <w:t>Du lịch</w:t>
      </w:r>
    </w:p>
    <w:p>
      <w:r>
        <w:t>Cấp Bộ</w:t>
      </w:r>
    </w:p>
    <w:p>
      <w:r>
        <w:t>x</w:t>
      </w:r>
    </w:p>
    <w:p>
      <w:r>
        <w:t>Không quy định</w:t>
      </w:r>
    </w:p>
    <w:p>
      <w:r>
        <w:t>- Luật Du lịch</w:t>
      </w:r>
    </w:p>
    <w:p>
      <w:r>
        <w:t>- Thông tư số 06/2017/TT- BVHTTDL</w:t>
      </w:r>
    </w:p>
    <w:p>
      <w:r>
        <w:t>35</w:t>
      </w:r>
    </w:p>
    <w:p>
      <w:r>
        <w:t>0</w:t>
      </w:r>
    </w:p>
    <w:p>
      <w:r>
        <w:t>0</w:t>
      </w:r>
    </w:p>
    <w:p>
      <w:r>
        <w:t>VIII</w:t>
      </w:r>
    </w:p>
    <w:p>
      <w:r>
        <w:t>LĨNH VỰC XUẤT BẢN, IN, PHÁT HÀNH</w:t>
      </w:r>
    </w:p>
    <w:p>
      <w:r>
        <w:t>103</w:t>
      </w:r>
    </w:p>
    <w:p>
      <w:r>
        <w:t>Cấp giấy phép thành lập nhà xuất bản MS:</w:t>
      </w:r>
    </w:p>
    <w:p>
      <w:r>
        <w:t>1.004111</w:t>
      </w:r>
    </w:p>
    <w:p>
      <w:r>
        <w:t>Xuất bản</w:t>
      </w:r>
    </w:p>
    <w:p>
      <w:r>
        <w:t>Cấp Bộ</w:t>
      </w:r>
    </w:p>
    <w:p>
      <w:r>
        <w:t>x</w:t>
      </w:r>
    </w:p>
    <w:p>
      <w:r>
        <w:t>Không quy định</w:t>
      </w:r>
    </w:p>
    <w:p>
      <w:r>
        <w:t>- Luật Xuất bản</w:t>
      </w:r>
    </w:p>
    <w:p>
      <w:r>
        <w:t>- Luật sửa đổi, bổ sung một số điều của 37 Luật có liên quan đến quy hoạch</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và Nghị định số 195/2013/NĐ-CP</w:t>
      </w:r>
    </w:p>
    <w:p>
      <w:r>
        <w:t>30</w:t>
      </w:r>
    </w:p>
    <w:p>
      <w:r>
        <w:t>01</w:t>
      </w:r>
    </w:p>
    <w:p>
      <w:r>
        <w:t>918,750</w:t>
      </w:r>
    </w:p>
    <w:p>
      <w:r>
        <w:t>104</w:t>
      </w:r>
    </w:p>
    <w:p>
      <w:r>
        <w:t>Cấp đổi giấy phép thành lập nhà xuất bản</w:t>
      </w:r>
    </w:p>
    <w:p>
      <w:r>
        <w:t>MS: 1.004144</w:t>
      </w:r>
    </w:p>
    <w:p>
      <w:r>
        <w:t>Xuất bản</w:t>
      </w:r>
    </w:p>
    <w:p>
      <w:r>
        <w:t>Cấp Bộ</w:t>
      </w:r>
    </w:p>
    <w:p>
      <w:r>
        <w:t>x</w:t>
      </w:r>
    </w:p>
    <w:p>
      <w:r>
        <w:t>Không quy định</w:t>
      </w:r>
    </w:p>
    <w:p>
      <w:r>
        <w:t>- Luật Xuất bản</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và Nghị định số 195/2013/NĐ-CP</w:t>
      </w:r>
    </w:p>
    <w:p>
      <w:r>
        <w:t>15 ngày</w:t>
      </w:r>
    </w:p>
    <w:p>
      <w:r>
        <w:t>01</w:t>
      </w:r>
    </w:p>
    <w:p>
      <w:r>
        <w:t>218,750</w:t>
      </w:r>
    </w:p>
    <w:p>
      <w:r>
        <w:t>105</w:t>
      </w:r>
    </w:p>
    <w:p>
      <w:r>
        <w:t>Cấp giấy phép thành lập văn phòng đại diện tại Việt Nam của Nhà xuất bản nước ngoài, tổ chức phát hành xuất bản phẩm nước ngoài</w:t>
      </w:r>
    </w:p>
    <w:p>
      <w:r>
        <w:t>MS: 1.004210</w:t>
      </w:r>
    </w:p>
    <w:p>
      <w:r>
        <w:t>Xuất bản</w:t>
      </w:r>
    </w:p>
    <w:p>
      <w:r>
        <w:t>Cấp Bộ</w:t>
      </w:r>
    </w:p>
    <w:p>
      <w:r>
        <w:t>x</w:t>
      </w:r>
    </w:p>
    <w:p>
      <w:r>
        <w:t>05 năm kể từ ngày ký</w:t>
      </w:r>
    </w:p>
    <w:p>
      <w:r>
        <w:t>- Luật Xuất bản ngày 20 tháng 11 năm 2012;</w:t>
      </w:r>
    </w:p>
    <w:p>
      <w:r>
        <w:t>- Nghị định số 195/2013/NĐ-CP ngày 21 tháng 11 năm 2013 của Chính phủ quy định chi tiết một số điều và biện pháp thi hành Luật Xuất bản;</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20 ngày</w:t>
      </w:r>
    </w:p>
    <w:p>
      <w:r>
        <w:t>01</w:t>
      </w:r>
    </w:p>
    <w:p>
      <w:r>
        <w:t>4,449,500</w:t>
      </w:r>
    </w:p>
    <w:p>
      <w:r>
        <w:t>106</w:t>
      </w:r>
    </w:p>
    <w:p>
      <w:r>
        <w:t>Cấp lại giấy phép thành lập văn phòng đại diện tại Việt Nam của Nhà xuất bản nước ngoài, tổ chức phát hành xuất bản phẩm nước ngoài</w:t>
      </w:r>
    </w:p>
    <w:p>
      <w:r>
        <w:t>MS:1.004365</w:t>
      </w:r>
    </w:p>
    <w:p>
      <w:r>
        <w:t>Xuất bản</w:t>
      </w:r>
    </w:p>
    <w:p>
      <w:r>
        <w:t>Cấp Bộ</w:t>
      </w:r>
    </w:p>
    <w:p>
      <w:r>
        <w:t>X</w:t>
      </w:r>
    </w:p>
    <w:p>
      <w:r>
        <w:t>05 năm</w:t>
      </w:r>
    </w:p>
    <w:p>
      <w:r>
        <w:t>- Luật Xuất bản</w:t>
      </w:r>
    </w:p>
    <w:p>
      <w:r>
        <w:t>- Nghị định số 195/2013/NĐ-CP ngày 21 tháng 11 năm 2013 của Chính phủ quy định chi tiết một số điều và biện pháp thi hành Luật Xuất bản;</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07 ngày làm việc</w:t>
      </w:r>
    </w:p>
    <w:p>
      <w:r>
        <w:t>01</w:t>
      </w:r>
    </w:p>
    <w:p>
      <w:r>
        <w:t>240,625</w:t>
      </w:r>
    </w:p>
    <w:p>
      <w:r>
        <w:t>107</w:t>
      </w:r>
    </w:p>
    <w:p>
      <w:r>
        <w:t>Gia hạn giấy phép thành lập văn phòng đại diện tại Việt Nam của Nhà xuất bản nước ngoài, tổ chức phát hành xuất bản phẩm nước ngoài</w:t>
      </w:r>
    </w:p>
    <w:p>
      <w:r>
        <w:t>MS: 1.004369</w:t>
      </w:r>
    </w:p>
    <w:p>
      <w:r>
        <w:t>Xuất bản</w:t>
      </w:r>
    </w:p>
    <w:p>
      <w:r>
        <w:t>Cấp Bộ</w:t>
      </w:r>
    </w:p>
    <w:p>
      <w:r>
        <w:t>x</w:t>
      </w:r>
    </w:p>
    <w:p>
      <w:r>
        <w:t>05 năm</w:t>
      </w:r>
    </w:p>
    <w:p>
      <w:r>
        <w:t>07 ngày làm việc</w:t>
      </w:r>
    </w:p>
    <w:p>
      <w:r>
        <w:t>01</w:t>
      </w:r>
    </w:p>
    <w:p>
      <w:r>
        <w:t>240,625</w:t>
      </w:r>
    </w:p>
    <w:p>
      <w:r>
        <w:t>108</w:t>
      </w:r>
    </w:p>
    <w:p>
      <w:r>
        <w:t>Điều chỉnh, bổ sung thông tin trong giấy phép thành lập văn phòng đại diện tại Việt Nam của nhà xuất bản nước ngoài, tổ chức phát hành xuất bản phẩm nước ngoài</w:t>
      </w:r>
    </w:p>
    <w:p>
      <w:r>
        <w:t>MS: 1.005105</w:t>
      </w:r>
    </w:p>
    <w:p>
      <w:r>
        <w:t>Xuất bản</w:t>
      </w:r>
    </w:p>
    <w:p>
      <w:r>
        <w:t>Cấp Bộ</w:t>
      </w:r>
    </w:p>
    <w:p>
      <w:r>
        <w:t>x</w:t>
      </w:r>
    </w:p>
    <w:p>
      <w:r>
        <w:t>05 năm</w:t>
      </w:r>
    </w:p>
    <w:p>
      <w:r>
        <w:t>- Luật Xuất bản</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07 ngày làm việc</w:t>
      </w:r>
    </w:p>
    <w:p>
      <w:r>
        <w:t>01</w:t>
      </w:r>
    </w:p>
    <w:p>
      <w:r>
        <w:t>306,250</w:t>
      </w:r>
    </w:p>
    <w:p>
      <w:r>
        <w:t>109</w:t>
      </w:r>
    </w:p>
    <w:p>
      <w:r>
        <w:t>Cấp giấy xác nhận đăng ký xuất bản</w:t>
      </w:r>
    </w:p>
    <w:p>
      <w:r>
        <w:t>MS: 1.004216</w:t>
      </w:r>
    </w:p>
    <w:p>
      <w:r>
        <w:t>Xuất bản</w:t>
      </w:r>
    </w:p>
    <w:p>
      <w:r>
        <w:t>Cấp Bộ</w:t>
      </w:r>
    </w:p>
    <w:p>
      <w:r>
        <w:t>x</w:t>
      </w:r>
    </w:p>
    <w:p>
      <w:r>
        <w:t>Đến hết ngày 31 tháng 12 năm đăng ký</w:t>
      </w:r>
    </w:p>
    <w:p>
      <w:r>
        <w:t>07 ngày làm việc</w:t>
      </w:r>
    </w:p>
    <w:p>
      <w:r>
        <w:t>57</w:t>
      </w:r>
    </w:p>
    <w:p>
      <w:r>
        <w:t>391,150,000</w:t>
      </w:r>
    </w:p>
    <w:p>
      <w:r>
        <w:t>110</w:t>
      </w:r>
    </w:p>
    <w:p>
      <w:r>
        <w:t>Chấp thuận bổ nhiệm tổng giám đốc (giám đốc), tổng biên tập nhà xuất bản</w:t>
      </w:r>
    </w:p>
    <w:p>
      <w:r>
        <w:t>MS: 1.004348</w:t>
      </w:r>
    </w:p>
    <w:p>
      <w:r>
        <w:t>Xuất bản</w:t>
      </w:r>
    </w:p>
    <w:p>
      <w:r>
        <w:t>Cấp Bộ</w:t>
      </w:r>
    </w:p>
    <w:p>
      <w:r>
        <w:t>x (trừ trường hợp Hồ sơ theo chế độ Mật)</w:t>
      </w:r>
    </w:p>
    <w:p>
      <w:r>
        <w:t>Không quy định (nhiệm kỳ bổ nhiệm chức vụ là 5 năm)</w:t>
      </w:r>
    </w:p>
    <w:p>
      <w:r>
        <w:t>- Luật Xuất bản</w:t>
      </w:r>
    </w:p>
    <w:p>
      <w:r>
        <w:t>- Nghị định số 195/2013/NĐ-CP ngày 21 tháng 11 năm 2013 của Chính phủ quy định chi tiết một số điều và biện pháp thi hành Luật Xuất bản;</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15</w:t>
      </w:r>
    </w:p>
    <w:p>
      <w:r>
        <w:t>1</w:t>
      </w:r>
    </w:p>
    <w:p>
      <w:r>
        <w:t>487,250</w:t>
      </w:r>
    </w:p>
    <w:p>
      <w:r>
        <w:t>111</w:t>
      </w:r>
    </w:p>
    <w:p>
      <w:r>
        <w:t>Chấp thuận miễn nhiệm, cách chức tổng giám đốc (giám đốc), tổng biên tập nhà xuất bản</w:t>
      </w:r>
    </w:p>
    <w:p>
      <w:r>
        <w:t>MS: 2.001782</w:t>
      </w:r>
    </w:p>
    <w:p>
      <w:r>
        <w:t>Xuất bản</w:t>
      </w:r>
    </w:p>
    <w:p>
      <w:r>
        <w:t>Cấp Bộ</w:t>
      </w:r>
    </w:p>
    <w:p>
      <w:r>
        <w:t>x (trừ trường hợp Hồ sơ theo chế độ Mật)</w:t>
      </w:r>
    </w:p>
    <w:p>
      <w:r>
        <w:t>Không quy định</w:t>
      </w:r>
    </w:p>
    <w:p>
      <w:r>
        <w:t>- Luật Xuất bản</w:t>
      </w:r>
    </w:p>
    <w:p>
      <w:r>
        <w:t>- Nghị định số 195/2013/NĐ-CP ngày 21 tháng 11 năm 2013 của Chính phủ quy định chi tiết một số điều và biện pháp thi hành Luật Xuất bản;</w:t>
      </w:r>
    </w:p>
    <w:p>
      <w:r>
        <w:t>- Nghị định số 150/2018/NĐ-CP ngày 07/11/2018 của Chính phủ sửa đổi một số Nghị định liên quan đến điều kiện đầu tư kinh doanh và thủ tục hành chính trong lĩnh vực thông tin và truyền thông.</w:t>
      </w:r>
    </w:p>
    <w:p>
      <w:r>
        <w:t>15</w:t>
      </w:r>
    </w:p>
    <w:p>
      <w:r>
        <w:t>1</w:t>
      </w:r>
    </w:p>
    <w:p>
      <w:r>
        <w:t>218,750</w:t>
      </w:r>
    </w:p>
    <w:p>
      <w:r>
        <w:t>112</w:t>
      </w:r>
    </w:p>
    <w:p>
      <w:r>
        <w:t>Cấp chứng chỉ hành nghề biên tập</w:t>
      </w:r>
    </w:p>
    <w:p>
      <w:r>
        <w:t>MS: 1.004102</w:t>
      </w:r>
    </w:p>
    <w:p>
      <w:r>
        <w:t>Xuất bản</w:t>
      </w:r>
    </w:p>
    <w:p>
      <w:r>
        <w:t>Cấp Bộ</w:t>
      </w:r>
    </w:p>
    <w:p>
      <w:r>
        <w:t>x</w:t>
      </w:r>
    </w:p>
    <w:p>
      <w:r>
        <w:t>Không quy định</w:t>
      </w:r>
    </w:p>
    <w:p>
      <w:r>
        <w:t>- Luật Xuất bản</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15</w:t>
      </w:r>
    </w:p>
    <w:p>
      <w:r>
        <w:t>20</w:t>
      </w:r>
    </w:p>
    <w:p>
      <w:r>
        <w:t>10,182,500</w:t>
      </w:r>
    </w:p>
    <w:p>
      <w:r>
        <w:t>113</w:t>
      </w:r>
    </w:p>
    <w:p>
      <w:r>
        <w:t>Cấp lại chứng chỉ hành nghề biên tập (trường hợp bị thu hồi)</w:t>
      </w:r>
    </w:p>
    <w:p>
      <w:r>
        <w:t>MS: 1.004113</w:t>
      </w:r>
    </w:p>
    <w:p>
      <w:r>
        <w:t>Xuất bản</w:t>
      </w:r>
    </w:p>
    <w:p>
      <w:r>
        <w:t>Cấp Bộ</w:t>
      </w:r>
    </w:p>
    <w:p>
      <w:r>
        <w:t>x</w:t>
      </w:r>
    </w:p>
    <w:p>
      <w:r>
        <w:t>Không quy định</w:t>
      </w:r>
    </w:p>
    <w:p>
      <w:r>
        <w:t>07 ngày làm việc</w:t>
      </w:r>
    </w:p>
    <w:p>
      <w:r>
        <w:t>2</w:t>
      </w:r>
    </w:p>
    <w:p>
      <w:r>
        <w:t>437,500</w:t>
      </w:r>
    </w:p>
    <w:p>
      <w:r>
        <w:t>114</w:t>
      </w:r>
    </w:p>
    <w:p>
      <w:r>
        <w:t>Cấp lại chứng chỉ hành nghề biên tập (trường hợp bị mất hoặc bị hỏng)</w:t>
      </w:r>
    </w:p>
    <w:p>
      <w:r>
        <w:t>MS: 1.004133</w:t>
      </w:r>
    </w:p>
    <w:p>
      <w:r>
        <w:t>Xuất bản</w:t>
      </w:r>
    </w:p>
    <w:p>
      <w:r>
        <w:t>Cấp Bộ</w:t>
      </w:r>
    </w:p>
    <w:p>
      <w:r>
        <w:t>x</w:t>
      </w:r>
    </w:p>
    <w:p>
      <w:r>
        <w:t>Không quy định</w:t>
      </w:r>
    </w:p>
    <w:p>
      <w:r>
        <w:t>05 ngày làm việc</w:t>
      </w:r>
    </w:p>
    <w:p>
      <w:r>
        <w:t>2</w:t>
      </w:r>
    </w:p>
    <w:p>
      <w:r>
        <w:t>437,500</w:t>
      </w:r>
    </w:p>
    <w:p>
      <w:r>
        <w:t>115</w:t>
      </w:r>
    </w:p>
    <w:p>
      <w:r>
        <w:t>Đăng ký hoạt động xuất bản, phát hành xuất bản phẩm điện tử</w:t>
      </w:r>
    </w:p>
    <w:p>
      <w:r>
        <w:t>MS: 1.004340</w:t>
      </w:r>
    </w:p>
    <w:p>
      <w:r>
        <w:t>Xuất bản</w:t>
      </w:r>
    </w:p>
    <w:p>
      <w:r>
        <w:t>Cấp Bộ</w:t>
      </w:r>
    </w:p>
    <w:p>
      <w:r>
        <w:t>x</w:t>
      </w:r>
    </w:p>
    <w:p>
      <w:r>
        <w:t>Không quy định</w:t>
      </w:r>
    </w:p>
    <w:p>
      <w:r>
        <w:t>- Luật Xuất bản</w:t>
      </w:r>
    </w:p>
    <w:p>
      <w:r>
        <w:t>- Nghị định số 195/2013/NĐ-CP ngày 21 tháng 11 năm 2013 của Chính phủ quy định chi tiết một số điều và biện pháp thi hành Luật Xuất bản;</w:t>
      </w:r>
    </w:p>
    <w:p>
      <w:r>
        <w:t>- Nghị định số 150/2018/NĐ-CP ngày 07/11/2018 của Chính phủ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15</w:t>
      </w:r>
    </w:p>
    <w:p>
      <w:r>
        <w:t>4</w:t>
      </w:r>
    </w:p>
    <w:p>
      <w:r>
        <w:t>1,137,500</w:t>
      </w:r>
    </w:p>
    <w:p>
      <w:r>
        <w:t>116</w:t>
      </w:r>
    </w:p>
    <w:p>
      <w:r>
        <w:t>Cấp giấy phép hoạt động in xuất bản phẩm</w:t>
      </w:r>
    </w:p>
    <w:p>
      <w:r>
        <w:t>MS: 1.004235</w:t>
      </w:r>
    </w:p>
    <w:p>
      <w:r>
        <w:t>In</w:t>
      </w:r>
    </w:p>
    <w:p>
      <w:r>
        <w:t>Cấp Bộ</w:t>
      </w:r>
    </w:p>
    <w:p>
      <w:r>
        <w:t>x</w:t>
      </w:r>
    </w:p>
    <w:p>
      <w:r>
        <w:t>Không quy định</w:t>
      </w:r>
    </w:p>
    <w:p>
      <w:r>
        <w:t>- Luật Xuất bản</w:t>
      </w:r>
    </w:p>
    <w:p>
      <w:r>
        <w:t>- Luật sửa đổi, bổ sung một số điều của 37 Luật có liên quan đến quy hoạch ngày 20 tháng 11 năm 2018;</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15</w:t>
      </w:r>
    </w:p>
    <w:p>
      <w:r>
        <w:t>5</w:t>
      </w:r>
    </w:p>
    <w:p>
      <w:r>
        <w:t>1,571,875</w:t>
      </w:r>
    </w:p>
    <w:p>
      <w:r>
        <w:t>117</w:t>
      </w:r>
    </w:p>
    <w:p>
      <w:r>
        <w:t>Cấp lại giấy phép hoạt động in xuất bản phẩm</w:t>
      </w:r>
    </w:p>
    <w:p>
      <w:r>
        <w:t>MS: 1.004236</w:t>
      </w:r>
    </w:p>
    <w:p>
      <w:r>
        <w:t>In</w:t>
      </w:r>
    </w:p>
    <w:p>
      <w:r>
        <w:t>Cấp Bộ</w:t>
      </w:r>
    </w:p>
    <w:p>
      <w:r>
        <w:t>x</w:t>
      </w:r>
    </w:p>
    <w:p>
      <w:r>
        <w:t>Không quy định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05 ngày làm việc</w:t>
      </w:r>
    </w:p>
    <w:p>
      <w:r>
        <w:t>5</w:t>
      </w:r>
    </w:p>
    <w:p>
      <w:r>
        <w:t>781,250</w:t>
      </w:r>
    </w:p>
    <w:p>
      <w:r>
        <w:t>118</w:t>
      </w:r>
    </w:p>
    <w:p>
      <w:r>
        <w:t>Cấp đổi giấy phép hoạt động in xuất bản phẩm</w:t>
      </w:r>
    </w:p>
    <w:p>
      <w:r>
        <w:t>MS: 1.004245</w:t>
      </w:r>
    </w:p>
    <w:p>
      <w:r>
        <w:t>In</w:t>
      </w:r>
    </w:p>
    <w:p>
      <w:r>
        <w:t>Cấp Bộ</w:t>
      </w:r>
    </w:p>
    <w:p>
      <w:r>
        <w:t>x</w:t>
      </w:r>
    </w:p>
    <w:p>
      <w:r>
        <w:t>Không quy định</w:t>
      </w:r>
    </w:p>
    <w:p>
      <w:r>
        <w:t>05 ngày làm việc</w:t>
      </w:r>
    </w:p>
    <w:p>
      <w:r>
        <w:t>10</w:t>
      </w:r>
    </w:p>
    <w:p>
      <w:r>
        <w:t>2,083,750</w:t>
      </w:r>
    </w:p>
    <w:p>
      <w:r>
        <w:t>119</w:t>
      </w:r>
    </w:p>
    <w:p>
      <w:r>
        <w:t>Cấp giấy phép in gia công xuất bản phẩm cho nước ngoài</w:t>
      </w:r>
    </w:p>
    <w:p>
      <w:r>
        <w:t>MS: 1.004251</w:t>
      </w:r>
    </w:p>
    <w:p>
      <w:r>
        <w:t>In</w:t>
      </w:r>
    </w:p>
    <w:p>
      <w:r>
        <w:t>Cấp Bộ</w:t>
      </w:r>
    </w:p>
    <w:p>
      <w:r>
        <w:t>x</w:t>
      </w:r>
    </w:p>
    <w:p>
      <w:r>
        <w:t>Có giá trị đến khi xuất khẩu hết số lượng xuất bản phẩm in gia công ghi tại Mục 1 của Giấy phép này.</w:t>
      </w:r>
    </w:p>
    <w:p>
      <w:r>
        <w:t>10</w:t>
      </w:r>
    </w:p>
    <w:p>
      <w:r>
        <w:t>50</w:t>
      </w:r>
    </w:p>
    <w:p>
      <w:r>
        <w:t>37,412,500</w:t>
      </w:r>
    </w:p>
    <w:p>
      <w:r>
        <w:t>120</w:t>
      </w:r>
    </w:p>
    <w:p>
      <w:r>
        <w:t>Xác nhận đăng ký hoạt động cơ sở in</w:t>
      </w:r>
    </w:p>
    <w:p>
      <w:r>
        <w:t>MS: 2.001747</w:t>
      </w:r>
    </w:p>
    <w:p>
      <w:r>
        <w:t>In</w:t>
      </w:r>
    </w:p>
    <w:p>
      <w:r>
        <w:t>Cấp Bộ</w:t>
      </w:r>
    </w:p>
    <w:p>
      <w:r>
        <w:t>x</w:t>
      </w:r>
    </w:p>
    <w:p>
      <w:r>
        <w:t>Không quy định</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03 ngày làm việc</w:t>
      </w:r>
    </w:p>
    <w:p>
      <w:r>
        <w:t>5</w:t>
      </w:r>
    </w:p>
    <w:p>
      <w:r>
        <w:t>557,500</w:t>
      </w:r>
    </w:p>
    <w:p>
      <w:r>
        <w:t>121</w:t>
      </w:r>
    </w:p>
    <w:p>
      <w:r>
        <w:t>Xác nhận thay đổi thông tin đăng ký hoạt động cơ sở in</w:t>
      </w:r>
    </w:p>
    <w:p>
      <w:r>
        <w:t>MS: 1.004119</w:t>
      </w:r>
    </w:p>
    <w:p>
      <w:r>
        <w:t>In</w:t>
      </w:r>
    </w:p>
    <w:p>
      <w:r>
        <w:t>Cấp Bộ</w:t>
      </w:r>
    </w:p>
    <w:p>
      <w:r>
        <w:t>x</w:t>
      </w:r>
    </w:p>
    <w:p>
      <w:r>
        <w:t>Không quy định</w:t>
      </w:r>
    </w:p>
    <w:p>
      <w:r>
        <w:t>03 ngày làm việc</w:t>
      </w:r>
    </w:p>
    <w:p>
      <w:r>
        <w:t>5</w:t>
      </w:r>
    </w:p>
    <w:p>
      <w:r>
        <w:t>557,500</w:t>
      </w:r>
    </w:p>
    <w:p>
      <w:r>
        <w:t>122</w:t>
      </w:r>
    </w:p>
    <w:p>
      <w:r>
        <w:t>Khai báo nhập khẩu thiết bị in</w:t>
      </w:r>
    </w:p>
    <w:p>
      <w:r>
        <w:t>MS: 2.001727</w:t>
      </w:r>
    </w:p>
    <w:p>
      <w:r>
        <w:t>In</w:t>
      </w:r>
    </w:p>
    <w:p>
      <w:r>
        <w:t>Cấp Bộ</w:t>
      </w:r>
    </w:p>
    <w:p>
      <w:r>
        <w:t>x</w:t>
      </w:r>
    </w:p>
    <w:p>
      <w:r>
        <w:t>Đến khi thông quan</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số 11/2024/TT-BTTTT ngày 23/9/2024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w:t>
      </w:r>
    </w:p>
    <w:p>
      <w:r>
        <w:t>03 ngày làm việc</w:t>
      </w:r>
    </w:p>
    <w:p>
      <w:r>
        <w:t>3.000</w:t>
      </w:r>
    </w:p>
    <w:p>
      <w:r>
        <w:t>850,750,000</w:t>
      </w:r>
    </w:p>
    <w:p>
      <w:r>
        <w:t>123</w:t>
      </w:r>
    </w:p>
    <w:p>
      <w:r>
        <w:t>Cấp giấy phép hoạt động in</w:t>
      </w:r>
    </w:p>
    <w:p>
      <w:r>
        <w:t>MS: 2.001753</w:t>
      </w:r>
    </w:p>
    <w:p>
      <w:r>
        <w:t>In</w:t>
      </w:r>
    </w:p>
    <w:p>
      <w:r>
        <w:t>Cấp Bộ</w:t>
      </w:r>
    </w:p>
    <w:p>
      <w:r>
        <w:t>x</w:t>
      </w:r>
    </w:p>
    <w:p>
      <w:r>
        <w:t>Không quy định</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15 ngày</w:t>
      </w:r>
    </w:p>
    <w:p>
      <w:r>
        <w:t>5</w:t>
      </w:r>
    </w:p>
    <w:p>
      <w:r>
        <w:t>1,248,750</w:t>
      </w:r>
    </w:p>
    <w:p>
      <w:r>
        <w:t>124</w:t>
      </w:r>
    </w:p>
    <w:p>
      <w:r>
        <w:t>Cấp lại giấy phép hoạt động in</w:t>
      </w:r>
    </w:p>
    <w:p>
      <w:r>
        <w:t>MS: 2.001749</w:t>
      </w:r>
    </w:p>
    <w:p>
      <w:r>
        <w:t>In</w:t>
      </w:r>
    </w:p>
    <w:p>
      <w:r>
        <w:t>Cấp Bộ</w:t>
      </w:r>
    </w:p>
    <w:p>
      <w:r>
        <w:t>x</w:t>
      </w:r>
    </w:p>
    <w:p>
      <w:r>
        <w:t>Không quy định</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07 ngày làm việc</w:t>
      </w:r>
    </w:p>
    <w:p>
      <w:r>
        <w:t>15</w:t>
      </w:r>
    </w:p>
    <w:p>
      <w:r>
        <w:t>2,190,625</w:t>
      </w:r>
    </w:p>
    <w:p>
      <w:r>
        <w:t>125</w:t>
      </w:r>
    </w:p>
    <w:p>
      <w:r>
        <w:t>Cấp giấy phép hoạt động in xuất bản phẩm</w:t>
      </w:r>
    </w:p>
    <w:p>
      <w:r>
        <w:t>MS: 2.001594</w:t>
      </w:r>
    </w:p>
    <w:p>
      <w:r>
        <w:t>In</w:t>
      </w:r>
    </w:p>
    <w:p>
      <w:r>
        <w:t>Cấp tỉnh</w:t>
      </w:r>
    </w:p>
    <w:p>
      <w:r>
        <w:t>x</w:t>
      </w:r>
    </w:p>
    <w:p>
      <w:r>
        <w:t>Không quy định</w:t>
      </w:r>
    </w:p>
    <w:p>
      <w:r>
        <w:t>- Luật Xuất bản</w:t>
      </w:r>
    </w:p>
    <w:p>
      <w:r>
        <w:t>- Luật sửa đổi, bổ sung một số điều của 37 Luật có liên quan đến quy hoạch ngày 20 tháng 11 năm 2018;</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15</w:t>
      </w:r>
    </w:p>
    <w:p>
      <w:r>
        <w:t>100</w:t>
      </w:r>
    </w:p>
    <w:p>
      <w:r>
        <w:t>32,462,500</w:t>
      </w:r>
    </w:p>
    <w:p>
      <w:r>
        <w:t>126</w:t>
      </w:r>
    </w:p>
    <w:p>
      <w:r>
        <w:t>Cấp lại giấy phép hoạt động in xuất bản phẩm</w:t>
      </w:r>
    </w:p>
    <w:p>
      <w:r>
        <w:t>MS: 2.001584</w:t>
      </w:r>
    </w:p>
    <w:p>
      <w:r>
        <w:t>In</w:t>
      </w:r>
    </w:p>
    <w:p>
      <w:r>
        <w:t>Cấp tỉnh</w:t>
      </w:r>
    </w:p>
    <w:p>
      <w:r>
        <w:t>x</w:t>
      </w:r>
    </w:p>
    <w:p>
      <w:r>
        <w:t>Không quy định</w:t>
      </w:r>
    </w:p>
    <w:p>
      <w:r>
        <w:t>- Luật Xuất bản</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05 ngày làm việc</w:t>
      </w:r>
    </w:p>
    <w:p>
      <w:r>
        <w:t>100</w:t>
      </w:r>
    </w:p>
    <w:p>
      <w:r>
        <w:t>16,362,500</w:t>
      </w:r>
    </w:p>
    <w:p>
      <w:r>
        <w:t>127</w:t>
      </w:r>
    </w:p>
    <w:p>
      <w:r>
        <w:t>Cấp đổi giấy phép hoạt động in xuất bản phẩm</w:t>
      </w:r>
    </w:p>
    <w:p>
      <w:r>
        <w:t>MS: 1.003729</w:t>
      </w:r>
    </w:p>
    <w:p>
      <w:r>
        <w:t>In</w:t>
      </w:r>
    </w:p>
    <w:p>
      <w:r>
        <w:t>Cấp tỉnh</w:t>
      </w:r>
    </w:p>
    <w:p>
      <w:r>
        <w:t>x</w:t>
      </w:r>
    </w:p>
    <w:p>
      <w:r>
        <w:t>Không quy định</w:t>
      </w:r>
    </w:p>
    <w:p>
      <w:r>
        <w:t>05 ngày làm việc</w:t>
      </w:r>
    </w:p>
    <w:p>
      <w:r>
        <w:t>300</w:t>
      </w:r>
    </w:p>
    <w:p>
      <w:r>
        <w:t>58,031,250</w:t>
      </w:r>
    </w:p>
    <w:p>
      <w:r>
        <w:t>128</w:t>
      </w:r>
    </w:p>
    <w:p>
      <w:r>
        <w:t>Cấp giấy phép in gia công xuất bản phẩm cho nước ngoài</w:t>
      </w:r>
    </w:p>
    <w:p>
      <w:r>
        <w:t>MS: 2.001564</w:t>
      </w:r>
    </w:p>
    <w:p>
      <w:r>
        <w:t>In</w:t>
      </w:r>
    </w:p>
    <w:p>
      <w:r>
        <w:t>Cấp tỉnh</w:t>
      </w:r>
    </w:p>
    <w:p>
      <w:r>
        <w:t>x</w:t>
      </w:r>
    </w:p>
    <w:p>
      <w:r>
        <w:t>Có giá trị đến khi xuất khẩu hết số lượng xuất bản phẩm in gia công ghi tại Mục 1 của Giấy phép này.</w:t>
      </w:r>
    </w:p>
    <w:p>
      <w:r>
        <w:t>10</w:t>
      </w:r>
    </w:p>
    <w:p>
      <w:r>
        <w:t>450</w:t>
      </w:r>
    </w:p>
    <w:p>
      <w:r>
        <w:t>313,856,250</w:t>
      </w:r>
    </w:p>
    <w:p>
      <w:r>
        <w:t>129</w:t>
      </w:r>
    </w:p>
    <w:p>
      <w:r>
        <w:t>Xác nhận đăng ký hoạt động cơ sở in</w:t>
      </w:r>
    </w:p>
    <w:p>
      <w:r>
        <w:t>MS: 2.001740</w:t>
      </w:r>
    </w:p>
    <w:p>
      <w:r>
        <w:t>In</w:t>
      </w:r>
    </w:p>
    <w:p>
      <w:r>
        <w:t>Cấp tỉnh</w:t>
      </w:r>
    </w:p>
    <w:p>
      <w:r>
        <w:t>x</w:t>
      </w:r>
    </w:p>
    <w:p>
      <w:r>
        <w:t>Không quy định</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03 ngày làm việc</w:t>
      </w:r>
    </w:p>
    <w:p>
      <w:r>
        <w:t>50</w:t>
      </w:r>
    </w:p>
    <w:p>
      <w:r>
        <w:t>5,575,000</w:t>
      </w:r>
    </w:p>
    <w:p>
      <w:r>
        <w:t>130</w:t>
      </w:r>
    </w:p>
    <w:p>
      <w:r>
        <w:t>Xác nhận thay đổi thông tin đăng ký hoạt động cơ sở in</w:t>
      </w:r>
    </w:p>
    <w:p>
      <w:r>
        <w:t>MS: 2.001737</w:t>
      </w:r>
    </w:p>
    <w:p>
      <w:r>
        <w:t>In</w:t>
      </w:r>
    </w:p>
    <w:p>
      <w:r>
        <w:t>Cấp tỉnh</w:t>
      </w:r>
    </w:p>
    <w:p>
      <w:r>
        <w:t>x</w:t>
      </w:r>
    </w:p>
    <w:p>
      <w:r>
        <w:t>Không quy định</w:t>
      </w:r>
    </w:p>
    <w:p>
      <w:r>
        <w:t>03 ngày làm việc</w:t>
      </w:r>
    </w:p>
    <w:p>
      <w:r>
        <w:t>100</w:t>
      </w:r>
    </w:p>
    <w:p>
      <w:r>
        <w:t>11,887,500</w:t>
      </w:r>
    </w:p>
    <w:p>
      <w:r>
        <w:t>131</w:t>
      </w:r>
    </w:p>
    <w:p>
      <w:r>
        <w:t>Cấp giấy phép hoạt động in</w:t>
      </w:r>
    </w:p>
    <w:p>
      <w:r>
        <w:t>MS: 1.004153</w:t>
      </w:r>
    </w:p>
    <w:p>
      <w:r>
        <w:t>In</w:t>
      </w:r>
    </w:p>
    <w:p>
      <w:r>
        <w:t>Cấp tỉnh</w:t>
      </w:r>
    </w:p>
    <w:p>
      <w:r>
        <w:t>x</w:t>
      </w:r>
    </w:p>
    <w:p>
      <w:r>
        <w:t>Không quy định</w:t>
      </w:r>
    </w:p>
    <w:p>
      <w:r>
        <w:t>15</w:t>
      </w:r>
    </w:p>
    <w:p>
      <w:r>
        <w:t>5</w:t>
      </w:r>
    </w:p>
    <w:p>
      <w:r>
        <w:t>1,248,750</w:t>
      </w:r>
    </w:p>
    <w:p>
      <w:r>
        <w:t>132</w:t>
      </w:r>
    </w:p>
    <w:p>
      <w:r>
        <w:t>Cấp lại giấy phép hoạt động in</w:t>
      </w:r>
    </w:p>
    <w:p>
      <w:r>
        <w:t>MS: 2.001744</w:t>
      </w:r>
    </w:p>
    <w:p>
      <w:r>
        <w:t>In</w:t>
      </w:r>
    </w:p>
    <w:p>
      <w:r>
        <w:t>Cấp tỉnh</w:t>
      </w:r>
    </w:p>
    <w:p>
      <w:r>
        <w:t>x</w:t>
      </w:r>
    </w:p>
    <w:p>
      <w:r>
        <w:t>Không quy định</w:t>
      </w:r>
    </w:p>
    <w:p>
      <w:r>
        <w:t>07 ngày làm việc</w:t>
      </w:r>
    </w:p>
    <w:p>
      <w:r>
        <w:t>100</w:t>
      </w:r>
    </w:p>
    <w:p>
      <w:r>
        <w:t>2,190,625</w:t>
      </w:r>
    </w:p>
    <w:p>
      <w:r>
        <w:t>133</w:t>
      </w:r>
    </w:p>
    <w:p>
      <w:r>
        <w:t>Cấp giấy phép tổ chức triển lãm, hội chợ xuất bản phẩm</w:t>
      </w:r>
    </w:p>
    <w:p>
      <w:r>
        <w:t>MS: 1.003651</w:t>
      </w:r>
    </w:p>
    <w:p>
      <w:r>
        <w:t>Phát hành xuất bản phẩm</w:t>
      </w:r>
    </w:p>
    <w:p>
      <w:r>
        <w:t>Cấp Bộ</w:t>
      </w:r>
    </w:p>
    <w:p>
      <w:r>
        <w:t>x</w:t>
      </w:r>
    </w:p>
    <w:p>
      <w:r>
        <w:t>Không quy định</w:t>
      </w:r>
    </w:p>
    <w:p>
      <w:r>
        <w:t>- Luật Xuất bản</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10 ngày làm việc</w:t>
      </w:r>
    </w:p>
    <w:p>
      <w:r>
        <w:t>2</w:t>
      </w:r>
    </w:p>
    <w:p>
      <w:r>
        <w:t>970,625</w:t>
      </w:r>
    </w:p>
    <w:p>
      <w:r>
        <w:t>134</w:t>
      </w:r>
    </w:p>
    <w:p>
      <w:r>
        <w:t>Cấp giấy phép hoạt động kinh doanh nhập khẩu xuất bản phẩm</w:t>
      </w:r>
    </w:p>
    <w:p>
      <w:r>
        <w:t>MS: 1.003609</w:t>
      </w:r>
    </w:p>
    <w:p>
      <w:r>
        <w:t>Phát hành xuất bản phẩm</w:t>
      </w:r>
    </w:p>
    <w:p>
      <w:r>
        <w:t>Cấp Bộ</w:t>
      </w:r>
    </w:p>
    <w:p>
      <w:r>
        <w:t>x</w:t>
      </w:r>
    </w:p>
    <w:p>
      <w:r>
        <w:t>Không quy định</w:t>
      </w:r>
    </w:p>
    <w:p>
      <w:r>
        <w:t>- Luật Xuất bản ngày 20 tháng 11 năm 2012;</w:t>
      </w:r>
    </w:p>
    <w:p>
      <w:r>
        <w:t>- Nghị định số 195/2013/NĐ-CP ngày 21 tháng 11 năm 2013 của Chính phủ quy định chi tiết một số điều và biện pháp thi hành Luật Xuất bản;</w:t>
      </w:r>
    </w:p>
    <w:p>
      <w:r>
        <w:t>- Nghị định số 150/2018/NĐ-CP ngày 07 tháng 11 năm 2018 của Chính phủ sửa đổi một số Nghị định liên quan đến điều kiện đầu tư kinh doanh và thủ tục hành chính trong lĩnh vực thông tin và truyền thông;</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20</w:t>
      </w:r>
    </w:p>
    <w:p>
      <w:r>
        <w:t>2</w:t>
      </w:r>
    </w:p>
    <w:p>
      <w:r>
        <w:t>891,125</w:t>
      </w:r>
    </w:p>
    <w:p>
      <w:r>
        <w:t>135</w:t>
      </w:r>
    </w:p>
    <w:p>
      <w:r>
        <w:t>Cấp lại giấy phép hoạt động kinh doanh nhập khẩu xuất bản phẩm</w:t>
      </w:r>
    </w:p>
    <w:p>
      <w:r>
        <w:t>MS: 1.004260</w:t>
      </w:r>
    </w:p>
    <w:p>
      <w:r>
        <w:t>Phát hành xuất bản phẩm</w:t>
      </w:r>
    </w:p>
    <w:p>
      <w:r>
        <w:t>Cấp Bộ</w:t>
      </w:r>
    </w:p>
    <w:p>
      <w:r>
        <w:t>x</w:t>
      </w:r>
    </w:p>
    <w:p>
      <w:r>
        <w:t>Không quy định</w:t>
      </w:r>
    </w:p>
    <w:p>
      <w:r>
        <w:t>07 ngày làm việc</w:t>
      </w:r>
    </w:p>
    <w:p>
      <w:r>
        <w:t>2</w:t>
      </w:r>
    </w:p>
    <w:p>
      <w:r>
        <w:t>380,000</w:t>
      </w:r>
    </w:p>
    <w:p>
      <w:r>
        <w:t>136</w:t>
      </w:r>
    </w:p>
    <w:p>
      <w:r>
        <w:t>Cấp giấy xác nhận đăng ký nhập khẩu xuất bản phẩm để</w:t>
      </w:r>
    </w:p>
    <w:p>
      <w:r>
        <w:t>MS: 1.004146</w:t>
      </w:r>
    </w:p>
    <w:p>
      <w:r>
        <w:t>Phát hành xuất bản phẩm</w:t>
      </w:r>
    </w:p>
    <w:p>
      <w:r>
        <w:t>Cấp Bộ</w:t>
      </w:r>
    </w:p>
    <w:p>
      <w:r>
        <w:t>x</w:t>
      </w:r>
    </w:p>
    <w:p>
      <w:r>
        <w:t>Có giá trị thực hiện cho đến khi hoàn thành thủ tục nhập khẩu</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15</w:t>
      </w:r>
    </w:p>
    <w:p>
      <w:r>
        <w:t>28</w:t>
      </w:r>
    </w:p>
    <w:p>
      <w:r>
        <w:t>367,875,000</w:t>
      </w:r>
    </w:p>
    <w:p>
      <w:r>
        <w:t>137</w:t>
      </w:r>
    </w:p>
    <w:p>
      <w:r>
        <w:t>Cấp giấy xác nhận đăng ký hoạt động phát hành xuất bản phẩm</w:t>
      </w:r>
    </w:p>
    <w:p>
      <w:r>
        <w:t>MS: 1.004159</w:t>
      </w:r>
    </w:p>
    <w:p>
      <w:r>
        <w:t>Phát hành xuất bản phẩm</w:t>
      </w:r>
    </w:p>
    <w:p>
      <w:r>
        <w:t>Cấp Bộ</w:t>
      </w:r>
    </w:p>
    <w:p>
      <w:r>
        <w:t>x</w:t>
      </w:r>
    </w:p>
    <w:p>
      <w:r>
        <w:t>Không quy định</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05 ngày làm việc</w:t>
      </w:r>
    </w:p>
    <w:p>
      <w:r>
        <w:t>4</w:t>
      </w:r>
    </w:p>
    <w:p>
      <w:r>
        <w:t>825,625</w:t>
      </w:r>
    </w:p>
    <w:p>
      <w:r>
        <w:t>138</w:t>
      </w:r>
    </w:p>
    <w:p>
      <w:r>
        <w:t>Cấp lại giấy xác nhận đăng ký hoạt động phát hành xuất bản phẩm</w:t>
      </w:r>
    </w:p>
    <w:p>
      <w:r>
        <w:t>MS: 1.008200</w:t>
      </w:r>
    </w:p>
    <w:p>
      <w:r>
        <w:t>Phát hành xuất bản phẩm</w:t>
      </w:r>
    </w:p>
    <w:p>
      <w:r>
        <w:t>Cấp Bộ</w:t>
      </w:r>
    </w:p>
    <w:p>
      <w:r>
        <w:t>x</w:t>
      </w:r>
    </w:p>
    <w:p>
      <w:r>
        <w:t>Không quy định</w:t>
      </w:r>
    </w:p>
    <w:p>
      <w:r>
        <w:t>05 ngày làm việc</w:t>
      </w:r>
    </w:p>
    <w:p>
      <w:r>
        <w:t>4</w:t>
      </w:r>
    </w:p>
    <w:p>
      <w:r>
        <w:t>825,625</w:t>
      </w:r>
    </w:p>
    <w:p>
      <w:r>
        <w:t>139</w:t>
      </w:r>
    </w:p>
    <w:p>
      <w:r>
        <w:t>Cấp giấy phép tổ chức triển lãm, hội chợ xuất bản phẩm</w:t>
      </w:r>
    </w:p>
    <w:p>
      <w:r>
        <w:t>MS: 1.003483</w:t>
      </w:r>
    </w:p>
    <w:p>
      <w:r>
        <w:t>Phát hành xuất bản phẩm</w:t>
      </w:r>
    </w:p>
    <w:p>
      <w:r>
        <w:t>Cấp tỉnh</w:t>
      </w:r>
    </w:p>
    <w:p>
      <w:r>
        <w:t>x</w:t>
      </w:r>
    </w:p>
    <w:p>
      <w:r>
        <w:t>Không quy định</w:t>
      </w:r>
    </w:p>
    <w:p>
      <w:r>
        <w:t>10 ngày làm việc</w:t>
      </w:r>
    </w:p>
    <w:p>
      <w:r>
        <w:t>63</w:t>
      </w:r>
    </w:p>
    <w:p>
      <w:r>
        <w:t>28,971,875</w:t>
      </w:r>
    </w:p>
    <w:p>
      <w:r>
        <w:t>140</w:t>
      </w:r>
    </w:p>
    <w:p>
      <w:r>
        <w:t>Cấp giấy xác nhận đăng ký hoạt động phát hành xuất bản phẩm</w:t>
      </w:r>
    </w:p>
    <w:p>
      <w:r>
        <w:t>MS: 1.003114</w:t>
      </w:r>
    </w:p>
    <w:p>
      <w:r>
        <w:t>Phát hành xuất bản phẩm</w:t>
      </w:r>
    </w:p>
    <w:p>
      <w:r>
        <w:t>Cấp tỉnh</w:t>
      </w:r>
    </w:p>
    <w:p>
      <w:r>
        <w:t>x</w:t>
      </w:r>
    </w:p>
    <w:p>
      <w:r>
        <w:t>Không quy định</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05 ngày làm việc</w:t>
      </w:r>
    </w:p>
    <w:p>
      <w:r>
        <w:t>63</w:t>
      </w:r>
    </w:p>
    <w:p>
      <w:r>
        <w:t>25,612,500</w:t>
      </w:r>
    </w:p>
    <w:p>
      <w:r>
        <w:t>141</w:t>
      </w:r>
    </w:p>
    <w:p>
      <w:r>
        <w:t>Cấp lại giấy xác nhận đăng ký hoạt động phát hành xuất bản phẩm</w:t>
      </w:r>
    </w:p>
    <w:p>
      <w:r>
        <w:t>MS: 1.008201</w:t>
      </w:r>
    </w:p>
    <w:p>
      <w:r>
        <w:t>Phát hành xuất bản phẩm</w:t>
      </w:r>
    </w:p>
    <w:p>
      <w:r>
        <w:t>Cấp tỉnh</w:t>
      </w:r>
    </w:p>
    <w:p>
      <w:r>
        <w:t>x</w:t>
      </w:r>
    </w:p>
    <w:p>
      <w:r>
        <w:t>Không quy định</w:t>
      </w:r>
    </w:p>
    <w:p>
      <w:r>
        <w:t>05 ngày làm việc</w:t>
      </w:r>
    </w:p>
    <w:p>
      <w:r>
        <w:t>63</w:t>
      </w:r>
    </w:p>
    <w:p>
      <w:r>
        <w:t>38,418,750</w:t>
      </w:r>
    </w:p>
    <w:p>
      <w:r>
        <w:t>IX</w:t>
      </w:r>
    </w:p>
    <w:p>
      <w:r>
        <w:t>MUA BÁN HÀNG HÓA QUỐC TẾ CHUYÊN NGÀNH VĂN HÓA</w:t>
      </w:r>
    </w:p>
    <w:p>
      <w:r>
        <w:t>142</w:t>
      </w:r>
    </w:p>
    <w:p>
      <w:r>
        <w:t>Thủ tục xác nhận danh mục sản phẩm nghe nhìn có nội dung vui chơi giải trí nhập khẩu</w:t>
      </w:r>
    </w:p>
    <w:p>
      <w:r>
        <w:t>MS: 1.003498</w:t>
      </w:r>
    </w:p>
    <w:p>
      <w:r>
        <w:t>Mua bán hàng hóa quốc tế</w:t>
      </w:r>
    </w:p>
    <w:p>
      <w:r>
        <w:t>Cấp Bộ</w:t>
      </w:r>
    </w:p>
    <w:p>
      <w:r>
        <w:t>x</w:t>
      </w:r>
    </w:p>
    <w:p>
      <w:r>
        <w:t>Không quy định</w:t>
      </w:r>
    </w:p>
    <w:p>
      <w:r>
        <w:t>- Nghị định số 69/2018/NĐ-CP ngày 15 tháng 5 năm 2018 của Chính phủ quy định chi tiết một số điều của Luật Quản lý ngoại thương.</w:t>
      </w:r>
    </w:p>
    <w:p>
      <w:r>
        <w:t>-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 Thông tư số 288/2016/TT-BTC ngày 15 tháng 11 năm 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w:t>
      </w:r>
    </w:p>
    <w:p>
      <w:r>
        <w:t>- Thông tư số 26/2018/TT-BVHTTDL ngày 11 tháng 9 năm 2018 của Bộ trưởng Bộ Văn hóa, Thể thao và Du lịch sửa đổi, bổ sung một số điều của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10</w:t>
      </w:r>
    </w:p>
    <w:p>
      <w:r>
        <w:t>27</w:t>
      </w:r>
    </w:p>
    <w:p>
      <w:r>
        <w:t>85,863,375</w:t>
      </w:r>
    </w:p>
    <w:p>
      <w:r>
        <w:t>143</w:t>
      </w:r>
    </w:p>
    <w:p>
      <w:r>
        <w:t>Thủ tục xác nhận danh mục sản phẩm nghe nhìn có nội dung vui chơi giải trí nhập khẩu cấp tỉnh</w:t>
      </w:r>
    </w:p>
    <w:p>
      <w:r>
        <w:t>MS: 1.003560</w:t>
      </w:r>
    </w:p>
    <w:p>
      <w:r>
        <w:t>Mua bán hàng hóa quốc tế</w:t>
      </w:r>
    </w:p>
    <w:p>
      <w:r>
        <w:t>Cấp tỉnh</w:t>
      </w:r>
    </w:p>
    <w:p>
      <w:r>
        <w:t>x</w:t>
      </w:r>
    </w:p>
    <w:p>
      <w:r>
        <w:t>Không quy định</w:t>
      </w:r>
    </w:p>
    <w:p>
      <w:r>
        <w:t>10</w:t>
      </w:r>
    </w:p>
    <w:p>
      <w:r>
        <w:t>30</w:t>
      </w:r>
    </w:p>
    <w:p>
      <w:r>
        <w:t>95,403,750</w:t>
      </w:r>
    </w:p>
    <w:p>
      <w:r>
        <w:t>144</w:t>
      </w:r>
    </w:p>
    <w:p>
      <w:r>
        <w:t>Thủ tục xác nhận đủ điều kiện nhập khẩu máy trò chơi điện tử có cài đặt chương trình trả thưởng dành cho người nước ngoài và thiết bị chuyên dùng cho trò chơi ở sòng bạc</w:t>
      </w:r>
    </w:p>
    <w:p>
      <w:r>
        <w:t>MS: 1.004617</w:t>
      </w:r>
    </w:p>
    <w:p>
      <w:r>
        <w:t>Mua bán hàng hóa quốc tế</w:t>
      </w:r>
    </w:p>
    <w:p>
      <w:r>
        <w:t>Cấp Bộ</w:t>
      </w:r>
    </w:p>
    <w:p>
      <w:r>
        <w:t>x</w:t>
      </w:r>
    </w:p>
    <w:p>
      <w:r>
        <w:t>Không quy định</w:t>
      </w:r>
    </w:p>
    <w:p>
      <w:r>
        <w:t>- Nghị định số 69/2018/NĐ-CP ngày 15 tháng 5 năm 2018 của Chính phủ quy định chi tiết một số điều của Luật Quản lý ngoại thương.</w:t>
      </w:r>
    </w:p>
    <w:p>
      <w:r>
        <w:t>- Thông tư số 28/2014/TT-BVHTTDL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w:t>
      </w:r>
    </w:p>
    <w:p>
      <w:r>
        <w:t>- Thông tư số 260/2016/TT-BTC ngày 14 tháng 11 năm 2016 của Bộ trưởng Bộ Tài Chính quy định mức thu, chế độ thu, nộp, quản lý và sử dụng phí thẩm định nội dung văn hóa phẩm xuất khẩu, nhập khẩu.</w:t>
      </w:r>
    </w:p>
    <w:p>
      <w:r>
        <w:t>- Thông tư số 26/2018/TT- BVHTTDL ngày 11 tháng 9 năm 2018 của Bộ trưởng Bộ Văn hóa, Thể thao và Du lịch sửa đổi, bổ sung một số điều của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10</w:t>
      </w:r>
    </w:p>
    <w:p>
      <w:r>
        <w:t>48</w:t>
      </w:r>
    </w:p>
    <w:p>
      <w:r>
        <w:t>56,646,000</w:t>
      </w:r>
    </w:p>
    <w:p>
      <w:r>
        <w:t>X</w:t>
      </w:r>
    </w:p>
    <w:p>
      <w:r>
        <w:t>LĨNH VỰC THỂ DỤC, THỂ THAO</w:t>
      </w:r>
    </w:p>
    <w:p>
      <w:r>
        <w:t>145</w:t>
      </w:r>
    </w:p>
    <w:p>
      <w:r>
        <w:t>Thủ tục đăng cai tổ chức Đại hội thể thao khu vực, châu lục và thế giới tổ chức tại Việt Nam; Đại hội thể thao toàn quốc</w:t>
      </w:r>
    </w:p>
    <w:p>
      <w:r>
        <w:t>MS: 1.003819</w:t>
      </w:r>
    </w:p>
    <w:p>
      <w:r>
        <w:t>Thể dục, thể thao</w:t>
      </w:r>
    </w:p>
    <w:p>
      <w:r>
        <w:t>Cấp Bộ</w:t>
      </w:r>
    </w:p>
    <w:p>
      <w:r>
        <w:t>x</w:t>
      </w:r>
    </w:p>
    <w:p>
      <w:r>
        <w:t>Không quy định</w:t>
      </w:r>
    </w:p>
    <w:p>
      <w:r>
        <w:t>Luật Thể dục thể thao</w:t>
      </w:r>
    </w:p>
    <w:p>
      <w:r>
        <w:t>30</w:t>
      </w:r>
    </w:p>
    <w:p>
      <w:r>
        <w:t>0</w:t>
      </w:r>
    </w:p>
    <w:p>
      <w:r>
        <w:t>0</w:t>
      </w:r>
    </w:p>
    <w:p>
      <w:r>
        <w:t>146</w:t>
      </w:r>
    </w:p>
    <w:p>
      <w:r>
        <w:t>Thủ tục công nhận Ban vận động thành lập hội thể thao quốc gia</w:t>
      </w:r>
    </w:p>
    <w:p>
      <w:r>
        <w:t>MS: 2.001057</w:t>
      </w:r>
    </w:p>
    <w:p>
      <w:r>
        <w:t>Thể dục, thể thao</w:t>
      </w:r>
    </w:p>
    <w:p>
      <w:r>
        <w:t>Cấp Bộ</w:t>
      </w:r>
    </w:p>
    <w:p>
      <w:r>
        <w:t>x</w:t>
      </w:r>
    </w:p>
    <w:p>
      <w:r>
        <w:t>Không quy định</w:t>
      </w:r>
    </w:p>
    <w:p>
      <w:r>
        <w:t>- Nghị định số 45/2010/NĐ-CP ngày 21 tháng 4 năm 2010 của Chính phủ quy định về tổ chức, hoạt động và quản lý hội;</w:t>
      </w:r>
    </w:p>
    <w:p>
      <w:r>
        <w:t>- Nghị định số 33/2012/NĐ-CP ngày 13 tháng 4 năm 2012 của Chính phủ về sửa đổi, bổ sung một số điều của Nghị định số 45/2010/NĐ-CP ngày 21 tháng 4 năm 2010 của Chính phủ quy định về tổ chức, hoạt động và quản lý hội;</w:t>
      </w:r>
    </w:p>
    <w:p>
      <w:r>
        <w:t>- Thông tư số 03/2013/TT-BNV ngày 16 tháng 4 năm 2013 của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 Thông tư số 03/2014/TT-BNV ngày 19 tháng 6 năm 2014 của Bộ trưởng Bộ Nội vụ sửa đổi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30</w:t>
      </w:r>
    </w:p>
    <w:p>
      <w:r>
        <w:t>5</w:t>
      </w:r>
    </w:p>
    <w:p>
      <w:r>
        <w:t>1,531,250</w:t>
      </w:r>
    </w:p>
    <w:p>
      <w:r>
        <w:t>147</w:t>
      </w:r>
    </w:p>
    <w:p>
      <w:r>
        <w:t>Thủ tục cấp giấy chứng nhận đủ điều kiện kinh doanh hoạt động thể thao của câu lạc bộ thể thao chuyên nghiệp</w:t>
      </w:r>
    </w:p>
    <w:p>
      <w:r>
        <w:t>MS: 1.002445</w:t>
      </w:r>
    </w:p>
    <w:p>
      <w:r>
        <w:t>Thể dục, thể thao</w:t>
      </w:r>
    </w:p>
    <w:p>
      <w:r>
        <w:t>Cấp tỉnh</w:t>
      </w:r>
    </w:p>
    <w:p>
      <w:r>
        <w:t>x</w:t>
      </w:r>
    </w:p>
    <w:p>
      <w:r>
        <w:t>Không quy định</w:t>
      </w:r>
    </w:p>
    <w:p>
      <w:r>
        <w:t>- Luật Thể dục, thể thao - Luật Phí và lệ phí</w:t>
      </w:r>
    </w:p>
    <w:p>
      <w:r>
        <w:t>- Nghị định số 36/2019/NĐ- CP ngày 29 tháng 4 năm 2019 quy định chi tiết một số điều của Luật sửa đổi, bổ sung một số điều của Luật Thể dục, thể thao</w:t>
      </w:r>
    </w:p>
    <w:p>
      <w:r>
        <w:t>- Nghị định số 31/2024/NĐ- CP ngày 15 tháng 3 năm 2024 của Chính phủ sửa đổi, bổ sung một số điều của Nghị định số 01/2012/NĐ- CP, Nghị định số 61/2016/NĐ- CP và Nghị định số 36/2019/NĐ- CP</w:t>
      </w:r>
    </w:p>
    <w:p>
      <w:r>
        <w:t>7</w:t>
      </w:r>
    </w:p>
    <w:p>
      <w:r>
        <w:t>10</w:t>
      </w:r>
    </w:p>
    <w:p>
      <w:r>
        <w:t>9,187,500</w:t>
      </w:r>
    </w:p>
    <w:p>
      <w:r>
        <w:t>148</w:t>
      </w:r>
    </w:p>
    <w:p>
      <w:r>
        <w:t>Thủ tục cấp giấy chứng nhận đủ điều kiện kinh doanh hoạt động thể thao</w:t>
      </w:r>
    </w:p>
    <w:p>
      <w:r>
        <w:t>MS: 1.000485</w:t>
      </w:r>
    </w:p>
    <w:p>
      <w:r>
        <w:t>Thể dục, thể thao</w:t>
      </w:r>
    </w:p>
    <w:p>
      <w:r>
        <w:t>Cấp tỉnh</w:t>
      </w:r>
    </w:p>
    <w:p>
      <w:r>
        <w:t>x</w:t>
      </w:r>
    </w:p>
    <w:p>
      <w:r>
        <w:t>Không quy định</w:t>
      </w:r>
    </w:p>
    <w:p>
      <w:r>
        <w:t>7</w:t>
      </w:r>
    </w:p>
    <w:p>
      <w:r>
        <w:t>10</w:t>
      </w:r>
    </w:p>
    <w:p>
      <w:r>
        <w:t>9,187,500</w:t>
      </w:r>
    </w:p>
    <w:p>
      <w:r>
        <w:t>149</w:t>
      </w:r>
    </w:p>
    <w:p>
      <w:r>
        <w:t>Thủ tục cấp lại giấy chứng nhận đủ điều kiện kinh doanh hoạt động thể thao trong trường hợp thay đổi nội dung ghi trong giấy chứng nhận</w:t>
      </w:r>
    </w:p>
    <w:p>
      <w:r>
        <w:t>MS: 1.003441</w:t>
      </w:r>
    </w:p>
    <w:p>
      <w:r>
        <w:t>Thể dục, thể thao</w:t>
      </w:r>
    </w:p>
    <w:p>
      <w:r>
        <w:t>Cấp tỉnh</w:t>
      </w:r>
    </w:p>
    <w:p>
      <w:r>
        <w:t>x</w:t>
      </w:r>
    </w:p>
    <w:p>
      <w:r>
        <w:t>Không quy định</w:t>
      </w:r>
    </w:p>
    <w:p>
      <w:r>
        <w:t>5</w:t>
      </w:r>
    </w:p>
    <w:p>
      <w:r>
        <w:t>10</w:t>
      </w:r>
    </w:p>
    <w:p>
      <w:r>
        <w:t>6,562,500</w:t>
      </w:r>
    </w:p>
    <w:p>
      <w:r>
        <w:t>150</w:t>
      </w:r>
    </w:p>
    <w:p>
      <w:r>
        <w:t>Thủ tục cấp lại giấy chứng nhận đủ điều kiện kinh doanh hoạt động thể thao trong trường hợp bị mất hoặc hư hỏng</w:t>
      </w:r>
    </w:p>
    <w:p>
      <w:r>
        <w:t>MS: 1.000983</w:t>
      </w:r>
    </w:p>
    <w:p>
      <w:r>
        <w:t>Thể dục, thể thao</w:t>
      </w:r>
    </w:p>
    <w:p>
      <w:r>
        <w:t>Cấp tỉnh</w:t>
      </w:r>
    </w:p>
    <w:p>
      <w:r>
        <w:t>x</w:t>
      </w:r>
    </w:p>
    <w:p>
      <w:r>
        <w:t>Không quy định</w:t>
      </w:r>
    </w:p>
    <w:p>
      <w:r>
        <w:t>5</w:t>
      </w:r>
    </w:p>
    <w:p>
      <w:r>
        <w:t>10</w:t>
      </w:r>
    </w:p>
    <w:p>
      <w:r>
        <w:t>5,250,000</w:t>
      </w:r>
    </w:p>
    <w:p>
      <w:r>
        <w:t>151</w:t>
      </w:r>
    </w:p>
    <w:p>
      <w:r>
        <w:t>Thủ tục đăng cai giải thi đấu, trận thi đấu do liên đoàn thể thao quốc gia hoặc liên đoàn thể thao quốc tế tổ chức hoặc đăng cai tổ chức</w:t>
      </w:r>
    </w:p>
    <w:p>
      <w:r>
        <w:t>MS: 1.002022</w:t>
      </w:r>
    </w:p>
    <w:p>
      <w:r>
        <w:t>Thể dục, thể thao</w:t>
      </w:r>
    </w:p>
    <w:p>
      <w:r>
        <w:t>Cấp tỉnh</w:t>
      </w:r>
    </w:p>
    <w:p>
      <w:r>
        <w:t>x</w:t>
      </w:r>
    </w:p>
    <w:p>
      <w:r>
        <w:t>Không quy định</w:t>
      </w:r>
    </w:p>
    <w:p>
      <w:r>
        <w:t>- Luật Thể dục, thể thao</w:t>
      </w:r>
    </w:p>
    <w:p>
      <w:r>
        <w:t>- Luật Phí và lệ phí</w:t>
      </w:r>
    </w:p>
    <w:p>
      <w:r>
        <w:t>- Nghị định số 36/2019/NĐ- CP ngày 29 tháng 4 năm 2019 quy định chi tiết một số điều của Luật sửa đổi, bổ sung một số điều của Luật Thể dục, thể thao</w:t>
      </w:r>
    </w:p>
    <w:p>
      <w:r>
        <w:t>- Nghị định số 31/2024/NĐ- CP ngày 15 tháng 3 năm 2024 của Chính phủ sửa đổi, bổ sung một số điều của Nghị định số 01/2012/NĐ-CP, Nghị định số 61/2016/NĐ- CP và Nghị định số 36/2019/NĐ- CP</w:t>
      </w:r>
    </w:p>
    <w:p>
      <w:r>
        <w:t>10</w:t>
      </w:r>
    </w:p>
    <w:p>
      <w:r>
        <w:t>10</w:t>
      </w:r>
    </w:p>
    <w:p>
      <w:r>
        <w:t>7,875,000</w:t>
      </w:r>
    </w:p>
    <w:p>
      <w:r>
        <w:t>152</w:t>
      </w:r>
    </w:p>
    <w:p>
      <w:r>
        <w:t>Thủ tục đăng cai giải thi đấu, trận thi đấu thể thao thành tích cao khác do liên đoàn thể thao tỉnh, thành phố trực thuộc trung ương tổ chức</w:t>
      </w:r>
    </w:p>
    <w:p>
      <w:r>
        <w:t>MS: 1.002013</w:t>
      </w:r>
    </w:p>
    <w:p>
      <w:r>
        <w:t>Thể dục, thể thao</w:t>
      </w:r>
    </w:p>
    <w:p>
      <w:r>
        <w:t>Cấp tỉnh</w:t>
      </w:r>
    </w:p>
    <w:p>
      <w:r>
        <w:t>x</w:t>
      </w:r>
    </w:p>
    <w:p>
      <w:r>
        <w:t>Không quy định</w:t>
      </w:r>
    </w:p>
    <w:p>
      <w:r>
        <w:t>10</w:t>
      </w:r>
    </w:p>
    <w:p>
      <w:r>
        <w:t>10</w:t>
      </w:r>
    </w:p>
    <w:p>
      <w:r>
        <w:t>7,875,000</w:t>
      </w:r>
    </w:p>
    <w:p>
      <w:r>
        <w:t>153</w:t>
      </w:r>
    </w:p>
    <w:p>
      <w:r>
        <w:t>Thủ tục đăng cai tổ chức giải thi đấu vô địch từng môn thể thao của tỉnh, thành phố trực thuộc trung ương</w:t>
      </w:r>
    </w:p>
    <w:p>
      <w:r>
        <w:t>MS: 1.001782</w:t>
      </w:r>
    </w:p>
    <w:p>
      <w:r>
        <w:t>Thể dục, thể thao</w:t>
      </w:r>
    </w:p>
    <w:p>
      <w:r>
        <w:t>Cấp tỉnh</w:t>
      </w:r>
    </w:p>
    <w:p>
      <w:r>
        <w:t>x</w:t>
      </w:r>
    </w:p>
    <w:p>
      <w:r>
        <w:t>Không quy định</w:t>
      </w:r>
    </w:p>
    <w:p>
      <w:r>
        <w:t>10</w:t>
      </w:r>
    </w:p>
    <w:p>
      <w:r>
        <w:t>10</w:t>
      </w:r>
    </w:p>
    <w:p>
      <w:r>
        <w:t>7,875,000</w:t>
      </w:r>
    </w:p>
    <w:p>
      <w:r>
        <w:t>154</w:t>
      </w:r>
    </w:p>
    <w:p>
      <w:r>
        <w:t>Thủ tục công nhận câu lạc bộ thể thao cơ sở</w:t>
      </w:r>
    </w:p>
    <w:p>
      <w:r>
        <w:t>MS: 2.000794</w:t>
      </w:r>
    </w:p>
    <w:p>
      <w:r>
        <w:t>Thể dục, thể thao</w:t>
      </w:r>
    </w:p>
    <w:p>
      <w:r>
        <w:t>Cấp xã</w:t>
      </w:r>
    </w:p>
    <w:p>
      <w:r>
        <w:t>x</w:t>
      </w:r>
    </w:p>
    <w:p>
      <w:r>
        <w:t>Không quy định</w:t>
      </w:r>
    </w:p>
    <w:p>
      <w:r>
        <w:t>Thông tư 18/2011/TT-BVHTTDL ngày 02 tháng 12 năm 2011 Thông tư quy định mẫu về tổ chức và hoạt động của câu lạc bộ Thể thao cơ sở</w:t>
      </w:r>
    </w:p>
    <w:p>
      <w:r>
        <w:t>7</w:t>
      </w:r>
    </w:p>
    <w:p>
      <w:r>
        <w:t>5</w:t>
      </w:r>
    </w:p>
    <w:p>
      <w:r>
        <w:t>2,187,500</w:t>
      </w:r>
    </w:p>
    <w:p>
      <w:r>
        <w:t>155</w:t>
      </w:r>
    </w:p>
    <w:p>
      <w:r>
        <w:t>Giấy chứng nhận đủ điều kiện kinh doanh hoạt động thể thao đối với môn Yoga</w:t>
      </w:r>
    </w:p>
    <w:p>
      <w:r>
        <w:t>MS: 1.000953</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11/2016/TT-BVHTTDL ngày 08 tháng 11 năm 2016 của Bộ trưởng Bộ Văn hóa, Thể thao và Du lịch quy định điều kiện chuyên môn tổ chức tập luyện và thi đấu môn Yoga.</w:t>
      </w:r>
    </w:p>
    <w:p>
      <w:r>
        <w:t>7</w:t>
      </w:r>
    </w:p>
    <w:p>
      <w:r>
        <w:t>10</w:t>
      </w:r>
    </w:p>
    <w:p>
      <w:r>
        <w:t>6,562,500</w:t>
      </w:r>
    </w:p>
    <w:p>
      <w:r>
        <w:t>156</w:t>
      </w:r>
    </w:p>
    <w:p>
      <w:r>
        <w:t>Giấy chứng nhận đủ điều kiện kinh doanh hoạt động thể thao đối với môn Golf</w:t>
      </w:r>
    </w:p>
    <w:p>
      <w:r>
        <w:t>MS: 1.000936</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12/2016/TT-BVHTTDL ngày 05 tháng 12 năm 2016 của Bộ trưởng Bộ Văn hóa, Thể thao và Du lịch quy định điều kiện chuyên môn tổ chức tập luyện và thi đấu môn Golf</w:t>
      </w:r>
    </w:p>
    <w:p>
      <w:r>
        <w:t>7</w:t>
      </w:r>
    </w:p>
    <w:p>
      <w:r>
        <w:t>10</w:t>
      </w:r>
    </w:p>
    <w:p>
      <w:r>
        <w:t>6,562,500</w:t>
      </w:r>
    </w:p>
    <w:p>
      <w:r>
        <w:t>157</w:t>
      </w:r>
    </w:p>
    <w:p>
      <w:r>
        <w:t>Thủ tục cấp Giấy chứng nhận đủ điều kiện kinh doanh hoạt động thể thao đối với môn Cầu lông</w:t>
      </w:r>
    </w:p>
    <w:p>
      <w:r>
        <w:t>MS: 1.000920</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09/2017/TT-BVHTTDL ngày 29 tháng 12 năm 2017 của Bộ trưởng Bộ Văn hóa, Thể thao và Du lịch quy định về cơ sở vật chất, trang thiết bị và tập huấn nhân viên chuyên môn đối với môn Cầu lông</w:t>
      </w:r>
    </w:p>
    <w:p>
      <w:r>
        <w:t>7</w:t>
      </w:r>
    </w:p>
    <w:p>
      <w:r>
        <w:t>10</w:t>
      </w:r>
    </w:p>
    <w:p>
      <w:r>
        <w:t>6,562,500</w:t>
      </w:r>
    </w:p>
    <w:p>
      <w:r>
        <w:t>158</w:t>
      </w:r>
    </w:p>
    <w:p>
      <w:r>
        <w:t>Thủ tục cấp Giấy chứng nhận đủ điều kiện kinh doanh hoạt động thể thao đối với môn Taekwondo</w:t>
      </w:r>
    </w:p>
    <w:p>
      <w:r>
        <w:t>MS: 1.001195</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10/2017/TT-BVHTTDL ngày 29 tháng 12 năm 2017 của Bộ trưởng Bộ Văn hóa, Thể thao và Du lịch quy định về cơ sở vật chất, trang thiết bị và tập huấn nhân viên chuyên môn đối với môn Taekwondo</w:t>
      </w:r>
    </w:p>
    <w:p>
      <w:r>
        <w:t>7</w:t>
      </w:r>
    </w:p>
    <w:p>
      <w:r>
        <w:t>10</w:t>
      </w:r>
    </w:p>
    <w:p>
      <w:r>
        <w:t>6,562,500</w:t>
      </w:r>
    </w:p>
    <w:p>
      <w:r>
        <w:t>159</w:t>
      </w:r>
    </w:p>
    <w:p>
      <w:r>
        <w:t>Thủ tục cấp Giấy chứng nhận đủ điều kiện kinh doanh hoạt động thể thao tổ đối với môn Karate</w:t>
      </w:r>
    </w:p>
    <w:p>
      <w:r>
        <w:t>MS: 1.000904</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02/2018/TT-BVHTTDL ngày 19 tháng 01 năm 2018 của Bộ trưởng Bộ Văn hóa, Thể thao và Du lịch quy định về cơ sở vật chất, trang thiết bị và tập huấn nhân viên chuyên môn đối với môn Karate</w:t>
      </w:r>
    </w:p>
    <w:p>
      <w:r>
        <w:t>7</w:t>
      </w:r>
    </w:p>
    <w:p>
      <w:r>
        <w:t>10</w:t>
      </w:r>
    </w:p>
    <w:p>
      <w:r>
        <w:t>6,562,500</w:t>
      </w:r>
    </w:p>
    <w:p>
      <w:r>
        <w:t>160</w:t>
      </w:r>
    </w:p>
    <w:p>
      <w:r>
        <w:t>Thủ tục cấp Giấy chứng nhận đủ điều kiện kinh hoạt động thể thao đối với môn Bơi, Lặn</w:t>
      </w:r>
    </w:p>
    <w:p>
      <w:r>
        <w:t>MS: 1.000883</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03/2018/TT-BVHTTDL ngày 19 tháng 01 năm 2018 của Bộ trưởng Bộ Văn hóa, Thể thao và Du lịch quy định về cơ sở vật chất, trang thiết bị và tập huấn nhân viên chuyên môn đối với môn Bơi, Lặn</w:t>
      </w:r>
    </w:p>
    <w:p>
      <w:r>
        <w:t>7</w:t>
      </w:r>
    </w:p>
    <w:p>
      <w:r>
        <w:t>10</w:t>
      </w:r>
    </w:p>
    <w:p>
      <w:r>
        <w:t>6,562,500</w:t>
      </w:r>
    </w:p>
    <w:p>
      <w:r>
        <w:t>161</w:t>
      </w:r>
    </w:p>
    <w:p>
      <w:r>
        <w:t>Thủ tục cấp Giấy chứng nhận đủ điều kiện kinh doanh hoạt động thể thao đối với môn Billiards &amp; Snooker</w:t>
      </w:r>
    </w:p>
    <w:p>
      <w:r>
        <w:t>MS: 1.000863</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04/2018/TT-BVHTTDL ngày 22 tháng 01 năm 2018 của Bộ trưởng Bộ Văn hóa, Thể thao và Du lịch quy định về cơ sở vật chất, trang thiết bị và tập huấn nhân viên chuyên môn đối với môn Billiards &amp; Snooker</w:t>
      </w:r>
    </w:p>
    <w:p>
      <w:r>
        <w:t>7</w:t>
      </w:r>
    </w:p>
    <w:p>
      <w:r>
        <w:t>10</w:t>
      </w:r>
    </w:p>
    <w:p>
      <w:r>
        <w:t>6,562,500</w:t>
      </w:r>
    </w:p>
    <w:p>
      <w:r>
        <w:t>162</w:t>
      </w:r>
    </w:p>
    <w:p>
      <w:r>
        <w:t>Thủ tục cấp Giấy chứng nhận đủ điều kiện kinh doanh hoạt động thể thao đối với môn Bóng bàn</w:t>
      </w:r>
    </w:p>
    <w:p>
      <w:r>
        <w:t>MS: 1.000847</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05/2018/TT-BVHTTDL ngày 22 tháng 01 năm 2018 của Bộ trưởng Bộ Văn hóa, Thể thao và Du lịch quy định về cơ sở vật chất, trang thiết bị và tập huấn nhân viên chuyên môn đối với môn Bóng bàn</w:t>
      </w:r>
    </w:p>
    <w:p>
      <w:r>
        <w:t>7</w:t>
      </w:r>
    </w:p>
    <w:p>
      <w:r>
        <w:t>10</w:t>
      </w:r>
    </w:p>
    <w:p>
      <w:r>
        <w:t>6,562,500</w:t>
      </w:r>
    </w:p>
    <w:p>
      <w:r>
        <w:t>163</w:t>
      </w:r>
    </w:p>
    <w:p>
      <w:r>
        <w:t>Thủ tục cấp Giấy chứng nhận đủ điều kiện kinh doanh doanh hoạt động thể thao đối với môn Dù lượn và Diều bay</w:t>
      </w:r>
    </w:p>
    <w:p>
      <w:r>
        <w:t>MS: 1.000830</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06/2018/TT-BVHTTDL ngày 30 tháng 01 năm 2018 của Bộ trưởng Bộ Văn hóa, Thể thao và Du lịch quy định về cơ sở vật chất, trang thiết bị và tập huấn nhân viên chuyên môn đối với môn Dù lượn và môn Diều bay</w:t>
      </w:r>
    </w:p>
    <w:p>
      <w:r>
        <w:t>7</w:t>
      </w:r>
    </w:p>
    <w:p>
      <w:r>
        <w:t>10</w:t>
      </w:r>
    </w:p>
    <w:p>
      <w:r>
        <w:t>6,562,500</w:t>
      </w:r>
    </w:p>
    <w:p>
      <w:r>
        <w:t>164</w:t>
      </w:r>
    </w:p>
    <w:p>
      <w:r>
        <w:t>Thủ tục cấp Giấy chứng nhận đủ điều kiện kinh doanh hoạt động thể thao đối với môn Khiêu vũ thể thao</w:t>
      </w:r>
    </w:p>
    <w:p>
      <w:r>
        <w:t>MS: 1.000814</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07/2018/TT-BVHTTDL ngày 30 tháng 01 năm 2018 của Bộ trưởng Bộ Văn hóa, Thể thao và Du lịch quy định về cơ sở vật chất, trang thiết bị và tập huấn nhân viên chuyên môn đối với môn Khiêu vũ thể thao.</w:t>
      </w:r>
    </w:p>
    <w:p>
      <w:r>
        <w:t>7</w:t>
      </w:r>
    </w:p>
    <w:p>
      <w:r>
        <w:t>10</w:t>
      </w:r>
    </w:p>
    <w:p>
      <w:r>
        <w:t>6,562,500</w:t>
      </w:r>
    </w:p>
    <w:p>
      <w:r>
        <w:t>165</w:t>
      </w:r>
    </w:p>
    <w:p>
      <w:r>
        <w:t>Thủ tục cấp Giấy chứng nhận đủ điều kiện kinh doanh hoạt động thể thao đối với môn Thể dục thẩm mỹ</w:t>
      </w:r>
    </w:p>
    <w:p>
      <w:r>
        <w:t>MS: 1.000644</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08/2018/TT-BVHTTDL ngày 31 tháng 01 năm 2018 của Bộ trưởng Bộ Văn hóa, Thể thao và Du lịch quy định về cơ sở vật chất, trang thiết bị và tập huấn nhân viên chuyên môn đối với môn Thể dục thẩm mỹ</w:t>
      </w:r>
    </w:p>
    <w:p>
      <w:r>
        <w:t>7</w:t>
      </w:r>
    </w:p>
    <w:p>
      <w:r>
        <w:t>10</w:t>
      </w:r>
    </w:p>
    <w:p>
      <w:r>
        <w:t>6,562,500</w:t>
      </w:r>
    </w:p>
    <w:p>
      <w:r>
        <w:t>166</w:t>
      </w:r>
    </w:p>
    <w:p>
      <w:r>
        <w:t>Thủ tục cấp Giấy chứng nhận đủ điều kiện kinh doanh hoạt động thể thao đối với môn Judo</w:t>
      </w:r>
    </w:p>
    <w:p>
      <w:r>
        <w:t>MS: 1.000842</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09/2018/TT-BVHTTDL ngày 31 tháng 01 năm 2018 của Bộ trưởng Bộ Văn hóa, Thể thao và Du lịch quy định về cơ sở vật chất, trang thiết bị và tập huấn nhân viên chuyên môn đối với môn Judo</w:t>
      </w:r>
    </w:p>
    <w:p>
      <w:r>
        <w:t>7</w:t>
      </w:r>
    </w:p>
    <w:p>
      <w:r>
        <w:t>10</w:t>
      </w:r>
    </w:p>
    <w:p>
      <w:r>
        <w:t>6,562,500</w:t>
      </w:r>
    </w:p>
    <w:p>
      <w:r>
        <w:t>167</w:t>
      </w:r>
    </w:p>
    <w:p>
      <w:r>
        <w:t>Thủ tục cấp Giấy chứng nhận đủ điều kiện kinh doanh hoạt động thể thao đối với môn Thể dục thể hình và Fitness</w:t>
      </w:r>
    </w:p>
    <w:p>
      <w:r>
        <w:t>MS: 1.005163</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10/2018/TT-BVHTTDL ngày 31 tháng 01 năm 2018 của Bộ trưởng Bộ Văn hóa, Thể thao và Du lịch quy định về cơ sở vật chất, trang thiết bị và tập huấn nhân viên chuyên môn đối với môn Thể dục thể hình và Fitness</w:t>
      </w:r>
    </w:p>
    <w:p>
      <w:r>
        <w:t>7</w:t>
      </w:r>
    </w:p>
    <w:p>
      <w:r>
        <w:t>10</w:t>
      </w:r>
    </w:p>
    <w:p>
      <w:r>
        <w:t>6,562,500</w:t>
      </w:r>
    </w:p>
    <w:p>
      <w:r>
        <w:t>168</w:t>
      </w:r>
    </w:p>
    <w:p>
      <w:r>
        <w:t>Thủ tục cấp Giấy chứng nhận đủ điều kiện kinh doanh hoạt động thể thao đối với môn Lân sư rồng</w:t>
      </w:r>
    </w:p>
    <w:p>
      <w:r>
        <w:t>MS: 2.002188</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11/2018/TT-BVHTTDL ngày 31 tháng 01 năm 2018 của Bộ trưởng Bộ Văn hóa, Thể thao và Du lịch quy định về cơ sở vật chất, trang thiết bị và tập huấn nhân viên chuyên môn đối với môn Lân Sư Rồng</w:t>
      </w:r>
    </w:p>
    <w:p>
      <w:r>
        <w:t>7</w:t>
      </w:r>
    </w:p>
    <w:p>
      <w:r>
        <w:t>10</w:t>
      </w:r>
    </w:p>
    <w:p>
      <w:r>
        <w:t>6,562,500</w:t>
      </w:r>
    </w:p>
    <w:p>
      <w:r>
        <w:t>169</w:t>
      </w:r>
    </w:p>
    <w:p>
      <w:r>
        <w:t>Thủ tục cấp Giấy chứng nhận đủ điều kiện kinh doanh hoạt động thể thao đối với môn Vũ đạo thể thao giải trí</w:t>
      </w:r>
    </w:p>
    <w:p>
      <w:r>
        <w:t>MS: 1.000594</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01/2012/NĐ-CP, Nghị định số 61/2016/NĐ-CP và Nghị định số 36/2019/NĐ-CP.</w:t>
      </w:r>
    </w:p>
    <w:p>
      <w:r>
        <w:t>- Thông tư số 12/2018/TT-BVHTTDL ngày 07 tháng 02 năm 2018 của Bộ trưởng Bộ Văn hóa, Thể thao và Du lịch quy định về cơ sở vật chất, trang thiết bị và tập huấn nhân viên chuyên môn đối với môn Vũ đạo thể thao giải trí</w:t>
      </w:r>
    </w:p>
    <w:p>
      <w:r>
        <w:t>7</w:t>
      </w:r>
    </w:p>
    <w:p>
      <w:r>
        <w:t>10</w:t>
      </w:r>
    </w:p>
    <w:p>
      <w:r>
        <w:t>6,562,500</w:t>
      </w:r>
    </w:p>
    <w:p>
      <w:r>
        <w:t>170</w:t>
      </w:r>
    </w:p>
    <w:p>
      <w:r>
        <w:t>Thủ tục cấp Giấy chứng nhận đủ điều kiện kinh doanh hoạt động thể thao đối với môn Quyền anh</w:t>
      </w:r>
    </w:p>
    <w:p>
      <w:r>
        <w:t>MS: 1.000560</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13/2018/TT-BVHTTDL ngày 08 tháng 02 năm 2018 của Bộ trưởng Bộ Văn hóa, Thể thao và Du lịch quy định về cơ sở vật chất, trang thiết bị và tập huấn nhân viên chuyên môn đối với môn Quyền anh</w:t>
      </w:r>
    </w:p>
    <w:p>
      <w:r>
        <w:t>7</w:t>
      </w:r>
    </w:p>
    <w:p>
      <w:r>
        <w:t>10</w:t>
      </w:r>
    </w:p>
    <w:p>
      <w:r>
        <w:t>6,562,500</w:t>
      </w:r>
    </w:p>
    <w:p>
      <w:r>
        <w:t>171</w:t>
      </w:r>
    </w:p>
    <w:p>
      <w:r>
        <w:t>Thủ tục cấp Giấy chứng nhận đủ điều kiện kinh doanh hoạt động thể thao đối với môn Võ cổ truyền, môn Vovinam</w:t>
      </w:r>
    </w:p>
    <w:p>
      <w:r>
        <w:t>MS: 1.000544</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14/2018/TT-BVHTTDL ngày 09 tháng 3 năm 2018 của Bộ trưởng Bộ Văn hóa, Thể thao và Du lịch quy định về cơ sở vật chất, trang thiết bị và tập huấn nhân viên chuyên môn đối với môn Võ cổ truyền, môn Vovinam.</w:t>
      </w:r>
    </w:p>
    <w:p>
      <w:r>
        <w:t>7</w:t>
      </w:r>
    </w:p>
    <w:p>
      <w:r>
        <w:t>10</w:t>
      </w:r>
    </w:p>
    <w:p>
      <w:r>
        <w:t>6,562,500</w:t>
      </w:r>
    </w:p>
    <w:p>
      <w:r>
        <w:t>172</w:t>
      </w:r>
    </w:p>
    <w:p>
      <w:r>
        <w:t>Thủ tục cấp Giấy chứng nhận đủ điều kiện kinh doanh hoạt động thể thao đối với môn Mô tô nước trên biển</w:t>
      </w:r>
    </w:p>
    <w:p>
      <w:r>
        <w:t>MS: 1.001213</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17/2018/TT-BVHTTDL ngày 16 tháng 3 năm 2018 của Bộ trưởng Bộ Văn hóa, Thể thao và Du lịch quy định về cơ sở vật chất, trang thiết bị và tập huấn nhân viên chuyên môn đối với môn Mô tô nước trên biển</w:t>
      </w:r>
    </w:p>
    <w:p>
      <w:r>
        <w:t>7</w:t>
      </w:r>
    </w:p>
    <w:p>
      <w:r>
        <w:t>10</w:t>
      </w:r>
    </w:p>
    <w:p>
      <w:r>
        <w:t>6,562,500</w:t>
      </w:r>
    </w:p>
    <w:p>
      <w:r>
        <w:t>173</w:t>
      </w:r>
    </w:p>
    <w:p>
      <w:r>
        <w:t>Thủ tục cấp Giấy chứng nhận đủ điều kiện kinh doanh hoạt động thể thao đối với môn Bóng đá</w:t>
      </w:r>
    </w:p>
    <w:p>
      <w:r>
        <w:t>MS: 1.000518</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18/2018/TT-BVHTTDL ngày 20 tháng 3 năm 2018 của Bộ trưởng Bộ Văn hóa, Thể thao và Du lịch quy định về cơ sở vật chất, trang thiết bị và tập huấn nhân viên chuyên môn đối với môn Bóng đá</w:t>
      </w:r>
    </w:p>
    <w:p>
      <w:r>
        <w:t>7</w:t>
      </w:r>
    </w:p>
    <w:p>
      <w:r>
        <w:t>10</w:t>
      </w:r>
    </w:p>
    <w:p>
      <w:r>
        <w:t>6,562,500</w:t>
      </w:r>
    </w:p>
    <w:p>
      <w:r>
        <w:t>174</w:t>
      </w:r>
    </w:p>
    <w:p>
      <w:r>
        <w:t>Thủ tục cấp Giấy chứng nhận đủ điều kiện kinh doanh hoạt động thể thao đối với môn Quần vợt</w:t>
      </w:r>
    </w:p>
    <w:p>
      <w:r>
        <w:t>MS: 1.000501</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19/2018/TT-BVHTTDL ngày 20 tháng 3 năm 2018 của Bộ trưởng Bộ Văn hóa, Thể thao và Du lịch quy định về cơ sở vật chất, trang thiết bị và tập huấn nhân viên chuyên môn đối với môn Quần vợt</w:t>
      </w:r>
    </w:p>
    <w:p>
      <w:r>
        <w:t>7</w:t>
      </w:r>
    </w:p>
    <w:p>
      <w:r>
        <w:t>10</w:t>
      </w:r>
    </w:p>
    <w:p>
      <w:r>
        <w:t>6,562,500</w:t>
      </w:r>
    </w:p>
    <w:p>
      <w:r>
        <w:t>175</w:t>
      </w:r>
    </w:p>
    <w:p>
      <w:r>
        <w:t>Thủ tục cấp Giấy chứng nhận đủ điều kiện kinh doanh hoạt động thể thao đối với môn Patin</w:t>
      </w:r>
    </w:p>
    <w:p>
      <w:r>
        <w:t>MS: 1.000485</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20/2018/TT-BVHTTDL ngày 03 tháng 4 năm 2018 của Bộ trưởng Bộ Văn hóa, Thể thao và Du lịch quy định về cơ sở vật chất, trang thiết bị và tập huấn nhân viên chuyên môn đối với môn Patin.</w:t>
      </w:r>
    </w:p>
    <w:p>
      <w:r>
        <w:t>7</w:t>
      </w:r>
    </w:p>
    <w:p>
      <w:r>
        <w:t>10</w:t>
      </w:r>
    </w:p>
    <w:p>
      <w:r>
        <w:t>6,562,500</w:t>
      </w:r>
    </w:p>
    <w:p>
      <w:r>
        <w:t>176</w:t>
      </w:r>
    </w:p>
    <w:p>
      <w:r>
        <w:t>Thủ tục cấp Giấy chứng nhận đủ điều kiện kinh doanh hoạt động thể thao đối với môn Lặn biển thể thao giải trí</w:t>
      </w:r>
    </w:p>
    <w:p>
      <w:r>
        <w:t>MS: 1.005357</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21/2018/TT-BVHTTDL ngày 05 tháng 4 năm 2018 của Bộ trưởng Bộ Văn hóa, Thể thao và Du lịch quy định về cơ sở vật chất, trang thiết bị và tập huấn nhân viên chuyên môn đối với môn Lặn biển thể thao giải trí</w:t>
      </w:r>
    </w:p>
    <w:p>
      <w:r>
        <w:t>7</w:t>
      </w:r>
    </w:p>
    <w:p>
      <w:r>
        <w:t>10</w:t>
      </w:r>
    </w:p>
    <w:p>
      <w:r>
        <w:t>6,562,500</w:t>
      </w:r>
    </w:p>
    <w:p>
      <w:r>
        <w:t>177</w:t>
      </w:r>
    </w:p>
    <w:p>
      <w:r>
        <w:t>Thủ tục cấp Giấy chứng nhận đủ điều kiện kinh doanh hoạt động thể thao đối với môn Bắn súng thể thao</w:t>
      </w:r>
    </w:p>
    <w:p>
      <w:r>
        <w:t>MS: 1.001801</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31/2018/TT-BVHTTDL ngày 05 tháng 10 năm 2018 của Bộ trưởng Bộ Văn hóa, Thể thao và Du lịch quy định về cơ sở vật chất, trang thiết bị và tập huấn nhân viên chuyên môn đối với môn Bắn súng thể thao</w:t>
      </w:r>
    </w:p>
    <w:p>
      <w:r>
        <w:t>7</w:t>
      </w:r>
    </w:p>
    <w:p>
      <w:r>
        <w:t>10</w:t>
      </w:r>
    </w:p>
    <w:p>
      <w:r>
        <w:t>6,562,500</w:t>
      </w:r>
    </w:p>
    <w:p>
      <w:r>
        <w:t>178</w:t>
      </w:r>
    </w:p>
    <w:p>
      <w:r>
        <w:t>Thủ tục cấp Giấy chứng nhận đủ điều kiện kinh doanh hoạt động thể thao đối với môn Bóng ném</w:t>
      </w:r>
    </w:p>
    <w:p>
      <w:r>
        <w:t>MS: 1.001500</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27/2018/TT-BVHTTDL ngày 19 tháng 9 năm 2018 của Bộ trưởng Bộ Văn hóa, Thể thao và Du lịch quy định về cơ sở vật chất, trang thiết bị và tập huấn nhân viên chuyên môn đối với môn Bóng ném</w:t>
      </w:r>
    </w:p>
    <w:p>
      <w:r>
        <w:t>7</w:t>
      </w:r>
    </w:p>
    <w:p>
      <w:r>
        <w:t>10</w:t>
      </w:r>
    </w:p>
    <w:p>
      <w:r>
        <w:t>6,562,500</w:t>
      </w:r>
    </w:p>
    <w:p>
      <w:r>
        <w:t>179</w:t>
      </w:r>
    </w:p>
    <w:p>
      <w:r>
        <w:t>Thủ tục cấp Giấy chứng nhận đủ điều kiện kinh doanh hoạt động thể thao đối với môn Wushu</w:t>
      </w:r>
    </w:p>
    <w:p>
      <w:r>
        <w:t>MS: 1.005162</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29/2018/TT-BVHTTDL ngày 28 tháng 9 năm 2018 của Bộ trưởng Bộ Văn hóa, Thể thao và Du lịch quy định về cơ sở vật chất, trang thiết bị và tập huấn nhân viên chuyên môn đối với môn Wushu</w:t>
      </w:r>
    </w:p>
    <w:p>
      <w:r>
        <w:t>7</w:t>
      </w:r>
    </w:p>
    <w:p>
      <w:r>
        <w:t>10</w:t>
      </w:r>
    </w:p>
    <w:p>
      <w:r>
        <w:t>6,562,500</w:t>
      </w:r>
    </w:p>
    <w:p>
      <w:r>
        <w:t>180</w:t>
      </w:r>
    </w:p>
    <w:p>
      <w:r>
        <w:t>Thủ tục cấp Giấy chứng nhận đủ điều kiện kinh doanh hoạt động thể thao đối với môn Leo núi thể thao</w:t>
      </w:r>
    </w:p>
    <w:p>
      <w:r>
        <w:t>MS: 1.001517</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28/2018/TT-BVHTTDL ngày 26 tháng 9 năm 2018 của Bộ trưởng Bộ Văn hóa, Thể thao và Du lịch quy định về cơ sở vật chất, trang thiết bị và tập huấn nhân viên chuyên môn đối với môn Leo núi thể thao</w:t>
      </w:r>
    </w:p>
    <w:p>
      <w:r>
        <w:t>7</w:t>
      </w:r>
    </w:p>
    <w:p>
      <w:r>
        <w:t>10</w:t>
      </w:r>
    </w:p>
    <w:p>
      <w:r>
        <w:t>6,562,500</w:t>
      </w:r>
    </w:p>
    <w:p>
      <w:r>
        <w:t>181</w:t>
      </w:r>
    </w:p>
    <w:p>
      <w:r>
        <w:t>Thủ tục cấp Giấy chứng nhận đủ điều kiện kinh doanh hoạt động thể thao đối với môn Bóng rổ</w:t>
      </w:r>
    </w:p>
    <w:p>
      <w:r>
        <w:t>MS: 1.001527</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32/2018/TT-BVHTTDL ngày 05 tháng 10 năm 2018 của Bộ trưởng Bộ Văn hóa, Thể thao và Du lịch quy định về cơ sở vật chất, trang thiết bị và tập huấn nhân viên chuyên môn đối với môn Bóng rổ</w:t>
      </w:r>
    </w:p>
    <w:p>
      <w:r>
        <w:t>7</w:t>
      </w:r>
    </w:p>
    <w:p>
      <w:r>
        <w:t>10</w:t>
      </w:r>
    </w:p>
    <w:p>
      <w:r>
        <w:t>6,562,500</w:t>
      </w:r>
    </w:p>
    <w:p>
      <w:r>
        <w:t>182</w:t>
      </w:r>
    </w:p>
    <w:p>
      <w:r>
        <w:t>Thủ tục cấp Giấy chứng nhận đủ điều kiện kinh doanh hoạt động thể thao đối với môn Đấu kiếm thể thao</w:t>
      </w:r>
    </w:p>
    <w:p>
      <w:r>
        <w:t>MS: 1.001056</w:t>
      </w:r>
    </w:p>
    <w:p>
      <w:r>
        <w:t>Thể dục, thể thao</w:t>
      </w:r>
    </w:p>
    <w:p>
      <w:r>
        <w:t>Cấp tỉnh</w:t>
      </w:r>
    </w:p>
    <w:p>
      <w:r>
        <w:t>x</w:t>
      </w:r>
    </w:p>
    <w:p>
      <w:r>
        <w:t>Không quy định</w:t>
      </w:r>
    </w:p>
    <w:p>
      <w:r>
        <w:t>- Luật Thể dục, thể thao</w:t>
      </w:r>
    </w:p>
    <w:p>
      <w:r>
        <w:t>- Luật Phí và lệ phí</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 CP, Nghị định số 61/2016/NĐ-CP và Nghị định số 36/2019/NĐ-CP.</w:t>
      </w:r>
    </w:p>
    <w:p>
      <w:r>
        <w:t>- Thông tư số 34/2018/TT-BVHTTDL ngày 02 tháng 11 năm 2018 của Bộ trưởng Bộ Văn hóa, Thể thao và Du lịch quy định về cơ sở vật chất, trang thiết bị và tập huấn nhân viên chuyên môn đối với môn Đấu kiếm thể thao</w:t>
      </w:r>
    </w:p>
    <w:p>
      <w:r>
        <w:t>7</w:t>
      </w:r>
    </w:p>
    <w:p>
      <w:r>
        <w:t>10</w:t>
      </w:r>
    </w:p>
    <w:p>
      <w:r>
        <w:t>6,562,500</w:t>
      </w:r>
    </w:p>
    <w:p>
      <w:r>
        <w:t>XI</w:t>
      </w:r>
    </w:p>
    <w:p>
      <w:r>
        <w:t>LĨNH VỰC XUẤT KHẨU HÀNG HÓA</w:t>
      </w:r>
    </w:p>
    <w:p>
      <w:r>
        <w:t>183</w:t>
      </w:r>
    </w:p>
    <w:p>
      <w:r>
        <w:t>Thủ tục cấp Giấy chứng nhận lưu hành tự do (CFS) đối với hàng hóa xuất khẩu trong lĩnh vực báo chí, xuất bản</w:t>
      </w:r>
    </w:p>
    <w:p>
      <w:r>
        <w:t>Xuất khẩu hàng hóa</w:t>
      </w:r>
    </w:p>
    <w:p>
      <w:r>
        <w:t>Cấp Bộ</w:t>
      </w:r>
    </w:p>
    <w:p>
      <w:r>
        <w:t>x</w:t>
      </w:r>
    </w:p>
    <w:p>
      <w:r>
        <w:t>Không quy định</w:t>
      </w:r>
    </w:p>
    <w:p>
      <w:r>
        <w:t>- Nghị định số 69/2018/NĐ-CP ngày 15/5/2018 của Chính phủ quy định chi tiết một số điều của Luật Quản lý ngoại thương.</w:t>
      </w:r>
    </w:p>
    <w:p>
      <w:r>
        <w:t>- Thông tư số 21/2020/TT-BTTTT ngày 07/9/2020 của Bộ trưởng Bộ Thông tin và Truyền thông quy định về việc cấp Giấy chứng nhận lưu hành tự do đối với hàng hóa trong lĩnh vực thông tin và truyền thông.</w:t>
      </w:r>
    </w:p>
    <w:p>
      <w:r>
        <w:t>3</w:t>
      </w:r>
    </w:p>
    <w:p>
      <w:r>
        <w:t>10</w:t>
      </w:r>
    </w:p>
    <w:p>
      <w:r>
        <w:t>6,562,500</w:t>
      </w:r>
    </w:p>
    <w:p>
      <w:r>
        <w:t>184</w:t>
      </w:r>
    </w:p>
    <w:p>
      <w:r>
        <w:t>Thủ tục sửa đổi, bổ sung/cấp lại Giấy chứng nhận lưu hành tự do (CFS) đối với hàng hóa xuất khẩu trong lĩnh vực báo chí, xuất bản</w:t>
      </w:r>
    </w:p>
    <w:p>
      <w:r>
        <w:t>Xuất khẩu hàng hóa</w:t>
      </w:r>
    </w:p>
    <w:p>
      <w:r>
        <w:t>Cấp Bộ</w:t>
      </w:r>
    </w:p>
    <w:p>
      <w:r>
        <w:t>x</w:t>
      </w:r>
    </w:p>
    <w:p>
      <w:r>
        <w:t>Không quy định</w:t>
      </w:r>
    </w:p>
    <w:p>
      <w:r>
        <w:t>3</w:t>
      </w:r>
    </w:p>
    <w:p>
      <w:r>
        <w:t>10</w:t>
      </w:r>
    </w:p>
    <w:p>
      <w:r>
        <w:t>6,562,500</w:t>
      </w:r>
    </w:p>
    <w:p>
      <w:r>
        <w:t>XII</w:t>
      </w:r>
    </w:p>
    <w:p>
      <w:r>
        <w:t>LĨNH VỰC MỸ THUẬT, NHIẾP ẢNH VÀ TRIỂN LÃM</w:t>
      </w:r>
    </w:p>
    <w:p>
      <w:r>
        <w:t>185</w:t>
      </w:r>
    </w:p>
    <w:p>
      <w:r>
        <w:t>Thủ tục phê duyệt nội dung tác phẩm mỹ thuật, tác phẩm nhiếp ảnh nhập khẩu nhằm mục đích kinh doanh</w:t>
      </w:r>
    </w:p>
    <w:p>
      <w:r>
        <w:t>MS: 2.001509</w:t>
      </w:r>
    </w:p>
    <w:p>
      <w:r>
        <w:t>Mỹ thuật, nhiếp ảnh</w:t>
      </w:r>
    </w:p>
    <w:p>
      <w:r>
        <w:t>Cấp Bộ</w:t>
      </w:r>
    </w:p>
    <w:p>
      <w:r>
        <w:t>x</w:t>
      </w:r>
    </w:p>
    <w:p>
      <w:r>
        <w:t>Không quy định</w:t>
      </w:r>
    </w:p>
    <w:p>
      <w:r>
        <w:t>- Thông tư số 28/2014/TT-BVHTTDL ngày 31/12/2014 của Bộ trưởng Bộ Văn hóa, Thể thao và Du lịch quy định về quản lý hoạt động mua bán hàng hóa quốc tế thuộc diện quản lý chuyên ngành văn hóa của Bộ Văn hóa, Thể thao và Du lịch.</w:t>
      </w:r>
    </w:p>
    <w:p>
      <w:r>
        <w:t>- Thông tư số 260/2016/TT-BTC ngày 14/11/2016 của Bộ trưởng Bộ Tài chính quy định mức thu, chế độ thu, nộp, quản lý và sử dụng phí thẩm định nội dung văn hóa phẩm xuất khẩu, nhập khẩu.</w:t>
      </w:r>
    </w:p>
    <w:p>
      <w:r>
        <w:t>- Thông tư số 26/2018/TT- BVHTTDL ngày 11/9/2018 của Bộ trưởng Bộ Văn hóa, Thể thao và Du lịch sửa đổi, bổ sung một số điều của Thông tư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 Thông tư số 13/2023/TT- BVHTTDL ngày 30/10/2023 của Bộ trưởng Bộ Văn hóa, Thể thao và Du lịch sửa đổi, bổ sung quy định liên quan đến giấy tờ công dân tại một số Thông tư do Bộ trưởng Bộ Văn hóa, Thể thao và Du lịch ban hành</w:t>
      </w:r>
    </w:p>
    <w:p>
      <w:r>
        <w:t>7</w:t>
      </w:r>
    </w:p>
    <w:p>
      <w:r>
        <w:t>20</w:t>
      </w:r>
    </w:p>
    <w:p>
      <w:r>
        <w:t>13,875,000</w:t>
      </w:r>
    </w:p>
    <w:p>
      <w:r>
        <w:t>186</w:t>
      </w:r>
    </w:p>
    <w:p>
      <w:r>
        <w:t>Thủ tục phê duyệt nội dung tác phẩm mỹ thuật, tác phẩm nhiếp ảnh nhập khẩu cấp tỉnh</w:t>
      </w:r>
    </w:p>
    <w:p>
      <w:r>
        <w:t>MS: 2.001496</w:t>
      </w:r>
    </w:p>
    <w:p>
      <w:r>
        <w:t>Mỹ thuật, nhiếp ảnh</w:t>
      </w:r>
    </w:p>
    <w:p>
      <w:r>
        <w:t>Cấp tỉnh</w:t>
      </w:r>
    </w:p>
    <w:p>
      <w:r>
        <w:t>x</w:t>
      </w:r>
    </w:p>
    <w:p>
      <w:r>
        <w:t>Không quy định</w:t>
      </w:r>
    </w:p>
    <w:p>
      <w:r>
        <w:t>7</w:t>
      </w:r>
    </w:p>
    <w:p>
      <w:r>
        <w:t>20</w:t>
      </w:r>
    </w:p>
    <w:p>
      <w:r>
        <w:t>13,875,000</w:t>
      </w:r>
    </w:p>
    <w:p>
      <w:r>
        <w:t>XIII</w:t>
      </w:r>
    </w:p>
    <w:p>
      <w:r>
        <w:t>LĨNH VỰC PHÁT THANH TRUYỀN HÌNH VÀ THÔNG TIN ĐIỆN TỬ</w:t>
      </w:r>
    </w:p>
    <w:p>
      <w:r>
        <w:t>187</w:t>
      </w:r>
    </w:p>
    <w:p>
      <w:r>
        <w:t>Cấp giấy phép hoạt động phát thanh, giấy phép hoạt động truyền hình</w:t>
      </w:r>
    </w:p>
    <w:p>
      <w:r>
        <w:t>MS: 1.002790</w:t>
      </w:r>
    </w:p>
    <w:p>
      <w:r>
        <w:t>Phát thanh truyền hình</w:t>
      </w:r>
    </w:p>
    <w:p>
      <w:r>
        <w:t>Cấp Bộ</w:t>
      </w:r>
    </w:p>
    <w:p>
      <w:r>
        <w:t>x</w:t>
      </w:r>
    </w:p>
    <w:p>
      <w:r>
        <w:t>Không quy định</w:t>
      </w:r>
    </w:p>
    <w:p>
      <w:r>
        <w:t>- Luật Báo chí số 103/2016/QH13 ngày 05 tháng 4 năm 2016;</w:t>
      </w:r>
    </w:p>
    <w:p>
      <w:r>
        <w:t>- Thông tư số 36/2016/TT-BTTTT ngày 26 tháng 12 năm 2016 của Bộ trưởng Bộ Thông tin và Truyền thông quy định chi tiết về việc cấp phép hoạt động và chế độ báo cáo đối với loại hình báo nói, báo hình;</w:t>
      </w:r>
    </w:p>
    <w:p>
      <w:r>
        <w:t>- Thông tư số 24/2024/TT-BTTTT ngày 31 tháng 12 năm 2024 của Bộ trưởng Bộ Thông tin và Truyền thông sửa đổi, bổ sung một số điều của Thông tư số 36/2016/TT-BTTTT ngày 26 tháng 12 năm 2016 của Bộ trưởng Bộ Thông tin và Truyền thông quy định chi tiết về việc cấp phép hoạt động và chế độ báo cáo đối với loại hình báo nói, báo hình và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90</w:t>
      </w:r>
    </w:p>
    <w:p>
      <w:r>
        <w:t>68</w:t>
      </w:r>
    </w:p>
    <w:p>
      <w:r>
        <w:t>766.275.000</w:t>
      </w:r>
    </w:p>
    <w:p>
      <w:r>
        <w:t>188</w:t>
      </w:r>
    </w:p>
    <w:p>
      <w:r>
        <w:t>Cấp đổi giấy phép hoạt động phát thanh, giấy phép hoạt động truyền hình</w:t>
      </w:r>
    </w:p>
    <w:p>
      <w:r>
        <w:t>MS: 2.001743</w:t>
      </w:r>
    </w:p>
    <w:p>
      <w:r>
        <w:t>Phát thanh truyền hình</w:t>
      </w:r>
    </w:p>
    <w:p>
      <w:r>
        <w:t>Cấp Bộ</w:t>
      </w:r>
    </w:p>
    <w:p>
      <w:r>
        <w:t>x</w:t>
      </w:r>
    </w:p>
    <w:p>
      <w:r>
        <w:t>Không quy định</w:t>
      </w:r>
    </w:p>
    <w:p>
      <w:r>
        <w:t>- Luật Báo chí số 103/2016/QH13 ngày 05 tháng 4 năm 2016;</w:t>
      </w:r>
    </w:p>
    <w:p>
      <w:r>
        <w:t>- Thông tư số 36/2016/TT-BTTTT ngày 26 tháng 12 năm 2016 của Bộ trưởng Bộ Thông tin và Truyền thông quy định chi tiết về việc cấp phép hoạt động và chế độ báo cáo đối với loại hình báo nói, báo hình;</w:t>
      </w:r>
    </w:p>
    <w:p>
      <w:r>
        <w:t>90</w:t>
      </w:r>
    </w:p>
    <w:p>
      <w:r>
        <w:t>68</w:t>
      </w:r>
    </w:p>
    <w:p>
      <w:r>
        <w:t>48.875.000</w:t>
      </w:r>
    </w:p>
    <w:p>
      <w:r>
        <w:t>189</w:t>
      </w:r>
    </w:p>
    <w:p>
      <w:r>
        <w:t>Thay đổi tôn chỉ, mục đích hoạt động báo chí, tôn chỉ, mục đích kênh phát thanh, kênh truyền hình quy định trong giấy phép hoạt động phát thanh, giấy phép hoạt động truyền hình</w:t>
      </w:r>
    </w:p>
    <w:p>
      <w:r>
        <w:t>MS: 1.004098</w:t>
      </w:r>
    </w:p>
    <w:p>
      <w:r>
        <w:t>Phát thanh truyền hình</w:t>
      </w:r>
    </w:p>
    <w:p>
      <w:r>
        <w:t>Cấp Bộ</w:t>
      </w:r>
    </w:p>
    <w:p>
      <w:r>
        <w:t>x</w:t>
      </w:r>
    </w:p>
    <w:p>
      <w:r>
        <w:t>Không quy định</w:t>
      </w:r>
    </w:p>
    <w:p>
      <w:r>
        <w:t>45</w:t>
      </w:r>
    </w:p>
    <w:p>
      <w:r>
        <w:t>68</w:t>
      </w:r>
    </w:p>
    <w:p>
      <w:r>
        <w:t>798.575.000</w:t>
      </w:r>
    </w:p>
    <w:p>
      <w:r>
        <w:t>190</w:t>
      </w:r>
    </w:p>
    <w:p>
      <w:r>
        <w:t>Thay đổi thời lượng phát sóng, thời lượng chương trình tự sản xuất của kênh phát thanh, kênh truyền hình quy định trong giấy phép hoạt động phát thanh, giấy phép hoạt động truyền hình</w:t>
      </w:r>
    </w:p>
    <w:p>
      <w:r>
        <w:t>MS: 1.004093</w:t>
      </w:r>
    </w:p>
    <w:p>
      <w:r>
        <w:t>Phát thanh truyền hình</w:t>
      </w:r>
    </w:p>
    <w:p>
      <w:r>
        <w:t>Cấp Bộ</w:t>
      </w:r>
    </w:p>
    <w:p>
      <w:r>
        <w:t>x</w:t>
      </w:r>
    </w:p>
    <w:p>
      <w:r>
        <w:t>Không quy định</w:t>
      </w:r>
    </w:p>
    <w:p>
      <w:r>
        <w:t>30</w:t>
      </w:r>
    </w:p>
    <w:p>
      <w:r>
        <w:t>68</w:t>
      </w:r>
    </w:p>
    <w:p>
      <w:r>
        <w:t>74.800.000</w:t>
      </w:r>
    </w:p>
    <w:p>
      <w:r>
        <w:t>191</w:t>
      </w:r>
    </w:p>
    <w:p>
      <w:r>
        <w:t>Thay đổi tên gọi cơ quan chủ quản báo chí; tên gọi cơ quan báo chí; tên gọi kênh phát thanh, kênh truyền hình; địa điểm phát sóng; địa điểm trụ sở gắn với trung tâm tổng khống chế; phương thức truyền dẫn, phát sóng quy định trong giấy phép hoạt động phát thanh, giấy phép hoạt động truyền hình</w:t>
      </w:r>
    </w:p>
    <w:p>
      <w:r>
        <w:t>MS: 1.004085</w:t>
      </w:r>
    </w:p>
    <w:p>
      <w:r>
        <w:t>Phát thanh truyền hình</w:t>
      </w:r>
    </w:p>
    <w:p>
      <w:r>
        <w:t>Cấp Bộ</w:t>
      </w:r>
    </w:p>
    <w:p>
      <w:r>
        <w:t>x</w:t>
      </w:r>
    </w:p>
    <w:p>
      <w:r>
        <w:t>Không quy định</w:t>
      </w:r>
    </w:p>
    <w:p>
      <w:r>
        <w:t>30</w:t>
      </w:r>
    </w:p>
    <w:p>
      <w:r>
        <w:t>68</w:t>
      </w:r>
    </w:p>
    <w:p>
      <w:r>
        <w:t>30.175.000</w:t>
      </w:r>
    </w:p>
    <w:p>
      <w:r>
        <w:t>192</w:t>
      </w:r>
    </w:p>
    <w:p>
      <w:r>
        <w:t>Thay đổi biểu tượng kênh phát thanh, kênh truyền hình và những nội dung khác quy định trong giấy phép hoạt động phát thanh, giấy phép hoạt động truyền hình</w:t>
      </w:r>
    </w:p>
    <w:p>
      <w:r>
        <w:t>MS: 1.004078</w:t>
      </w:r>
    </w:p>
    <w:p>
      <w:r>
        <w:t>Phát thanh truyền hình</w:t>
      </w:r>
    </w:p>
    <w:p>
      <w:r>
        <w:t>Cấp Bộ</w:t>
      </w:r>
    </w:p>
    <w:p>
      <w:r>
        <w:t>x</w:t>
      </w:r>
    </w:p>
    <w:p>
      <w:r>
        <w:t>Không quy định</w:t>
      </w:r>
    </w:p>
    <w:p>
      <w:r>
        <w:t>30</w:t>
      </w:r>
    </w:p>
    <w:p>
      <w:r>
        <w:t>68</w:t>
      </w:r>
    </w:p>
    <w:p>
      <w:r>
        <w:t>51.000.000</w:t>
      </w:r>
    </w:p>
    <w:p>
      <w:r>
        <w:t>193</w:t>
      </w:r>
    </w:p>
    <w:p>
      <w:r>
        <w:t>Cấp Giấy phép thiết lập trang thông tin điện tử tổng hợp</w:t>
      </w:r>
    </w:p>
    <w:p>
      <w:r>
        <w:t>MS: 2.001082</w:t>
      </w:r>
    </w:p>
    <w:p>
      <w:r>
        <w:t>Thông tin điện tử</w:t>
      </w:r>
    </w:p>
    <w:p>
      <w:r>
        <w:t>Cấp Bộ</w:t>
      </w:r>
    </w:p>
    <w:p>
      <w:r>
        <w:t>x</w:t>
      </w:r>
    </w:p>
    <w:p>
      <w:r>
        <w:t>Không quá 5 năm</w:t>
      </w:r>
    </w:p>
    <w:p>
      <w:r>
        <w:t>Nghị định số 147/2024/NĐ-CP ngày 09 tháng 11 năm 2024 của Chính phủ quản lý, cung cấp, sử dụng dịch vụ Internet và thông tin trên mạng.</w:t>
      </w:r>
    </w:p>
    <w:p>
      <w:r>
        <w:t>10</w:t>
      </w:r>
    </w:p>
    <w:p>
      <w:r>
        <w:t>250</w:t>
      </w:r>
    </w:p>
    <w:p>
      <w:r>
        <w:t>172,812,500</w:t>
      </w:r>
    </w:p>
    <w:p>
      <w:r>
        <w:t>194</w:t>
      </w:r>
    </w:p>
    <w:p>
      <w:r>
        <w:t>Sửa đổi, bổ sung giấy phép thiết lập trang thông tin điện tử tổng hợp</w:t>
      </w:r>
    </w:p>
    <w:p>
      <w:r>
        <w:t>MS: 1.002769</w:t>
      </w:r>
    </w:p>
    <w:p>
      <w:r>
        <w:t>Thông tin điện tử</w:t>
      </w:r>
    </w:p>
    <w:p>
      <w:r>
        <w:t>Cấp Bộ</w:t>
      </w:r>
    </w:p>
    <w:p>
      <w:r>
        <w:t>x</w:t>
      </w:r>
    </w:p>
    <w:p>
      <w:r>
        <w:t>Kể từ ngày cấp sửa đổi, bổ sung tới ngày hết hiệu lực của Giấy phép được cấp ban đầu</w:t>
      </w:r>
    </w:p>
    <w:p>
      <w:r>
        <w:t>5</w:t>
      </w:r>
    </w:p>
    <w:p>
      <w:r>
        <w:t>50</w:t>
      </w:r>
    </w:p>
    <w:p>
      <w:r>
        <w:t>8,750,000</w:t>
      </w:r>
    </w:p>
    <w:p>
      <w:r>
        <w:t>195</w:t>
      </w:r>
    </w:p>
    <w:p>
      <w:r>
        <w:t>Gia hạn giấy phép thiết lập trang thông tin điện tử tổng hợp</w:t>
      </w:r>
    </w:p>
    <w:p>
      <w:r>
        <w:t>MS: 2.001091</w:t>
      </w:r>
    </w:p>
    <w:p>
      <w:r>
        <w:t>Thông tin điện tử</w:t>
      </w:r>
    </w:p>
    <w:p>
      <w:r>
        <w:t>Cấp Bộ</w:t>
      </w:r>
    </w:p>
    <w:p>
      <w:r>
        <w:t>x</w:t>
      </w:r>
    </w:p>
    <w:p>
      <w:r>
        <w:t>02 năm</w:t>
      </w:r>
    </w:p>
    <w:p>
      <w:r>
        <w:t>5</w:t>
      </w:r>
    </w:p>
    <w:p>
      <w:r>
        <w:t>30</w:t>
      </w:r>
    </w:p>
    <w:p>
      <w:r>
        <w:t>4,593,750</w:t>
      </w:r>
    </w:p>
    <w:p>
      <w:r>
        <w:t>196</w:t>
      </w:r>
    </w:p>
    <w:p>
      <w:r>
        <w:t>Cấp lại giấy phép thiết lập trang thông tin điện tử tổng hợp</w:t>
      </w:r>
    </w:p>
    <w:p>
      <w:r>
        <w:t>MS: 2.001087</w:t>
      </w:r>
    </w:p>
    <w:p>
      <w:r>
        <w:t>Thông tin điện tử</w:t>
      </w:r>
    </w:p>
    <w:p>
      <w:r>
        <w:t>Cấp Bộ</w:t>
      </w:r>
    </w:p>
    <w:p>
      <w:r>
        <w:t>x</w:t>
      </w:r>
    </w:p>
    <w:p>
      <w:r>
        <w:t>Tương tự Giấy phép được đề nghị cấp lại</w:t>
      </w:r>
    </w:p>
    <w:p>
      <w:r>
        <w:t>5</w:t>
      </w:r>
    </w:p>
    <w:p>
      <w:r>
        <w:t>10</w:t>
      </w:r>
    </w:p>
    <w:p>
      <w:r>
        <w:t>1,312,500</w:t>
      </w:r>
    </w:p>
    <w:p>
      <w:r>
        <w:t>197</w:t>
      </w:r>
    </w:p>
    <w:p>
      <w:r>
        <w:t>Cấp Giấy phép cung cấp dịch vụ mạng xã hội</w:t>
      </w:r>
    </w:p>
    <w:p>
      <w:r>
        <w:t>MS: 2.002181</w:t>
      </w:r>
    </w:p>
    <w:p>
      <w:r>
        <w:t>Thông tin điện tử</w:t>
      </w:r>
    </w:p>
    <w:p>
      <w:r>
        <w:t>Cấp Bộ</w:t>
      </w:r>
    </w:p>
    <w:p>
      <w:r>
        <w:t>x</w:t>
      </w:r>
    </w:p>
    <w:p>
      <w:r>
        <w:t>Không quá 5 năm</w:t>
      </w:r>
    </w:p>
    <w:p>
      <w:r>
        <w:t>- Nghị định số 147/2024/NĐ-CP ngày 09 tháng 11 năm 2024 của Chính phủ quản lý, cung cấp, sử dụng dịch vụ Internet và thông tin trên mạng.</w:t>
      </w:r>
    </w:p>
    <w:p>
      <w: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r>
        <w:t>25</w:t>
      </w:r>
    </w:p>
    <w:p>
      <w:r>
        <w:t>50</w:t>
      </w:r>
    </w:p>
    <w:p>
      <w:r>
        <w:t>48,087,500</w:t>
      </w:r>
    </w:p>
    <w:p>
      <w:r>
        <w:t>198</w:t>
      </w:r>
    </w:p>
    <w:p>
      <w:r>
        <w:t>Sửa đổi, bổ sung Giấy phép cung cấp dịch vụ mạng xã hội</w:t>
      </w:r>
    </w:p>
    <w:p>
      <w:r>
        <w:t>MS: 2.001168</w:t>
      </w:r>
    </w:p>
    <w:p>
      <w:r>
        <w:t>Thông tin điện tử</w:t>
      </w:r>
    </w:p>
    <w:p>
      <w:r>
        <w:t>Cấp Bộ</w:t>
      </w:r>
    </w:p>
    <w:p>
      <w:r>
        <w:t>x</w:t>
      </w:r>
    </w:p>
    <w:p>
      <w:r>
        <w:t>Kể từ ngày cấp sửa đổi, bổ sung tới ngày hết hiệu lực của Giấy phép được cấp ban đầu</w:t>
      </w:r>
    </w:p>
    <w:p>
      <w:r>
        <w:t>5</w:t>
      </w:r>
    </w:p>
    <w:p>
      <w:r>
        <w:t>10</w:t>
      </w:r>
    </w:p>
    <w:p>
      <w:r>
        <w:t>2,625,000</w:t>
      </w:r>
    </w:p>
    <w:p>
      <w:r>
        <w:t>199</w:t>
      </w:r>
    </w:p>
    <w:p>
      <w:r>
        <w:t>Gia hạn Giấy phép cung cấp dịch vụ mạng xã hội</w:t>
      </w:r>
    </w:p>
    <w:p>
      <w:r>
        <w:t>MS: 2.001169</w:t>
      </w:r>
    </w:p>
    <w:p>
      <w:r>
        <w:t>Thông tin điện tử</w:t>
      </w:r>
    </w:p>
    <w:p>
      <w:r>
        <w:t>Cấp Bộ</w:t>
      </w:r>
    </w:p>
    <w:p>
      <w:r>
        <w:t>x</w:t>
      </w:r>
    </w:p>
    <w:p>
      <w:r>
        <w:t>02 năm</w:t>
      </w:r>
    </w:p>
    <w:p>
      <w:r>
        <w:t>5</w:t>
      </w:r>
    </w:p>
    <w:p>
      <w:r>
        <w:t>5</w:t>
      </w:r>
    </w:p>
    <w:p>
      <w:r>
        <w:t>875,000</w:t>
      </w:r>
    </w:p>
    <w:p>
      <w:r>
        <w:t>200</w:t>
      </w:r>
    </w:p>
    <w:p>
      <w:r>
        <w:t>Cấp lại Giấy phép cung cấp dịch vụ mạng xã hội</w:t>
      </w:r>
    </w:p>
    <w:p>
      <w:r>
        <w:t>MS: 2.001167</w:t>
      </w:r>
    </w:p>
    <w:p>
      <w:r>
        <w:t>Thông tin điện tử</w:t>
      </w:r>
    </w:p>
    <w:p>
      <w:r>
        <w:t>Cấp Bộ</w:t>
      </w:r>
    </w:p>
    <w:p>
      <w:r>
        <w:t>x</w:t>
      </w:r>
    </w:p>
    <w:p>
      <w:r>
        <w:t>Tương tự Giấy phép được đề nghị cấp lại</w:t>
      </w:r>
    </w:p>
    <w:p>
      <w:r>
        <w:t>5</w:t>
      </w:r>
    </w:p>
    <w:p>
      <w:r>
        <w:t>5</w:t>
      </w:r>
    </w:p>
    <w:p>
      <w:r>
        <w:t>743,750</w:t>
      </w:r>
    </w:p>
    <w:p>
      <w:r>
        <w:t>201</w:t>
      </w:r>
    </w:p>
    <w:p>
      <w:r>
        <w:t>Cấp Quyết định phát hành trò chơi điện tử G1 trên mạng</w:t>
      </w:r>
    </w:p>
    <w:p>
      <w:r>
        <w:t>MS: 2.001677</w:t>
      </w:r>
    </w:p>
    <w:p>
      <w:r>
        <w:t>Thông tin điện tử</w:t>
      </w:r>
    </w:p>
    <w:p>
      <w:r>
        <w:t>Cấp Bộ</w:t>
      </w:r>
    </w:p>
    <w:p>
      <w:r>
        <w:t>x</w:t>
      </w:r>
    </w:p>
    <w:p>
      <w:r>
        <w:t>Không quá 05 năm</w:t>
      </w:r>
    </w:p>
    <w:p>
      <w:r>
        <w:t>- Nghị định số 147/2024/NĐ-CP ngày 09 tháng 11 năm 2024 của Chính phủ quản lý, cung cấp, sử dụng dịch vụ Internet và thông tin trên mạng.</w:t>
      </w:r>
    </w:p>
    <w:p>
      <w:r>
        <w:t>- Thông tư số 290/2016/TT-BTC ngày 15 tháng 11 năm 2016 của Bộ Tài chính quy định mức thu, chế độ thu, nộp, quản lý và sử dụng phí thẩm định nội dung, kịch bản trò chơi điện tử trên mạng.</w:t>
      </w:r>
    </w:p>
    <w:p>
      <w:r>
        <w:t>20</w:t>
      </w:r>
    </w:p>
    <w:p>
      <w:r>
        <w:t>300</w:t>
      </w:r>
    </w:p>
    <w:p>
      <w:r>
        <w:t>782,500,000</w:t>
      </w:r>
    </w:p>
    <w:p>
      <w:r>
        <w:t>202</w:t>
      </w:r>
    </w:p>
    <w:p>
      <w:r>
        <w:t>Sửa đổi, bổ sung quyết định phát hành trò chơi điện tử G1 trên mạng</w:t>
      </w:r>
    </w:p>
    <w:p>
      <w:r>
        <w:t>MS: 1.002019</w:t>
      </w:r>
    </w:p>
    <w:p>
      <w:r>
        <w:t>Thông tin điện tử</w:t>
      </w:r>
    </w:p>
    <w:p>
      <w:r>
        <w:t>Cấp Bộ</w:t>
      </w:r>
    </w:p>
    <w:p>
      <w:r>
        <w:t>x</w:t>
      </w:r>
    </w:p>
    <w:p>
      <w:r>
        <w:t>Kể từ ngày cấp sửa đổi, bổ sung tới ngày hết hiệu lực của Quyết định được cấp ban đầu</w:t>
      </w:r>
    </w:p>
    <w:p>
      <w:r>
        <w:t>Nghị định số 147/2024/NĐ-CP ngày 09 tháng 11 năm 2024 của Chính phủ quản lý, cung cấp, sử dụng dịch vụ Internet và thông tin trên mạng</w:t>
      </w:r>
    </w:p>
    <w:p>
      <w:r>
        <w:t>5</w:t>
      </w:r>
    </w:p>
    <w:p>
      <w:r>
        <w:t>20</w:t>
      </w:r>
    </w:p>
    <w:p>
      <w:r>
        <w:t>5,250,000</w:t>
      </w:r>
    </w:p>
    <w:p>
      <w:r>
        <w:t>203</w:t>
      </w:r>
    </w:p>
    <w:p>
      <w:r>
        <w:t>Cấp lại Quyết định phát hành trò chơi điện tử G1 trên mạng</w:t>
      </w:r>
    </w:p>
    <w:p>
      <w:r>
        <w:t>MS: 1.002011</w:t>
      </w:r>
    </w:p>
    <w:p>
      <w:r>
        <w:t>Thông tin điện tử</w:t>
      </w:r>
    </w:p>
    <w:p>
      <w:r>
        <w:t>Cấp Bộ</w:t>
      </w:r>
    </w:p>
    <w:p>
      <w:r>
        <w:t>x</w:t>
      </w:r>
    </w:p>
    <w:p>
      <w:r>
        <w:t>Tương tự Quyết định được đề nghị cấp lại  hoặc  Không quá 05 năm (đối với trường hợp đề nghị cấp lại khi hết thời hạn Quyết định)</w:t>
      </w:r>
    </w:p>
    <w:p>
      <w:r>
        <w:t>5</w:t>
      </w:r>
    </w:p>
    <w:p>
      <w:r>
        <w:t>10</w:t>
      </w:r>
    </w:p>
    <w:p>
      <w:r>
        <w:t>1,618,750</w:t>
      </w:r>
    </w:p>
    <w:p>
      <w:r>
        <w:t>204</w:t>
      </w:r>
    </w:p>
    <w:p>
      <w:r>
        <w:t>Cấp Giấy phép cung cấp dịch vụ phát thanh, truyền hình trả tiền</w:t>
      </w:r>
    </w:p>
    <w:p>
      <w:r>
        <w:t>MS: 1.004330</w:t>
      </w:r>
    </w:p>
    <w:p>
      <w:r>
        <w:t>Phát thanh truyền hình</w:t>
      </w:r>
    </w:p>
    <w:p>
      <w:r>
        <w:t>Cấp Bộ</w:t>
      </w:r>
    </w:p>
    <w:p>
      <w:r>
        <w:t>x</w:t>
      </w:r>
    </w:p>
    <w:p>
      <w:r>
        <w:t>10 năm</w:t>
      </w:r>
    </w:p>
    <w:p>
      <w:r>
        <w:t>- Luật Báo chí số 103/2016/QH13 ngày 05 tháng 4 năm 2016;</w:t>
      </w:r>
    </w:p>
    <w:p>
      <w:r>
        <w:t>- Luật Viễn thông số 41/2009/QH12 ngày 23 tháng 11 năm 2009;</w:t>
      </w:r>
    </w:p>
    <w:p>
      <w:r>
        <w:t>- Luật Điện ảnh số 05/2022/QH15 ngày 15 tháng 6 năm 2022;</w:t>
      </w:r>
    </w:p>
    <w:p>
      <w:r>
        <w:t>- Nghị định số 06/2016/NĐ-CP ngày 18 tháng 01 năm 2016 của Chính phủ về quản lý, cung cấp và sử dụng dịch vụ phát thanh, truyền hình;</w:t>
      </w:r>
    </w:p>
    <w:p>
      <w:r>
        <w:t>24</w:t>
      </w:r>
    </w:p>
    <w:p>
      <w:r>
        <w:t>5</w:t>
      </w:r>
    </w:p>
    <w:p>
      <w:r>
        <w:t>46,992,500</w:t>
      </w:r>
    </w:p>
    <w:p>
      <w:r>
        <w:t>205</w:t>
      </w:r>
    </w:p>
    <w:p>
      <w:r>
        <w:t>Sửa đổi, bổ sung Giấy phép cung cấp dịch vụ phát thanh, truyền hình trả tiền</w:t>
      </w:r>
    </w:p>
    <w:p>
      <w:r>
        <w:t>MS: 1.004321</w:t>
      </w:r>
    </w:p>
    <w:p>
      <w:r>
        <w:t>Phát thanh truyền hình</w:t>
      </w:r>
    </w:p>
    <w:p>
      <w:r>
        <w:t>Cấp Bộ</w:t>
      </w:r>
    </w:p>
    <w:p>
      <w:r>
        <w:t>x</w:t>
      </w:r>
    </w:p>
    <w:p>
      <w:r>
        <w:t>10 năm</w:t>
      </w:r>
    </w:p>
    <w:p>
      <w:r>
        <w:t>12</w:t>
      </w:r>
    </w:p>
    <w:p>
      <w:r>
        <w:t>5</w:t>
      </w:r>
    </w:p>
    <w:p>
      <w:r>
        <w:t>1,739,750</w:t>
      </w:r>
    </w:p>
    <w:p>
      <w:r>
        <w:t>206</w:t>
      </w:r>
    </w:p>
    <w:p>
      <w:r>
        <w:t>Gia hạn Giấy phép cung cấp dịch vụ phát thanh, truyền hình trả tiền</w:t>
      </w:r>
    </w:p>
    <w:p>
      <w:r>
        <w:t>MS: 1.004233</w:t>
      </w:r>
    </w:p>
    <w:p>
      <w:r>
        <w:t>Phát thanh truyền hình</w:t>
      </w:r>
    </w:p>
    <w:p>
      <w:r>
        <w:t>Cấp Bộ</w:t>
      </w:r>
    </w:p>
    <w:p>
      <w:r>
        <w:t>x</w:t>
      </w:r>
    </w:p>
    <w:p>
      <w:r>
        <w:t>10 năm</w:t>
      </w:r>
    </w:p>
    <w:p>
      <w: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 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16</w:t>
      </w:r>
    </w:p>
    <w:p>
      <w:r>
        <w:t>2</w:t>
      </w:r>
    </w:p>
    <w:p>
      <w:r>
        <w:t>533,125</w:t>
      </w:r>
    </w:p>
    <w:p>
      <w:r>
        <w:t>207</w:t>
      </w:r>
    </w:p>
    <w:p>
      <w:r>
        <w:t>Cấp lại Giấy phép cung cấp dịch vụ phát thanh, truyền hình trả tiền</w:t>
      </w:r>
    </w:p>
    <w:p>
      <w:r>
        <w:t>MS: 1.004230</w:t>
      </w:r>
    </w:p>
    <w:p>
      <w:r>
        <w:t>Phát thanh truyền hình</w:t>
      </w:r>
    </w:p>
    <w:p>
      <w:r>
        <w:t>Cấp Bộ</w:t>
      </w:r>
    </w:p>
    <w:p>
      <w:r>
        <w:t>x</w:t>
      </w:r>
    </w:p>
    <w:p>
      <w:r>
        <w:t>10 năm</w:t>
      </w:r>
    </w:p>
    <w:p>
      <w:r>
        <w:t>8</w:t>
      </w:r>
    </w:p>
    <w:p>
      <w:r>
        <w:t>2</w:t>
      </w:r>
    </w:p>
    <w:p>
      <w:r>
        <w:t>555,000</w:t>
      </w:r>
    </w:p>
    <w:p>
      <w:r>
        <w:t>208</w:t>
      </w:r>
    </w:p>
    <w:p>
      <w:r>
        <w:t>Cấp Giấy phép sản xuất kênh chương trình trong nước</w:t>
      </w:r>
    </w:p>
    <w:p>
      <w:r>
        <w:t>MS: 1.004266</w:t>
      </w:r>
    </w:p>
    <w:p>
      <w:r>
        <w:t>Phát thanh truyền hình</w:t>
      </w:r>
    </w:p>
    <w:p>
      <w:r>
        <w:t>Cấp Bộ</w:t>
      </w:r>
    </w:p>
    <w:p>
      <w:r>
        <w:t>x</w:t>
      </w:r>
    </w:p>
    <w:p>
      <w:r>
        <w:t>10 năm</w:t>
      </w:r>
    </w:p>
    <w:p>
      <w:r>
        <w:t>- Luật Báo chí số 103/2016/QH13 ngày 05 tháng 4 năm 2016;</w:t>
      </w:r>
    </w:p>
    <w:p>
      <w:r>
        <w:t>- Nghị định số 06/2016/NĐ-CP ngày 18 tháng 01 năm 2016 của Chính phủ về quản lý, cung cấp và sử dụng dịch vụ phát thanh, truyền hình;</w:t>
      </w:r>
    </w:p>
    <w:p>
      <w: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 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24</w:t>
      </w:r>
    </w:p>
    <w:p>
      <w:r>
        <w:t>68</w:t>
      </w:r>
    </w:p>
    <w:p>
      <w:r>
        <w:t>744,124,000</w:t>
      </w:r>
    </w:p>
    <w:p>
      <w:r>
        <w:t>209</w:t>
      </w:r>
    </w:p>
    <w:p>
      <w:r>
        <w:t>Sửa đổi, bổ sung nội dung Giấy phép sản xuất kênh chương trình trong nước</w:t>
      </w:r>
    </w:p>
    <w:p>
      <w:r>
        <w:t>MS: 1.002135</w:t>
      </w:r>
    </w:p>
    <w:p>
      <w:r>
        <w:t>Phát thanh truyền hình</w:t>
      </w:r>
    </w:p>
    <w:p>
      <w:r>
        <w:t>Cấp Bộ</w:t>
      </w:r>
    </w:p>
    <w:p>
      <w:r>
        <w:t>x</w:t>
      </w:r>
    </w:p>
    <w:p>
      <w:r>
        <w:t>10 năm</w:t>
      </w:r>
    </w:p>
    <w:p>
      <w:r>
        <w:t>16</w:t>
      </w:r>
    </w:p>
    <w:p>
      <w:r>
        <w:t>68</w:t>
      </w:r>
    </w:p>
    <w:p>
      <w:r>
        <w:t>26,843,000</w:t>
      </w:r>
    </w:p>
    <w:p>
      <w:r>
        <w:t>210</w:t>
      </w:r>
    </w:p>
    <w:p>
      <w:r>
        <w:t>Cấp lại Giấy phép sản xuất kênh chương trình trong nước</w:t>
      </w:r>
    </w:p>
    <w:p>
      <w:r>
        <w:t>MS: 1.004213</w:t>
      </w:r>
    </w:p>
    <w:p>
      <w:r>
        <w:t>Phát thanh truyền hình</w:t>
      </w:r>
    </w:p>
    <w:p>
      <w:r>
        <w:t>Cấp Bộ</w:t>
      </w:r>
    </w:p>
    <w:p>
      <w:r>
        <w:t>x</w:t>
      </w:r>
    </w:p>
    <w:p>
      <w:r>
        <w:t>10 năm</w:t>
      </w:r>
    </w:p>
    <w:p>
      <w:r>
        <w:t>24</w:t>
      </w:r>
    </w:p>
    <w:p>
      <w:r>
        <w:t>68</w:t>
      </w:r>
    </w:p>
    <w:p>
      <w:r>
        <w:t>32,827,000</w:t>
      </w:r>
    </w:p>
    <w:p>
      <w:r>
        <w:t>211</w:t>
      </w:r>
    </w:p>
    <w:p>
      <w:r>
        <w:t>Cấp Giấy chứng nhận đăng ký cung cấp kênh chương trình nước ngoài trên dịch vụ phát thanh, truyền hình trả tiền</w:t>
      </w:r>
    </w:p>
    <w:p>
      <w:r>
        <w:t>MS: 1.000848</w:t>
      </w:r>
    </w:p>
    <w:p>
      <w:r>
        <w:t>Phát thanh truyền hình</w:t>
      </w:r>
    </w:p>
    <w:p>
      <w:r>
        <w:t>Cấp Bộ</w:t>
      </w:r>
    </w:p>
    <w:p>
      <w:r>
        <w:t>x</w:t>
      </w:r>
    </w:p>
    <w:p>
      <w:r>
        <w:t>Tối đa 05 năm kể từ ngày cấp nhưng không vượt quá thời hạn có hiệu lực ghi trong văn bản ủy quyền làm đại lý.</w:t>
      </w:r>
    </w:p>
    <w:p>
      <w:r>
        <w:t>- Luật Báo chí số 103/2016/QH13 ngày 05 tháng 4 năm 2016;</w:t>
      </w:r>
    </w:p>
    <w:p>
      <w: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r>
        <w:t>- Thông tư số 19/2016/TT-BTTTT ngày 30 tháng 6 năm 2016 của Bộ Thông tin và Truyền thông quy định các biểu mẫu Tờ khai đăng ký, Đơn đề nghị cấp Giấy phép, Giấy</w:t>
      </w:r>
    </w:p>
    <w:p>
      <w:r>
        <w:t>24</w:t>
      </w:r>
    </w:p>
    <w:p>
      <w:r>
        <w:t>50</w:t>
      </w:r>
    </w:p>
    <w:p>
      <w:r>
        <w:t>3,285,300,000</w:t>
      </w:r>
    </w:p>
    <w:p>
      <w:r>
        <w:t>212</w:t>
      </w:r>
    </w:p>
    <w:p>
      <w:r>
        <w:t>Sửa đổi, bổ sung Giấy chứng nhận đăng ký cung cấp kênh chương trình nước ngoài trên dịch vụ phát thanh, truyền hình trả tiền</w:t>
      </w:r>
    </w:p>
    <w:p>
      <w:r>
        <w:t>MS: 1.000836</w:t>
      </w:r>
    </w:p>
    <w:p>
      <w:r>
        <w:t>Phát thanh truyền hình</w:t>
      </w:r>
    </w:p>
    <w:p>
      <w:r>
        <w:t>Cấp Bộ</w:t>
      </w:r>
    </w:p>
    <w:p>
      <w:r>
        <w:t>x</w:t>
      </w:r>
    </w:p>
    <w:p>
      <w:r>
        <w:t>Tối đa 05 năm kể từ ngày cấp nhưng không vượt quá thời hạn có hiệu lực ghi trong văn bản ủy quyền làm đại lý.</w:t>
      </w:r>
    </w:p>
    <w:p>
      <w:r>
        <w:t>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 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 Thông tư số 307/2016/TT-BTC ngày 15 tháng 11 năm 2016 của Bộ trưởng Bộ Tài chính quy định mức thu, chế độ thu, nộp, quản lý và sử dụng phí quyền cung cấp dịch vụ truyền hình trả tiền và lệ phí cấp giấy chứng nhận đăng ký cung cấp kênh chương trình nước ngoài trên truyền hình trả tiền.</w:t>
      </w:r>
    </w:p>
    <w:p>
      <w:r>
        <w:t>16</w:t>
      </w:r>
    </w:p>
    <w:p>
      <w:r>
        <w:t>50</w:t>
      </w:r>
    </w:p>
    <w:p>
      <w:r>
        <w:t>3,151,250,000</w:t>
      </w:r>
    </w:p>
    <w:p>
      <w:r>
        <w:t>213</w:t>
      </w:r>
    </w:p>
    <w:p>
      <w:r>
        <w:t>Cấp Giấy phép biên tập kênh chương trình nước ngoài trên dịch vụ phát thanh, truyền hình trả tiền</w:t>
      </w:r>
    </w:p>
    <w:p>
      <w:r>
        <w:t>MS: 1.002008</w:t>
      </w:r>
    </w:p>
    <w:p>
      <w:r>
        <w:t>Phát thanh truyền hình</w:t>
      </w:r>
    </w:p>
    <w:p>
      <w:r>
        <w:t>Cấp Bộ</w:t>
      </w:r>
    </w:p>
    <w:p>
      <w:r>
        <w:t>x</w:t>
      </w:r>
    </w:p>
    <w:p>
      <w:r>
        <w:t>Tối đa 10 năm kể từ ngày cấp, nhưng không quá thời hạn ghi trong Giấy chứng nhận đăng ký cung cấp kênh chương trình nước ngoài trên dịch vụ PTTH trả tiền</w:t>
      </w:r>
    </w:p>
    <w:p>
      <w:r>
        <w:t>- Luật Báo chí số 103/2016/QH13 ngày 05 tháng 4 năm 2016;</w:t>
      </w:r>
    </w:p>
    <w:p>
      <w:r>
        <w:t>- Nghị định số 06/2016/NĐ-CP ngày 18 tháng 01 năm 2016 của Chính phủ về quản lý, cung cấp và sử dụng dịch vụ phát thanh, truyền hình;</w:t>
      </w:r>
    </w:p>
    <w:p>
      <w: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24</w:t>
      </w:r>
    </w:p>
    <w:p>
      <w:r>
        <w:t>50</w:t>
      </w:r>
    </w:p>
    <w:p>
      <w:r>
        <w:t>1,612,850,000</w:t>
      </w:r>
    </w:p>
    <w:p>
      <w:r>
        <w:t>214</w:t>
      </w:r>
    </w:p>
    <w:p>
      <w:r>
        <w:t>Sửa đổi, bổ sung Giấy phép biên tập kênh chương trình nước ngoài trên dịch vụ phát thanh, truyền hình trả tiền</w:t>
      </w:r>
    </w:p>
    <w:p>
      <w:r>
        <w:t>MS: 1.000030</w:t>
      </w:r>
    </w:p>
    <w:p>
      <w:r>
        <w:t>Phát thanh truyền hình</w:t>
      </w:r>
    </w:p>
    <w:p>
      <w:r>
        <w:t>Cấp Bộ</w:t>
      </w:r>
    </w:p>
    <w:p>
      <w:r>
        <w:t>x</w:t>
      </w:r>
    </w:p>
    <w:p>
      <w:r>
        <w:t>Tối đa 10 năm kể từ ngày cấp, nhưng không quá thời hạn ghi trong Giấy chứng nhận đăng ký cung cấp kênh chương trình nước ngoài trên dịch vụ PTTH trả tiền</w:t>
      </w:r>
    </w:p>
    <w:p>
      <w:r>
        <w:t>16</w:t>
      </w:r>
    </w:p>
    <w:p>
      <w:r>
        <w:t>50</w:t>
      </w:r>
    </w:p>
    <w:p>
      <w:r>
        <w:t>37,187,500</w:t>
      </w:r>
    </w:p>
    <w:p>
      <w:r>
        <w:t>215</w:t>
      </w:r>
    </w:p>
    <w:p>
      <w:r>
        <w:t>Cấp lại Giấy phép biên tập kênh chương trình nước ngoài trên dịch vụ phát thanh, truyền hình trả tiền</w:t>
      </w:r>
    </w:p>
    <w:p>
      <w:r>
        <w:t>MS: 1.004231</w:t>
      </w:r>
    </w:p>
    <w:p>
      <w:r>
        <w:t>Phát thanh truyền hình</w:t>
      </w:r>
    </w:p>
    <w:p>
      <w:r>
        <w:t>Cấp Bộ</w:t>
      </w:r>
    </w:p>
    <w:p>
      <w:r>
        <w:t>x</w:t>
      </w:r>
    </w:p>
    <w:p>
      <w:r>
        <w:t>Tối đa 10 năm kể từ ngày cấp, nhưng không quá thời hạn ghi trong Giấy chứng nhận đăng ký cung cấp kênh chương trình nước ngoài trên dịch vụ PTTH trả tiền</w:t>
      </w:r>
    </w:p>
    <w:p>
      <w:r>
        <w:t>24</w:t>
      </w:r>
    </w:p>
    <w:p>
      <w:r>
        <w:t>50</w:t>
      </w:r>
    </w:p>
    <w:p>
      <w:r>
        <w:t>59,412,500</w:t>
      </w:r>
    </w:p>
    <w:p>
      <w:r>
        <w:t>216</w:t>
      </w:r>
    </w:p>
    <w:p>
      <w:r>
        <w:t>Cấp Giấy chứng nhận đăng ký danh mục nội dung trên dịch vụ phát thanh, truyền hình trả tiền</w:t>
      </w:r>
    </w:p>
    <w:p>
      <w:r>
        <w:t>MS: 1.000819</w:t>
      </w:r>
    </w:p>
    <w:p>
      <w:r>
        <w:t>Phát thanh truyền hình</w:t>
      </w:r>
    </w:p>
    <w:p>
      <w:r>
        <w:t>Cấp Bộ</w:t>
      </w:r>
    </w:p>
    <w:p>
      <w:r>
        <w:t>x</w:t>
      </w:r>
    </w:p>
    <w:p>
      <w:r>
        <w:t>Hiệu lực đến hết thời hạn đối với từng kênh chương trình được quy định tại cột thông tin Phạm vi cung cấp thuộc Mục 1 của các Giấy chứng nhận.</w:t>
      </w:r>
    </w:p>
    <w:p>
      <w:r>
        <w:t>24</w:t>
      </w:r>
    </w:p>
    <w:p>
      <w:r>
        <w:t>37</w:t>
      </w:r>
    </w:p>
    <w:p>
      <w:r>
        <w:t>16,187,500</w:t>
      </w:r>
    </w:p>
    <w:p>
      <w:r>
        <w:t>217</w:t>
      </w:r>
    </w:p>
    <w:p>
      <w:r>
        <w:t>Sửa đổi, bổ sung giấy chứng nhận đăng ký danh mục nội dung trên dịch vụ phát thanh, truyền hình trả tiền</w:t>
      </w:r>
    </w:p>
    <w:p>
      <w:r>
        <w:t>MS: 1.000805</w:t>
      </w:r>
    </w:p>
    <w:p>
      <w:r>
        <w:t>Phát thanh truyền hình</w:t>
      </w:r>
    </w:p>
    <w:p>
      <w:r>
        <w:t>Cấp Bộ</w:t>
      </w:r>
    </w:p>
    <w:p>
      <w:r>
        <w:t>x</w:t>
      </w:r>
    </w:p>
    <w:p>
      <w:r>
        <w:t>Hiệu lực đến hết thời hạn đối với từng kênh chương trình được quy định tại cột thông tin Phạm vi cung cấp thuộc Mục 1 của các</w:t>
      </w:r>
    </w:p>
    <w:p>
      <w:r>
        <w:t>15</w:t>
      </w:r>
    </w:p>
    <w:p>
      <w:r>
        <w:t>37</w:t>
      </w:r>
    </w:p>
    <w:p>
      <w:r>
        <w:t>16,187,500</w:t>
      </w:r>
    </w:p>
    <w:p>
      <w:r>
        <w:t>218</w:t>
      </w:r>
    </w:p>
    <w:p>
      <w:r>
        <w:t>Cấp Giấy phép cung cấp dịch vụ trò chơi điện tử G1 trên mạng</w:t>
      </w:r>
    </w:p>
    <w:p>
      <w:r>
        <w:t>MS: 1.002044</w:t>
      </w:r>
    </w:p>
    <w:p>
      <w:r>
        <w:t>Thông tin điện tử</w:t>
      </w:r>
    </w:p>
    <w:p>
      <w:r>
        <w:t>Cấp Bộ</w:t>
      </w:r>
    </w:p>
    <w:p>
      <w:r>
        <w:t>x</w:t>
      </w:r>
    </w:p>
    <w:p>
      <w:r>
        <w:t>Thời hạn theo đề nghị của doanh nghiệp, nhưng tối đa không quá 10 năm</w:t>
      </w:r>
    </w:p>
    <w:p>
      <w:r>
        <w:t>Nghị định số 147/2024/NĐ-CP ngày 09 tháng 11 năm 2024 của Chính phủ quản lý, cung cấp, sử dụng dịch vụ Internet và thông tin trên mạng.</w:t>
      </w:r>
    </w:p>
    <w:p>
      <w:r>
        <w:t>20</w:t>
      </w:r>
    </w:p>
    <w:p>
      <w:r>
        <w:t>30</w:t>
      </w:r>
    </w:p>
    <w:p>
      <w:r>
        <w:t>290,537,500</w:t>
      </w:r>
    </w:p>
    <w:p>
      <w:r>
        <w:t>219</w:t>
      </w:r>
    </w:p>
    <w:p>
      <w:r>
        <w:t>Sửa đổi, bổ sung Giấy phép cung cấp dịch vụ trò chơi điện tử G1 trên mạng</w:t>
      </w:r>
    </w:p>
    <w:p>
      <w:r>
        <w:t>MS: 1.002029</w:t>
      </w:r>
    </w:p>
    <w:p>
      <w:r>
        <w:t>Thông tin điện tử</w:t>
      </w:r>
    </w:p>
    <w:p>
      <w:r>
        <w:t>Cấp Bộ</w:t>
      </w:r>
    </w:p>
    <w:p>
      <w:r>
        <w:t>x</w:t>
      </w:r>
    </w:p>
    <w:p>
      <w:r>
        <w:t>Kể từ ngày cấp sửa đổi, bổ sung tới ngày hết hiệu lực của Giấy phép được cấp ban đầu.</w:t>
      </w:r>
    </w:p>
    <w:p>
      <w:r>
        <w:t>5</w:t>
      </w:r>
    </w:p>
    <w:p>
      <w:r>
        <w:t>10</w:t>
      </w:r>
    </w:p>
    <w:p>
      <w:r>
        <w:t>6,125,000</w:t>
      </w:r>
    </w:p>
    <w:p>
      <w:r>
        <w:t>220</w:t>
      </w:r>
    </w:p>
    <w:p>
      <w:r>
        <w:t>Cấp lại Giấy phép cung cấp dịch vụ trò chơi điện tử G1 trên mạng</w:t>
      </w:r>
    </w:p>
    <w:p>
      <w:r>
        <w:t>MS: 1.004255</w:t>
      </w:r>
    </w:p>
    <w:p>
      <w:r>
        <w:t>Thông tin điện tử</w:t>
      </w:r>
    </w:p>
    <w:p>
      <w:r>
        <w:t>Cấp Bộ</w:t>
      </w:r>
    </w:p>
    <w:p>
      <w:r>
        <w:t>x</w:t>
      </w:r>
    </w:p>
    <w:p>
      <w:r>
        <w:t>Tương tự Giấy phép được đề nghị cấp lại</w:t>
      </w:r>
    </w:p>
    <w:p>
      <w:r>
        <w:t>5</w:t>
      </w:r>
    </w:p>
    <w:p>
      <w:r>
        <w:t>10</w:t>
      </w:r>
    </w:p>
    <w:p>
      <w:r>
        <w:t>1,750,000</w:t>
      </w:r>
    </w:p>
    <w:p>
      <w:r>
        <w:t>221</w:t>
      </w:r>
    </w:p>
    <w:p>
      <w:r>
        <w:t>Gia hạn Giấy phép cung cấp dịch vụ trò chơi điện tử G1 trên mạng</w:t>
      </w:r>
    </w:p>
    <w:p>
      <w:r>
        <w:t>MS: 1.004250</w:t>
      </w:r>
    </w:p>
    <w:p>
      <w:r>
        <w:t>Thông tin điện tử</w:t>
      </w:r>
    </w:p>
    <w:p>
      <w:r>
        <w:t>Cấp Bộ</w:t>
      </w:r>
    </w:p>
    <w:p>
      <w:r>
        <w:t>x</w:t>
      </w:r>
    </w:p>
    <w:p>
      <w:r>
        <w:t>02 năm</w:t>
      </w:r>
    </w:p>
    <w:p>
      <w:r>
        <w:t>5</w:t>
      </w:r>
    </w:p>
    <w:p>
      <w:r>
        <w:t>30</w:t>
      </w:r>
    </w:p>
    <w:p>
      <w:r>
        <w:t>5,337,500</w:t>
      </w:r>
    </w:p>
    <w:p>
      <w:r>
        <w:t>222</w:t>
      </w:r>
    </w:p>
    <w:p>
      <w:r>
        <w:t>Công bố chất lượng dịch vụ phát thanh, truyền hình</w:t>
      </w:r>
    </w:p>
    <w:p>
      <w:r>
        <w:t>MS: 1.004104</w:t>
      </w:r>
    </w:p>
    <w:p>
      <w:r>
        <w:t>Phát thanh truyền hình</w:t>
      </w:r>
    </w:p>
    <w:p>
      <w:r>
        <w:t>Cấp Bộ</w:t>
      </w:r>
    </w:p>
    <w:p>
      <w:r>
        <w:t>x</w:t>
      </w:r>
    </w:p>
    <w:p>
      <w:r>
        <w:t>Không quy định</w:t>
      </w:r>
    </w:p>
    <w:p>
      <w:r>
        <w:t>- Nghị định số 06/2016/NĐ-CP ngày 18 tháng 01 năm 2016 của Chính phủ về quản lý, cung cấp và sử dụng dịch vụ phát thanh, truyền hình;</w:t>
      </w:r>
    </w:p>
    <w:p>
      <w: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r>
        <w:t>- Thông tư số 24/2016/TT-BTTTT ngày 15/11/2016 quy định về quản lý chất lượng dịch vụ phát thanh, truyền hình.</w:t>
      </w:r>
    </w:p>
    <w:p>
      <w:r>
        <w:t>5</w:t>
      </w:r>
    </w:p>
    <w:p>
      <w:r>
        <w:t>5</w:t>
      </w:r>
    </w:p>
    <w:p>
      <w:r>
        <w:t>3,320,625</w:t>
      </w:r>
    </w:p>
    <w:p>
      <w:r>
        <w:t>223</w:t>
      </w:r>
    </w:p>
    <w:p>
      <w:r>
        <w:t>Thông báo thông tin liên hệ của tổ chức, cá nhân nước ngoài kinh doanh dịch vụ quảng cáo xuyên biên giới tại Việt Nam</w:t>
      </w:r>
    </w:p>
    <w:p>
      <w:r>
        <w:t>MS: 1.010839</w:t>
      </w:r>
    </w:p>
    <w:p>
      <w:r>
        <w:t>Phát thanh truyền hình</w:t>
      </w:r>
    </w:p>
    <w:p>
      <w:r>
        <w:t>Cấp Bộ</w:t>
      </w:r>
    </w:p>
    <w:p>
      <w:r>
        <w:t>x</w:t>
      </w:r>
    </w:p>
    <w:p>
      <w:r>
        <w:t>Không quy định</w:t>
      </w:r>
    </w:p>
    <w:p>
      <w:r>
        <w:t>- Nghị định số 181/2013/NĐ-CP ngày 14 tháng 11 năm 2013 của Chính phủ quy định chi tiết thi hành một số điều của Luật Quảng cáo.</w:t>
      </w:r>
    </w:p>
    <w:p>
      <w:r>
        <w:t>- Nghị định số 70/2021/NĐ-CP ngày 20 tháng 7 năm 2021 của Chính phủ sửa đổi, bổ sung một số điều của Nghị định số 181/2013/NĐ-CP ngày 14 tháng 11 năm 2013 của Chính phủ quy định chi tiết thi hành một số điều của Luật Quảng cáo.</w:t>
      </w:r>
    </w:p>
    <w:p>
      <w:r>
        <w:t>7</w:t>
      </w:r>
    </w:p>
    <w:p>
      <w:r>
        <w:t>100</w:t>
      </w:r>
    </w:p>
    <w:p>
      <w:r>
        <w:t>18,375,000</w:t>
      </w:r>
    </w:p>
    <w:p>
      <w:r>
        <w:t>224</w:t>
      </w:r>
    </w:p>
    <w:p>
      <w:r>
        <w:t>Thông báo thông tin liên hệ của tổ chức, doanh nghiệp, cá nhân nước ngoài cung cấp thông tin xuyên biên giới vào Việt Nam</w:t>
      </w:r>
    </w:p>
    <w:p>
      <w:r>
        <w:t>MS: 2.002733</w:t>
      </w:r>
    </w:p>
    <w:p>
      <w:r>
        <w:t>Phát thanh truyền hình</w:t>
      </w:r>
    </w:p>
    <w:p>
      <w:r>
        <w:t>Cấp Bộ</w:t>
      </w:r>
    </w:p>
    <w:p>
      <w:r>
        <w:t>x</w:t>
      </w:r>
    </w:p>
    <w:p>
      <w:r>
        <w:t>Không quy định</w:t>
      </w:r>
    </w:p>
    <w:p>
      <w:r>
        <w:t>- Nghị định số 147/2024/NĐ-CP ngày 09 tháng 11 năm 2024 của Chính phủ quản lý, cung cấp, sử dụng dịch vụ Internet và thông tin trên mạng.</w:t>
      </w:r>
    </w:p>
    <w:p>
      <w: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r>
        <w:t>10</w:t>
      </w:r>
    </w:p>
    <w:p>
      <w:r>
        <w:t>100</w:t>
      </w:r>
    </w:p>
    <w:p>
      <w:r>
        <w:t>18,375,000</w:t>
      </w:r>
    </w:p>
    <w:p>
      <w:r>
        <w:t>225</w:t>
      </w:r>
    </w:p>
    <w:p>
      <w:r>
        <w:t>Thông báo thông tin liên hệ của tài khoản mạng xã hội/trang cộng đồng/kênh nội dung/nhóm cộng đồng của cơ quan báo chí</w:t>
      </w:r>
    </w:p>
    <w:p>
      <w:r>
        <w:t>MS: 2.002734</w:t>
      </w:r>
    </w:p>
    <w:p>
      <w:r>
        <w:t>Phát thanh truyền hình</w:t>
      </w:r>
    </w:p>
    <w:p>
      <w:r>
        <w:t>Cấp Bộ</w:t>
      </w:r>
    </w:p>
    <w:p>
      <w:r>
        <w:t>x</w:t>
      </w:r>
    </w:p>
    <w:p>
      <w:r>
        <w:t>Không quy định</w:t>
      </w:r>
    </w:p>
    <w:p>
      <w:r>
        <w:t>Nghị định số 147/2024/NĐ-CP ngày 09 tháng 11 năm 2024 của Chính phủ quản lý, cung cấp, sử dụng dịch vụ Internet và thông tin trên mạng.</w:t>
      </w:r>
    </w:p>
    <w:p>
      <w:r>
        <w:t>10</w:t>
      </w:r>
    </w:p>
    <w:p>
      <w:r>
        <w:t>100</w:t>
      </w:r>
    </w:p>
    <w:p>
      <w:r>
        <w:t>65,725,000</w:t>
      </w:r>
    </w:p>
    <w:p>
      <w:r>
        <w:t>226</w:t>
      </w:r>
    </w:p>
    <w:p>
      <w:r>
        <w:t>Cấp Giấy xác nhận thông báo cung cấp dịch vụ mạng xã hội</w:t>
      </w:r>
    </w:p>
    <w:p>
      <w:r>
        <w:t>MS: 2.002735</w:t>
      </w:r>
    </w:p>
    <w:p>
      <w:r>
        <w:t>Thông tin điện tử</w:t>
      </w:r>
    </w:p>
    <w:p>
      <w:r>
        <w:t>Cấp Bộ</w:t>
      </w:r>
    </w:p>
    <w:p>
      <w:r>
        <w:t>x</w:t>
      </w:r>
    </w:p>
    <w:p>
      <w:r>
        <w:t>Không quy định</w:t>
      </w:r>
    </w:p>
    <w:p>
      <w:r>
        <w:t>- Nghị định số 147/2024/NĐ-CP ngày 09 tháng 11 năm 2024 của Chính phủ quản lý, cung cấp, sử dụng dịch vụ Internet và thông tin trên mạng.</w:t>
      </w:r>
    </w:p>
    <w:p>
      <w: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r>
        <w:t>5</w:t>
      </w:r>
    </w:p>
    <w:p>
      <w:r>
        <w:t>100</w:t>
      </w:r>
    </w:p>
    <w:p>
      <w:r>
        <w:t>40,625,000</w:t>
      </w:r>
    </w:p>
    <w:p>
      <w:r>
        <w:t>227</w:t>
      </w:r>
    </w:p>
    <w:p>
      <w:r>
        <w:t>Sửa đổi, bổ sung Giấy xác nhận thông báo cung cấp dịch vụ mạng xã hội</w:t>
      </w:r>
    </w:p>
    <w:p>
      <w:r>
        <w:t>MS: 2.001168</w:t>
      </w:r>
    </w:p>
    <w:p>
      <w:r>
        <w:t>Thông tin điện tử</w:t>
      </w:r>
    </w:p>
    <w:p>
      <w:r>
        <w:t>Cấp Bộ</w:t>
      </w:r>
    </w:p>
    <w:p>
      <w:r>
        <w:t>x</w:t>
      </w:r>
    </w:p>
    <w:p>
      <w:r>
        <w:t>Không quy định</w:t>
      </w:r>
    </w:p>
    <w:p>
      <w:r>
        <w:t>5</w:t>
      </w:r>
    </w:p>
    <w:p>
      <w:r>
        <w:t>50</w:t>
      </w:r>
    </w:p>
    <w:p>
      <w:r>
        <w:t>19,875,000</w:t>
      </w:r>
    </w:p>
    <w:p>
      <w:r>
        <w:t>228</w:t>
      </w:r>
    </w:p>
    <w:p>
      <w:r>
        <w:t>Cấp lại Giấy xác nhận thông báo cung cấp dịch vụ mạng xã hội</w:t>
      </w:r>
    </w:p>
    <w:p>
      <w:r>
        <w:t>MS: 2.002737</w:t>
      </w:r>
    </w:p>
    <w:p>
      <w:r>
        <w:t>Thông tin điện tử</w:t>
      </w:r>
    </w:p>
    <w:p>
      <w:r>
        <w:t>Cấp Bộ</w:t>
      </w:r>
    </w:p>
    <w:p>
      <w:r>
        <w:t>x</w:t>
      </w:r>
    </w:p>
    <w:p>
      <w:r>
        <w:t>Không quy định</w:t>
      </w:r>
    </w:p>
    <w:p>
      <w:r>
        <w:t>5</w:t>
      </w:r>
    </w:p>
    <w:p>
      <w:r>
        <w:t>10</w:t>
      </w:r>
    </w:p>
    <w:p>
      <w:r>
        <w:t>2,187,500</w:t>
      </w:r>
    </w:p>
    <w:p>
      <w:r>
        <w:t>229</w:t>
      </w:r>
    </w:p>
    <w:p>
      <w:r>
        <w:t>Cấp đăng ký thu tín hiệu truyền hình nước ngoài trực tiếp từ vệ tinh</w:t>
      </w:r>
    </w:p>
    <w:p>
      <w:r>
        <w:t>MS: 2.001765</w:t>
      </w:r>
    </w:p>
    <w:p>
      <w:r>
        <w:t>Phát thanh truyền hình</w:t>
      </w:r>
    </w:p>
    <w:p>
      <w:r>
        <w:t>Cấp tỉnh</w:t>
      </w:r>
    </w:p>
    <w:p>
      <w:r>
        <w:t>x</w:t>
      </w:r>
    </w:p>
    <w:p>
      <w:r>
        <w:t>5 năm</w:t>
      </w:r>
    </w:p>
    <w:p>
      <w:r>
        <w:t>- Nghị định số 06/2016/NĐ-CP ngày 18 tháng 01 năm 2016 của Chính phủ về quản lý, cung cấp và sử dụng dịch vụ phát thanh, truyền hình;</w:t>
      </w:r>
    </w:p>
    <w:p>
      <w: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 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12</w:t>
      </w:r>
    </w:p>
    <w:p>
      <w:r>
        <w:t>63</w:t>
      </w:r>
    </w:p>
    <w:p>
      <w:r>
        <w:t>36,083,250</w:t>
      </w:r>
    </w:p>
    <w:p>
      <w:r>
        <w:t>230</w:t>
      </w:r>
    </w:p>
    <w:p>
      <w:r>
        <w:t>Sửa đổi, bổ sung Giấy chứng nhận đăng ký thu tín hiệu truyền hình nước ngoài trực tiếp từ vệ tinh</w:t>
      </w:r>
    </w:p>
    <w:p>
      <w:r>
        <w:t>MS: 1.003384</w:t>
      </w:r>
    </w:p>
    <w:p>
      <w:r>
        <w:t>Phát thanh truyền hình</w:t>
      </w:r>
    </w:p>
    <w:p>
      <w:r>
        <w:t>Cấp tỉnh</w:t>
      </w:r>
    </w:p>
    <w:p>
      <w:r>
        <w:t>x</w:t>
      </w:r>
    </w:p>
    <w:p>
      <w:r>
        <w:t>5 năm</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r>
        <w:t>8</w:t>
      </w:r>
    </w:p>
    <w:p>
      <w:r>
        <w:t>63</w:t>
      </w:r>
    </w:p>
    <w:p>
      <w:r>
        <w:t>24,806,250</w:t>
      </w:r>
    </w:p>
    <w:p>
      <w:r>
        <w:t>231</w:t>
      </w:r>
    </w:p>
    <w:p>
      <w:r>
        <w:t>Cấp Giấy phép thiết lập trang thông tin điện tử tổng hợp</w:t>
      </w:r>
    </w:p>
    <w:p>
      <w:r>
        <w:t>MS: 2.001098</w:t>
      </w:r>
    </w:p>
    <w:p>
      <w:r>
        <w:t>Thông tin điện tử</w:t>
      </w:r>
    </w:p>
    <w:p>
      <w:r>
        <w:t>Cấp tỉnh</w:t>
      </w:r>
    </w:p>
    <w:p>
      <w:r>
        <w:t>x</w:t>
      </w:r>
    </w:p>
    <w:p>
      <w:r>
        <w:t>Theo đề nghị của tổ chức, doanh nghiệp nhưng không quá 5 năm</w:t>
      </w:r>
    </w:p>
    <w:p>
      <w:r>
        <w:t>Nghị định số 147/2024/NĐ-CP ngày 09 tháng 11 năm 2024 của Chính phủ quản lý, cung cấp, sử dụng dịch vụ Internet và thông tin trên mạng.</w:t>
      </w:r>
    </w:p>
    <w:p>
      <w:r>
        <w:t>10</w:t>
      </w:r>
    </w:p>
    <w:p>
      <w:r>
        <w:t>250</w:t>
      </w:r>
    </w:p>
    <w:p>
      <w:r>
        <w:t>172,812,500</w:t>
      </w:r>
    </w:p>
    <w:p>
      <w:r>
        <w:t>232</w:t>
      </w:r>
    </w:p>
    <w:p>
      <w:r>
        <w:t>Sửa đổi, bổ sung Giấy phép thiết lập trang thông tin điện tử tổng hợp</w:t>
      </w:r>
    </w:p>
    <w:p>
      <w:r>
        <w:t>MS: 1.005452</w:t>
      </w:r>
    </w:p>
    <w:p>
      <w:r>
        <w:t>Thông tin điện tử</w:t>
      </w:r>
    </w:p>
    <w:p>
      <w:r>
        <w:t>Cấp tỉnh</w:t>
      </w:r>
    </w:p>
    <w:p>
      <w:r>
        <w:t>x</w:t>
      </w:r>
    </w:p>
    <w:p>
      <w:r>
        <w:t>Kể từ ngày cấp sửa đổi, bổ sung tới ngày hết hiệu lực của Giấy phép được cấp ban đầu</w:t>
      </w:r>
    </w:p>
    <w:p>
      <w:r>
        <w:t>5</w:t>
      </w:r>
    </w:p>
    <w:p>
      <w:r>
        <w:t>50</w:t>
      </w:r>
    </w:p>
    <w:p>
      <w:r>
        <w:t>8,750,000</w:t>
      </w:r>
    </w:p>
    <w:p>
      <w:r>
        <w:t>233</w:t>
      </w:r>
    </w:p>
    <w:p>
      <w:r>
        <w:t>Gia hạn Giấy phép thiết lập trang thông tin điện tử tổng hợp</w:t>
      </w:r>
    </w:p>
    <w:p>
      <w:r>
        <w:t>MS: 2.001091</w:t>
      </w:r>
    </w:p>
    <w:p>
      <w:r>
        <w:t>Thông tin điện tử</w:t>
      </w:r>
    </w:p>
    <w:p>
      <w:r>
        <w:t>Cấp tỉnh</w:t>
      </w:r>
    </w:p>
    <w:p>
      <w:r>
        <w:t>x</w:t>
      </w:r>
    </w:p>
    <w:p>
      <w:r>
        <w:t>02 năm</w:t>
      </w:r>
    </w:p>
    <w:p>
      <w:r>
        <w:t>5</w:t>
      </w:r>
    </w:p>
    <w:p>
      <w:r>
        <w:t>30</w:t>
      </w:r>
    </w:p>
    <w:p>
      <w:r>
        <w:t>4,593,750</w:t>
      </w:r>
    </w:p>
    <w:p>
      <w:r>
        <w:t>234</w:t>
      </w:r>
    </w:p>
    <w:p>
      <w:r>
        <w:t>Cấp lại Giấy phép thiết lập trang thông tin điện tử tổng hợp</w:t>
      </w:r>
    </w:p>
    <w:p>
      <w:r>
        <w:t>MS: 2.001087</w:t>
      </w:r>
    </w:p>
    <w:p>
      <w:r>
        <w:t>Thông tin điện tử</w:t>
      </w:r>
    </w:p>
    <w:p>
      <w:r>
        <w:t>Cấp tỉnh</w:t>
      </w:r>
    </w:p>
    <w:p>
      <w:r>
        <w:t>x</w:t>
      </w:r>
    </w:p>
    <w:p>
      <w:r>
        <w:t>Tương tự Giấy phép được đề nghị cấp lại</w:t>
      </w:r>
    </w:p>
    <w:p>
      <w:r>
        <w:t>5</w:t>
      </w:r>
    </w:p>
    <w:p>
      <w:r>
        <w:t>10</w:t>
      </w:r>
    </w:p>
    <w:p>
      <w:r>
        <w:t>1,312,500</w:t>
      </w:r>
    </w:p>
    <w:p>
      <w:r>
        <w:t>235</w:t>
      </w:r>
    </w:p>
    <w:p>
      <w:r>
        <w:t>Cấp Giấy chứng nhận cung cấp dịch vụ trò chơi điện tử G2, G3, G4 trên mạng</w:t>
      </w:r>
    </w:p>
    <w:p>
      <w:r>
        <w:t>MS: 1.002001</w:t>
      </w:r>
    </w:p>
    <w:p>
      <w:r>
        <w:t>Thông tin điện tử</w:t>
      </w:r>
    </w:p>
    <w:p>
      <w:r>
        <w:t>Cấp tỉnh</w:t>
      </w:r>
    </w:p>
    <w:p>
      <w:r>
        <w:t>x</w:t>
      </w:r>
    </w:p>
    <w:p>
      <w:r>
        <w:t>Thời hạn theo đề nghị của doanh nghiệp, nhưng tối đa không quá 10 năm.</w:t>
      </w:r>
    </w:p>
    <w:p>
      <w:r>
        <w:t>- Nghị định số 147/2024/NĐ-CP ngày 09 tháng 11 năm 2024 của Chính phủ quản lý, cung cấp, sử dụng dịch vụ Internet và thông tin trên mạng.</w:t>
      </w:r>
    </w:p>
    <w:p>
      <w: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r>
        <w:t>15</w:t>
      </w:r>
    </w:p>
    <w:p>
      <w:r>
        <w:t>30</w:t>
      </w:r>
    </w:p>
    <w:p>
      <w:r>
        <w:t>10,250,000</w:t>
      </w:r>
    </w:p>
    <w:p>
      <w:r>
        <w:t>236</w:t>
      </w:r>
    </w:p>
    <w:p>
      <w:r>
        <w:t>Sửa đổi, bổ sung Giấy chứng nhận cung cấp dịch vụ trò chơi điện tử G2, G3, G4 trên mạng</w:t>
      </w:r>
    </w:p>
    <w:p>
      <w:r>
        <w:t>MS: 1.001976</w:t>
      </w:r>
    </w:p>
    <w:p>
      <w:r>
        <w:t>Thông tin điện tử</w:t>
      </w:r>
    </w:p>
    <w:p>
      <w:r>
        <w:t>Cấp tỉnh</w:t>
      </w:r>
    </w:p>
    <w:p>
      <w:r>
        <w:t>x</w:t>
      </w:r>
    </w:p>
    <w:p>
      <w:r>
        <w:t>Kể từ ngày cấp sửa đổi, bổ sung tới ngày hết hiệu lực của giấy chứng nhận được cấp ban đầu</w:t>
      </w:r>
    </w:p>
    <w:p>
      <w:r>
        <w:t>Nghị định số 147/2024/NĐ-CP ngày 09 tháng 11 năm 2024 của Chính phủ quản lý, cung cấp, sử dụng dịch vụ Internet và thông tin trên mạng.</w:t>
      </w:r>
    </w:p>
    <w:p>
      <w:r>
        <w:t>5</w:t>
      </w:r>
    </w:p>
    <w:p>
      <w:r>
        <w:t>10</w:t>
      </w:r>
    </w:p>
    <w:p>
      <w:r>
        <w:t>36,312,500</w:t>
      </w:r>
    </w:p>
    <w:p>
      <w:r>
        <w:t>237</w:t>
      </w:r>
    </w:p>
    <w:p>
      <w:r>
        <w:t>Gia hạn Giấy chứng nhận cung cấp dịch vụ trò chơi điện tử G2, G3, G4 trên mạng</w:t>
      </w:r>
    </w:p>
    <w:p>
      <w:r>
        <w:t>MS: 2.002738</w:t>
      </w:r>
    </w:p>
    <w:p>
      <w:r>
        <w:t>Thông tin điện tử</w:t>
      </w:r>
    </w:p>
    <w:p>
      <w:r>
        <w:t>Cấp tỉnh</w:t>
      </w:r>
    </w:p>
    <w:p>
      <w:r>
        <w:t>x</w:t>
      </w:r>
    </w:p>
    <w:p>
      <w:r>
        <w:t>02 năm</w:t>
      </w:r>
    </w:p>
    <w:p>
      <w:r>
        <w:t>5</w:t>
      </w:r>
    </w:p>
    <w:p>
      <w:r>
        <w:t>10</w:t>
      </w:r>
    </w:p>
    <w:p>
      <w:r>
        <w:t>1,750,000</w:t>
      </w:r>
    </w:p>
    <w:p>
      <w:r>
        <w:t>238</w:t>
      </w:r>
    </w:p>
    <w:p>
      <w:r>
        <w:t>Cấp lại Giấy chứng nhận cung cấp dịch vụ trò chơi điện tử G2, G3, G4 trên mạng</w:t>
      </w:r>
    </w:p>
    <w:p>
      <w:r>
        <w:t>MS: 1.001988</w:t>
      </w:r>
    </w:p>
    <w:p>
      <w:r>
        <w:t>Thông tin điện tử</w:t>
      </w:r>
    </w:p>
    <w:p>
      <w:r>
        <w:t>Cấp tỉnh</w:t>
      </w:r>
    </w:p>
    <w:p>
      <w:r>
        <w:t>x</w:t>
      </w:r>
    </w:p>
    <w:p>
      <w:r>
        <w:t>Tương tự Giấy chứng nhận được đề nghị cấp lại</w:t>
      </w:r>
    </w:p>
    <w:p>
      <w:r>
        <w:t>5</w:t>
      </w:r>
    </w:p>
    <w:p>
      <w:r>
        <w:t>10</w:t>
      </w:r>
    </w:p>
    <w:p>
      <w:r>
        <w:t>1,750,000</w:t>
      </w:r>
    </w:p>
    <w:p>
      <w:r>
        <w:t>239</w:t>
      </w:r>
    </w:p>
    <w:p>
      <w:r>
        <w:t>Cấp Giấy xác nhận thông báo phát hành trò chơi điện tử G2, G3, G4 trên mạng</w:t>
      </w:r>
    </w:p>
    <w:p>
      <w:r>
        <w:t>MS: 1.004508</w:t>
      </w:r>
    </w:p>
    <w:p>
      <w:r>
        <w:t>Thông tin điện tử</w:t>
      </w:r>
    </w:p>
    <w:p>
      <w:r>
        <w:t>Cấp tỉnh</w:t>
      </w:r>
    </w:p>
    <w:p>
      <w:r>
        <w:t>x</w:t>
      </w:r>
    </w:p>
    <w:p>
      <w:r>
        <w:t>Theo thời hạn của văn bản thỏa thuận cho doanh nghiệp được phát hành tại Việt Nam nhưng không quá 05 năm</w:t>
      </w:r>
    </w:p>
    <w:p>
      <w:r>
        <w:t>- Nghị định số 147/2024/NĐ-CP ngày 09 tháng 11 năm 2024 của Chính phủ quản lý, cung cấp, sử dụng dịch vụ Internet và thông tin trên mạng.</w:t>
      </w:r>
    </w:p>
    <w:p>
      <w:r>
        <w:t>- Công văn số 48/CP-KGVX ngày 24 tháng 01 năm 2025 của Chính phủ đính chính Nghị định số 147/2024/NĐ-CP ngày ngày 09 tháng 11 năm 2024 của Chính phủ quản lý, cung cấp, sử dụng dịch vụ Internet và thông tin trên mạng.</w:t>
      </w:r>
    </w:p>
    <w:p>
      <w:r>
        <w:t>10</w:t>
      </w:r>
    </w:p>
    <w:p>
      <w:r>
        <w:t>100</w:t>
      </w:r>
    </w:p>
    <w:p>
      <w:r>
        <w:t>17,500,000</w:t>
      </w:r>
    </w:p>
    <w:p>
      <w:r>
        <w:t>240</w:t>
      </w:r>
    </w:p>
    <w:p>
      <w:r>
        <w:t>Sửa đổi, bổ sung Giấy xác nhận thông báo phát hành trò chơi điện tử G2, G3, G4 trên mạng</w:t>
      </w:r>
    </w:p>
    <w:p>
      <w:r>
        <w:t>MS: 2.002739</w:t>
      </w:r>
    </w:p>
    <w:p>
      <w:r>
        <w:t>Thông tin điện tử</w:t>
      </w:r>
    </w:p>
    <w:p>
      <w:r>
        <w:t>Cấp tỉnh</w:t>
      </w:r>
    </w:p>
    <w:p>
      <w:r>
        <w:t>x</w:t>
      </w:r>
    </w:p>
    <w:p>
      <w:r>
        <w:t>Kể từ ngày cấp sửa đổi, bổ sung tới ngày hết hiệu lực của Giấy xác nhận được cấp ban đầu.</w:t>
      </w:r>
    </w:p>
    <w:p>
      <w:r>
        <w:t>Nghị định số 147/2024/NĐ-CP ngày 09 tháng 11 năm 2024 của Chính phủ quản lý, cung cấp, sử dụng dịch vụ Internet và thông tin trên mạng.</w:t>
      </w:r>
    </w:p>
    <w:p>
      <w:r>
        <w:t>5</w:t>
      </w:r>
    </w:p>
    <w:p>
      <w:r>
        <w:t>30</w:t>
      </w:r>
    </w:p>
    <w:p>
      <w:r>
        <w:t>4,812,500</w:t>
      </w:r>
    </w:p>
    <w:p>
      <w:r>
        <w:t>241</w:t>
      </w:r>
    </w:p>
    <w:p>
      <w:r>
        <w:t>Cấp lại Giấy xác nhận thông báo phát hành trò chơi điện tử G2, G3, G4 trên mạng</w:t>
      </w:r>
    </w:p>
    <w:p>
      <w:r>
        <w:t>MS: 2.002740</w:t>
      </w:r>
    </w:p>
    <w:p>
      <w:r>
        <w:t>Thông tin điện tử</w:t>
      </w:r>
    </w:p>
    <w:p>
      <w:r>
        <w:t>Cấp tỉnh</w:t>
      </w:r>
    </w:p>
    <w:p>
      <w:r>
        <w:t>x</w:t>
      </w:r>
    </w:p>
    <w:p>
      <w:r>
        <w:t>Tương tự Giấy xác nhận được đề nghị cấp lại hoặc Thời hạn theo thời hạn của văn bản thỏa thuận cho doanh nghiệp được phát hành tại Việt Nam nhưng không quá 05 năm (đối với trường hợp đề nghị cấp lại khi hết thời hạn Giấy xác nhận)</w:t>
      </w:r>
    </w:p>
    <w:p>
      <w:r>
        <w:t>5</w:t>
      </w:r>
    </w:p>
    <w:p>
      <w:r>
        <w:t>30</w:t>
      </w:r>
    </w:p>
    <w:p>
      <w:r>
        <w:t>48,125,000</w:t>
      </w:r>
    </w:p>
    <w:p>
      <w:r>
        <w:t>242</w:t>
      </w:r>
    </w:p>
    <w:p>
      <w:r>
        <w:t>Cấp Giấy chứng nhận đủ điều kiện hoạt động điểm cung cấp dịch vụ trò chơi điện tử công cộng</w:t>
      </w:r>
    </w:p>
    <w:p>
      <w:r>
        <w:t>MS: 2.001885</w:t>
      </w:r>
    </w:p>
    <w:p>
      <w:r>
        <w:t>Thông tin điện tử</w:t>
      </w:r>
    </w:p>
    <w:p>
      <w:r>
        <w:t>Cấp huyện</w:t>
      </w:r>
    </w:p>
    <w:p>
      <w:r>
        <w:t>x</w:t>
      </w:r>
    </w:p>
    <w:p>
      <w:r>
        <w:t>03 năm</w:t>
      </w:r>
    </w:p>
    <w:p>
      <w:r>
        <w:t>Nghị định số 147/2024/NĐ-CP ngày 09 tháng 11 năm 2024 của Chính phủ quản lý, cung cấp, sử dụng dịch vụ Internet và thông tin trên mạng.</w:t>
      </w:r>
    </w:p>
    <w:p>
      <w:r>
        <w:t>15</w:t>
      </w:r>
    </w:p>
    <w:p>
      <w:r>
        <w:t>300</w:t>
      </w:r>
    </w:p>
    <w:p>
      <w:r>
        <w:t>87,500,000</w:t>
      </w:r>
    </w:p>
    <w:p>
      <w:r>
        <w:t>243</w:t>
      </w:r>
    </w:p>
    <w:p>
      <w:r>
        <w:t>Sửa đổi, bổ sung Giấy chứng nhận đủ điều kiện hoạt động điểm cung cấp dịch vụ trò chơi điện tử công cộng</w:t>
      </w:r>
    </w:p>
    <w:p>
      <w:r>
        <w:t>MS: 2.001884</w:t>
      </w:r>
    </w:p>
    <w:p>
      <w:r>
        <w:t>Thông tin điện tử</w:t>
      </w:r>
    </w:p>
    <w:p>
      <w:r>
        <w:t>Cấp huyện</w:t>
      </w:r>
    </w:p>
    <w:p>
      <w:r>
        <w:t>x</w:t>
      </w:r>
    </w:p>
    <w:p>
      <w:r>
        <w:t>Thời hạn bằng thời hạn còn lại của Giấy chứng nhận cũ.</w:t>
      </w:r>
    </w:p>
    <w:p>
      <w:r>
        <w:t>5</w:t>
      </w:r>
    </w:p>
    <w:p>
      <w:r>
        <w:t>200</w:t>
      </w:r>
    </w:p>
    <w:p>
      <w:r>
        <w:t>52,500,000</w:t>
      </w:r>
    </w:p>
    <w:p>
      <w:r>
        <w:t>244</w:t>
      </w:r>
    </w:p>
    <w:p>
      <w:r>
        <w:t>Gia hạn Giấy chứng nhận đủ điều kiện hoạt động điểm cung cấp dịch vụ trò chơi điện tử công cộng</w:t>
      </w:r>
    </w:p>
    <w:p>
      <w:r>
        <w:t>MS: 2.001880</w:t>
      </w:r>
    </w:p>
    <w:p>
      <w:r>
        <w:t>Thông tin điện tử</w:t>
      </w:r>
    </w:p>
    <w:p>
      <w:r>
        <w:t>Cấp huyện</w:t>
      </w:r>
    </w:p>
    <w:p>
      <w:r>
        <w:t>x</w:t>
      </w:r>
    </w:p>
    <w:p>
      <w:r>
        <w:t>02 năm</w:t>
      </w:r>
    </w:p>
    <w:p>
      <w:r>
        <w:t>5</w:t>
      </w:r>
    </w:p>
    <w:p>
      <w:r>
        <w:t>100</w:t>
      </w:r>
    </w:p>
    <w:p>
      <w:r>
        <w:t>24,500,000</w:t>
      </w:r>
    </w:p>
    <w:p>
      <w:r>
        <w:t>245</w:t>
      </w:r>
    </w:p>
    <w:p>
      <w:r>
        <w:t>Cấp lại giấy chứng nhận đủ điều kiện hoạt động điểm cung cấp dịch vụ trò chơi điện tử công cộng</w:t>
      </w:r>
    </w:p>
    <w:p>
      <w:r>
        <w:t>MS: 2.001786</w:t>
      </w:r>
    </w:p>
    <w:p>
      <w:r>
        <w:t>Thông tin điện tử</w:t>
      </w:r>
    </w:p>
    <w:p>
      <w:r>
        <w:t>Cấp huyện</w:t>
      </w:r>
    </w:p>
    <w:p>
      <w:r>
        <w:t>x</w:t>
      </w:r>
    </w:p>
    <w:p>
      <w:r>
        <w:t>Tương tự Giấy chứng nhận được đề nghị cấp lại</w:t>
      </w:r>
    </w:p>
    <w:p>
      <w:r>
        <w:t>5</w:t>
      </w:r>
    </w:p>
    <w:p>
      <w:r>
        <w:t>15</w:t>
      </w:r>
    </w:p>
    <w:p>
      <w:r>
        <w:t>2,843,750</w:t>
      </w:r>
    </w:p>
    <w:p>
      <w:r>
        <w:t>XIV</w:t>
      </w:r>
    </w:p>
    <w:p>
      <w:r>
        <w:t>LĨNH VỰC DI SẢN VĂN HÓA</w:t>
      </w:r>
    </w:p>
    <w:p>
      <w:r>
        <w:t>246</w:t>
      </w:r>
    </w:p>
    <w:p>
      <w:r>
        <w:t>Thủ tục cấp giấy phép mang di vật, cổ vật không thuộc sở hữu nhà nước, sở hữu của tổ chức chính trị, tổ chức chính trị - xã hội ra nước ngoài</w:t>
      </w:r>
    </w:p>
    <w:p>
      <w:r>
        <w:t>(2.000991)</w:t>
      </w:r>
    </w:p>
    <w:p>
      <w:r>
        <w:t>Di sản văn hóa</w:t>
      </w:r>
    </w:p>
    <w:p>
      <w:r>
        <w:t>Cấp Bộ</w:t>
      </w:r>
    </w:p>
    <w:p>
      <w:r>
        <w:t>x</w:t>
      </w:r>
    </w:p>
    <w:p>
      <w:r>
        <w:t>- Luật Di sản văn hóa</w:t>
      </w:r>
    </w:p>
    <w:p>
      <w:r>
        <w:t>- Luật sửa đổi, bổ sung một số điều của Luật Di sản văn hóa</w:t>
      </w:r>
    </w:p>
    <w:p>
      <w:r>
        <w:t>- Nghị định số 98/2010/NĐ-CP ngày 21 tháng 9 năm 2010 của Chính phủ quy định chi tiết thi hành một số điều của Luật Di sản văn hóa và Luật sửa đổi, bổ sung một số điều của Luật Di sản văn hóa.</w:t>
      </w:r>
    </w:p>
    <w:p>
      <w:r>
        <w:t>-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 Nghị định số 31/2024/NĐ-CP ngày 15 tháng 3 năm 2024 Chính phủ sửa đổi, bổ sung một số điều của Nghị định số 01/2012/NĐ-CP, Nghị định số 61/2016/NĐ-CP và Nghị định số 36/2019/NĐ-CP.</w:t>
      </w:r>
    </w:p>
    <w:p>
      <w:r>
        <w:t>15</w:t>
      </w:r>
    </w:p>
    <w:p>
      <w:r>
        <w:t>10</w:t>
      </w:r>
    </w:p>
    <w:p>
      <w:r>
        <w:t>6,125,000</w:t>
      </w:r>
    </w:p>
    <w:p>
      <w:r>
        <w:t>247</w:t>
      </w:r>
    </w:p>
    <w:p>
      <w:r>
        <w:t>Thủ tục đăng ký di vật, cổ vật, bảo vật quốc gia</w:t>
      </w:r>
    </w:p>
    <w:p>
      <w:r>
        <w:t>Di sản văn hóa</w:t>
      </w:r>
    </w:p>
    <w:p>
      <w:r>
        <w:t>Cấp tỉnh</w:t>
      </w:r>
    </w:p>
    <w:p>
      <w:r>
        <w:t>x</w:t>
      </w:r>
    </w:p>
    <w:p>
      <w:r>
        <w:t>- Luật Di sản văn hóa</w:t>
      </w:r>
    </w:p>
    <w:p>
      <w:r>
        <w:t>- Luật sửa đổi, bổ sung một số điều của Luật Di sản văn hóa</w:t>
      </w:r>
    </w:p>
    <w:p>
      <w:r>
        <w:t>- Nghị định số 98/2010/NĐ-CP của Chính phủ ngày 21 tháng 9 năm 2010 quy định chi tiết thi hành một số điều của Luật Di sản văn hóa và Luật sửa đổi, bổ sung một số điều của Luật Di sản văn hóa.</w:t>
      </w:r>
    </w:p>
    <w:p>
      <w:r>
        <w:t>- Thông tư số 07/2004/TT-BVHTT ngày 19/2/2004 của Bộ Văn hóa - Thông tin hướng dẫn trình tự, thủ tục đăng ký di vật, cổ vật, bảo vật quốc gia.</w:t>
      </w:r>
    </w:p>
    <w:p>
      <w:r>
        <w:t>- Thông tư số 07/2011/TT-BVHTTDL ngày 07 tháng 6 năm 2011 sửa đổi, bổ sung, thay thế hoặc bãi bỏ, hủy bỏ các quy định có liên quan đến thủ tục hành chính thuộc phạm vi chức năng quản lý của Bộ Văn hóa, Thể thao và Du lịch.</w:t>
      </w:r>
    </w:p>
    <w:p>
      <w: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15</w:t>
      </w:r>
    </w:p>
    <w:p>
      <w:r>
        <w:t>10</w:t>
      </w:r>
    </w:p>
    <w:p>
      <w:r>
        <w:t>6,125,000</w:t>
      </w:r>
    </w:p>
    <w:p>
      <w:r>
        <w:t>248</w:t>
      </w:r>
    </w:p>
    <w:p>
      <w:r>
        <w:t>Thủ tục xác nhận đủ điều kiện được cấp giấy phép hoạt động bảo tàng ngoài công lập</w:t>
      </w:r>
    </w:p>
    <w:p>
      <w:r>
        <w:t>Di sản văn hóa</w:t>
      </w:r>
    </w:p>
    <w:p>
      <w:r>
        <w:t>Cấp tỉnh</w:t>
      </w:r>
    </w:p>
    <w:p>
      <w:r>
        <w:t>x</w:t>
      </w:r>
    </w:p>
    <w:p>
      <w:r>
        <w:t>- Luật Di sản văn hóa</w:t>
      </w:r>
    </w:p>
    <w:p>
      <w:r>
        <w:t>- Luật sửa đổi, bổ sung một số điều của Luật Di sản văn hóa</w:t>
      </w:r>
    </w:p>
    <w:p>
      <w:r>
        <w:t>- Nghị định số 98/2010/NĐ-CP ngày 21 tháng 9 năm 2010 của Chính phủ quy định chi tiết thi hành một số điều của Luật Di sản văn hóa và Luật sửa đổi, bổ sung một số điều của Luật Di sản văn hóa.</w:t>
      </w:r>
    </w:p>
    <w:p>
      <w:r>
        <w:t>-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 Nghị định số 31/2024/NĐ-CP ngày 15 tháng 3 năm 2024 Chính phủ sửa đổi, bổ sung một số điều của Nghị định số 01/2012/NĐ-CP, Nghị định số 61/2016/NĐ-CP và Nghị định số 36/2019/NĐ-CP.</w:t>
      </w:r>
    </w:p>
    <w:p>
      <w:r>
        <w:t>15</w:t>
      </w:r>
    </w:p>
    <w:p>
      <w:r>
        <w:t>10</w:t>
      </w:r>
    </w:p>
    <w:p>
      <w:r>
        <w:t>10.500.000</w:t>
      </w:r>
    </w:p>
    <w:p>
      <w:r>
        <w:t>249</w:t>
      </w:r>
    </w:p>
    <w:p>
      <w:r>
        <w:t>Thủ tục cấp giấy phép hoạt động bảo tàng ngoài công lập (1.003793)</w:t>
      </w:r>
    </w:p>
    <w:p>
      <w:r>
        <w:t>Di sản văn hóa</w:t>
      </w:r>
    </w:p>
    <w:p>
      <w:r>
        <w:t>Cấp tỉnh</w:t>
      </w:r>
    </w:p>
    <w:p>
      <w:r>
        <w:t>x</w:t>
      </w:r>
    </w:p>
    <w:p>
      <w:r>
        <w:t>30</w:t>
      </w:r>
    </w:p>
    <w:p>
      <w:r>
        <w:t>10</w:t>
      </w:r>
    </w:p>
    <w:p>
      <w:r>
        <w:t>6,125,000</w:t>
      </w:r>
    </w:p>
    <w:p>
      <w:r>
        <w:t>250</w:t>
      </w:r>
    </w:p>
    <w:p>
      <w:r>
        <w:t>Thủ tục cấp chứng chỉ hành nghề mua bán di vật, cổ vật, bảo vật quốc gia</w:t>
      </w:r>
    </w:p>
    <w:p>
      <w:r>
        <w:t>Di sản văn hóa</w:t>
      </w:r>
    </w:p>
    <w:p>
      <w:r>
        <w:t>Cấp tỉnh</w:t>
      </w:r>
    </w:p>
    <w:p>
      <w:r>
        <w:t>x</w:t>
      </w:r>
    </w:p>
    <w:p>
      <w:r>
        <w:t>- Luật di sản văn hóa số 28/2001/QH10 ngày 29 tháng 6 năm 2001.</w:t>
      </w:r>
    </w:p>
    <w:p>
      <w:r>
        <w:t>- Luật sửa đổi, bổ sung một số điều của Luật Di sản văn hóa số 32/2009/QH12 ngày 18 tháng 6 năm 2009.</w:t>
      </w:r>
    </w:p>
    <w:p>
      <w:r>
        <w:t>- Nghị định số 98/2010/NĐ-CP ngày 21 tháng 9 năm 2010 của Chính phủ quy định chi tiết thi hành một số điều của Luật Di sản văn hóa và Luật sửa đổi, bổ sung một số điều của Luật Di sản văn hóa.</w:t>
      </w:r>
    </w:p>
    <w:p>
      <w:r>
        <w:t>-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 Nghị định số 142/2018/NĐ-CP ngày 09 tháng 10 năm 2018 của Chính phủ sửa đổi một số quy định về điều kiện đầu tư kinh doanh thuộc phạm vi quản lý nhà nước của Bộ Văn hóa, Thể thao và Du lịch.</w:t>
      </w:r>
    </w:p>
    <w:p>
      <w:r>
        <w:t>- Nghị định số 31/2024/NĐ-CP ngày 15 tháng 3 năm 2024 Chính phủ sửa đổi, bổ sung một số điều của Nghị định số 01/2012/NĐ-CP, Nghị định số 61/2016/NĐ-CP và Nghị định số 36/2019/NĐ-CP</w:t>
      </w:r>
    </w:p>
    <w:p>
      <w:r>
        <w:t>30</w:t>
      </w:r>
    </w:p>
    <w:p>
      <w:r>
        <w:t>30</w:t>
      </w:r>
    </w:p>
    <w:p>
      <w:r>
        <w:t>13,125,000</w:t>
      </w:r>
    </w:p>
    <w:p>
      <w:r>
        <w:t>251</w:t>
      </w:r>
    </w:p>
    <w:p>
      <w:r>
        <w:t>Thủ tục công nhận bảo vật quốc gia đối với bảo tàng ngoài công lập, tổ chức, cá nhân là chủ sở hữu hoặc đang quản lý hợp pháp hiện vật</w:t>
      </w:r>
    </w:p>
    <w:p>
      <w:r>
        <w:t>Di sản văn hóa</w:t>
      </w:r>
    </w:p>
    <w:p>
      <w:r>
        <w:t>Cấp tỉnh</w:t>
      </w:r>
    </w:p>
    <w:p>
      <w:r>
        <w:t>x</w:t>
      </w:r>
    </w:p>
    <w:p>
      <w:r>
        <w:t>- Luật Di sản văn hóa</w:t>
      </w:r>
    </w:p>
    <w:p>
      <w:r>
        <w:t>- Luật sửa đổi, bổ sung một số điều của Luật Di sản văn hóa</w:t>
      </w:r>
    </w:p>
    <w:p>
      <w:r>
        <w:t>- Nghị định số 98/2010/NĐ-CP ngày 21 tháng 9 năm 2010 của Chính phủ quy định chi tiết thi hành một số điều của Luật Di sản văn hóa và Luật sửa đổi, bổ sung một số điều của Luật Di sản văn hóa.</w:t>
      </w:r>
    </w:p>
    <w:p>
      <w:r>
        <w:t>- Thông tư số 13/2010/TT-BVHTTDL ngày 30 tháng 12 năm 2010 của Bộ Văn hóa, Thể thao và Du lịch quy định về trình tự, thủ tục đề nghị công nhận bảo vật quốc gia.</w:t>
      </w:r>
    </w:p>
    <w:p>
      <w:r>
        <w:t>- Thông tư số 13/2023/ 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100</w:t>
      </w:r>
    </w:p>
    <w:p>
      <w:r>
        <w:t>10</w:t>
      </w:r>
    </w:p>
    <w:p>
      <w:r>
        <w:t>6,125,000</w:t>
      </w:r>
    </w:p>
    <w:p>
      <w:r>
        <w:t>252</w:t>
      </w:r>
    </w:p>
    <w:p>
      <w:r>
        <w:t>Thủ tục cấp Giấy chứng nhận đủ điều kiện kinh doanh giám định cổ vật</w:t>
      </w:r>
    </w:p>
    <w:p>
      <w:r>
        <w:t>Di sản văn hóa</w:t>
      </w:r>
    </w:p>
    <w:p>
      <w:r>
        <w:t>Cấp tỉnh</w:t>
      </w:r>
    </w:p>
    <w:p>
      <w:r>
        <w:t>x</w:t>
      </w:r>
    </w:p>
    <w:p>
      <w:r>
        <w:t>- Luật Di sản văn hóa</w:t>
      </w:r>
    </w:p>
    <w:p>
      <w:r>
        <w:t>- Luật sửa đổi, bổ sung một số điều của Luật Di sản văn hóa</w:t>
      </w:r>
    </w:p>
    <w:p>
      <w:r>
        <w:t>- Nghị định số 61/2016/NĐ-CP ngày 01 tháng 7 năm 2016 của Chính phủ quy định điều kiện kinh doanh giám định cổ vật và hành nghề bảo quản, tu bổ, phục hồi di tích lịch sử - văn hóa, danh lam thắng cảnh.</w:t>
      </w:r>
    </w:p>
    <w:p>
      <w:r>
        <w:t>- Nghị định số 142/2018/NĐ-CP ngày 09 tháng 10 năm 2018 của Chính phủ sửa đổi một số quy định về điều kiện đầu tư kinh doanh thuộc phạm vi quản lý nhà nước của Bộ Văn hóa, Thể thao và Du lịch.</w:t>
      </w:r>
    </w:p>
    <w:p>
      <w:r>
        <w:t>- Nghị định số 31/2024/NĐ-CP ngày 15 tháng 3 năm 2024 Chính phủ sửa đổi, bổ sung một số điều của Nghị định số 01/2012/NĐ-CP, Nghị định số 61/2016/NĐ-CP và Nghị định số 36/2019/NĐ-CP</w:t>
      </w:r>
    </w:p>
    <w:p>
      <w:r>
        <w:t>15</w:t>
      </w:r>
    </w:p>
    <w:p>
      <w:r>
        <w:t>10</w:t>
      </w:r>
    </w:p>
    <w:p>
      <w:r>
        <w:t>6,125,000</w:t>
      </w:r>
    </w:p>
    <w:p>
      <w:r>
        <w:t>253</w:t>
      </w:r>
    </w:p>
    <w:p>
      <w:r>
        <w:t>Thủ tục cấp lại giấy chứng nhận đủ điều kiện kinh doanh giám định cổ vật</w:t>
      </w:r>
    </w:p>
    <w:p>
      <w:r>
        <w:t>Di sản văn hóa</w:t>
      </w:r>
    </w:p>
    <w:p>
      <w:r>
        <w:t>Cấp tỉnh</w:t>
      </w:r>
    </w:p>
    <w:p>
      <w:r>
        <w:t>x</w:t>
      </w:r>
    </w:p>
    <w:p>
      <w:r>
        <w:t>- Luật Di sản văn hóa</w:t>
      </w:r>
    </w:p>
    <w:p>
      <w:r>
        <w:t>- Luật sửa đổi, bổ sung một số điều của Luật Di sản văn hóa</w:t>
      </w:r>
    </w:p>
    <w:p>
      <w:r>
        <w:t>- Nghị định số 61/2016/NĐ-CP ngày 01 tháng 7 năm 2016 của Chính phủ quy định điều kiện kinh doanh giám định cổ vật và hành nghề bảo quản, tu bổ, phục hồi di tích lịch sử - văn hóa, danh lam thắng cảnh.</w:t>
      </w:r>
    </w:p>
    <w:p>
      <w:r>
        <w:t>5</w:t>
      </w:r>
    </w:p>
    <w:p>
      <w:r>
        <w:t>10</w:t>
      </w:r>
    </w:p>
    <w:p>
      <w:r>
        <w:t>4,375,000</w:t>
      </w:r>
    </w:p>
    <w:p>
      <w:r>
        <w:t>254</w:t>
      </w:r>
    </w:p>
    <w:p>
      <w:r>
        <w:t>Thủ tục cấp chứng chỉ hành nghề tu bổ di tích</w:t>
      </w:r>
    </w:p>
    <w:p>
      <w:r>
        <w:t>Di sản văn hóa</w:t>
      </w:r>
    </w:p>
    <w:p>
      <w:r>
        <w:t>Cấp tỉnh</w:t>
      </w:r>
    </w:p>
    <w:p>
      <w:r>
        <w:t>x</w:t>
      </w:r>
    </w:p>
    <w:p>
      <w:r>
        <w:t>- Luật Di sản văn hóa</w:t>
      </w:r>
    </w:p>
    <w:p>
      <w:r>
        <w:t>- Luật sửa đổi, bổ sung một số điều của Luật Di sản văn hóa</w:t>
      </w:r>
    </w:p>
    <w:p>
      <w:r>
        <w:t>- Nghị định số 61/2016/NĐ-CP ngày 01 tháng 7 năm 2016 của Chính phủ quy định điều kiện kinh doanh giám định cổ vật và hành nghề bảo quản, tu bổ, phục hồi di tích lịch sử - văn hóa, danh lam thắng cảnh.</w:t>
      </w:r>
    </w:p>
    <w:p>
      <w:r>
        <w:t>- Nghị định số 31/2024/NĐ-CP ngày 15 tháng 3 năm 2024 Chính phủ sửa đổi, bổ sung một số điều của Nghị định số 01/2012/NĐ-CP, Nghị định số 61/2016/NĐ-CP và Nghị định số 36/2019/NĐ-CP.</w:t>
      </w:r>
    </w:p>
    <w:p>
      <w:r>
        <w:t>5</w:t>
      </w:r>
    </w:p>
    <w:p>
      <w:r>
        <w:t>30</w:t>
      </w:r>
    </w:p>
    <w:p>
      <w:r>
        <w:t>18,375,000</w:t>
      </w:r>
    </w:p>
    <w:p>
      <w:r>
        <w:t>255</w:t>
      </w:r>
    </w:p>
    <w:p>
      <w:r>
        <w:t>Thủ tục cấp lại chứng chỉ hành nghề tu bổ di tích</w:t>
      </w:r>
    </w:p>
    <w:p>
      <w:r>
        <w:t>Di sản văn hóa</w:t>
      </w:r>
    </w:p>
    <w:p>
      <w:r>
        <w:t>Cấp tỉnh</w:t>
      </w:r>
    </w:p>
    <w:p>
      <w:r>
        <w:t>x</w:t>
      </w:r>
    </w:p>
    <w:p>
      <w:r>
        <w:t>5</w:t>
      </w:r>
    </w:p>
    <w:p>
      <w:r>
        <w:t>30</w:t>
      </w:r>
    </w:p>
    <w:p>
      <w:r>
        <w:t>14,437,500</w:t>
      </w:r>
    </w:p>
    <w:p>
      <w:r>
        <w:t>256</w:t>
      </w:r>
    </w:p>
    <w:p>
      <w:r>
        <w:t>Thủ tục cấp Giấy chứng nhận đủ điều kiện hành nghề tu bổ di tích</w:t>
      </w:r>
    </w:p>
    <w:p>
      <w:r>
        <w:t>Di sản văn hóa</w:t>
      </w:r>
    </w:p>
    <w:p>
      <w:r>
        <w:t>Cấp tỉnh</w:t>
      </w:r>
    </w:p>
    <w:p>
      <w:r>
        <w:t>x</w:t>
      </w:r>
    </w:p>
    <w:p>
      <w:r>
        <w:t>- Luật Di sản văn hóa.</w:t>
      </w:r>
    </w:p>
    <w:p>
      <w:r>
        <w:t>- Luật sửa đổi, bổ sung một số điều của Luật Di sản văn hóa</w:t>
      </w:r>
    </w:p>
    <w:p>
      <w:r>
        <w:t>- Nghị định số 61/2016/NĐ-CP ngày 01 tháng 7 năm 2016 của Chính phủ quy định điều kiện kinh doanh giám định cổ vật và hành nghề bảo quản, tu bổ, phục hồi di tích lịch sử - văn hóa, danh lam thắng cảnh.</w:t>
      </w:r>
    </w:p>
    <w:p>
      <w:r>
        <w:t>- Nghị định số 142/2018/NĐ-CP ngày 09 tháng 10 năm 2018 của Chính phủ sửa đổi một số quy định về điều kiện đầu tư kinh doanh thuộc phạm vi quản lý nhà nước của Bộ Văn hóa, Thể thao và Du lịch.</w:t>
      </w:r>
    </w:p>
    <w:p>
      <w:r>
        <w:t>- Nghị định số 31/2024/NĐ-CP ngày 15 tháng 3 năm 2024 Chính phủ sửa đổi, bổ sung một số điều của Nghị định số 01/2012/NĐ-CP, Nghị định số 61/2016/NĐ-CP và Nghị định số 36/2019/NĐ-CP.</w:t>
      </w:r>
    </w:p>
    <w:p>
      <w:r>
        <w:t>10</w:t>
      </w:r>
    </w:p>
    <w:p>
      <w:r>
        <w:t>30</w:t>
      </w:r>
    </w:p>
    <w:p>
      <w:r>
        <w:t>19,687,500</w:t>
      </w:r>
    </w:p>
    <w:p>
      <w:r>
        <w:t>257</w:t>
      </w:r>
    </w:p>
    <w:p>
      <w:r>
        <w:t>Thủ tục cấp lại Giấy chứng nhận đủ điều kiện hành nghề tu bổ di tích</w:t>
      </w:r>
    </w:p>
    <w:p>
      <w:r>
        <w:t>Di sản văn hóa</w:t>
      </w:r>
    </w:p>
    <w:p>
      <w:r>
        <w:t>Cấp tỉnh</w:t>
      </w:r>
    </w:p>
    <w:p>
      <w:r>
        <w:t>x</w:t>
      </w:r>
    </w:p>
    <w:p>
      <w:r>
        <w:t>5</w:t>
      </w:r>
    </w:p>
    <w:p>
      <w:r>
        <w:t>30</w:t>
      </w:r>
    </w:p>
    <w:p>
      <w:r>
        <w:t>19,687,500</w:t>
      </w:r>
    </w:p>
    <w:p>
      <w:r>
        <w:t>PHỤ LỤC 2</w:t>
      </w:r>
    </w:p>
    <w:p>
      <w:r>
        <w:t>DANH MỤC ĐIỀU KIỆN ĐẦU TƯ KINH DOANH THUỘC PHẠM VI, CHỨC NĂNG QUẢN LÝ CỦA BỘ VĂN HÓA, THỂ THAO VÀ DU LỊCH</w:t>
      </w:r>
    </w:p>
    <w:p>
      <w:r>
        <w:t>(Kèm theo Quyết định số 1162/QĐ-BVHTTDL ngày 24 tháng 4 năm 2025 của Bộ trưởng Bộ Văn hóa, Thể thao và Du lịch)</w:t>
      </w:r>
    </w:p>
    <w:p>
      <w:r>
        <w:t>1. Tổng hợp số lượng điều kiện kinh doanh</w:t>
      </w:r>
    </w:p>
    <w:p>
      <w:r>
        <w:t>TT</w:t>
      </w:r>
    </w:p>
    <w:p>
      <w:r>
        <w:t>Ngành, nghề đầu tư kinh doanh có   điều kiện</w:t>
      </w:r>
    </w:p>
    <w:p>
      <w:r>
        <w:t>Lĩnh vực hoạt động</w:t>
      </w:r>
    </w:p>
    <w:p>
      <w:r>
        <w:t>Điều kiện đầu tư kinh doanh được áp dụng theo hình thức giấy phép, giấy chứng nhận, chứng chỉ, văn bản xác nhận, chấp thuận (TTHC)</w:t>
      </w:r>
    </w:p>
    <w:p>
      <w:r>
        <w:t>Số lượng điều kiện kinh doanh</w:t>
      </w:r>
    </w:p>
    <w:p>
      <w:r>
        <w:t>1</w:t>
      </w:r>
    </w:p>
    <w:p>
      <w:r>
        <w:t>Kinh doanh dịch vụ phổ biến phim</w:t>
      </w:r>
    </w:p>
    <w:p>
      <w:r>
        <w:t>Điện ảnh</w:t>
      </w:r>
    </w:p>
    <w:p>
      <w:r>
        <w:t>Thủ tục công nhận đủ điều kiện phân loại phim phổ biến phim trên không gian mạng</w:t>
      </w:r>
    </w:p>
    <w:p>
      <w:r>
        <w:t>3</w:t>
      </w:r>
    </w:p>
    <w:p>
      <w:r>
        <w:t>2</w:t>
      </w:r>
    </w:p>
    <w:p>
      <w:r>
        <w:t>Phổ biến phim tại địa điểm chiếu phim công cộng</w:t>
      </w:r>
    </w:p>
    <w:p>
      <w:r>
        <w:t>2</w:t>
      </w:r>
    </w:p>
    <w:p>
      <w:r>
        <w:t>3</w:t>
      </w:r>
    </w:p>
    <w:p>
      <w:r>
        <w:t>Phổ biến phim trong rạp chiếu phim</w:t>
      </w:r>
    </w:p>
    <w:p>
      <w:r>
        <w:t>2</w:t>
      </w:r>
    </w:p>
    <w:p>
      <w:r>
        <w:t>4</w:t>
      </w:r>
    </w:p>
    <w:p>
      <w:r>
        <w:t>Phổ biến phim trên hệ thống truyền hình</w:t>
      </w:r>
    </w:p>
    <w:p>
      <w:r>
        <w:t>2</w:t>
      </w:r>
    </w:p>
    <w:p>
      <w:r>
        <w:t>5</w:t>
      </w:r>
    </w:p>
    <w:p>
      <w:r>
        <w:t>Kinh doanh dịch vụ biểu diễn nghệ thuật, trình diễn thời trang, tổ chức thi người đẹp, người mẫu</w:t>
      </w:r>
    </w:p>
    <w:p>
      <w:r>
        <w:t>Nghệ thuật biểu diễn</w:t>
      </w:r>
    </w:p>
    <w:p>
      <w:r>
        <w:t>Thủ tục tổ chức biểu diễn nghệ thuật trong khuôn khổ hợp tác quốc tế của các hội chuyên ngành về nghệ thuật biểu diễn thuộc Trung ương, đơn vị sự nghiệp công lập có chức năng biểu diễn nghệ thuật thuộc Trung ương</w:t>
      </w:r>
    </w:p>
    <w:p>
      <w:r>
        <w:t>3</w:t>
      </w:r>
    </w:p>
    <w:p>
      <w:r>
        <w:t>6</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3</w:t>
      </w:r>
    </w:p>
    <w:p>
      <w:r>
        <w:t>7</w:t>
      </w:r>
    </w:p>
    <w:p>
      <w:r>
        <w:t>Thủ tục tổ chức cuộc thi người đẹp, người mẫu</w:t>
      </w:r>
    </w:p>
    <w:p>
      <w:r>
        <w:t>3</w:t>
      </w:r>
    </w:p>
    <w:p>
      <w:r>
        <w:t>8</w:t>
      </w:r>
    </w:p>
    <w:p>
      <w:r>
        <w:t>Thủ tục ra nước ngoài dự thi người đẹp, người mẫu</w:t>
      </w:r>
    </w:p>
    <w:p>
      <w:r>
        <w:t>3</w:t>
      </w:r>
    </w:p>
    <w:p>
      <w:r>
        <w:t>9</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3</w:t>
      </w:r>
    </w:p>
    <w:p>
      <w:r>
        <w:t>10</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3</w:t>
      </w:r>
    </w:p>
    <w:p>
      <w:r>
        <w:t>11</w:t>
      </w:r>
    </w:p>
    <w:p>
      <w:r>
        <w:t>Kinh doanh bản ghi âm ghi hình có nội dung biểu diễn nghệ thuật</w:t>
      </w:r>
    </w:p>
    <w:p>
      <w:r>
        <w:t>Nghệ thuật biểu diễn</w:t>
      </w:r>
    </w:p>
    <w:p>
      <w:r>
        <w:t>2</w:t>
      </w:r>
    </w:p>
    <w:p>
      <w:r>
        <w:t>12</w:t>
      </w:r>
    </w:p>
    <w:p>
      <w:r>
        <w:t>Kinh doanh dịch vụ giám định về sở hữu trí tuệ (bao gồm giám định về quyền tác giả và quyền liên quan, giám định sở hữu công nghiệp và giám định về quyền đối với giống cây trồng)</w:t>
      </w:r>
    </w:p>
    <w:p>
      <w:r>
        <w:t>Bản quyền tác giả</w:t>
      </w:r>
    </w:p>
    <w:p>
      <w:r>
        <w:t>Thủ tục cấp bản kết quả đạt yêu cầu kiểm tra nghiệp vụ giám định</w:t>
      </w:r>
    </w:p>
    <w:p>
      <w:r>
        <w:t>5</w:t>
      </w:r>
    </w:p>
    <w:p>
      <w:r>
        <w:t>13</w:t>
      </w:r>
    </w:p>
    <w:p>
      <w:r>
        <w:t>Thủ tục cấp Thẻ giám định viên quyền tác giả, quyền liên quan</w:t>
      </w:r>
    </w:p>
    <w:p>
      <w:r>
        <w:t>4</w:t>
      </w:r>
    </w:p>
    <w:p>
      <w:r>
        <w:t>14</w:t>
      </w:r>
    </w:p>
    <w:p>
      <w:r>
        <w:t>Thủ tục cấp giấy chứng nhận tổ chức giám định quyền tác giả, quyền liên quan</w:t>
      </w:r>
    </w:p>
    <w:p>
      <w:r>
        <w:t>3</w:t>
      </w:r>
    </w:p>
    <w:p>
      <w:r>
        <w:t>15</w:t>
      </w:r>
    </w:p>
    <w:p>
      <w:r>
        <w:t>Tư vấn, dịch vụ quyền tác giả, quyền liên quan</w:t>
      </w:r>
    </w:p>
    <w:p>
      <w:r>
        <w:t>Bản quyền tác giả</w:t>
      </w:r>
    </w:p>
    <w:p>
      <w:r>
        <w:t>Thủ tục cấp giấy ghi nhận tổ chức tư vấn, dịch vụ quyền tác giả, quyền liên quan</w:t>
      </w:r>
    </w:p>
    <w:p>
      <w:r>
        <w:t>3</w:t>
      </w:r>
    </w:p>
    <w:p>
      <w:r>
        <w:t>16</w:t>
      </w:r>
    </w:p>
    <w:p>
      <w:r>
        <w:t>Kinh doanh dịch vụ phát hành xuất bản phẩm</w:t>
      </w:r>
    </w:p>
    <w:p>
      <w:r>
        <w:t>Báo chí</w:t>
      </w:r>
    </w:p>
    <w:p>
      <w:r>
        <w:t>Thủ tục cấp, cấp lại Giấy phép hoạt động báo in</w:t>
      </w:r>
    </w:p>
    <w:p>
      <w:r>
        <w:t>8</w:t>
      </w:r>
    </w:p>
    <w:p>
      <w:r>
        <w:t>17</w:t>
      </w:r>
    </w:p>
    <w:p>
      <w:r>
        <w:t>Báo chí</w:t>
      </w:r>
    </w:p>
    <w:p>
      <w:r>
        <w:t>Thủ tục cấp, cấp lại Giấy phép hoạt động tạp chí in</w:t>
      </w:r>
    </w:p>
    <w:p>
      <w:r>
        <w:t>8</w:t>
      </w:r>
    </w:p>
    <w:p>
      <w:r>
        <w:t>18</w:t>
      </w:r>
    </w:p>
    <w:p>
      <w:r>
        <w:t>Báo chí</w:t>
      </w:r>
    </w:p>
    <w:p>
      <w:r>
        <w:t>Thủ tục cấp Giấy phép xuất bản thêm ấn phẩm báo chí</w:t>
      </w:r>
    </w:p>
    <w:p>
      <w:r>
        <w:t>4</w:t>
      </w:r>
    </w:p>
    <w:p>
      <w:r>
        <w:t>19</w:t>
      </w:r>
    </w:p>
    <w:p>
      <w:r>
        <w:t>Báo chí</w:t>
      </w:r>
    </w:p>
    <w:p>
      <w:r>
        <w:t>Thủ tục cấp Giấy phép xuất bản phụ trương</w:t>
      </w:r>
    </w:p>
    <w:p>
      <w:r>
        <w:t>4</w:t>
      </w:r>
    </w:p>
    <w:p>
      <w:r>
        <w:t>20</w:t>
      </w:r>
    </w:p>
    <w:p>
      <w:r>
        <w:t>Báo chí</w:t>
      </w:r>
    </w:p>
    <w:p>
      <w:r>
        <w:t>Thủ tục cấp, cấp lại Giấy phép hoạt động báo in và báo điện tử</w:t>
      </w:r>
    </w:p>
    <w:p>
      <w:r>
        <w:t>8</w:t>
      </w:r>
    </w:p>
    <w:p>
      <w:r>
        <w:t>21</w:t>
      </w:r>
    </w:p>
    <w:p>
      <w:r>
        <w:t>Báo chí</w:t>
      </w:r>
    </w:p>
    <w:p>
      <w:r>
        <w:t>Thủ tục cấp, cấp lại Giấy phép hoạt động tạp chí in và tạp chí điện tử</w:t>
      </w:r>
    </w:p>
    <w:p>
      <w:r>
        <w:t>8</w:t>
      </w:r>
    </w:p>
    <w:p>
      <w:r>
        <w:t>22</w:t>
      </w:r>
    </w:p>
    <w:p>
      <w:r>
        <w:t>Báo chí</w:t>
      </w:r>
    </w:p>
    <w:p>
      <w:r>
        <w:t>Thủ tục cấp Giấy phép xuất bản bản tin (trung ương)</w:t>
      </w:r>
    </w:p>
    <w:p>
      <w:r>
        <w:t>4</w:t>
      </w:r>
    </w:p>
    <w:p>
      <w:r>
        <w:t>23</w:t>
      </w:r>
    </w:p>
    <w:p>
      <w:r>
        <w:t>Báo chí</w:t>
      </w:r>
    </w:p>
    <w:p>
      <w:r>
        <w:t>Thủ tục cấp Giấy phép xuất bản đặc san</w:t>
      </w:r>
    </w:p>
    <w:p>
      <w:r>
        <w:t>4</w:t>
      </w:r>
    </w:p>
    <w:p>
      <w:r>
        <w:t>24</w:t>
      </w:r>
    </w:p>
    <w:p>
      <w:r>
        <w:t>Báo chí</w:t>
      </w:r>
    </w:p>
    <w:p>
      <w:r>
        <w:t>Thủ tục đăng ký danh mục báo chí nhập khẩu</w:t>
      </w:r>
    </w:p>
    <w:p>
      <w:r>
        <w:t>1</w:t>
      </w:r>
    </w:p>
    <w:p>
      <w:r>
        <w:t>25</w:t>
      </w:r>
    </w:p>
    <w:p>
      <w:r>
        <w:t>Báo chí</w:t>
      </w:r>
    </w:p>
    <w:p>
      <w:r>
        <w:t>Thủ tục cấp Giấy phép xuất bản bản tin (địa phương)</w:t>
      </w:r>
    </w:p>
    <w:p>
      <w:r>
        <w:t>4</w:t>
      </w:r>
    </w:p>
    <w:p>
      <w:r>
        <w:t>26</w:t>
      </w:r>
    </w:p>
    <w:p>
      <w:r>
        <w:t>Kinh doanh dịch vụ thiết lập trang thông tin điện tử tổng hợp</w:t>
      </w:r>
    </w:p>
    <w:p>
      <w:r>
        <w:t>Báo chí</w:t>
      </w:r>
    </w:p>
    <w:p>
      <w:r>
        <w:t>Thủ tục cấp, cấp lại Giấy phép hoạt động báo điện tử</w:t>
      </w:r>
    </w:p>
    <w:p>
      <w:r>
        <w:t>8</w:t>
      </w:r>
    </w:p>
    <w:p>
      <w:r>
        <w:t>27</w:t>
      </w:r>
    </w:p>
    <w:p>
      <w:r>
        <w:t>Báo chí</w:t>
      </w:r>
    </w:p>
    <w:p>
      <w:r>
        <w:t>Thủ tục cấp, cấp lại Giấy phép hoạt động tạp chí điện tử</w:t>
      </w:r>
    </w:p>
    <w:p>
      <w:r>
        <w:t>8</w:t>
      </w:r>
    </w:p>
    <w:p>
      <w:r>
        <w:t>28</w:t>
      </w:r>
    </w:p>
    <w:p>
      <w:r>
        <w:t>Báo chí</w:t>
      </w:r>
    </w:p>
    <w:p>
      <w:r>
        <w:t>Thủ tục cấp giấy phép mở chuyên trang của báo điện tử, tạp chí điện tử</w:t>
      </w:r>
    </w:p>
    <w:p>
      <w:r>
        <w:t>4</w:t>
      </w:r>
    </w:p>
    <w:p>
      <w:r>
        <w:t>29</w:t>
      </w:r>
    </w:p>
    <w:p>
      <w:r>
        <w:t>Thông tin điện tử</w:t>
      </w:r>
    </w:p>
    <w:p>
      <w:r>
        <w:t>Cấp Giấy phép thiết lập trang thông tin điện tử tổng hợp</w:t>
      </w:r>
    </w:p>
    <w:p>
      <w:r>
        <w:t>20</w:t>
      </w:r>
    </w:p>
    <w:p>
      <w:r>
        <w:t>30</w:t>
      </w:r>
    </w:p>
    <w:p>
      <w:r>
        <w:t>Thông tin điện tử</w:t>
      </w:r>
    </w:p>
    <w:p>
      <w:r>
        <w:t>Cấp Giấy phép thiết lập trang thông tin điện tử tổng hợp (cấp tỉnh)</w:t>
      </w:r>
    </w:p>
    <w:p>
      <w:r>
        <w:t>20</w:t>
      </w:r>
    </w:p>
    <w:p>
      <w:r>
        <w:t>31</w:t>
      </w:r>
    </w:p>
    <w:p>
      <w:r>
        <w:t>Hoạt động của nhà xuất bản</w:t>
      </w:r>
    </w:p>
    <w:p>
      <w:r>
        <w:t>Báo chí</w:t>
      </w:r>
    </w:p>
    <w:p>
      <w:r>
        <w:t>Thủ tục cấp Thẻ Nhà báo</w:t>
      </w:r>
    </w:p>
    <w:p>
      <w:r>
        <w:t>8</w:t>
      </w:r>
    </w:p>
    <w:p>
      <w:r>
        <w:t>32</w:t>
      </w:r>
    </w:p>
    <w:p>
      <w:r>
        <w:t>Báo chí</w:t>
      </w:r>
    </w:p>
    <w:p>
      <w:r>
        <w:t>Thủ tục thỏa thuận bổ nhiệm người đứng đầu cơ quan báo chí</w:t>
      </w:r>
    </w:p>
    <w:p>
      <w:r>
        <w:t>4</w:t>
      </w:r>
    </w:p>
    <w:p>
      <w:r>
        <w:t>33</w:t>
      </w:r>
    </w:p>
    <w:p>
      <w:r>
        <w:t>Kinh doanh dịch vụ karaoke, vũ trường</w:t>
      </w:r>
    </w:p>
    <w:p>
      <w:r>
        <w:t>Văn hóa cơ sở</w:t>
      </w:r>
    </w:p>
    <w:p>
      <w:r>
        <w:t>Thủ tục cấp Giấy phép đủ điều kiện kinh doanh dịch vụ karaoke cấp tỉnh</w:t>
      </w:r>
    </w:p>
    <w:p>
      <w:r>
        <w:t>4</w:t>
      </w:r>
    </w:p>
    <w:p>
      <w:r>
        <w:t>34</w:t>
      </w:r>
    </w:p>
    <w:p>
      <w:r>
        <w:t>Văn hóa cơ sở</w:t>
      </w:r>
    </w:p>
    <w:p>
      <w:r>
        <w:t>Thủ tục cấp giấy phép đủ điều kiện kinh doanh dịch vụ karaoke cấp huyện</w:t>
      </w:r>
    </w:p>
    <w:p>
      <w:r>
        <w:t>4</w:t>
      </w:r>
    </w:p>
    <w:p>
      <w:r>
        <w:t>35</w:t>
      </w:r>
    </w:p>
    <w:p>
      <w:r>
        <w:t>Văn hóa cơ sở</w:t>
      </w:r>
    </w:p>
    <w:p>
      <w:r>
        <w:t>Thủ tục cấp Giấy phép đủ điều kiện kinh doanh dịch vụ vũ trường</w:t>
      </w:r>
    </w:p>
    <w:p>
      <w:r>
        <w:t>5</w:t>
      </w:r>
    </w:p>
    <w:p>
      <w:r>
        <w:t>36</w:t>
      </w:r>
    </w:p>
    <w:p>
      <w:r>
        <w:t>Kinh doanh dịch vụ lữ hành</w:t>
      </w:r>
    </w:p>
    <w:p>
      <w:r>
        <w:t>Du lịch</w:t>
      </w:r>
    </w:p>
    <w:p>
      <w:r>
        <w:t>Cấp Giấy phép kinh doanh dịch vụ lữ hành quốc tế</w:t>
      </w:r>
    </w:p>
    <w:p>
      <w:r>
        <w:t>3</w:t>
      </w:r>
    </w:p>
    <w:p>
      <w:r>
        <w:t>37</w:t>
      </w:r>
    </w:p>
    <w:p>
      <w:r>
        <w:t>Du lịch</w:t>
      </w:r>
    </w:p>
    <w:p>
      <w:r>
        <w:t>Cấp Giấy phép kinh doanh dịch vụ lữ hành nội địa</w:t>
      </w:r>
    </w:p>
    <w:p>
      <w:r>
        <w:t>3</w:t>
      </w:r>
    </w:p>
    <w:p>
      <w:r>
        <w:t>38</w:t>
      </w:r>
    </w:p>
    <w:p>
      <w:r>
        <w:t>Du lịch</w:t>
      </w:r>
    </w:p>
    <w:p>
      <w:r>
        <w:t>Thủ tục cấp Giấy phép thành lập Văn phòng đại diện tại Việt Nam của doanh nghiệp kinh doanh dịch vụ lữ hành nước ngoài</w:t>
      </w:r>
    </w:p>
    <w:p>
      <w:r>
        <w:t>5</w:t>
      </w:r>
    </w:p>
    <w:p>
      <w:r>
        <w:t>39</w:t>
      </w:r>
    </w:p>
    <w:p>
      <w:r>
        <w:t>Du lịch</w:t>
      </w:r>
    </w:p>
    <w:p>
      <w:r>
        <w:t>Thủ tục cấp thẻ hướng dẫn viên du lịch tại điểm</w:t>
      </w:r>
    </w:p>
    <w:p>
      <w:r>
        <w:t>4</w:t>
      </w:r>
    </w:p>
    <w:p>
      <w:r>
        <w:t>40</w:t>
      </w:r>
    </w:p>
    <w:p>
      <w:r>
        <w:t>Du lịch</w:t>
      </w:r>
    </w:p>
    <w:p>
      <w:r>
        <w:t>Thủ tục cấp thẻ hướng dẫn viên du lịch quốc tế</w:t>
      </w:r>
    </w:p>
    <w:p>
      <w:r>
        <w:t>5</w:t>
      </w:r>
    </w:p>
    <w:p>
      <w:r>
        <w:t>41</w:t>
      </w:r>
    </w:p>
    <w:p>
      <w:r>
        <w:t>Du lịch</w:t>
      </w:r>
    </w:p>
    <w:p>
      <w:r>
        <w:t>Thủ tục cấp thẻ hướng dẫn viên du lịch nội địa</w:t>
      </w:r>
    </w:p>
    <w:p>
      <w:r>
        <w:t>4</w:t>
      </w:r>
    </w:p>
    <w:p>
      <w:r>
        <w:t>42</w:t>
      </w:r>
    </w:p>
    <w:p>
      <w:r>
        <w:t>Kinh doanh dịch vụ lưu trú</w:t>
      </w:r>
    </w:p>
    <w:p>
      <w:r>
        <w:t>Du lịch</w:t>
      </w:r>
    </w:p>
    <w:p>
      <w:r>
        <w:t>Thủ tục công nhận hạng cơ sở lưu trú du lịch: hạng 4 sao, 5 sao đối với khách sạn, biệt thự du lịch, căn hộ du lịch, tàu thủy lưu trú du lịch</w:t>
      </w:r>
    </w:p>
    <w:p>
      <w:r>
        <w:t>14</w:t>
      </w:r>
    </w:p>
    <w:p>
      <w:r>
        <w:t>43</w:t>
      </w:r>
    </w:p>
    <w:p>
      <w:r>
        <w:t>Du lịch</w:t>
      </w:r>
    </w:p>
    <w:p>
      <w:r>
        <w:t>Thủ tục công nhận hạng cơ sở lưu trú du lịch: hạng 1 sao, 2 sao, 3 sao đối với khách sạn, biệt thự du lịch, căn hộ du lịch, tàu thủy lưu trú du lịch</w:t>
      </w:r>
    </w:p>
    <w:p>
      <w:r>
        <w:t>14</w:t>
      </w:r>
    </w:p>
    <w:p>
      <w:r>
        <w:t>44</w:t>
      </w:r>
    </w:p>
    <w:p>
      <w:r>
        <w:t>Du lịch</w:t>
      </w:r>
    </w:p>
    <w:p>
      <w:r>
        <w:t>Thủ tục công nhận điểm du lịch</w:t>
      </w:r>
    </w:p>
    <w:p>
      <w:r>
        <w:t>11</w:t>
      </w:r>
    </w:p>
    <w:p>
      <w:r>
        <w:t>45</w:t>
      </w:r>
    </w:p>
    <w:p>
      <w:r>
        <w:t>Du lịch</w:t>
      </w:r>
    </w:p>
    <w:p>
      <w:r>
        <w:t>Thủ tục công nhận khu du lịch cấp tỉnh</w:t>
      </w:r>
    </w:p>
    <w:p>
      <w:r>
        <w:t>12</w:t>
      </w:r>
    </w:p>
    <w:p>
      <w:r>
        <w:t>46</w:t>
      </w:r>
    </w:p>
    <w:p>
      <w:r>
        <w:t>Du lịch</w:t>
      </w:r>
    </w:p>
    <w:p>
      <w:r>
        <w:t>Kinh doanh nhà nghỉ du lịch</w:t>
      </w:r>
    </w:p>
    <w:p>
      <w:r>
        <w:t>5</w:t>
      </w:r>
    </w:p>
    <w:p>
      <w:r>
        <w:t>47</w:t>
      </w:r>
    </w:p>
    <w:p>
      <w:r>
        <w:t>Du lịch</w:t>
      </w:r>
    </w:p>
    <w:p>
      <w:r>
        <w:t>Kinh doanh nhà ở có phòng cho khách du lịch thuê</w:t>
      </w:r>
    </w:p>
    <w:p>
      <w:r>
        <w:t>4</w:t>
      </w:r>
    </w:p>
    <w:p>
      <w:r>
        <w:t>48</w:t>
      </w:r>
    </w:p>
    <w:p>
      <w:r>
        <w:t>Du lịch</w:t>
      </w:r>
    </w:p>
    <w:p>
      <w:r>
        <w:t>Kinh doanh bãi cắm trại du lịch</w:t>
      </w:r>
    </w:p>
    <w:p>
      <w:r>
        <w:t>5</w:t>
      </w:r>
    </w:p>
    <w:p>
      <w:r>
        <w:t>49</w:t>
      </w:r>
    </w:p>
    <w:p>
      <w:r>
        <w:t>Hoạt động của nhà xuất bản</w:t>
      </w:r>
    </w:p>
    <w:p>
      <w:r>
        <w:t>Xuất bản</w:t>
      </w:r>
    </w:p>
    <w:p>
      <w:r>
        <w:t>Thủ tục cấp Giấy phép thành lập nhà xuất bản</w:t>
      </w:r>
    </w:p>
    <w:p>
      <w:r>
        <w:t>7</w:t>
      </w:r>
    </w:p>
    <w:p>
      <w:r>
        <w:t>50</w:t>
      </w:r>
    </w:p>
    <w:p>
      <w:r>
        <w:t>Xuất bản</w:t>
      </w:r>
    </w:p>
    <w:p>
      <w:r>
        <w:t>Thủ tục cấp Giấy phép thành lập văn phòng đại diện tại Việt Nam của Nhà xuất bản nước ngoài, tổ chức phát hành xuất bản phẩm nước ngoài</w:t>
      </w:r>
    </w:p>
    <w:p>
      <w:r>
        <w:t>2</w:t>
      </w:r>
    </w:p>
    <w:p>
      <w:r>
        <w:t>51</w:t>
      </w:r>
    </w:p>
    <w:p>
      <w:r>
        <w:t>Xuất bản</w:t>
      </w:r>
    </w:p>
    <w:p>
      <w:r>
        <w:t>Thủ tục chấp thuận bổ nhiệm tổng giám đốc (giám đốc), tổng biên tập nhà xuất bản</w:t>
      </w:r>
    </w:p>
    <w:p>
      <w:r>
        <w:t>8</w:t>
      </w:r>
    </w:p>
    <w:p>
      <w:r>
        <w:t>52</w:t>
      </w:r>
    </w:p>
    <w:p>
      <w:r>
        <w:t>Xuất bản</w:t>
      </w:r>
    </w:p>
    <w:p>
      <w:r>
        <w:t>Thủ tục cấp chứng chỉ hành nghề biên tập</w:t>
      </w:r>
    </w:p>
    <w:p>
      <w:r>
        <w:t>4</w:t>
      </w:r>
    </w:p>
    <w:p>
      <w:r>
        <w:t>53</w:t>
      </w:r>
    </w:p>
    <w:p>
      <w:r>
        <w:t>Kinh doanh dịch vụ phát hành xuất bản phẩm</w:t>
      </w:r>
    </w:p>
    <w:p>
      <w:r>
        <w:t>Phát hành Xuất bản phẩm</w:t>
      </w:r>
    </w:p>
    <w:p>
      <w:r>
        <w:t>Thủ tục Đăng ký hoạt động xuất bản, phát hành xuất bản phẩm điện tử</w:t>
      </w:r>
    </w:p>
    <w:p>
      <w:r>
        <w:t>15</w:t>
      </w:r>
    </w:p>
    <w:p>
      <w:r>
        <w:t>54</w:t>
      </w:r>
    </w:p>
    <w:p>
      <w:r>
        <w:t>Phát hành Xuất bản phẩm</w:t>
      </w:r>
    </w:p>
    <w:p>
      <w:r>
        <w:t>Thủ tục cấp Giấy phép hoạt động kinh doanh nhập khẩu xuất bản phẩm</w:t>
      </w:r>
    </w:p>
    <w:p>
      <w:r>
        <w:t>8</w:t>
      </w:r>
    </w:p>
    <w:p>
      <w:r>
        <w:t>55</w:t>
      </w:r>
    </w:p>
    <w:p>
      <w:r>
        <w:t>Phát hành Xuất bản phẩm</w:t>
      </w:r>
    </w:p>
    <w:p>
      <w:r>
        <w:t>Thủ tục cấp Giấy xác nhận đăng ký hoạt động phát hành xuất bản phẩm (Trung ương)</w:t>
      </w:r>
    </w:p>
    <w:p>
      <w:r>
        <w:t>3</w:t>
      </w:r>
    </w:p>
    <w:p>
      <w:r>
        <w:t>56</w:t>
      </w:r>
    </w:p>
    <w:p>
      <w:r>
        <w:t>Phát hành Xuất bản phẩm</w:t>
      </w:r>
    </w:p>
    <w:p>
      <w:r>
        <w:t>Thủ tục cấp Giấy xác nhận đăng ký hoạt động phát hành xuất bản phẩm (cấp tỉnh)</w:t>
      </w:r>
    </w:p>
    <w:p>
      <w:r>
        <w:t>3</w:t>
      </w:r>
    </w:p>
    <w:p>
      <w:r>
        <w:t>57</w:t>
      </w:r>
    </w:p>
    <w:p>
      <w:r>
        <w:t>Phát hành Xuất bản phẩm</w:t>
      </w:r>
    </w:p>
    <w:p>
      <w:r>
        <w:t>Điều kiện kinh doanh phát hành xuất bản phẩm đối với cơ sở phát hành là hộ kinh doanh (không có TTHC)</w:t>
      </w:r>
    </w:p>
    <w:p>
      <w:r>
        <w:t>3</w:t>
      </w:r>
    </w:p>
    <w:p>
      <w:r>
        <w:t>58</w:t>
      </w:r>
    </w:p>
    <w:p>
      <w:r>
        <w:t>Kinh doanh dịch vụ in, trừ in bao bì</w:t>
      </w:r>
    </w:p>
    <w:p>
      <w:r>
        <w:t>In</w:t>
      </w:r>
    </w:p>
    <w:p>
      <w:r>
        <w:t>Thủ tục cấp giấy phép hoạt động in xuất bản phẩm (Trung ương)</w:t>
      </w:r>
    </w:p>
    <w:p>
      <w:r>
        <w:t>7</w:t>
      </w:r>
    </w:p>
    <w:p>
      <w:r>
        <w:t>59</w:t>
      </w:r>
    </w:p>
    <w:p>
      <w:r>
        <w:t>In</w:t>
      </w:r>
    </w:p>
    <w:p>
      <w:r>
        <w:t>Thủ tục cấp giấy phép hoạt động in xuất bản phẩm (cấp tỉnh)</w:t>
      </w:r>
    </w:p>
    <w:p>
      <w:r>
        <w:t>7</w:t>
      </w:r>
    </w:p>
    <w:p>
      <w:r>
        <w:t>60</w:t>
      </w:r>
    </w:p>
    <w:p>
      <w:r>
        <w:t>In</w:t>
      </w:r>
    </w:p>
    <w:p>
      <w:r>
        <w:t>Thủ tục cấp Giấy phép hoạt động in (Trung ương)</w:t>
      </w:r>
    </w:p>
    <w:p>
      <w:r>
        <w:t>4</w:t>
      </w:r>
    </w:p>
    <w:p>
      <w:r>
        <w:t>61</w:t>
      </w:r>
    </w:p>
    <w:p>
      <w:r>
        <w:t>In</w:t>
      </w:r>
    </w:p>
    <w:p>
      <w:r>
        <w:t>Thủ tục cấp Giấy phép hoạt động in (cấp tỉnh)</w:t>
      </w:r>
    </w:p>
    <w:p>
      <w:r>
        <w:t>4</w:t>
      </w:r>
    </w:p>
    <w:p>
      <w:r>
        <w:t>62</w:t>
      </w:r>
    </w:p>
    <w:p>
      <w:r>
        <w:t>In</w:t>
      </w:r>
    </w:p>
    <w:p>
      <w:r>
        <w:t>Thủ tục xác nhận đăng ký hoạt động cơ sở in (Trung ương)</w:t>
      </w:r>
    </w:p>
    <w:p>
      <w:r>
        <w:t>4</w:t>
      </w:r>
    </w:p>
    <w:p>
      <w:r>
        <w:t>63</w:t>
      </w:r>
    </w:p>
    <w:p>
      <w:r>
        <w:t>In</w:t>
      </w:r>
    </w:p>
    <w:p>
      <w:r>
        <w:t>Thủ tục xác nhận đăng ký hoạt động cơ sở in (cấp tỉnh)</w:t>
      </w:r>
    </w:p>
    <w:p>
      <w:r>
        <w:t>4</w:t>
      </w:r>
    </w:p>
    <w:p>
      <w:r>
        <w:t>64</w:t>
      </w:r>
    </w:p>
    <w:p>
      <w:r>
        <w:t>Kinh doanh trò chơi điện tử (trừ kinh doanh trò chơi điện tử có thưởng dành cho người nước ngoài và kinh doanh trò chơi điện tử có thưởng trên mạng)</w:t>
      </w:r>
    </w:p>
    <w:p>
      <w:r>
        <w:t>Mua bán hàng hóa quốc tế chuyên ngành văn hóa</w:t>
      </w:r>
    </w:p>
    <w:p>
      <w:r>
        <w:t>Trò chơi điện tử không kết nối mạng</w:t>
      </w:r>
    </w:p>
    <w:p>
      <w:r>
        <w:t>5</w:t>
      </w:r>
    </w:p>
    <w:p>
      <w:r>
        <w:t>65</w:t>
      </w:r>
    </w:p>
    <w:p>
      <w:r>
        <w:t>Nhập khẩu hàng hóa văn hóa thuộc diện quản lý chuyên ngành của Bộ Văn hóa, Thể thao và Du lịch</w:t>
      </w:r>
    </w:p>
    <w:p>
      <w:r>
        <w:t>Mua bán hàng hóa quốc tế chuyên ngành văn hóa</w:t>
      </w:r>
    </w:p>
    <w:p>
      <w:r>
        <w:t>Thủ tục xác nhận đủ điều kiện nhập khẩu máy trò chơi điện tử có cài đặt chương trình trả thưởng dành cho người nước ngoài và thiết bị chuyên dùng cho trò chơi ở sòng bạc</w:t>
      </w:r>
    </w:p>
    <w:p>
      <w:r>
        <w:t>4</w:t>
      </w:r>
    </w:p>
    <w:p>
      <w:r>
        <w:t>66</w:t>
      </w:r>
    </w:p>
    <w:p>
      <w:r>
        <w:t>Kinh doanh trò chơi điện tử trên mạng</w:t>
      </w:r>
    </w:p>
    <w:p>
      <w:r>
        <w:t>Thông tin điện tử</w:t>
      </w:r>
    </w:p>
    <w:p>
      <w:r>
        <w:t>Cấp Quyết định phát hành trò chơi điện tử G1 trên mạng</w:t>
      </w:r>
    </w:p>
    <w:p>
      <w:r>
        <w:t>10</w:t>
      </w:r>
    </w:p>
    <w:p>
      <w:r>
        <w:t>67</w:t>
      </w:r>
    </w:p>
    <w:p>
      <w:r>
        <w:t>Thông tin điện tử</w:t>
      </w:r>
    </w:p>
    <w:p>
      <w:r>
        <w:t>Cấp Giấy phép cung cấp dịch vụ trò chơi điện tử G1 trên mạng</w:t>
      </w:r>
    </w:p>
    <w:p>
      <w:r>
        <w:t>17</w:t>
      </w:r>
    </w:p>
    <w:p>
      <w:r>
        <w:t>68</w:t>
      </w:r>
    </w:p>
    <w:p>
      <w:r>
        <w:t>Thông tin điện tử</w:t>
      </w:r>
    </w:p>
    <w:p>
      <w:r>
        <w:t>Cấp Giấy chứng nhận cung cấp dịch vụ trò chơi điện tử G2, G3, G4 trên mạng</w:t>
      </w:r>
    </w:p>
    <w:p>
      <w:r>
        <w:t>11</w:t>
      </w:r>
    </w:p>
    <w:p>
      <w:r>
        <w:t>69</w:t>
      </w:r>
    </w:p>
    <w:p>
      <w:r>
        <w:t>Thông tin điện tử</w:t>
      </w:r>
    </w:p>
    <w:p>
      <w:r>
        <w:t>Cấp Giấy xác nhận thông báo phát hành trò chơi điện tử G2, G3, G4 trên mạng</w:t>
      </w:r>
    </w:p>
    <w:p>
      <w:r>
        <w:t>9</w:t>
      </w:r>
    </w:p>
    <w:p>
      <w:r>
        <w:t>70</w:t>
      </w:r>
    </w:p>
    <w:p>
      <w:r>
        <w:t>Thông tin điện tử</w:t>
      </w:r>
    </w:p>
    <w:p>
      <w:r>
        <w:t>Cấp Giấy chứng nhận đủ điều kiện hoạt động điểm cung cấp dịch vụ trò chơi điện tử công cộng</w:t>
      </w:r>
    </w:p>
    <w:p>
      <w:r>
        <w:t>3</w:t>
      </w:r>
    </w:p>
    <w:p>
      <w:r>
        <w:t>71</w:t>
      </w:r>
    </w:p>
    <w:p>
      <w:r>
        <w:t>Kinh doanh hoạt động thể thao của doanh nghiệp thể thao, CLB thể thao chuyên nghiệp</w:t>
      </w:r>
    </w:p>
    <w:p>
      <w:r>
        <w:t>Thể dục thể thao</w:t>
      </w:r>
    </w:p>
    <w:p>
      <w:r>
        <w:t>Thủ tục cấp Giấy chứng nhận đủ điều kiện kinh doanh hoạt động thể thao của câu lạc bộ thể thao chuyên nghiệp</w:t>
      </w:r>
    </w:p>
    <w:p>
      <w:r>
        <w:t>7</w:t>
      </w:r>
    </w:p>
    <w:p>
      <w:r>
        <w:t>72</w:t>
      </w:r>
    </w:p>
    <w:p>
      <w:r>
        <w:t>Thể dục thể thao</w:t>
      </w:r>
    </w:p>
    <w:p>
      <w:r>
        <w:t>Thủ tục cấp Giấy chứng nhận đủ điều kiện kinh doanh hoạt động thể thao</w:t>
      </w:r>
    </w:p>
    <w:p>
      <w:r>
        <w:t>11</w:t>
      </w:r>
    </w:p>
    <w:p>
      <w:r>
        <w:t>73</w:t>
      </w:r>
    </w:p>
    <w:p>
      <w:r>
        <w:t>Thể dục thể thao</w:t>
      </w:r>
    </w:p>
    <w:p>
      <w:r>
        <w:t>Giấy chứng nhận đủ điều kiện kinh doanh hoạt động thể thao đối với môn Yoga</w:t>
      </w:r>
    </w:p>
    <w:p>
      <w:r>
        <w:t>15</w:t>
      </w:r>
    </w:p>
    <w:p>
      <w:r>
        <w:t>74</w:t>
      </w:r>
    </w:p>
    <w:p>
      <w:r>
        <w:t>Thể dục thể thao</w:t>
      </w:r>
    </w:p>
    <w:p>
      <w:r>
        <w:t>Giấy chứng nhận đủ điều kiện kinh doanh hoạt động thể thao đối với môn Golf</w:t>
      </w:r>
    </w:p>
    <w:p>
      <w:r>
        <w:t>25</w:t>
      </w:r>
    </w:p>
    <w:p>
      <w:r>
        <w:t>75</w:t>
      </w:r>
    </w:p>
    <w:p>
      <w:r>
        <w:t>Thể dục thể thao</w:t>
      </w:r>
    </w:p>
    <w:p>
      <w:r>
        <w:t>Giấy chứng nhận đủ điều kiện kinh doanh hoạt động thể thao đối với môn Cầu lông</w:t>
      </w:r>
    </w:p>
    <w:p>
      <w:r>
        <w:t>16</w:t>
      </w:r>
    </w:p>
    <w:p>
      <w:r>
        <w:t>76</w:t>
      </w:r>
    </w:p>
    <w:p>
      <w:r>
        <w:t>Thể dục thể thao</w:t>
      </w:r>
    </w:p>
    <w:p>
      <w:r>
        <w:t>Giấy chứng nhận đủ điều kiện kinh doanh hoạt động thể thao đối với môn Taekwondo</w:t>
      </w:r>
    </w:p>
    <w:p>
      <w:r>
        <w:t>16</w:t>
      </w:r>
    </w:p>
    <w:p>
      <w:r>
        <w:t>77</w:t>
      </w:r>
    </w:p>
    <w:p>
      <w:r>
        <w:t>Thể dục thể thao</w:t>
      </w:r>
    </w:p>
    <w:p>
      <w:r>
        <w:t>Giấy chứng nhận đủ điều kiện kinh doanh hoạt động thể thao đối với môn Karate</w:t>
      </w:r>
    </w:p>
    <w:p>
      <w:r>
        <w:t>14</w:t>
      </w:r>
    </w:p>
    <w:p>
      <w:r>
        <w:t>78</w:t>
      </w:r>
    </w:p>
    <w:p>
      <w:r>
        <w:t>Thể dục thể thao</w:t>
      </w:r>
    </w:p>
    <w:p>
      <w:r>
        <w:t>Giấy chứng nhận đủ điều kiện kinh doanh hoạt động thể thao đối với môn Bơi, Lặn</w:t>
      </w:r>
    </w:p>
    <w:p>
      <w:r>
        <w:t>21</w:t>
      </w:r>
    </w:p>
    <w:p>
      <w:r>
        <w:t>79</w:t>
      </w:r>
    </w:p>
    <w:p>
      <w:r>
        <w:t>Thể dục thể thao</w:t>
      </w:r>
    </w:p>
    <w:p>
      <w:r>
        <w:t>Giấy chứng nhận đủ điều kiện kinh doanh hoạt động thể thao đối với môn Billards &amp; Snooker</w:t>
      </w:r>
    </w:p>
    <w:p>
      <w:r>
        <w:t>13</w:t>
      </w:r>
    </w:p>
    <w:p>
      <w:r>
        <w:t>80</w:t>
      </w:r>
    </w:p>
    <w:p>
      <w:r>
        <w:t>Thể dục thể thao</w:t>
      </w:r>
    </w:p>
    <w:p>
      <w:r>
        <w:t>Giấy chứng nhận đủ điều kiện kinh doanh hoạt động thể thao đối với môn Bóng bàn</w:t>
      </w:r>
    </w:p>
    <w:p>
      <w:r>
        <w:t>14</w:t>
      </w:r>
    </w:p>
    <w:p>
      <w:r>
        <w:t>81</w:t>
      </w:r>
    </w:p>
    <w:p>
      <w:r>
        <w:t>Thể dục thể thao</w:t>
      </w:r>
    </w:p>
    <w:p>
      <w:r>
        <w:t>Giấy chứng nhận đủ điều kiện kinh doanh hoạt động thể thao đối với môn Dù lượn và Diều bay</w:t>
      </w:r>
    </w:p>
    <w:p>
      <w:r>
        <w:t>27</w:t>
      </w:r>
    </w:p>
    <w:p>
      <w:r>
        <w:t>82</w:t>
      </w:r>
    </w:p>
    <w:p>
      <w:r>
        <w:t>Thể dục thể thao</w:t>
      </w:r>
    </w:p>
    <w:p>
      <w:r>
        <w:t>Giấy chứng nhận đủ điều kiện kinh doanh hoạt động thể thao đối với môn Khiêu vũ thể thao</w:t>
      </w:r>
    </w:p>
    <w:p>
      <w:r>
        <w:t>17</w:t>
      </w:r>
    </w:p>
    <w:p>
      <w:r>
        <w:t>83</w:t>
      </w:r>
    </w:p>
    <w:p>
      <w:r>
        <w:t>Thể dục thể thao</w:t>
      </w:r>
    </w:p>
    <w:p>
      <w:r>
        <w:t>Giấy chứng nhận đủ điều kiện kinh doanh hoạt động thể thao đối với môn Thể dục thẩm mỹ</w:t>
      </w:r>
    </w:p>
    <w:p>
      <w:r>
        <w:t>15</w:t>
      </w:r>
    </w:p>
    <w:p>
      <w:r>
        <w:t>84</w:t>
      </w:r>
    </w:p>
    <w:p>
      <w:r>
        <w:t>Thể dục thể thao</w:t>
      </w:r>
    </w:p>
    <w:p>
      <w:r>
        <w:t>Giấy chứng nhận đủ điều kiện kinh doanh hoạt động thể thao đối với môn Judo</w:t>
      </w:r>
    </w:p>
    <w:p>
      <w:r>
        <w:t>13</w:t>
      </w:r>
    </w:p>
    <w:p>
      <w:r>
        <w:t>85</w:t>
      </w:r>
    </w:p>
    <w:p>
      <w:r>
        <w:t>Thể dục thể thao</w:t>
      </w:r>
    </w:p>
    <w:p>
      <w:r>
        <w:t>Giấy chứng nhận đủ điều kiện kinh doanh hoạt động thể thao đối với môn Thể dục thể hình và Fitness</w:t>
      </w:r>
    </w:p>
    <w:p>
      <w:r>
        <w:t>15</w:t>
      </w:r>
    </w:p>
    <w:p>
      <w:r>
        <w:t>86</w:t>
      </w:r>
    </w:p>
    <w:p>
      <w:r>
        <w:t>Thể dục thể thao</w:t>
      </w:r>
    </w:p>
    <w:p>
      <w:r>
        <w:t>Giấy chứng nhận đủ điều kiện kinh doanh hoạt động thể thao đối với môn Lân Sư Rồng</w:t>
      </w:r>
    </w:p>
    <w:p>
      <w:r>
        <w:t>17</w:t>
      </w:r>
    </w:p>
    <w:p>
      <w:r>
        <w:t>87</w:t>
      </w:r>
    </w:p>
    <w:p>
      <w:r>
        <w:t>Thể dục thể thao</w:t>
      </w:r>
    </w:p>
    <w:p>
      <w:r>
        <w:t>Giấy chứng nhận đủ điều kiện kinh doanh hoạt động thể thao đối với môn Vũ đạo thể thao giải trí</w:t>
      </w:r>
    </w:p>
    <w:p>
      <w:r>
        <w:t>18</w:t>
      </w:r>
    </w:p>
    <w:p>
      <w:r>
        <w:t>88</w:t>
      </w:r>
    </w:p>
    <w:p>
      <w:r>
        <w:t>Thể dục thể thao</w:t>
      </w:r>
    </w:p>
    <w:p>
      <w:r>
        <w:t>Giấy chứng nhận đủ điều kiện kinh doanh hoạt động thể thao đối với môn Quyền anh</w:t>
      </w:r>
    </w:p>
    <w:p>
      <w:r>
        <w:t>24</w:t>
      </w:r>
    </w:p>
    <w:p>
      <w:r>
        <w:t>89</w:t>
      </w:r>
    </w:p>
    <w:p>
      <w:r>
        <w:t>Thể dục thể thao</w:t>
      </w:r>
    </w:p>
    <w:p>
      <w:r>
        <w:t>Giấy chứng nhận đủ điều kiện kinh doanh hoạt động thể thao đối với môn Võ cổ truyền, Vovinan</w:t>
      </w:r>
    </w:p>
    <w:p>
      <w:r>
        <w:t>12</w:t>
      </w:r>
    </w:p>
    <w:p>
      <w:r>
        <w:t>90</w:t>
      </w:r>
    </w:p>
    <w:p>
      <w:r>
        <w:t>Thể dục thể thao</w:t>
      </w:r>
    </w:p>
    <w:p>
      <w:r>
        <w:t>Giấy chứng nhận đủ điều kiện kinh doanh hoạt động thể thao đối với môn Mô tô nước trên biển</w:t>
      </w:r>
    </w:p>
    <w:p>
      <w:r>
        <w:t>22</w:t>
      </w:r>
    </w:p>
    <w:p>
      <w:r>
        <w:t>91</w:t>
      </w:r>
    </w:p>
    <w:p>
      <w:r>
        <w:t>Thể dục thể thao</w:t>
      </w:r>
    </w:p>
    <w:p>
      <w:r>
        <w:t>Giấy chứng nhận đủ điều kiện kinh doanh hoạt động thể thao đối với môn Bóng đá</w:t>
      </w:r>
    </w:p>
    <w:p>
      <w:r>
        <w:t>14</w:t>
      </w:r>
    </w:p>
    <w:p>
      <w:r>
        <w:t>92</w:t>
      </w:r>
    </w:p>
    <w:p>
      <w:r>
        <w:t>Thể dục thể thao</w:t>
      </w:r>
    </w:p>
    <w:p>
      <w:r>
        <w:t>Giấy chứng nhận đủ điều kiện kinh doanh hoạt động thể thao đối với môn Quần vợt</w:t>
      </w:r>
    </w:p>
    <w:p>
      <w:r>
        <w:t>11</w:t>
      </w:r>
    </w:p>
    <w:p>
      <w:r>
        <w:t>93</w:t>
      </w:r>
    </w:p>
    <w:p>
      <w:r>
        <w:t>Thể dục thể thao</w:t>
      </w:r>
    </w:p>
    <w:p>
      <w:r>
        <w:t>Giấy chứng nhận đủ điều kiện kinh doanh hoạt động thể thao đối với môn Patin</w:t>
      </w:r>
    </w:p>
    <w:p>
      <w:r>
        <w:t>24</w:t>
      </w:r>
    </w:p>
    <w:p>
      <w:r>
        <w:t>94</w:t>
      </w:r>
    </w:p>
    <w:p>
      <w:r>
        <w:t>Thể dục thể thao</w:t>
      </w:r>
    </w:p>
    <w:p>
      <w:r>
        <w:t>Giấy chứng nhận đủ điều kiện kinh doanh hoạt động thể thao đối với môn Lặn biển thể thao giải trí</w:t>
      </w:r>
    </w:p>
    <w:p>
      <w:r>
        <w:t>18</w:t>
      </w:r>
    </w:p>
    <w:p>
      <w:r>
        <w:t>95</w:t>
      </w:r>
    </w:p>
    <w:p>
      <w:r>
        <w:t>Thể dục thể thao</w:t>
      </w:r>
    </w:p>
    <w:p>
      <w:r>
        <w:t>Giấy chứng nhận đủ điều kiện kinh doanh hoạt động thể thao đối với môn Bắn súng thể thao</w:t>
      </w:r>
    </w:p>
    <w:p>
      <w:r>
        <w:t>32</w:t>
      </w:r>
    </w:p>
    <w:p>
      <w:r>
        <w:t>96</w:t>
      </w:r>
    </w:p>
    <w:p>
      <w:r>
        <w:t>Thể dục thể thao</w:t>
      </w:r>
    </w:p>
    <w:p>
      <w:r>
        <w:t>Giấy chứng nhận đủ điều kiện kinh doanh hoạt động thể thao đối với môn Bóng ném</w:t>
      </w:r>
    </w:p>
    <w:p>
      <w:r>
        <w:t>18</w:t>
      </w:r>
    </w:p>
    <w:p>
      <w:r>
        <w:t>97</w:t>
      </w:r>
    </w:p>
    <w:p>
      <w:r>
        <w:t>Thể dục thể thao</w:t>
      </w:r>
    </w:p>
    <w:p>
      <w:r>
        <w:t>Giấy chứng nhận đủ điều kiện kinh doanh hoạt động thể thao đối với môn Wushu</w:t>
      </w:r>
    </w:p>
    <w:p>
      <w:r>
        <w:t>18</w:t>
      </w:r>
    </w:p>
    <w:p>
      <w:r>
        <w:t>98</w:t>
      </w:r>
    </w:p>
    <w:p>
      <w:r>
        <w:t>Thể dục thể thao</w:t>
      </w:r>
    </w:p>
    <w:p>
      <w:r>
        <w:t>Giấy chứng nhận đủ điều kiện kinh doanh hoạt động thể thao đối với môn Leo núi thể thao</w:t>
      </w:r>
    </w:p>
    <w:p>
      <w:r>
        <w:t>31</w:t>
      </w:r>
    </w:p>
    <w:p>
      <w:r>
        <w:t>99</w:t>
      </w:r>
    </w:p>
    <w:p>
      <w:r>
        <w:t>Thể dục thể thao</w:t>
      </w:r>
    </w:p>
    <w:p>
      <w:r>
        <w:t>Giấy chứng nhận đủ điều kiện kinh doanh hoạt động thể thao đối với môn Bóng rổ</w:t>
      </w:r>
    </w:p>
    <w:p>
      <w:r>
        <w:t>19</w:t>
      </w:r>
    </w:p>
    <w:p>
      <w:r>
        <w:t>100</w:t>
      </w:r>
    </w:p>
    <w:p>
      <w:r>
        <w:t>Thể dục thể thao</w:t>
      </w:r>
    </w:p>
    <w:p>
      <w:r>
        <w:t>Giấy chứng nhận đủ điều kiện kinh doanh hoạt động thể thao đối với môn Đấu kiếm thể thao</w:t>
      </w:r>
    </w:p>
    <w:p>
      <w:r>
        <w:t>16</w:t>
      </w:r>
    </w:p>
    <w:p>
      <w:r>
        <w:t>101</w:t>
      </w:r>
    </w:p>
    <w:p>
      <w:r>
        <w:t>Kinh doanh dịch vụ phát thanh, truyền hình trả tiền</w:t>
      </w:r>
    </w:p>
    <w:p>
      <w:r>
        <w:t>Phát thanh truyền hình</w:t>
      </w:r>
    </w:p>
    <w:p>
      <w:r>
        <w:t>Cấp giấy phép hoạt động phát thanh, giấy phép hoạt động truyền hình</w:t>
      </w:r>
    </w:p>
    <w:p>
      <w:r>
        <w:t>12</w:t>
      </w:r>
    </w:p>
    <w:p>
      <w:r>
        <w:t>102</w:t>
      </w:r>
    </w:p>
    <w:p>
      <w:r>
        <w:t>Phát thanh truyền hình</w:t>
      </w:r>
    </w:p>
    <w:p>
      <w:r>
        <w:t>Cấp Giấy phép cung cấp dịch vụ phát thanh, truyền hình trả tiền</w:t>
      </w:r>
    </w:p>
    <w:p>
      <w:r>
        <w:t>12</w:t>
      </w:r>
    </w:p>
    <w:p>
      <w:r>
        <w:t>103</w:t>
      </w:r>
    </w:p>
    <w:p>
      <w:r>
        <w:t>Phát thanh truyền hình</w:t>
      </w:r>
    </w:p>
    <w:p>
      <w:r>
        <w:t>Cấp Giấy chứng nhận đăng ký danh mục nội dung trên dịch vụ phát thanh, truyền hình trả tiền</w:t>
      </w:r>
    </w:p>
    <w:p>
      <w:r>
        <w:t>12</w:t>
      </w:r>
    </w:p>
    <w:p>
      <w:r>
        <w:t>104</w:t>
      </w:r>
    </w:p>
    <w:p>
      <w:r>
        <w:t>Kinh doanh dịch vụ mạng xã hội</w:t>
      </w:r>
    </w:p>
    <w:p>
      <w:r>
        <w:t>Thông tin điện tử</w:t>
      </w:r>
    </w:p>
    <w:p>
      <w:r>
        <w:t>Cấp Giấy phép cung cấp dịch vụ mạng xã hội</w:t>
      </w:r>
    </w:p>
    <w:p>
      <w:r>
        <w:t>22</w:t>
      </w:r>
    </w:p>
    <w:p>
      <w:r>
        <w:t>105</w:t>
      </w:r>
    </w:p>
    <w:p>
      <w:r>
        <w:t>Thông tin điện tử</w:t>
      </w:r>
    </w:p>
    <w:p>
      <w:r>
        <w:t>Cấp Giấy xác nhận thông báo cung cấp dịch vụ mạng xã hội</w:t>
      </w:r>
    </w:p>
    <w:p>
      <w:r>
        <w:t>24</w:t>
      </w:r>
    </w:p>
    <w:p>
      <w:r>
        <w:t>106</w:t>
      </w:r>
    </w:p>
    <w:p>
      <w:r>
        <w:t>Kinh doanh dịch vụ bảo tàng</w:t>
      </w:r>
    </w:p>
    <w:p>
      <w:r>
        <w:t>Di sản văn hóa</w:t>
      </w:r>
    </w:p>
    <w:p>
      <w:r>
        <w:t>Thủ tục xác nhận đủ điều kiện được cấp giấy phép hoạt động bảo tàng ngoài công lập</w:t>
      </w:r>
    </w:p>
    <w:p>
      <w:r>
        <w:t>3</w:t>
      </w:r>
    </w:p>
    <w:p>
      <w:r>
        <w:t>107</w:t>
      </w:r>
    </w:p>
    <w:p>
      <w:r>
        <w:t>Kinh doanh di vật, cổ vật, trừ kinh doanh xuất khẩu di vật, cổ vật; kinh doanh dịch vụ bảo quản, phục chế, số hóa, xây dựng cơ sở dữ liệu di vật, cổ vật</w:t>
      </w:r>
    </w:p>
    <w:p>
      <w:r>
        <w:t>Di sản văn hóa</w:t>
      </w:r>
    </w:p>
    <w:p>
      <w:r>
        <w:t>Thủ tục cấp chứng chỉ hành nghề mua bán di vật, cổ vật, bảo vật quốc gia</w:t>
      </w:r>
    </w:p>
    <w:p>
      <w:r>
        <w:t>3</w:t>
      </w:r>
    </w:p>
    <w:p>
      <w:r>
        <w:t>108</w:t>
      </w:r>
    </w:p>
    <w:p>
      <w:r>
        <w:t>Di sản văn hóa</w:t>
      </w:r>
    </w:p>
    <w:p>
      <w:r>
        <w:t>Thủ tục đăng ký di vật, cổ vật, bảo vật quốc gia</w:t>
      </w:r>
    </w:p>
    <w:p>
      <w:r>
        <w:t>1</w:t>
      </w:r>
    </w:p>
    <w:p>
      <w:r>
        <w:t>109</w:t>
      </w:r>
    </w:p>
    <w:p>
      <w:r>
        <w:t>Di sản văn hóa</w:t>
      </w:r>
    </w:p>
    <w:p>
      <w:r>
        <w:t>Thủ tục công nhận bảo vật quốc gia đối với bảo tàng ngoài công lập, tổ chức, cá nhân là chủ sở hữu hoặc đang quản lý hợp pháp hiện vật</w:t>
      </w:r>
    </w:p>
    <w:p>
      <w:r>
        <w:t>3</w:t>
      </w:r>
    </w:p>
    <w:p>
      <w:r>
        <w:t>110</w:t>
      </w:r>
    </w:p>
    <w:p>
      <w:r>
        <w:t>Di sản văn hóa</w:t>
      </w:r>
    </w:p>
    <w:p>
      <w:r>
        <w:t>Thủ tục cấp Giấy chứng nhận đủ điều kiện kinh doanh giám định cổ vật</w:t>
      </w:r>
    </w:p>
    <w:p>
      <w:r>
        <w:t>2</w:t>
      </w:r>
    </w:p>
    <w:p>
      <w:r>
        <w:t>111</w:t>
      </w:r>
    </w:p>
    <w:p>
      <w:r>
        <w:t>Kinh doanh dịch vụ lập quy hoạch, dự án, thiết kế, tổ chức thi công, tư vấn giám sát thi công dự án bảo quản, tu bổ và phục hồi di tích</w:t>
      </w:r>
    </w:p>
    <w:p>
      <w:r>
        <w:t>Di sản văn hóa</w:t>
      </w:r>
    </w:p>
    <w:p>
      <w:r>
        <w:t>Thủ tục cấp chứng chỉ hành nghề tu bổ di tích</w:t>
      </w:r>
    </w:p>
    <w:p>
      <w:r>
        <w:t>8</w:t>
      </w:r>
    </w:p>
    <w:p>
      <w:r>
        <w:t>112</w:t>
      </w:r>
    </w:p>
    <w:p>
      <w:r>
        <w:t>Di sản văn hóa</w:t>
      </w:r>
    </w:p>
    <w:p>
      <w:r>
        <w:t>Thủ tục cấp Giấy chứng nhận đủ điều kiện hành nghề tu bổ di tích</w:t>
      </w:r>
    </w:p>
    <w:p>
      <w:r>
        <w:t>12</w:t>
      </w:r>
    </w:p>
    <w:p>
      <w:r>
        <w:t>Tổng   số</w:t>
      </w:r>
    </w:p>
    <w:p>
      <w:r>
        <w:t>21</w:t>
      </w:r>
    </w:p>
    <w:p>
      <w:r>
        <w:t>17</w:t>
      </w:r>
    </w:p>
    <w:p>
      <w:r>
        <w:t>112</w:t>
      </w:r>
    </w:p>
    <w:p>
      <w:r>
        <w:t>1.060</w:t>
      </w:r>
    </w:p>
    <w:p>
      <w:r>
        <w:t>2. Danh mục chi tiết điều kiện kinh doanh</w:t>
      </w:r>
    </w:p>
    <w:p>
      <w:r>
        <w:t>TT</w:t>
      </w:r>
    </w:p>
    <w:p>
      <w:r>
        <w:t>Ngành, nghề đầu tư kinh doanh có điều kiện</w:t>
      </w:r>
    </w:p>
    <w:p>
      <w:r>
        <w:t>Lĩnh vực hoạt động</w:t>
      </w:r>
    </w:p>
    <w:p>
      <w:r>
        <w:t>Thủ tục hành   chính</w:t>
      </w:r>
    </w:p>
    <w:p>
      <w:r>
        <w:t>Điều kiện kinh doanh</w:t>
      </w:r>
    </w:p>
    <w:p>
      <w:r>
        <w:t>Quy chuẩn, Tiêu chuẩn kỹ thuật để đánh giá (nếu có)</w:t>
      </w:r>
    </w:p>
    <w:p>
      <w:r>
        <w:t>Căn cứ pháp lý (ghi rõ điều, khoản, điểm của văn bản)</w:t>
      </w:r>
    </w:p>
    <w:p>
      <w:r>
        <w:t>1</w:t>
      </w:r>
    </w:p>
    <w:p>
      <w:r>
        <w:t>Kinh doanh dịch vụ phổ biến phim</w:t>
      </w:r>
    </w:p>
    <w:p>
      <w:r>
        <w:t>Điện ảnh</w:t>
      </w:r>
    </w:p>
    <w:p>
      <w:r>
        <w:t>Thủ tục công nhận đủ điều kiện phân loại phim phổ biến phim trên không gian mạng</w:t>
      </w:r>
    </w:p>
    <w:p>
      <w:r>
        <w:t>1. Có hội đồng phân loại phim hoặc có phần mềm kỹ thuật hoặc có cơ chế để thực hiện việc phân loại phim theo</w:t>
      </w:r>
    </w:p>
    <w:p>
      <w:r>
        <w:t>2. Có phương án sửa đổi, cập nhật kết quả phân loại phim khi có yêu cầu của cơ quan nhà nước có thẩm quyền về điện ảnh của Bộ Văn hóa, Thể thao và Du lịch. Công cụ quản trị phải hỗ trợ việc phân loại phim theo từng tiêu chí và hiển thị linh hoạt ngay sau khi phim được cập nhật thay đổi về phân loại quy định về phân loại phim của Việt Nam và chịu trách nhiệm về kết quả phân loại phim</w:t>
      </w:r>
    </w:p>
    <w:p>
      <w:r>
        <w:t>3. Có phương án kỹ thuật và quy trình thực hiện tạm dừng phổ biến, gỡ bỏ phim theo yêu cầu của cơ quan nhà nước có thẩm quyền về điện ảnh của Bộ Văn hóa, Thể thao và Du lịch. Sau khi có yêu cầu gỡ bỏ phim, bộ phận vận hành phải thực hiện quy trình để triển khai thao tác gỡ bỏ phim trên công cụ quản trị"</w:t>
      </w:r>
    </w:p>
    <w:p>
      <w:r>
        <w:t>Điểm a, điểm b, điểm c khoản 1 Điều 12 Nghị định 131/2022/NĐ-CP của Chính phủ ngày 31/12/2022</w:t>
      </w:r>
    </w:p>
    <w:p>
      <w:r>
        <w:t>2</w:t>
      </w:r>
    </w:p>
    <w:p>
      <w:r>
        <w:t>Kinh doanh dịch vụ phổ biến phim</w:t>
      </w:r>
    </w:p>
    <w:p>
      <w:r>
        <w:t>Điện ảnh</w:t>
      </w:r>
    </w:p>
    <w:p>
      <w:r>
        <w:t>Phổ biến phim tại địa điểm chiếu phim công cộng</w:t>
      </w:r>
    </w:p>
    <w:p>
      <w:r>
        <w:t>a) Bảo đảm điều kiện về an ninh, trật tự, an toàn xã hội, y tế, phòng, chống cháy, nổ, bảo vệ môi trường và các điều kiện khác có liên quan theo quy định của pháp luật;</w:t>
      </w:r>
    </w:p>
    <w:p>
      <w:r>
        <w:t>b) Cung cấp danh mục phim chiếu cho cơ quan nhà nước có thẩm quyền tại địa phương nơi tổ chức đăng ký kinh doanh.</w:t>
      </w:r>
    </w:p>
    <w:p>
      <w:r>
        <w:t>Khoản 1 Điều 22 Luật Điện ảnh</w:t>
      </w:r>
    </w:p>
    <w:p>
      <w:r>
        <w:t>3</w:t>
      </w:r>
    </w:p>
    <w:p>
      <w:r>
        <w:t>Kinh doanh dịch vụ phổ biến phim</w:t>
      </w:r>
    </w:p>
    <w:p>
      <w:r>
        <w:t>Điện ảnh</w:t>
      </w:r>
    </w:p>
    <w:p>
      <w:r>
        <w:t>Phổ biến phim trong rạp chiếu phim</w:t>
      </w:r>
    </w:p>
    <w:p>
      <w:r>
        <w:t>a) Là doanh nghiệp, đơn vị sự nghiệp được thành lập theo quy định của pháp luật;</w:t>
      </w:r>
    </w:p>
    <w:p>
      <w:r>
        <w:t>b) Có rạp chiếu phim bảo đảm quy chuẩn kỹ thuật theo quy định của Bộ trưởng Bộ Văn hóa, Thể thao và Du lịch.</w:t>
      </w:r>
    </w:p>
    <w:p>
      <w:r>
        <w:t>Khoản 1 Điều 19 Luật Điện ảnh</w:t>
      </w:r>
    </w:p>
    <w:p>
      <w:r>
        <w:t>4</w:t>
      </w:r>
    </w:p>
    <w:p>
      <w:r>
        <w:t>Kinh doanh dịch vụ phổ biến phim</w:t>
      </w:r>
    </w:p>
    <w:p>
      <w:r>
        <w:t>Điện ảnh</w:t>
      </w:r>
    </w:p>
    <w:p>
      <w:r>
        <w:t>Phổ biến phim trên hệ thống truyền hình</w:t>
      </w:r>
    </w:p>
    <w:p>
      <w:r>
        <w:t>a) Có giấy phép hoạt động truyền hình theo quy định của pháp luật về báo chí;</w:t>
      </w:r>
    </w:p>
    <w:p>
      <w:r>
        <w:t>b) Có Quyết định phát sóng để phổ biến phim trên hệ thống truyền hình Việt Nam hoặc phổ biến phim trên gói dịch vụ truyền hình theo yêu cầu, trên dịch vụ truyền hình theo yêu cầu trên không gian mạng.</w:t>
      </w:r>
    </w:p>
    <w:p>
      <w:r>
        <w:t>Khoản 1 Điều 20 Luật Điện ảnh</w:t>
      </w:r>
    </w:p>
    <w:p>
      <w:r>
        <w:t>5</w:t>
      </w:r>
    </w:p>
    <w:p>
      <w:r>
        <w:t>Kinh doanh dịch vụ biểu diễn nghệ thuật, trình diễn thời trang, tổ chức thi người đẹp, người mẫu</w:t>
      </w:r>
    </w:p>
    <w:p>
      <w:r>
        <w:t>Nghệ thuật biểu diễn</w:t>
      </w:r>
    </w:p>
    <w:p>
      <w:r>
        <w:t>Thủ tục tổ chức biểu diễn nghệ thuật trong khuôn khổ hợp tác quốc tế của các hội chuyên ngành về nghệ thuật biểu diễn thuộc Trung ương, đơn vị sự nghiệp công lập có chức năng biểu diễn nghệ thuật thuộc Trung ương</w:t>
      </w:r>
    </w:p>
    <w:p>
      <w:r>
        <w:t>a) Là đơn vị sự nghiệp công lập có chức năng biểu diễn nghệ thuật; hội chuyên ngành về nghệ thuật biểu diễn; tổ chức, cá nhân đăng ký kinh doanh hoạt động biểu diễn nghệ thuật theo quy định của pháp luật;</w:t>
      </w:r>
    </w:p>
    <w:p>
      <w:r>
        <w:t>b) Phải đáp ứng điều kiện về an ninh, trật tự an toàn xã hội, môi trường, y tế và phòng, chống cháy nổ theo quy định của pháp luật;</w:t>
      </w:r>
    </w:p>
    <w:p>
      <w:r>
        <w:t>c) Có văn bản chấp thuận tổ chức biểu diễn nghệ thuật của cơ quan nhà nước có thẩm quyền.</w:t>
      </w:r>
    </w:p>
    <w:p>
      <w:r>
        <w:t>Khoản 1 Điều 10 Nghị định số 144/2020/NĐ-CP</w:t>
      </w:r>
    </w:p>
    <w:p>
      <w:r>
        <w:t>6</w:t>
      </w:r>
    </w:p>
    <w:p>
      <w:r>
        <w:t>Kinh doanh dịch vụ biểu diễn nghệ thuật, trình diễn thời trang, tổ chức thi người đẹp, người mẫu</w:t>
      </w:r>
    </w:p>
    <w:p>
      <w:r>
        <w:t>Nghệ thuật biểu diễn</w:t>
      </w:r>
    </w:p>
    <w:p>
      <w:r>
        <w:t>Thủ tục tổ chức cuộc thi, liên hoan toàn quốc và quốc tế của các hội chuyên ngành về nghệ thuật biểu diễn thuộc Trung ương, đơn vị sự nghiệp công lập có chức năng biểu diễn nghệ thuật thuộc Trung ương</w:t>
      </w:r>
    </w:p>
    <w:p>
      <w:r>
        <w:t>a) Là đơn vị sự nghiệp công lập có chức năng biểu diễn nghệ thuật; hội chuyên ngành về nghệ thuật biểu diễn; tổ chức, cá nhân đăng ký kinh doanh hoạt động biểu diễn nghệ thuật theo quy định của pháp luật;</w:t>
      </w:r>
    </w:p>
    <w:p>
      <w:r>
        <w:t>b) Phải đáp ứng điều kiện về an ninh, trật tự an toàn xã hội, môi trường, y tế và phòng, chống cháy nổ theo quy định của pháp luật;</w:t>
      </w:r>
    </w:p>
    <w:p>
      <w:r>
        <w:t>c) Có văn bản chấp thuận tổ chức cuộc thi, liên hoan các loại hình nghệ thuật biểu diễn của cơ quan nhà nước có thẩm quyền.</w:t>
      </w:r>
    </w:p>
    <w:p>
      <w:r>
        <w:t>Khoản 1 Điều 13 Nghị định số 144/2020/NĐ-CP</w:t>
      </w:r>
    </w:p>
    <w:p>
      <w:r>
        <w:t>7</w:t>
      </w:r>
    </w:p>
    <w:p>
      <w:r>
        <w:t>Kinh doanh dịch vụ biểu diễn nghệ thuật, trình diễn thời trang, tổ chức thi người đẹp, người mẫu</w:t>
      </w:r>
    </w:p>
    <w:p>
      <w:r>
        <w:t>Nghệ thuật biểu diễn</w:t>
      </w:r>
    </w:p>
    <w:p>
      <w:r>
        <w:t>Thủ tục tổ chức cuộc thi người đẹp, người mẫu</w:t>
      </w:r>
    </w:p>
    <w:p>
      <w:r>
        <w:t>a) Là đơn vị sự nghiệp công lập có chức năng biểu diễn nghệ thuật; hội chuyên ngành về nghệ thuật biểu diễn; tổ chức, cá nhân đăng ký kinh doanh hoạt động biểu diễn nghệ thuật theo quy định của pháp luật;</w:t>
      </w:r>
    </w:p>
    <w:p>
      <w:r>
        <w:t>b) Phải đáp ứng điều kiện về an ninh, trật tự an toàn xã hội, môi trường, y tế và phòng, chống cháy nổ theo quy định của pháp luật;</w:t>
      </w:r>
    </w:p>
    <w:p>
      <w:r>
        <w:t>c) Có văn bản chấp thuận tổ chức cuộc thi người đẹp, người mẫu của cơ quan nhà nước có thẩm quyền.</w:t>
      </w:r>
    </w:p>
    <w:p>
      <w:r>
        <w:t>Khoản 1 Điều 16 Nghị định số 144/2020/NĐ-CP</w:t>
      </w:r>
    </w:p>
    <w:p>
      <w:r>
        <w:t>8</w:t>
      </w:r>
    </w:p>
    <w:p>
      <w:r>
        <w:t>Kinh doanh dịch vụ biểu diễn nghệ thuật, trình diễn thời trang, tổ chức thi người đẹp, người mẫu</w:t>
      </w:r>
    </w:p>
    <w:p>
      <w:r>
        <w:t>Nghệ thuật biểu diễn</w:t>
      </w:r>
    </w:p>
    <w:p>
      <w:r>
        <w:t>Thủ tục ra nước ngoài dự thi người đẹp, người mẫu</w:t>
      </w:r>
    </w:p>
    <w:p>
      <w:r>
        <w:t>a) Có giấy mời của tổ chức, cá nhân tổ chức cuộc thi.</w:t>
      </w:r>
    </w:p>
    <w:p>
      <w:r>
        <w:t>b) Không trong thời gian bị áp dụng biện pháp xử lý hành chính; không có án tích hoặc không phải là người đang bị buộc tội theo quy định của pháp luật về tố tụng hình sự.</w:t>
      </w:r>
    </w:p>
    <w:p>
      <w:r>
        <w:t>c) Không trong thời gian bị đình chỉ hoạt động biểu diễn nghệ thuật theo quyết định của cơ quan nhà nước có thẩm quyền.</w:t>
      </w:r>
    </w:p>
    <w:p>
      <w:r>
        <w:t>Điều 19 Nghị định số 144/2020/NĐ- CP</w:t>
      </w:r>
    </w:p>
    <w:p>
      <w:r>
        <w:t>9</w:t>
      </w:r>
    </w:p>
    <w:p>
      <w:r>
        <w:t>Kinh doanh dịch vụ biểu diễn nghệ thuật, trình diễn thời trang, tổ chức thi người đẹp, người mẫu</w:t>
      </w:r>
    </w:p>
    <w:p>
      <w:r>
        <w:t>Nghệ thuật biểu diễn</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a) Là đơn vị sự nghiệp công lập có chức năng biểu diễn nghệ thuật; hội chuyên ngành về nghệ thuật biểu diễn; tổ chức, cá nhân đăng ký kinh doanh hoạt động biểu diễn nghệ thuật theo quy định của pháp luật;</w:t>
      </w:r>
    </w:p>
    <w:p>
      <w:r>
        <w:t>b) Phải đáp ứng điều kiện về an ninh, trật tự an toàn xã hội, môi trường, y tế và phòng, chống cháy nổ theo quy định của pháp luật;</w:t>
      </w:r>
    </w:p>
    <w:p>
      <w:r>
        <w:t>c) Có văn bản chấp thuận tổ chức biểu diễn nghệ thuật của cơ quan nhà nước có thẩm quyền.</w:t>
      </w:r>
    </w:p>
    <w:p>
      <w:r>
        <w:t>Khoản 1 Điều 10 Nghị định số 144/2020/NĐ-CP</w:t>
      </w:r>
    </w:p>
    <w:p>
      <w:r>
        <w:t>10</w:t>
      </w:r>
    </w:p>
    <w:p>
      <w:r>
        <w:t>Kinh doanh dịch vụ biểu diễn nghệ thuật, trình diễn thời trang, tổ chức thi người đẹp, người mẫu</w:t>
      </w:r>
    </w:p>
    <w:p>
      <w:r>
        <w:t>Nghệ thuật biểu diễn</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a) Là đơn vị sự nghiệp công lập có chức năng biểu diễn nghệ thuật; hội chuyên ngành về nghệ thuật biểu diễn; tổ chức, cá nhân đăng ký kinh doanh hoạt động biểu diễn nghệ thuật theo quy định của pháp luật;</w:t>
      </w:r>
    </w:p>
    <w:p>
      <w:r>
        <w:t>b) Phải đáp ứng điều kiện về an ninh, trật tự an toàn xã hội, môi trường, y tế và phòng, chống cháy nổ theo quy định của pháp luật;</w:t>
      </w:r>
    </w:p>
    <w:p>
      <w:r>
        <w:t>c) Có văn bản chấp thuận tổ chức cuộc thi, liên hoan các loại hình nghệ thuật biểu diễn của cơ quan nhà nước có thẩm quyền.</w:t>
      </w:r>
    </w:p>
    <w:p>
      <w:r>
        <w:t>Khoản 1 Điều 13 Nghị định số 144/2020/NĐ-CP</w:t>
      </w:r>
    </w:p>
    <w:p>
      <w:r>
        <w:t>11</w:t>
      </w:r>
    </w:p>
    <w:p>
      <w:r>
        <w:t>Kinh doanh bản ghi âm ghi hình có nội dung biểu diễn nghệ thuật</w:t>
      </w:r>
    </w:p>
    <w:p>
      <w:r>
        <w:t>Nghệ thuật biểu diễn</w:t>
      </w:r>
    </w:p>
    <w:p>
      <w:r>
        <w:t>1. Là đơn vị sự nghiệp công lập có chức năng biểu diễn nghệ thuật; tổ chức, cá nhân đăng ký kinh doanh bản ghi âm, ghi hình theo quy định của pháp luật.</w:t>
      </w:r>
    </w:p>
    <w:p>
      <w:r>
        <w:t>2. Thực hiện lưu chiểu theo quy định tại Điều 23 Nghị định 144/2020/NĐ- CP.</w:t>
      </w:r>
    </w:p>
    <w:p>
      <w:r>
        <w:t>Các Điều 22 và 23 Nghị định số 144/2020/NĐ-CP</w:t>
      </w:r>
    </w:p>
    <w:p>
      <w:r>
        <w:t>12</w:t>
      </w:r>
    </w:p>
    <w:p>
      <w:r>
        <w:t>Kinh doanh dịch vụ giám định về sở hữu trí tuệ (bao gồm giám định về quyền tác giả và quyền liên quan, giám định sở hữu công nghiệp và giám định về quyền đối với giống cây trồng)</w:t>
      </w:r>
    </w:p>
    <w:p>
      <w:r>
        <w:t>Bản quyền tác giả</w:t>
      </w:r>
    </w:p>
    <w:p>
      <w:r>
        <w:t>Thủ tục cấp bản kết quả đạt yêu cầu kiểm tra nghiệp vụ giám định</w:t>
      </w:r>
    </w:p>
    <w:p>
      <w:r>
        <w:t>1. Là công dân Việt Nam, có năng lực hành vi dân sự đầy đủ;</w:t>
      </w:r>
    </w:p>
    <w:p>
      <w:r>
        <w:t>2. Thường trú tại Việt Nam;</w:t>
      </w:r>
    </w:p>
    <w:p>
      <w:r>
        <w:t>3. Có phẩm chất đạo đức tốt;</w:t>
      </w:r>
    </w:p>
    <w:p>
      <w:r>
        <w:t>4. Có bằng tốt nghiệp đại học hoặc sau đại học trở lên về chuyên ngành phù hợp với lĩnh vực đề nghị kiểm tra nghiệp vụ giám định quyền tác giả, quyền liên quan;</w:t>
      </w:r>
    </w:p>
    <w:p>
      <w:r>
        <w:t>5. Có quá trình thực tế hoạt động chuyên môn liên quan đến chuyên ngành giám định quyền tác giả, quyền liên quan từ 5 năm liên tục trở lên hoặc từ 15 năm liên tục trở lên đối với đối tượng yêu cầu miễn kiểm tra nghiệp vụ giám định quy định tại khoản 5 Điều 97 Nghị định số 17/2023/NĐ-CP.</w:t>
      </w:r>
    </w:p>
    <w:p>
      <w:r>
        <w:t>Khoản 3 Điều 201 Luật Sở hữu trí tuệ năm 2005 được sửa đổi, bổ sung bởi Khoản 26 Điều 1 Luật Sở hữu trí tuệ sửa đổi 2009</w:t>
      </w:r>
    </w:p>
    <w:p>
      <w:r>
        <w:t>13</w:t>
      </w:r>
    </w:p>
    <w:p>
      <w:r>
        <w:t>Kinh doanh dịch vụ giám định về sở hữu trí tuệ (bao gồm giám định về quyền tác giả và quyền liên quan, giám định sở hữu công nghiệp và giám định về quyền đối với giống cây trồng)</w:t>
      </w:r>
    </w:p>
    <w:p>
      <w:r>
        <w:t>Bản quyền tác giả</w:t>
      </w:r>
    </w:p>
    <w:p>
      <w:r>
        <w:t>Thủ tục cấp Thẻ giám định viên quyền tác giả, quyền liên quan</w:t>
      </w:r>
    </w:p>
    <w:p>
      <w:r>
        <w:t>1. Là công dân Việt Nam, có năng lực hành vi dân sự đầy đủ;</w:t>
      </w:r>
    </w:p>
    <w:p>
      <w:r>
        <w:t>2. Thường trú tại Việt Nam;</w:t>
      </w:r>
    </w:p>
    <w:p>
      <w:r>
        <w:t>3. Có phẩm chất đạo đức tốt;</w:t>
      </w:r>
    </w:p>
    <w:p>
      <w:r>
        <w:t>4. Có trình độ đại học trở lên về chuyên ngành phù hợp với lĩnh vực đề nghị cấp Thẻ giám định viên, đã qua thực tế hoạt động chuyên môn trong lĩnh vực đó từ 5 năm trở lên và đạt yêu cầu kiểm tra nghiệp vụ về giám định.</w:t>
      </w:r>
    </w:p>
    <w:p>
      <w:r>
        <w:t>Khoản 3 Điều 201 Luật Sở hữu trí tuệ năm 2005 được sửa đổi, bổ sung bởi Khoản 26 Điều 1 Luật Sở hữu trí tuệ sửa đổi 2009</w:t>
      </w:r>
    </w:p>
    <w:p>
      <w:r>
        <w:t>14</w:t>
      </w:r>
    </w:p>
    <w:p>
      <w:r>
        <w:t>Kinh doanh dịch vụ giám định về sở hữu trí tuệ (bao gồm giám định về quyền tác giả và quyền liên quan, giám định sở hữu công nghiệp và giám định về quyền đối với giống cây trồng)</w:t>
      </w:r>
    </w:p>
    <w:p>
      <w:r>
        <w:t>Bản quyền tác giả</w:t>
      </w:r>
    </w:p>
    <w:p>
      <w:r>
        <w:t>Thủ tục cấp giấy chứng nhận tổ chức giám định quyền tác giả, quyền liên quan</w:t>
      </w:r>
    </w:p>
    <w:p>
      <w:r>
        <w:t>Tổ chức đáp ứng điều kiện quy định tại các khoản 2 và 2a Điều 201 của Luật Sở hữu trí tuệ, quy định của pháp luật có liên quan.</w:t>
      </w:r>
    </w:p>
    <w:p>
      <w:r>
        <w:t>1. Có nhân lực, cơ sở vật chất - kỹ thuật đáp ứng yêu cầu tổ chức hoạt động giám định theo quy định của pháp luật;</w:t>
      </w:r>
    </w:p>
    <w:p>
      <w:r>
        <w:t>2. Có chức năng thực hiện hoạt động giám định về sở hữu trí tuệ được ghi nhận trong Giấy chứng nhận đăng ký kinh doanh, Giấy chứng nhận đăng ký hoạt động;</w:t>
      </w:r>
    </w:p>
    <w:p>
      <w:r>
        <w:t>3. Người đứng đầu tổ chức hoặc người được người đứng đầu tổ chức ủy quyền có Thẻ giám định viên sở hữu trí tuệ.</w:t>
      </w:r>
    </w:p>
    <w:p>
      <w:r>
        <w:t>Khoản 2 và 2a Điều 201 của Luật Sở hữu trí tuệ; Khoản 1 Điều 93, khoản 1 Điều 95 Nghị định số 17/2023/NĐ-CP ngày 26/4/2023 của Chính phủ quy định chi tiết một số điều và biện pháp thi hành Luật Sở hữu trí tuệ về quyền tác giả, quyền liên quan</w:t>
      </w:r>
    </w:p>
    <w:p>
      <w:r>
        <w:t>15</w:t>
      </w:r>
    </w:p>
    <w:p>
      <w:r>
        <w:t>Tư vấn, dịch vụ quyền tác giả, quyền liên quan</w:t>
      </w:r>
    </w:p>
    <w:p>
      <w:r>
        <w:t>Bản quyền tác giả</w:t>
      </w:r>
    </w:p>
    <w:p>
      <w:r>
        <w:t>Thủ tục cấp giấy ghi nhận tổ chức tư vấn, dịch vụ quyền tác giả, quyền liên quan</w:t>
      </w:r>
    </w:p>
    <w:p>
      <w:r>
        <w:t>Tổ chức tư vấn, dịch vụ quyền tác giả, quyền liên quan được thành lập theo quy định tại khoản 1 Điều 57 của Luật Sở hữu trí tuệ khi người đứng đầu tổ chức và cá nhân hoạt động tư vấn, dịch vụ quyền tác giả, quyền liên quan đáp ứng đầy đủ các điều kiện sau đây:</w:t>
      </w:r>
    </w:p>
    <w:p>
      <w:r>
        <w:t>1. Là công dân Việt Nam, có năng lực hành vi dân sự đầy đủ;</w:t>
      </w:r>
    </w:p>
    <w:p>
      <w:r>
        <w:t>2. Thường trú tại Việt Nam;</w:t>
      </w:r>
    </w:p>
    <w:p>
      <w:r>
        <w:t>3. Có bằng tốt nghiệp đại học chuyên ngành luật.</w:t>
      </w:r>
    </w:p>
    <w:p>
      <w:r>
        <w:t>Khoản 1 Điều 57 của Luật Sở hữu trí tuệ; Khoản 1, 2 Điều 55 Nghị định 17/2023/NĐ-CP ngày 26/4/2023 của Chính phủ quy định chi tiết một số điều và biện pháp thi hành Luật Sở hữu trí tuệ về quyền tác giả, quyền liên quan</w:t>
      </w:r>
    </w:p>
    <w:p>
      <w:r>
        <w:t>16</w:t>
      </w:r>
    </w:p>
    <w:p>
      <w:r>
        <w:t>Kinh doanh dịch vụ phát hành xuất bản phẩm</w:t>
      </w:r>
    </w:p>
    <w:p>
      <w:r>
        <w:t>Báo chí</w:t>
      </w:r>
    </w:p>
    <w:p>
      <w:r>
        <w:t>Thủ tục cấp, cấp lại Giấy phép hoạt động báo in</w:t>
      </w:r>
    </w:p>
    <w:p>
      <w:r>
        <w:t>- Tôn chỉ, mục đích phù hợp với chức năng, nhiệm vụ của cơ quan chủ quản; đối tượng phục vụ.</w:t>
      </w:r>
    </w:p>
    <w:p>
      <w:r>
        <w:t>- Có phương án về tổ chức và nhân sự bảo đảm hoạt động của cơ quan báo chí; có người đủ tiêu chuẩn theo quy định tại khoản 2 Điều 23 Luật Báo chí để đảm nhiệm chức vụ người đứng đầu cơ quan báo chí.</w:t>
      </w:r>
    </w:p>
    <w:p>
      <w:r>
        <w:t>+ Là công dân Việt Nam, có địa chỉ thường trú tại Việt Nam;</w:t>
      </w:r>
    </w:p>
    <w:p>
      <w:r>
        <w:t>+ Có bằng tốt nghiệp đại học trở lên. Người đứng đầu cơ quan báo chí thuộc các tổ chức tôn giáo không áp dụng tiêu chuẩn này;</w:t>
      </w:r>
    </w:p>
    <w:p>
      <w:r>
        <w:t>+ Có thẻ nhà báo còn hiệu lực. Người đứng đầu cơ quan báo chí thuộc các tổ chức tôn giáo, tạp chí khoa học không áp dụng tiêu chuẩn này;</w:t>
      </w:r>
    </w:p>
    <w:p>
      <w:r>
        <w:t>+ Có phẩm chất đạo đức tốt; không trong thời gian thi hành hình thức kỷ luật từ khiển trách trở lên theo quy định của pháp luật về công chức, viên chức và pháp luật về lao động</w:t>
      </w:r>
    </w:p>
    <w:p>
      <w:r>
        <w:t>- Có tên và hình thức trình bày tên cơ quan báo chí; tên và hình thức trình bày tên ấn phẩm báo chí.</w:t>
      </w:r>
    </w:p>
    <w:p>
      <w:r>
        <w:t>- Có trụ sở và các điều kiện cơ sở vật chất, kỹ thuật; phương án tài chính.</w:t>
      </w:r>
    </w:p>
    <w:p>
      <w:r>
        <w:t>- Phù hợp với quy hoạch phát triển và quản lý báo chí toàn quốc được Thủ tướng Chính phủ phê duyệt.</w:t>
      </w:r>
    </w:p>
    <w:p>
      <w:r>
        <w:t>- Điều 17 Luật Báo chí - Khoản 2 Điều 23 Luật Báo chí</w:t>
      </w:r>
    </w:p>
    <w:p>
      <w:r>
        <w:t>17</w:t>
      </w:r>
    </w:p>
    <w:p>
      <w:r>
        <w:t>Kinh doanh dịch vụ phát hành xuất bản phẩm</w:t>
      </w:r>
    </w:p>
    <w:p>
      <w:r>
        <w:t>Báo chí</w:t>
      </w:r>
    </w:p>
    <w:p>
      <w:r>
        <w:t>Thủ tục cấp, cấp lại Giấy phép hoạt động tạp chí in</w:t>
      </w:r>
    </w:p>
    <w:p>
      <w:r>
        <w:t>- Tôn chỉ, mục đích phù hợp với chức năng, nhiệm vụ của cơ quan chủ quản; đối tượng phục vụ.</w:t>
      </w:r>
    </w:p>
    <w:p>
      <w:r>
        <w:t>- Có phương án về tổ chức và nhân sự bảo đảm hoạt động của cơ quan báo chí; có người đủ tiêu chuẩn theo quy định tại khoản 2 Điều 23 Luật Báo chí để đảm nhiệm chức vụ người đứng đầu cơ quan báo chí.</w:t>
      </w:r>
    </w:p>
    <w:p>
      <w:r>
        <w:t>+ Là công dân Việt Nam, có địa chỉ thường trú tại Việt Nam;</w:t>
      </w:r>
    </w:p>
    <w:p>
      <w:r>
        <w:t>+ Có bằng tốt nghiệp đại học trở lên. Người đứng đầu cơ quan báo chí thuộc các tổ chức tôn giáo không áp dụng tiêu chuẩn này;</w:t>
      </w:r>
    </w:p>
    <w:p>
      <w:r>
        <w:t>+ Có thẻ nhà báo còn hiệu lực. Người đứng đầu cơ quan báo chí thuộc các tổ chức tôn giáo, tạp chí khoa học không áp dụng tiêu chuẩn này;</w:t>
      </w:r>
    </w:p>
    <w:p>
      <w:r>
        <w:t>+ Có phẩm chất đạo đức tốt; không trong thời gian thi hành hình thức kỷ luật từ khiển trách trở lên theo quy định của pháp luật về công chức, viên chức và pháp luật về lao động</w:t>
      </w:r>
    </w:p>
    <w:p>
      <w:r>
        <w:t>- Có tên và hình thức trình bày tên cơ quan báo chí; tên và hình thức trình bày tên ấn phẩm báo chí.</w:t>
      </w:r>
    </w:p>
    <w:p>
      <w:r>
        <w:t>- Có tên và hình thức trình bày tên cơ quan báo chí; tên và hình thức trình bày tên ấn phẩm báo chí.</w:t>
      </w:r>
    </w:p>
    <w:p>
      <w:r>
        <w:t>- Có trụ sở và các điều kiện cơ sở vật chất, kỹ thuật; phương án tài chính.</w:t>
      </w:r>
    </w:p>
    <w:p>
      <w:r>
        <w:t>- Phù hợp với quy hoạch phát triển và quản lý báo chí toàn quốc được Thủ tướng Chính phủ phê duyệt.</w:t>
      </w:r>
    </w:p>
    <w:p>
      <w:r>
        <w:t>- Điều 17 Luật Báo chí - Khoản 2 Điều 23 Luật Báo chí</w:t>
      </w:r>
    </w:p>
    <w:p>
      <w:r>
        <w:t>18</w:t>
      </w:r>
    </w:p>
    <w:p>
      <w:r>
        <w:t>Kinh doanh dịch vụ phát hành xuất bản phẩm</w:t>
      </w:r>
    </w:p>
    <w:p>
      <w:r>
        <w:t>Báo chí</w:t>
      </w:r>
    </w:p>
    <w:p>
      <w:r>
        <w:t>Thủ tục cấp Giấy phép xuất bản thêm ấn phẩm báo chí</w:t>
      </w:r>
    </w:p>
    <w:p>
      <w:r>
        <w:t>- Có tôn chỉ, mục đích phù hợp với tôn chỉ, mục đích của cơ quan báo chí; đối tượng phục vụ.</w:t>
      </w:r>
    </w:p>
    <w:p>
      <w:r>
        <w:t>- Có phương án về tổ chức và nhân sự bảo đảm hoạt động của ấn phẩm báo chí.</w:t>
      </w:r>
    </w:p>
    <w:p>
      <w:r>
        <w:t>- Có tên và hình thức trình bày tên ấn phẩm báo chí.</w:t>
      </w:r>
    </w:p>
    <w:p>
      <w:r>
        <w:t>- Có các điều kiện cơ sở vật chất, kỹ thuật; phương án tài chính.</w:t>
      </w:r>
    </w:p>
    <w:p>
      <w:r>
        <w:t>Điều 30 Luật Báo chí</w:t>
      </w:r>
    </w:p>
    <w:p>
      <w:r>
        <w:t>19</w:t>
      </w:r>
    </w:p>
    <w:p>
      <w:r>
        <w:t>Kinh doanh dịch vụ phát hành xuất bản phẩm</w:t>
      </w:r>
    </w:p>
    <w:p>
      <w:r>
        <w:t>Báo chí</w:t>
      </w:r>
    </w:p>
    <w:p>
      <w:r>
        <w:t>Thủ tục cấp Giấy phép xuất bản phụ trương</w:t>
      </w:r>
    </w:p>
    <w:p>
      <w:r>
        <w:t>- Có tôn chỉ, mục đích phù hợp với tôn chỉ, mục đích của cơ quan báo chí; đối tượng phục vụ.</w:t>
      </w:r>
    </w:p>
    <w:p>
      <w:r>
        <w:t>- Có phương án về tổ chức và nhân sự bảo đảm hoạt động của ấn phẩm báo chí.</w:t>
      </w:r>
    </w:p>
    <w:p>
      <w:r>
        <w:t>- Có tên và hình thức trình bày tên ấn phẩm báo chí.</w:t>
      </w:r>
    </w:p>
    <w:p>
      <w:r>
        <w:t>- Có các điều kiện cơ sở vật chất, kỹ thuật; phương án tài chính.</w:t>
      </w:r>
    </w:p>
    <w:p>
      <w:r>
        <w:t>Điều 30 Luật Báo chí</w:t>
      </w:r>
    </w:p>
    <w:p>
      <w:r>
        <w:t>20</w:t>
      </w:r>
    </w:p>
    <w:p>
      <w:r>
        <w:t>Kinh doanh dịch vụ phát hành xuất bản phẩm</w:t>
      </w:r>
    </w:p>
    <w:p>
      <w:r>
        <w:t>Báo chí</w:t>
      </w:r>
    </w:p>
    <w:p>
      <w:r>
        <w:t>Thủ tục cấp, cấp lại Giấy phép hoạt động báo in và báo điện tử</w:t>
      </w:r>
    </w:p>
    <w:p>
      <w:r>
        <w:t>- Tôn chỉ, mục đích phù hợp với chức năng, nhiệm vụ của cơ quan chủ quản; đối tượng phục vụ; tên miền, nơi đặt máy chủ và đơn vị cung cấp dịch vụ kết nối.</w:t>
      </w:r>
    </w:p>
    <w:p>
      <w:r>
        <w:t>- Có phương án về tổ chức và nhân sự bảo đảm hoạt động của cơ quan báo chí; có người đủ tiêu chuẩn theo quy định tại khoản 2 Điều 23 Luật Báo chí để đảm nhiệm chức vụ người đứng đầu cơ quan báo chí.</w:t>
      </w:r>
    </w:p>
    <w:p>
      <w:r>
        <w:t>+ Là công dân Việt Nam, có địa chỉ thường trú tại Việt Nam;</w:t>
      </w:r>
    </w:p>
    <w:p>
      <w:r>
        <w:t>+ Có bằng tốt nghiệp đại học trở lên. Người đứng đầu cơ quan báo chí thuộc các tổ chức tôn giáo không áp dụng tiêu chuẩn này;</w:t>
      </w:r>
    </w:p>
    <w:p>
      <w:r>
        <w:t>+ Có thẻ nhà báo còn hiệu lực. Người đứng đầu cơ quan báo chí thuộc các tổ chức tôn giáo, tạp chí khoa học không áp dụng tiêu chuẩn này;</w:t>
      </w:r>
    </w:p>
    <w:p>
      <w:r>
        <w:t>+ Có phẩm chất đạo đức tốt; không trong thời gian thi hành hình thức kỷ luật từ khiển trách trở lên theo quy định của pháp luật về công chức, viên chức và pháp luật về lao động</w:t>
      </w:r>
    </w:p>
    <w:p>
      <w:r>
        <w:t>- Có tên và hình thức trình bày tên cơ quan báo chí; tên và hình thức trình bày ấn phẩm báo chí.</w:t>
      </w:r>
    </w:p>
    <w:p>
      <w:r>
        <w:t>- Có trụ sở và các điều kiện cơ sở vật chất, kỹ thuật; phương án tài chính; có các giải pháp kỹ thuật bảo đảm an toàn, an ninh thông tin; có ít nhất một tên miền “.vn” đã đăng ký phù hợp với tên báo chí và sử dụng hệ thống máy chủ đặt tại Việt Nam.</w:t>
      </w:r>
    </w:p>
    <w:p>
      <w:r>
        <w:t>- Phù hợp với quy hoạch phát triển và quản lý báo chí toàn quốc được Thủ tướng Chính phủ phê duyệt.</w:t>
      </w:r>
    </w:p>
    <w:p>
      <w:r>
        <w:t>- Điều 17 Luật Báo chí - Khoản 2 Điều 23 Luật Báo chí</w:t>
      </w:r>
    </w:p>
    <w:p>
      <w:r>
        <w:t>21</w:t>
      </w:r>
    </w:p>
    <w:p>
      <w:r>
        <w:t>Kinh doanh dịch vụ phát hành xuất bản phẩm</w:t>
      </w:r>
    </w:p>
    <w:p>
      <w:r>
        <w:t>Báo chí</w:t>
      </w:r>
    </w:p>
    <w:p>
      <w:r>
        <w:t>Thủ tục cấp, cấp lại Giấy phép hoạt động tạp chí in và tạp chí điện tử</w:t>
      </w:r>
    </w:p>
    <w:p>
      <w:r>
        <w:t>- Tôn chỉ, mục đích phù hợp với chức năng, nhiệm vụ của cơ quan chủ quản; đối tượng phục vụ; tên miền, nơi đặt máy chủ và đơn vị cung cấp dịch vụ kết nối.</w:t>
      </w:r>
    </w:p>
    <w:p>
      <w:r>
        <w:t>- Có phương án về tổ chức và nhân sự bảo đảm hoạt động của cơ quan báo chí; có người đủ tiêu chuẩn theo quy định tại khoản 2 Điều 23 Luật Báo chí để đảm nhiệm chức vụ người đứng đầu cơ quan báo chí.</w:t>
      </w:r>
    </w:p>
    <w:p>
      <w:r>
        <w:t>+ Là công dân Việt Nam, có địa chỉ thường trú tại Việt Nam;</w:t>
      </w:r>
    </w:p>
    <w:p>
      <w:r>
        <w:t>+ Có bằng tốt nghiệp đại học trở lên. Người đứng đầu cơ quan báo chí thuộc các tổ chức tôn giáo không áp dụng tiêu chuẩn này;</w:t>
      </w:r>
    </w:p>
    <w:p>
      <w:r>
        <w:t>+ Có thẻ nhà báo còn hiệu lực. Người đứng đầu cơ quan báo chí thuộc các tổ chức tôn giáo, tạp chí khoa học không áp dụng tiêu chuẩn này;</w:t>
      </w:r>
    </w:p>
    <w:p>
      <w:r>
        <w:t>+ Có phẩm chất đạo đức tốt; không trong thời gian thi hành hình thức kỷ luật từ khiển trách trở lên theo quy định của pháp luật về công chức, viên chức và pháp luật về lao động</w:t>
      </w:r>
    </w:p>
    <w:p>
      <w:r>
        <w:t>- Có tên và hình thức trình bày tên cơ quan báo chí; tên và hình thức trình bày ấn phẩm báo chí.</w:t>
      </w:r>
    </w:p>
    <w:p>
      <w:r>
        <w:t>- Có trụ sở và các điều kiện cơ sở vật chất, kỹ thuật; phương án tài chính; có các giải pháp kỹ thuật bảo đảm an toàn, an ninh thông tin; có ít nhất một tên miền “.vn” đã đăng ký phù hợp với tên báo chí và sử dụng hệ thống máy chủ đặt tại Việt Nam.</w:t>
      </w:r>
    </w:p>
    <w:p>
      <w:r>
        <w:t>- Phù hợp với quy hoạch phát triển và quản lý báo chí toàn quốc được Thủ tướng Chính phủ phê duyệt.</w:t>
      </w:r>
    </w:p>
    <w:p>
      <w:r>
        <w:t>- Điều 17 Luật Báo chí - Khoản 2 Điều 23 Luật Báo chí</w:t>
      </w:r>
    </w:p>
    <w:p>
      <w:r>
        <w:t>22</w:t>
      </w:r>
    </w:p>
    <w:p>
      <w:r>
        <w:t>Kinh doanh dịch vụ phát hành xuất bản phẩm</w:t>
      </w:r>
    </w:p>
    <w:p>
      <w:r>
        <w:t>Báo chí</w:t>
      </w:r>
    </w:p>
    <w:p>
      <w:r>
        <w:t>Thủ tục cấp Giấy phép xuất bản bản tin (trung ương)</w:t>
      </w:r>
    </w:p>
    <w:p>
      <w:r>
        <w:t>- Có người chịu trách nhiệm về việc xuất bản bản tin;</w:t>
      </w:r>
    </w:p>
    <w:p>
      <w:r>
        <w:t>- Tổ chức bộ máy hoạt động phù hợp bảo đảm cho việc xuất bản bản tin;</w:t>
      </w:r>
    </w:p>
    <w:p>
      <w:r>
        <w:t>- Xác định rõ tên bản tin, mục đích xuất bản và nội dung thông tin, đối tượng phục vụ, phạm vi phát hành, ngôn ngữ thể hiện, kỳ hạn xuất bản, khuôn khổ, số trang, số lượng, nơi in;</w:t>
      </w:r>
    </w:p>
    <w:p>
      <w:r>
        <w:t>- Có địa điểm làm việc chính thức và các điều kiện cần thiết bảo đảm cho việc xuất bản bản tin</w:t>
      </w:r>
    </w:p>
    <w:p>
      <w:r>
        <w:t>Điều 30 Luật Báo chí</w:t>
      </w:r>
    </w:p>
    <w:p>
      <w:r>
        <w:t>23</w:t>
      </w:r>
    </w:p>
    <w:p>
      <w:r>
        <w:t>Kinh doanh dịch vụ phát hành xuất bản phẩm</w:t>
      </w:r>
    </w:p>
    <w:p>
      <w:r>
        <w:t>Báo chí</w:t>
      </w:r>
    </w:p>
    <w:p>
      <w:r>
        <w:t>Thủ tục cấp Giấy phép xuất bản đặc san</w:t>
      </w:r>
    </w:p>
    <w:p>
      <w:r>
        <w:t>- Có người có nghiệp vụ báo chí chịu trách nhiệm về việc xuất bản đặc san;</w:t>
      </w:r>
    </w:p>
    <w:p>
      <w:r>
        <w:t>- Tổ chức bộ máy hoạt động phù hợp bảo đảm cho việc xuất bản đặc san;</w:t>
      </w:r>
    </w:p>
    <w:p>
      <w:r>
        <w:t>- Xác định rõ tên đặc san, mục đích xuất bản, nội dung thông tin, đối tượng phục vụ, phạm vi phát hành, ngôn ngữ thể hiện, khuôn khổ, số trang, số lượng, nơi in, thời gian xuất bản;</w:t>
      </w:r>
    </w:p>
    <w:p>
      <w:r>
        <w:t>- Có địa điểm làm việc chính thức của cơ quan, tổ chức xin cấp giấy phép.</w:t>
      </w:r>
    </w:p>
    <w:p>
      <w:r>
        <w:t>Điều 30 Luật Báo chí</w:t>
      </w:r>
    </w:p>
    <w:p>
      <w:r>
        <w:t>24</w:t>
      </w:r>
    </w:p>
    <w:p>
      <w:r>
        <w:t>Kinh doanh dịch vụ phát hành xuất bản phẩm</w:t>
      </w:r>
    </w:p>
    <w:p>
      <w:r>
        <w:t>Báo chí</w:t>
      </w:r>
    </w:p>
    <w:p>
      <w:r>
        <w:t>Thủ tục đăng ký danh mục báo chí nhập khẩu</w:t>
      </w:r>
    </w:p>
    <w:p>
      <w:r>
        <w:t>Tổ chức phải được cơ quan có thẩm quyền cấp phép nhập khẩu báo chí</w:t>
      </w:r>
    </w:p>
    <w:p>
      <w:r>
        <w:t>Khoản 2 Điều 54 Luật Báo</w:t>
      </w:r>
    </w:p>
    <w:p>
      <w:r>
        <w:t>25</w:t>
      </w:r>
    </w:p>
    <w:p>
      <w:r>
        <w:t>Kinh doanh dịch vụ phát hành xuất bản phẩm</w:t>
      </w:r>
    </w:p>
    <w:p>
      <w:r>
        <w:t>Báo chí</w:t>
      </w:r>
    </w:p>
    <w:p>
      <w:r>
        <w:t>Thủ tục cấp Giấy phép xuất bản bản tin (địa phương)</w:t>
      </w:r>
    </w:p>
    <w:p>
      <w:r>
        <w:t>- Có người chịu trách nhiệm về việc xuất bản bản tin;</w:t>
      </w:r>
    </w:p>
    <w:p>
      <w:r>
        <w:t>- Tổ chức bộ máy hoạt động phù hợp bảo đảm cho việc xuất bản bản tin;</w:t>
      </w:r>
    </w:p>
    <w:p>
      <w:r>
        <w:t>- Xác định rõ tên bản tin, mục đích xuất bản và nội dung thông tin, đối tượng phục vụ, phạm vi phát hành, ngôn ngữ thể hiện, kỳ hạn xuất bản, khuôn khổ, số trang, số lượng, nơi in;</w:t>
      </w:r>
    </w:p>
    <w:p>
      <w:r>
        <w:t>- Có địa điểm làm việc chính thức và các điều kiện cần thiết bảo đảm cho việc xuất bản bản tin</w:t>
      </w:r>
    </w:p>
    <w:p>
      <w:r>
        <w:t>Điều 30 Luật Báo chí</w:t>
      </w:r>
    </w:p>
    <w:p>
      <w:r>
        <w:t>26</w:t>
      </w:r>
    </w:p>
    <w:p>
      <w:r>
        <w:t>Kinh doanh dịch vụ thiết lập trang thông tin điện tử tổng hợp</w:t>
      </w:r>
    </w:p>
    <w:p>
      <w:r>
        <w:t>Báo chí</w:t>
      </w:r>
    </w:p>
    <w:p>
      <w:r>
        <w:t>Thủ tục cấp, cấp lại Giấy phép hoạt động báo điện tử</w:t>
      </w:r>
    </w:p>
    <w:p>
      <w:r>
        <w:t>- Tôn chỉ, mục đích phù hợp với chức năng, nhiệm vụ của cơ quan chủ quản; đối tượng phục vụ; tên miền, nơi đặt máy chủ và đơn vị cung cấp dịch vụ kết nối.</w:t>
      </w:r>
    </w:p>
    <w:p>
      <w:r>
        <w:t>- Có phương án về tổ chức và nhân sự bảo đảm hoạt động của cơ quan báo chí; có người đủ tiêu chuẩn theo quy định tại khoản 2 Điều 23 Luật Báo chí để đảm nhiệm chức vụ người đứng đầu cơ quan báo chí.</w:t>
      </w:r>
    </w:p>
    <w:p>
      <w:r>
        <w:t>+ Là công dân Việt Nam, có địa chỉ thường trú tại Việt Nam;</w:t>
      </w:r>
    </w:p>
    <w:p>
      <w:r>
        <w:t>+ Có bằng tốt nghiệp đại học trở lên. Người đứng đầu cơ quan báo chí thuộc các tổ chức tôn giáo không áp dụng tiêu chuẩn này;</w:t>
      </w:r>
    </w:p>
    <w:p>
      <w:r>
        <w:t>+ Có thẻ nhà báo còn hiệu lực. Người đứng đầu cơ quan báo chí thuộc các tổ chức tôn giáo, tạp chí khoa học không áp dụng tiêu chuẩn này;</w:t>
      </w:r>
    </w:p>
    <w:p>
      <w:r>
        <w:t>+ Có phẩm chất đạo đức tốt; không trong thời gian thi hành hình thức kỷ luật từ khiển trách trở lên theo quy định của pháp luật về công chức, viên chức và pháp luật về lao động</w:t>
      </w:r>
    </w:p>
    <w:p>
      <w:r>
        <w:t>- Có tên và hình thức trình bày tên cơ quan báo chí.</w:t>
      </w:r>
    </w:p>
    <w:p>
      <w:r>
        <w:t>- Có trụ sở và các điều kiện cơ sở vật chất, kỹ thuật; phương án tài chính; có các giải pháp kỹ thuật bảo đảm an toàn, an ninh thông tin; có ít nhất một tên miền “.vn” đã đăng ký phù hợp với tên báo chí và sử dụng hệ thống máy chủ đặt tại Việt Nam.</w:t>
      </w:r>
    </w:p>
    <w:p>
      <w:r>
        <w:t>- Phù hợp với quy hoạch phát triển và quản lý báo chí toàn quốc được Thủ tướng Chính phủ phê duyệt.</w:t>
      </w:r>
    </w:p>
    <w:p>
      <w:r>
        <w:t>- Điều 17 Luật Báo chí - Khoản 2 Điều 23 Luật Báo chí</w:t>
      </w:r>
    </w:p>
    <w:p>
      <w:r>
        <w:t>27</w:t>
      </w:r>
    </w:p>
    <w:p>
      <w:r>
        <w:t>Kinh doanh dịch vụ thiết lập trang thông tin điện tử tổng hợp</w:t>
      </w:r>
    </w:p>
    <w:p>
      <w:r>
        <w:t>Báo chí</w:t>
      </w:r>
    </w:p>
    <w:p>
      <w:r>
        <w:t>Thủ tục cấp, cấp lại Giấy phép hoạt động tạp chí điện tử</w:t>
      </w:r>
    </w:p>
    <w:p>
      <w:r>
        <w:t>- Tôn chỉ, mục đích phù hợp với chức năng, nhiệm vụ của cơ quan chủ quản; đối tượng phục vụ; tên miền, nơi đặt máy chủ và đơn vị cung cấp dịch vụ kết nối.</w:t>
      </w:r>
    </w:p>
    <w:p>
      <w:r>
        <w:t>- Có phương án về tổ chức và nhân sự bảo đảm hoạt động của cơ quan báo chí; có người đủ tiêu chuẩn theo quy định tại khoản 2 Điều 23 Luật Báo chí để đảm nhiệm chức vụ người đứng đầu cơ quan báo chí.</w:t>
      </w:r>
    </w:p>
    <w:p>
      <w:r>
        <w:t>+ Là công dân Việt Nam, có địa chỉ thường trú tại Việt Nam;</w:t>
      </w:r>
    </w:p>
    <w:p>
      <w:r>
        <w:t>+ Có bằng tốt nghiệp đại học trở lên. Người đứng đầu cơ quan báo chí thuộc các tổ chức tôn giáo không áp dụng tiêu chuẩn này;</w:t>
      </w:r>
    </w:p>
    <w:p>
      <w:r>
        <w:t>+ Có thẻ nhà báo còn hiệu lực. Người đứng đầu cơ quan báo chí thuộc các tổ chức tôn giáo, tạp chí khoa học không áp dụng tiêu chuẩn này;</w:t>
      </w:r>
    </w:p>
    <w:p>
      <w:r>
        <w:t>+ Có phẩm chất đạo đức tốt; không trong thời gian thi hành hình thức kỷ luật từ khiển trách trở lên theo quy định của pháp luật về công chức, viên chức và pháp luật về lao động</w:t>
      </w:r>
    </w:p>
    <w:p>
      <w:r>
        <w:t>- Có tên và hình thức trình bày tên cơ quan báo chí.</w:t>
      </w:r>
    </w:p>
    <w:p>
      <w:r>
        <w:t>- Có trụ sở và các điều kiện cơ sở vật chất, kỹ thuật; phương án tài chính; có các giải pháp kỹ thuật bảo đảm an toàn, an ninh thông tin; có ít nhất một tên miền “.vn” đã đăng ký phù hợp với tên báo chí và sử dụng hệ thống máy chủ đặt tại Việt Nam.</w:t>
      </w:r>
    </w:p>
    <w:p>
      <w:r>
        <w:t>- Phù hợp với quy hoạch phát triển và quản lý báo chí toàn quốc được Thủ tướng Chính phủ phê duyệt.</w:t>
      </w:r>
    </w:p>
    <w:p>
      <w:r>
        <w:t>- Điều 17 Luật Báo chí - Khoản 2 Điều 23 Luật Báo chí</w:t>
      </w:r>
    </w:p>
    <w:p>
      <w:r>
        <w:t>28</w:t>
      </w:r>
    </w:p>
    <w:p>
      <w:r>
        <w:t>Kinh doanh dịch vụ thiết lập trang thông tin điện tử tổng hợp</w:t>
      </w:r>
    </w:p>
    <w:p>
      <w:r>
        <w:t>Báo chí</w:t>
      </w:r>
    </w:p>
    <w:p>
      <w:r>
        <w:t>Thủ tục cấp giấy phép mở chuyên trang của báo điện tử, tạp chí điện tử</w:t>
      </w:r>
    </w:p>
    <w:p>
      <w:r>
        <w:t>- Có tôn chỉ, mục đích phù hợp với tôn chỉ, mục đích của cơ quan báo chí; đối tượng phục vụ; nơi đặt máy chủ và đơn vị cung cấp dịch vụ kết nối.</w:t>
      </w:r>
    </w:p>
    <w:p>
      <w:r>
        <w:t>- Có phương án về tổ chức và nhân sự bảo đảm hoạt động chuyên trang của báo điện tử.</w:t>
      </w:r>
    </w:p>
    <w:p>
      <w:r>
        <w:t>- Có tên và giao diện trang chủ chuyên trang của báo điện tử, tạp chí điện tử.</w:t>
      </w:r>
    </w:p>
    <w:p>
      <w:r>
        <w:t>- Có các điều kiện cơ sở vật chất, kỹ thuật; phương án tài chính; có các giải pháp kỹ thuật bảo đảm an toàn, an ninh thông tin; có tên miền cấp dưới phù hợp với tên miền đã đăng ký.</w:t>
      </w:r>
    </w:p>
    <w:p>
      <w:r>
        <w:t>Điều 30 Luật Báo chí</w:t>
      </w:r>
    </w:p>
    <w:p>
      <w:r>
        <w:t>29</w:t>
      </w:r>
    </w:p>
    <w:p>
      <w:r>
        <w:t>Kinh doanh dịch vụ thiết lập trang thông tin điện tử tổng hợp</w:t>
      </w:r>
    </w:p>
    <w:p>
      <w:r>
        <w:t>Thông tin điện tử</w:t>
      </w:r>
    </w:p>
    <w:p>
      <w:r>
        <w:t>Cấp Giấy phép thiết lập trang thông tin điện tử tổng hợp</w:t>
      </w:r>
    </w:p>
    <w:p>
      <w:r>
        <w:t>-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và nội dung thông tin cung cấp.</w:t>
      </w:r>
    </w:p>
    <w:p>
      <w:r>
        <w:t>- Đã đăng ký sử dụng tên miền để thiết lập trang thông tin điện tử tổng hợp và đáp ứng quy định tại Điều 26 Nghị định số 147/2024/NĐ-CP, cụ thể như sau:</w:t>
      </w:r>
    </w:p>
    <w:p>
      <w: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r>
        <w:t>+ Trang thông tin điện tử tổng hợp sử dụng tên miền “.vn” là tên miền chính và lưu trữ dữ liệu người sử dụng dịch vụ tại hệ thống máy chủ có địa chỉ IP ở Việt Nam.</w:t>
      </w:r>
    </w:p>
    <w:p>
      <w: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r>
        <w:t>+ Trang thông tin điện tử tổng hợp do cơ quan chuyên môn thuộc UBND tỉnh/thành phố cấp phép không sử dụng tên miền có dãy ký tự trùng với tên địa phương khác.</w:t>
      </w:r>
    </w:p>
    <w:p>
      <w:r>
        <w:t>- Đáp ứng các điều kiện về tổ chức, nhân sự và kỹ thuật theo quy định tại Điều 27 Nghị định số 147/2024/NĐ-CP, cụ thể như sau:</w:t>
      </w:r>
    </w:p>
    <w:p>
      <w:r>
        <w:t>(a) Điều kiện về tổ chức, nhân sự:</w:t>
      </w:r>
    </w:p>
    <w:p>
      <w:r>
        <w:t>- Có bộ phận quản lý nội dung, thông tin và bộ phận quản lý kỹ thuật. Nhân sự chịu trách nhiệm quản lý nội dung, thông tin là người có quốc tịch Việt Nam;</w:t>
      </w:r>
    </w:p>
    <w:p>
      <w:r>
        <w:t>- Có trụ sở chính với địa chỉ và số điện thoại liên hệ rõ ràng và liên hệ được.</w:t>
      </w:r>
    </w:p>
    <w:p>
      <w:r>
        <w:t>(b) Điều kiện về kỹ thuật:</w:t>
      </w:r>
    </w:p>
    <w:p>
      <w:r>
        <w:t>Thiết lập hệ thống thiết bị kỹ thuật có khả năng đáp ứng các yêu cầu sau:</w:t>
      </w:r>
    </w:p>
    <w:p>
      <w:r>
        <w:t>+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r>
        <w:t>+ Tiếp nhận và xử lý cảnh báo thông tin vi phạm từ người sử dụng dịch vụ;</w:t>
      </w:r>
    </w:p>
    <w:p>
      <w:r>
        <w:t>+ Phát hiện, cảnh báo và ngăn chặn truy nhập bất hợp pháp, các hình thức tấn công trên môi trường mạng và tuân theo những tiêu chuẩn, quy chuẩn kỹ thuật an toàn thông tin mạng theo quy định của pháp luật;</w:t>
      </w:r>
    </w:p>
    <w:p>
      <w:r>
        <w:t>+ Có phương án dự phòng bảo đảm duy trì hoạt động an toàn, liên tục và khắc phục khi có sự cố xảy ra, trừ những trường hợp bất khả kháng theo quy định của pháp luật;</w:t>
      </w:r>
    </w:p>
    <w:p>
      <w:r>
        <w:t>+ Đảm bảo phải có ít nhất 01 hệ thống máy chủ đặt tại Việt Nam, cho phép tại thời điểm bất kỳ có thể đáp ứng việc thanh tra, kiểm tra, lưu trữ, cung cấp thông tin trên toàn bộ các trang thông tin điện tử do cơ quan, tổ chức, doanh nghiệp sở hữu theo quy định.</w:t>
      </w:r>
    </w:p>
    <w:p>
      <w:r>
        <w:t>- Có biện pháp quản lý nội dung, thông tin theo quy định tại Điều 28 Nghị định số 147/2024/NĐ-CP, cụ thể như sau:</w:t>
      </w:r>
    </w:p>
    <w:p>
      <w:r>
        <w:t>+ Có quy trình quản lý nội dung, thông tin: Xác định phạm vi nguồn thông tin khai thác, cơ chế quản lý, kiểm tra thông tin trước và sau khi đăng tải;</w:t>
      </w:r>
    </w:p>
    <w:p>
      <w:r>
        <w:t>+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r>
        <w:t>+ Có công cụ bằng phương tiện điện tử để tiếp nhận, xử lý khiếu nại của người sử dụng dịch vụ về nội dung, dịch vụ;</w:t>
      </w:r>
    </w:p>
    <w:p>
      <w:r>
        <w:t>+ Không cho đăng tải ý kiến nhận xét, bình luận của độc giả về nội dung tin, bài được dẫn lại;</w:t>
      </w:r>
    </w:p>
    <w:p>
      <w:r>
        <w:t>+ Nội dung tổng hợp ghi rõ tên tác giả và tên nguồn tin (viết đầy đủ tên nguồn tin), thời gian cơ quan báo chí đăng, phát thông tin đó, đặt đường dẫn liên kết đến bài viết nguồn ngay cuối bài dẫn lại;</w:t>
      </w:r>
    </w:p>
    <w:p>
      <w:r>
        <w:t>+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r>
        <w:t>+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r>
        <w:t>+ Có văn bản thỏa thuận hợp tác nguồn tin với ít nhất 03 cơ quan báo chí.</w:t>
      </w:r>
    </w:p>
    <w:p>
      <w:r>
        <w:t>Khoản 3 Điều 25 Nghị định số 147/2024/NĐ-CP ngày 09/11/2024</w:t>
      </w:r>
    </w:p>
    <w:p>
      <w:r>
        <w:t>30</w:t>
      </w:r>
    </w:p>
    <w:p>
      <w:r>
        <w:t>Kinh doanh dịch vụ thiết lập trang thông tin điện tử tổng hợp</w:t>
      </w:r>
    </w:p>
    <w:p>
      <w:r>
        <w:t>Thông tin điện tử</w:t>
      </w:r>
    </w:p>
    <w:p>
      <w:r>
        <w:t>Cấp Giấy phép thiết lập trang thông tin điện tử tổng hợp (cấp tỉnh)</w:t>
      </w:r>
    </w:p>
    <w:p>
      <w: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và nội dung thông tin cung cấp.</w:t>
      </w:r>
    </w:p>
    <w:p>
      <w:r>
        <w:t>(2) Đã đăng ký sử dụng tên miền để thiết lập trang thông tin điện tử tổng hợp và đáp ứng quy định tại Điều 26 Nghị định số 147/2024/NĐ-CP, cụ thể như sau:</w:t>
      </w:r>
    </w:p>
    <w:p>
      <w: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r>
        <w:t>- Trang thông tin điện tử tổng hợp sử dụng tên miền “.vn” là tên miền chính và lưu trữ dữ liệu người sử dụng dịch vụ tại hệ thống máy chủ có địa chỉ IP ở Việt Nam.</w:t>
      </w:r>
    </w:p>
    <w:p>
      <w: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r>
        <w:t>- Trang thông tin điện tử tổng hợp do cơ quan chuyên môn ở địa phương cấp phép không sử dụng tên miền có dãy ký tự trùng với tên địa phương khác.</w:t>
      </w:r>
    </w:p>
    <w:p>
      <w:r>
        <w:t>(3) Đáp ứng các điều kiện về tổ chức, nhân sự và kỹ thuật theo quy định tại Điều 27 Nghị định số 147/2024/NĐ-CP, cụ thể như sau:</w:t>
      </w:r>
    </w:p>
    <w:p>
      <w:r>
        <w:t>(3.1) Điều kiện về tổ chức, nhân sự:</w:t>
      </w:r>
    </w:p>
    <w:p>
      <w:r>
        <w:t>- Có bộ phận quản lý nội dung, thông tin và bộ phận quản lý kỹ thuật. Nhân sự chịu trách nhiệm quản lý nội dung, thông tin là người có quốc tịch Việt Nam;</w:t>
      </w:r>
    </w:p>
    <w:p>
      <w:r>
        <w:t>- Có trụ sở chính với địa chỉ và số điện thoại liên hệ rõ ràng và liên hệ được. (3.2) Điều kiện về kỹ thuật:</w:t>
      </w:r>
    </w:p>
    <w:p>
      <w:r>
        <w:t>Thiết lập hệ thống thiết bị kỹ thuật có khả năng đáp ứng các yêu cầu sau:</w:t>
      </w:r>
    </w:p>
    <w:p>
      <w:r>
        <w:t>-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r>
        <w:t>- Tiếp nhận và xử lý cảnh báo thông tin vi phạm từ người sử dụng dịch vụ;</w:t>
      </w:r>
    </w:p>
    <w:p>
      <w:r>
        <w:t>- Phát hiện, cảnh báo và ngăn chặn truy nhập bất hợp pháp, các hình thức tấn công trên môi trường mạng và tuân theo những tiêu chuẩn, quy chuẩn kỹ thuật an toàn thông tin mạng theo quy định của pháp luật;</w:t>
      </w:r>
    </w:p>
    <w:p>
      <w:r>
        <w:t>- Có phương án dự phòng bảo đảm duy trì hoạt động an toàn, liên tục và khắc phục khi có sự cố xảy ra, trừ những trường hợp bất khả kháng theo quy định của pháp luật;</w:t>
      </w:r>
    </w:p>
    <w:p>
      <w:r>
        <w:t>- Đảm bảo phải có ít nhất 01 hệ thống máy chủ đặt tại Việt Nam, cho phép tại thời điểm bất kỳ có thể đáp ứng việc thanh tra, kiểm tra, lưu trữ, cung cấp thông tin trên toàn bộ các trang thông tin điện tử do cơ quan, tổ chức, doanh nghiệp sở hữu theo quy định.</w:t>
      </w:r>
    </w:p>
    <w:p>
      <w:r>
        <w:t>(4) Có biện pháp quản lý nội dung, thông tin theo quy định tại Điều 28 Nghị định số 147/2024/NĐ-CP, cụ thể như sau:</w:t>
      </w:r>
    </w:p>
    <w:p>
      <w:r>
        <w:t>- Có quy trình quản lý nội dung, thông tin: Xác định phạm vi nguồn thông tin khai thác, cơ chế quản lý, kiểm tra thông tin trước và sau khi đăng tải;</w:t>
      </w:r>
    </w:p>
    <w:p>
      <w:r>
        <w:t>-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r>
        <w:t>- Có công cụ bằng phương tiện điện tử để tiếp nhận, xử lý khiếu nại của người sử dụng dịch vụ về nội dung, dịch vụ;</w:t>
      </w:r>
    </w:p>
    <w:p>
      <w:r>
        <w:t>- Không cho đăng tải ý kiến nhận xét, bình luận của độc giả về nội dung tin, bài được dẫn lại;</w:t>
      </w:r>
    </w:p>
    <w:p>
      <w:r>
        <w:t>- Nội dung tổng hợp ghi rõ tên tác giả và tên nguồn tin (viết đầy đủ tên nguồn tin), thời gian cơ quan báo chí đăng, phát thông tin đó, đặt đường dẫn liên kết đến bài viết nguồn ngay cuối bài dẫn lại;</w:t>
      </w:r>
    </w:p>
    <w:p>
      <w:r>
        <w:t>-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r>
        <w:t>-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r>
        <w:t>- Có văn bản thỏa thuận hợp tác nguồn tin với ít nhất 03 cơ quan báo chí.</w:t>
      </w:r>
    </w:p>
    <w:p>
      <w:r>
        <w:t>Khoản 3 Điều 25 Nghị định số 147/2024/NĐ-CP ngày 09/11/2024</w:t>
      </w:r>
    </w:p>
    <w:p>
      <w:r>
        <w:t>31</w:t>
      </w:r>
    </w:p>
    <w:p>
      <w:r>
        <w:t>Hoạt động của nhà xuất bản</w:t>
      </w:r>
    </w:p>
    <w:p>
      <w:r>
        <w:t>Báo chí</w:t>
      </w:r>
    </w:p>
    <w:p>
      <w:r>
        <w:t>Thủ tục cấp Thẻ Nhà báo</w:t>
      </w:r>
    </w:p>
    <w:p>
      <w:r>
        <w:t>- Người công tác tại cơ quan báo chí quy định tại các khoản 1, 2, 3 và 4 Điều 26 của Luật Báo chí được xét cấp thẻ nhà báo phải bảo đảm các điều kiện và tiêu chuẩn sau đây:</w:t>
      </w:r>
    </w:p>
    <w:p>
      <w:r>
        <w:t>+ Là công dân Việt Nam, có địa chỉ thường trú tại Việt Nam;</w:t>
      </w:r>
    </w:p>
    <w:p>
      <w:r>
        <w:t>+ Có bằng tốt nghiệp đại học trở lên; trường hợp là người dân tộc thiểu số đang thực hiện các ấn phẩm báo in, chương trình phát thanh, truyền hình, chuyên trang của báo điện tử bằng tiếng dân tộc thiểu số phải có bằng tốt nghiệp cao đẳng trở lên;</w:t>
      </w:r>
    </w:p>
    <w:p>
      <w:r>
        <w:t>+ Đối với trường hợp cấp thẻ lần đầu, phải có thời gian công tác liên tục tại cơ quan báo chí đề nghị cấp thẻ từ 02 năm trở lên tính đến thời điểm xét cấp thẻ, trừ tổng biên tập tạp chí khoa học và những trường hợp khác theo quy định của pháp luật;</w:t>
      </w:r>
    </w:p>
    <w:p>
      <w:r>
        <w:t>+ Được cơ quan báo chí hoặc cơ quan công tác đề nghị cấp thẻ nhà báo.</w:t>
      </w:r>
    </w:p>
    <w:p>
      <w:r>
        <w:t>- Những trường hợp quy định tại khoản 5 Điều 26 của Luật Báo chí được xét cấp thẻ nhà báo phải bảo đảm điều kiện, tiêu chuẩn quy định tại các điểm a, b và d khoản 1 nêu trên và phải bảo đảm các điều kiện, tiêu chuẩn sau đây:</w:t>
      </w:r>
    </w:p>
    <w:p>
      <w:r>
        <w:t>+ Là cộng tác viên thường xuyên của đài phát thanh và truyền hình tỉnh, thành phố trực thuộc trung ương;</w:t>
      </w:r>
    </w:p>
    <w:p>
      <w:r>
        <w:t>+ Có ít nhất mười hai tác phẩm báo chí đã được phát sóng trên đài phát thanh và truyền hình tỉnh, thành phố trực thuộc trung ương trong 01 năm tính đến thời điểm xét cấp thẻ;</w:t>
      </w:r>
    </w:p>
    <w:p>
      <w:r>
        <w:t>+ Đối với trường hợp cấp thẻ lần đầu, phải có thời gian công tác liên tục tại đài truyền thanh, truyền hình cấp huyện và tương đương từ 02 năm trở lên tính đến thời điểm xét cấp thẻ;</w:t>
      </w:r>
    </w:p>
    <w:p>
      <w:r>
        <w:t>+ Được đài phát thanh và truyền hình tỉnh, thành phố trực thuộc trung ương đề nghị cấp thẻ nhà báo.</w:t>
      </w:r>
    </w:p>
    <w:p>
      <w:r>
        <w:t>Khoản 1,2 Điều 27 Luật Báo</w:t>
      </w:r>
    </w:p>
    <w:p>
      <w:r>
        <w:t>32</w:t>
      </w:r>
    </w:p>
    <w:p>
      <w:r>
        <w:t>Báo chí</w:t>
      </w:r>
    </w:p>
    <w:p>
      <w:r>
        <w:t>Thủ tục thỏa thuận bổ nhiệm người đứng đầu cơ quan báo chí</w:t>
      </w:r>
    </w:p>
    <w:p>
      <w:r>
        <w:t>- Là công dân Việt Nam, có địa chỉ thường trú tại Việt Nam;</w:t>
      </w:r>
    </w:p>
    <w:p>
      <w:r>
        <w:t>- Có bằng tốt nghiệp đại học trở lên. Người đứng đầu cơ quan báo chí thuộc các tổ chức tôn giáo không áp dụng tiêu chuẩn này;</w:t>
      </w:r>
    </w:p>
    <w:p>
      <w:r>
        <w:t>- Có thẻ nhà báo còn hiệu lực. Người đứng đầu cơ quan báo chí thuộc các tổ chức tôn giáo, tạp chí khoa học không áp dụng tiêu chuẩn này;</w:t>
      </w:r>
    </w:p>
    <w:p>
      <w:r>
        <w:t>- Có phẩm chất đạo đức tốt; không trong thời gian thi hành hình thức kỷ luật từ khiển trách trở lên theo quy định của pháp luật về công chức, viên chức và pháp luật về lao động.</w:t>
      </w:r>
    </w:p>
    <w:p>
      <w:r>
        <w:t>Khoản 2 Điều 23 Luật Báo chí</w:t>
      </w:r>
    </w:p>
    <w:p>
      <w:r>
        <w:t>33</w:t>
      </w:r>
    </w:p>
    <w:p>
      <w:r>
        <w:t>Kinh doanh dịch vụ karaoke, vũ trường</w:t>
      </w:r>
    </w:p>
    <w:p>
      <w:r>
        <w:t>Văn hóa cơ sở</w:t>
      </w:r>
    </w:p>
    <w:p>
      <w:r>
        <w:t>Thủ tục cấp Giấy phép đủ điều kiện kinh doanh dịch vụ karaoke cấp tỉnh</w:t>
      </w:r>
    </w:p>
    <w:p>
      <w:r>
        <w:t>1. Là doanh nghiệp hoặc hộ kinh doanh được thành lập theo quy định của pháp luật.</w:t>
      </w:r>
    </w:p>
    <w:p>
      <w:r>
        <w:t>2. Bảo đảm các điều kiện về phòng, chống cháy nổ và an ninh, trật tự theo quy định tại Nghị định số 96/2016/NĐ- 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 CP ngày 27 tháng 11 năm 2020 quy định về quản lý, sử dụng pháo.</w:t>
      </w:r>
    </w:p>
    <w:p>
      <w:r>
        <w:t>3. Phòng hát phải có diện tích sử dụng từ 20m2 trở lên, không kể công trình phụ.</w:t>
      </w:r>
    </w:p>
    <w:p>
      <w:r>
        <w:t>4. Không được đặt chốt cửa bên trong phòng hát hoặc đặt thiết bị báo động (trừ các thiết bị báo cháy nổ).</w:t>
      </w:r>
    </w:p>
    <w:p>
      <w:r>
        <w:t>- Điều 4 Nghị định 54/2019/NĐ-CP ngày 19 tháng 6 năm 2019 của Chính phủ quy định về kinh doanh dịch vụ karaoke, dịch vụ vũ trường</w:t>
      </w:r>
    </w:p>
    <w:p>
      <w:r>
        <w:t>- Điều 1 Nghị định 148/2024/NĐ-CP ngày 12 tháng 11 năm 2024 của Chính phủ về sửa đổi, bổ sung một số điều của Nghị định số 54/2019/NĐ-CP ngày 19 tháng 6 năm 2019 về kinh doanh dịch vụ karaoke, dịch vụ vũ trường.</w:t>
      </w:r>
    </w:p>
    <w:p>
      <w:r>
        <w:t>34</w:t>
      </w:r>
    </w:p>
    <w:p>
      <w:r>
        <w:t>Kinh doanh dịch vụ karaoke, vũ trường</w:t>
      </w:r>
    </w:p>
    <w:p>
      <w:r>
        <w:t>Văn hóa cơ sở</w:t>
      </w:r>
    </w:p>
    <w:p>
      <w:r>
        <w:t>Thủ tục cấp giấy phép đủ điều kiện kinh doanh dịch vụ karaoke cấp huyện</w:t>
      </w:r>
    </w:p>
    <w:p>
      <w:r>
        <w:t>1. Là doanh nghiệp hoặc hộ kinh doanh được thành lập theo quy định của pháp luật.</w:t>
      </w:r>
    </w:p>
    <w:p>
      <w:r>
        <w:t>2. Bảo đảm các điều kiện về phòng, chống cháy nổ và an ninh, trật tự theo quy định tại Nghị định số 96/2016/NĐ- 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 CP ngày 27 tháng 11 năm 2020 quy định về quản lý, sử dụng pháo.</w:t>
      </w:r>
    </w:p>
    <w:p>
      <w:r>
        <w:t>3. Phòng hát phải có diện tích sử dụng t 20m2 trở lên, không kể công trình phụ.</w:t>
      </w:r>
    </w:p>
    <w:p>
      <w:r>
        <w:t>4. Không được đặt chốt cửa bên trong phòng hát hoặc đặt thiết bị báo động (trừ các thiết bị báo cháy nổ).</w:t>
      </w:r>
    </w:p>
    <w:p>
      <w:r>
        <w:t>- Điều 4 Nghị định 54/2019/NĐ-CP ngày 19 tháng 6 năm 2019 của Chính phủ quy định về kinh doanh dịch vụ karaoke, dịch vụ vũ trường</w:t>
      </w:r>
    </w:p>
    <w:p>
      <w:r>
        <w:t>- Điều 1 Nghị định 148/2024/NĐ-CP ngày 12 tháng 11 năm 2024 của Chính phủ về sửa đổi, bổ sung một số điều của Nghị định số 54/2019/NĐ-CP ngày 19 tháng 6 năm 2019 về kinh doanh dịch vụ karaoke, dịch vụ vũ trường.</w:t>
      </w:r>
    </w:p>
    <w:p>
      <w:r>
        <w:t>35</w:t>
      </w:r>
    </w:p>
    <w:p>
      <w:r>
        <w:t>Kinh doanh dịch vụ karaoke, vũ trường</w:t>
      </w:r>
    </w:p>
    <w:p>
      <w:r>
        <w:t>Văn hóa cơ sở</w:t>
      </w:r>
    </w:p>
    <w:p>
      <w:r>
        <w:t>Thủ tục cấp Giấy phép đủ điều kiện kinh doanh dịch vụ vũ trường</w:t>
      </w:r>
    </w:p>
    <w:p>
      <w:r>
        <w:t>- Là doanh nghiệp hoặc hộ kinh doanh được thành lập theo quy định của pháp luật;</w:t>
      </w:r>
    </w:p>
    <w:p>
      <w:r>
        <w:t>- Bảo đảm các điều kiện về phòng, chống cháy nổ và an ninh, trật tự theo quy định tại Nghị định số 96/2016/NĐ-CP ngày 01/7/2016 và Nghị định số 56/2023/NĐ-CP ngày 24/7/2023 của Chính phủ;</w:t>
      </w:r>
    </w:p>
    <w:p>
      <w:r>
        <w:t>- Phòng vũ trường phải có diện tích sử dụng từ 80m2 trở lên, không kể công trình phụ;</w:t>
      </w:r>
    </w:p>
    <w:p>
      <w:r>
        <w:t>- Không được đặt chốt cửa bên trong phòng vũ trường hoặc đặt thiết bị báo động (trừ các thiết bị báo cháy nổ);</w:t>
      </w:r>
    </w:p>
    <w:p>
      <w:r>
        <w:t>- Địa điểm kinh doanh phải cách trường học, bệnh viện, cơ sở tôn giáo, tín ngưỡng, di tích lịch sử - văn hóa từ 200m trở lên.</w:t>
      </w:r>
    </w:p>
    <w:p>
      <w:r>
        <w:t>- Điều 5 Nghị định số 54/2019/NĐ-CP ngày 19 tháng 6 năm 2019 của Chính phủ quy định về kinh doanh dịch vụ karaoke, dịch vụ vũ trường</w:t>
      </w:r>
    </w:p>
    <w:p>
      <w:r>
        <w:t>- Điều 1 Nghị định 148/2024/NĐ-CP ngày 12 tháng 11 năm 2024 của Chính phủ về sửa đổi, bổ sung một số điều của Nghị định số 54/2019/NĐ-CP ngày 19 tháng 6 năm 2019 về kinh doanh dịch vụ karaoke, dịch vụ vũ trường.</w:t>
      </w:r>
    </w:p>
    <w:p>
      <w:r>
        <w:t>36</w:t>
      </w:r>
    </w:p>
    <w:p>
      <w:r>
        <w:t>Kinh doanh dịch vụ lữ hành</w:t>
      </w:r>
    </w:p>
    <w:p>
      <w:r>
        <w:t>Du lịch</w:t>
      </w:r>
    </w:p>
    <w:p>
      <w:r>
        <w:t>Cấp Giấy phép kinh doanh dịch vụ lữ hành quốc tế</w:t>
      </w:r>
    </w:p>
    <w:p>
      <w:r>
        <w:t>(1) Là doanh nghiệp được thành lập theo quy định của pháp luật về doanh nghiệp;</w:t>
      </w:r>
    </w:p>
    <w:p>
      <w:r>
        <w:t>(2) Ký quỹ kinh doanh dịch vụ lữ hành quốc tế tại ngân hàng thương mại, ngân hàng hợp tác xã hoặc chi nhánh ngân hàng nước ngoài thành lập và hoạt động tại Việt Nam:</w:t>
      </w:r>
    </w:p>
    <w:p>
      <w:r>
        <w:t>- Kinh doanh dịch vụ lữ hành đối với khách du lịch quốc tế đến Việt Nam: 250.000.000đ (Hai trăm năm mươi triệu đồng);</w:t>
      </w:r>
    </w:p>
    <w:p>
      <w:r>
        <w:t>- Kinh doanh dịch vụ lữ hành đối với khách du lịch ra nước ngoài: 500.000.000đ (Năm trăm triệu đồng);</w:t>
      </w:r>
    </w:p>
    <w:p>
      <w:r>
        <w:t>- Kinh doanh dịch vụ lữ hành đối với khách du lịch quốc tế đến Việt Nam và khách du lịch ra nước ngoài: 500.000.000đ (Năm trăm triệu đồng).</w:t>
      </w:r>
    </w:p>
    <w:p>
      <w:r>
        <w:t>(3) Người phụ trách kinh doanh dịch vụ lữ hành phải tốt nghiệp cao đẳng trở lên chuyên ngành về lữ hành; trường hợp tốt nghiệp cao đẳng trở lên chuyên ngành khác phải có chứng chỉ nghiệp vụ điều hành du lịch quốc tế.</w:t>
      </w:r>
    </w:p>
    <w:p>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
        <w:t>- Chuyên ngành về lữ hành được thể hiện trên bằng tốt nghiệp của một trong các ngành, nghề, chuyên ngành sau đây:</w:t>
      </w:r>
    </w:p>
    <w:p>
      <w:r>
        <w:t>(3.1) Quản trị dịch vụ du lịch và lữ hành;</w:t>
      </w:r>
    </w:p>
    <w:p>
      <w:r>
        <w:t>(3.2) Quản trị lữ hành;</w:t>
      </w:r>
    </w:p>
    <w:p>
      <w:r>
        <w:t>(3.3) Điều hành tour du lịch;</w:t>
      </w:r>
    </w:p>
    <w:p>
      <w:r>
        <w:t>(3.4) Marketing du lịch;</w:t>
      </w:r>
    </w:p>
    <w:p>
      <w:r>
        <w:t>(3.5) Du lịch;</w:t>
      </w:r>
    </w:p>
    <w:p>
      <w:r>
        <w:t>(3.6) Du lịch lữ hành;</w:t>
      </w:r>
    </w:p>
    <w:p>
      <w:r>
        <w:t>(3.7) Quản lý và kinh doanh du lịch;</w:t>
      </w:r>
    </w:p>
    <w:p>
      <w:r>
        <w:t>(3.8) Quản trị du lịch MICE;</w:t>
      </w:r>
    </w:p>
    <w:p>
      <w:r>
        <w:t>(3.9) Đại lý lữ hành;</w:t>
      </w:r>
    </w:p>
    <w:p>
      <w:r>
        <w:t>(3.10) Hướng dẫn du lịch;</w:t>
      </w:r>
    </w:p>
    <w:p>
      <w:r>
        <w:t>(3.11) Ngành, nghề, chuyên ngành có thể hiện một trong các cụm từ “du lịch”, “lữ hành”, “hướng dẫn du lịch” do cơ sở giáo dục ở Việt Nam đào tạo và cấp bằng tốt nghiệp trước thời điểm Thông tư số 06/2017/TT-BVHTTDL có hiệu lực (ngày 01 tháng 02 năm 2018);</w:t>
      </w:r>
    </w:p>
    <w:p>
      <w:r>
        <w:t>(3.12) Ngành, nghề, chuyên ngành có thể hiện một trong các cụm từ “du lịch”, “lữ hành”, “hướng dẫn du lịch” do cơ sở đào tạo nước ngoài đào tạo và cấp bằng tốt nghiệp.</w:t>
      </w:r>
    </w:p>
    <w:p>
      <w:r>
        <w:t>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w:t>
      </w:r>
    </w:p>
    <w:p>
      <w:r>
        <w:t>- Khoản 2 Điều 31 Luật Du lịch 2017.</w:t>
      </w:r>
    </w:p>
    <w:p>
      <w:r>
        <w:t>- Khoản 2 Điều 14 Nghị định 168/2017/NĐ-CP ngày 31/12/2017.</w:t>
      </w:r>
    </w:p>
    <w:p>
      <w:r>
        <w:t>- Điều 1 Thông tư 13/2019/TT- BVHTTDL ngày 25/11/2019</w:t>
      </w:r>
    </w:p>
    <w:p>
      <w:r>
        <w:t>37</w:t>
      </w:r>
    </w:p>
    <w:p>
      <w:r>
        <w:t>Kinh doanh dịch vụ lữ hành</w:t>
      </w:r>
    </w:p>
    <w:p>
      <w:r>
        <w:t>Du lịch</w:t>
      </w:r>
    </w:p>
    <w:p>
      <w:r>
        <w:t>Cấp Giấy phép kinh doanh dịch vụ lữ hành nội địa</w:t>
      </w:r>
    </w:p>
    <w:p>
      <w:r>
        <w:t>(1) Là doanh nghiệp được thành lập theo quy định của pháp luật về doanh nghiệp;</w:t>
      </w:r>
    </w:p>
    <w:p>
      <w:r>
        <w:t>(2) Ký quỹ kinh doanh dịch vụ lữ hành nội địa tại ngân hàng thương mại, ngân hàng hợp tác xã hoặc chi nhánh ngân hàng nước ngoài thành lập và hoạt động tại Việt Nam: 100.000.000đ (Một trăm triệu đồng);</w:t>
      </w:r>
    </w:p>
    <w:p>
      <w:r>
        <w:t>(3) Người phụ trách kinh doanh dịch vụ lữ hành phải tốt nghiệp trung cấp trở lên chuyên ngành về lữ hành; trường hợp tốt nghiệp trung cấp trở lên chuyên ngành khác phải có chứng chỉ nghiệp vụ điều hành du lịch nội địa.</w:t>
      </w:r>
    </w:p>
    <w:p>
      <w:r>
        <w:t>- Người phụ trách kinh doanh dịch vụ lữ hành là người giữ một trong các chức danh sau: chủ tịch hội đồng quản trị; chủ tịch hội đồng thành viên; chủ tịch công ty; chủ doanh nghiệp tư nhân; tổng giám đốc; giám đốc hoặc phó giám đốc; trưởng bộ phận kinh doanh dịch vụ lữ hành.</w:t>
      </w:r>
    </w:p>
    <w:p>
      <w:r>
        <w:t>- Chuyên ngành về lữ hành được thể hiện trên bằng tốt nghiệp của một trong các ngành, nghề, chuyên ngành sau đây:</w:t>
      </w:r>
    </w:p>
    <w:p>
      <w:r>
        <w:t>(3.1) Quản trị dịch vụ du lịch và lữ hành;</w:t>
      </w:r>
    </w:p>
    <w:p>
      <w:r>
        <w:t>(3.2) Quản trị lữ hành;</w:t>
      </w:r>
    </w:p>
    <w:p>
      <w:r>
        <w:t>(3.3) Điều hành tour du lịch;</w:t>
      </w:r>
    </w:p>
    <w:p>
      <w:r>
        <w:t>(3.4) Marketing du lịch;</w:t>
      </w:r>
    </w:p>
    <w:p>
      <w:r>
        <w:t>(3.5) Du lịch;</w:t>
      </w:r>
    </w:p>
    <w:p>
      <w:r>
        <w:t>(3.6) Du lịch lữ hành;</w:t>
      </w:r>
    </w:p>
    <w:p>
      <w:r>
        <w:t>(3.7) Quản lý và kinh doanh du lịch;</w:t>
      </w:r>
    </w:p>
    <w:p>
      <w:r>
        <w:t>(3.8) Quản trị du lịch MICE;</w:t>
      </w:r>
    </w:p>
    <w:p>
      <w:r>
        <w:t>(3.9) Đại lý lữ hành;</w:t>
      </w:r>
    </w:p>
    <w:p>
      <w:r>
        <w:t>(3.10) Hướng dẫn du lịch;</w:t>
      </w:r>
    </w:p>
    <w:p>
      <w:r>
        <w:t>(3.11) Ngành, nghề, chuyên ngành có thể hiện một trong các cụm từ “du lịch”, “lữ hành”, “hướng dẫn du lịch” do cơ sở giáo dục ở Việt Nam đào tạo và cấp bằng tốt nghiệp trước thời điểm Thông tư số 06/2017/TT-BVHTTDL có hiệu lực từ ngày 01 tháng 02 năm 2018;</w:t>
      </w:r>
    </w:p>
    <w:p>
      <w:r>
        <w:t>(3.12) Ngành, nghề, chuyên ngành có thể hiện một trong các cụm từ “du lịch”, “lữ hành”, “hướng dẫn du lịch” do cơ sở đào tạo nước ngoài đào tạo và cấp bằng tốt nghiệp.</w:t>
      </w:r>
    </w:p>
    <w:p>
      <w:r>
        <w:t>Trường hợp bằng tốt nghiệp không thể hiện các ngành, nghề, chuyên ngành quy định tại điểm (3.11) và (3.12) thì bổ sung bảng điểm tốt nghiệp hoặc phụ lục văn bằng thể hiện ngành, nghề, chuyên ngành, trong đó có một trong các cụm từ “du lịch”, “lữ hành”, “hướng dẫn du lịch”.</w:t>
      </w:r>
    </w:p>
    <w:p>
      <w:r>
        <w:t>- Khoản 2 Điều 31 Luật Du lịch 2017.</w:t>
      </w:r>
    </w:p>
    <w:p>
      <w:r>
        <w:t>- Khoản 2 Điều 14 Nghị định 168/2017/NĐ-CP ngày 31/12/2017.</w:t>
      </w:r>
    </w:p>
    <w:p>
      <w:r>
        <w:t>- Điều 1 Thông tư 13/2019/TT- BVHTTDL ngày 25/11/2019</w:t>
      </w:r>
    </w:p>
    <w:p>
      <w:r>
        <w:t>38</w:t>
      </w:r>
    </w:p>
    <w:p>
      <w:r>
        <w:t>Kinh doanh dịch vụ lữ hành</w:t>
      </w:r>
    </w:p>
    <w:p>
      <w:r>
        <w:t>Du lịch</w:t>
      </w:r>
    </w:p>
    <w:p>
      <w:r>
        <w:t>Thủ tục cấp Giấy phép thành lập Văn phòng đại diện tại Việt Nam của doanh nghiệp kinh doanh dịch vụ lữ hành nước ngoài</w:t>
      </w:r>
    </w:p>
    <w:p>
      <w:r>
        <w:t>(1) Doanh nghiệp kinh doanh dịch vụ lữ hành nước ngoài được thành lập, đăng ký kinh doanh theo quy định của pháp luật quốc gia, vùng lãnh thổ tham gia điều ước quốc tế mà Việt Nam là thành viên hoặc được pháp luật các quốc gia, vùng lãnh thổ này công nhận;</w:t>
      </w:r>
    </w:p>
    <w:p>
      <w:r>
        <w:t>(2) Doanh nghiệp kinh doanh dịch vụ lữ hành nước ngoài đã hoạt động ít nhất 01 năm, kể từ ngày được thành lập hoặc đăng ký;</w:t>
      </w:r>
    </w:p>
    <w:p>
      <w:r>
        <w:t>(3) Trong trường hợp Giấy đăng ký kinh doanh hoặc giấy tờ có giá trị tương đương của doanh nghiệp kinh doanh dịch vụ lữ hành nước ngoài có quy định thời hạn hoạt động thì thời hạn đó phải còn ít nhất là 01 năm tính từ ngày nộp hồ sơ;</w:t>
      </w:r>
    </w:p>
    <w:p>
      <w:r>
        <w:t>(4) Nội dung hoạt động của Văn phòng đại diện phải phù hợp với cam kết của Việt Nam trong các điều ước quốc tế mà Việt Nam là thành viên;</w:t>
      </w:r>
    </w:p>
    <w:p>
      <w:r>
        <w:t>(5) Trường hợp nội dung hoạt động của Văn phòng đại diện không phù hợp với cam kết của Việt Nam hoặc doanh nghiệp kinh doanh dịch vụ lữ hành nước ngoài không thuộc quốc gia, vùng lãnh thổ tham gia điều ước quốc tế mà Việt Nam là thành viên, việc thành lập Văn phòng đại diện phải được sự chấp thuận của Bộ trưởng Bộ Văn hóa, Thể thao và Du lịch.</w:t>
      </w:r>
    </w:p>
    <w:p>
      <w:r>
        <w:t>- Luật Du lịch số 09/2017/QH14</w:t>
      </w:r>
    </w:p>
    <w:p>
      <w:r>
        <w:t>- Nghị định số 07/2016/NĐ-CP ngày 25/01/2016</w:t>
      </w:r>
    </w:p>
    <w:p>
      <w:r>
        <w:t>- Thông tư số 11/2016/TT-BCT ngày 05 tháng 7 năm 2016 của Bộ trưởng Bộ Công Thương</w:t>
      </w:r>
    </w:p>
    <w:p>
      <w:r>
        <w:t>39</w:t>
      </w:r>
    </w:p>
    <w:p>
      <w:r>
        <w:t>Kinh doanh dịch vụ lữ hành</w:t>
      </w:r>
    </w:p>
    <w:p>
      <w:r>
        <w:t>Du lịch</w:t>
      </w:r>
    </w:p>
    <w:p>
      <w:r>
        <w:t>Thủ tục cấp thẻ hướng dẫn viên du lịch tại điểm</w:t>
      </w:r>
    </w:p>
    <w:p>
      <w:r>
        <w:t>(1) Có quốc tịch Việt Nam, thường trú tại Việt Nam;</w:t>
      </w:r>
    </w:p>
    <w:p>
      <w:r>
        <w:t>(2) Có năng lực hành vi dân sự đầy đủ; (3) Không mắc bệnh truyền nhiễm, không sử dụng chất ma túy;</w:t>
      </w:r>
    </w:p>
    <w:p>
      <w:r>
        <w:t>(4) Đạt yêu cầu kiểm tra nghiệp vụ hướng dẫn du lịch tại điểm do Sở Du lịch/Sở Văn hóa, Thể thao và Du lịch.</w:t>
      </w:r>
    </w:p>
    <w:p>
      <w:r>
        <w:t>Khoản 3 Điều 59 Luật Du lịch</w:t>
      </w:r>
    </w:p>
    <w:p>
      <w:r>
        <w:t>40</w:t>
      </w:r>
    </w:p>
    <w:p>
      <w:r>
        <w:t>Kinh doanh dịch vụ lữ hành</w:t>
      </w:r>
    </w:p>
    <w:p>
      <w:r>
        <w:t>Du lịch</w:t>
      </w:r>
    </w:p>
    <w:p>
      <w:r>
        <w:t>Thủ tục cấp thẻ hướng dẫn viên du lịch quốc tế</w:t>
      </w:r>
    </w:p>
    <w:p>
      <w:r>
        <w:t>(1) Có quốc tịch Việt Nam, thường trú tại Việt Nam;</w:t>
      </w:r>
    </w:p>
    <w:p>
      <w:r>
        <w:t>(2) Có năng lực hành vi dân sự đầy đủ; (3) Không mắc bệnh truyền nhiễm, không sử dụng chất ma túy;</w:t>
      </w:r>
    </w:p>
    <w:p>
      <w:r>
        <w:t>(4) Tốt nghiệp cao đẳng trở lên chuyên ngành hướng dẫn du lịch; trường hợp tốt nghiệp cao đẳng trở lên chuyên ngành khác phải có chứng chỉ nghiệp vụ hướng dẫn du lịch quốc tế;</w:t>
      </w:r>
    </w:p>
    <w:p>
      <w:r>
        <w:t>(5) Sử dụng thành thạo ngoại ngữ đăng ký hành nghề: đáp ứng một trong các tiêu chuẩn sau:</w:t>
      </w:r>
    </w:p>
    <w:p>
      <w:r>
        <w:t>- Có bằng tốt nghiệp từ cao đẳng trở lên ngành ngôn ngữ hoặc tiếng nước ngoài, ngành phiên dịch tiếng nước ngoài, ngành sư phạm tiếng nước ngoài;</w:t>
      </w:r>
    </w:p>
    <w:p>
      <w: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dùng cho Việt Nam hoặc tương đương từ bậc B2 trở lên theo Khung tham chiếu chung châu Âu hoặc đạt mức yêu cầu theo quy định tại Phụ lục I Thông tư số 04/2024/TT-BVHTTDL ngày 26 tháng 6 năm 2024 của Bộ trưởng Bộ Văn hóa, Thể thao và Du lịch.</w:t>
      </w:r>
    </w:p>
    <w:p>
      <w:r>
        <w:t>Văn bằng do cơ sở đào tạo nước ngoài cấp phải được công nhận theo quy định của pháp luật về giáo dục, giáo dục đại học và giáo dục nghề nghiệp.</w:t>
      </w:r>
    </w:p>
    <w:p>
      <w:r>
        <w:t>- Khoản 2 Điều 59 Luật Du lịch</w:t>
      </w:r>
    </w:p>
    <w:p>
      <w:r>
        <w:t>- Khoản 2 Điều 1 Thông tư 04/2024/TT- BVHTTDL</w:t>
      </w:r>
    </w:p>
    <w:p>
      <w:r>
        <w:t>41</w:t>
      </w:r>
    </w:p>
    <w:p>
      <w:r>
        <w:t>Kinh doanh dịch vụ lữ hành</w:t>
      </w:r>
    </w:p>
    <w:p>
      <w:r>
        <w:t>Du lịch</w:t>
      </w:r>
    </w:p>
    <w:p>
      <w:r>
        <w:t>Thủ tục cấp thẻ hướng dẫn viên du lịch nội địa</w:t>
      </w:r>
    </w:p>
    <w:p>
      <w:r>
        <w:t>(1) Có quốc tịch Việt Nam, thường trú tại Việt Nam;</w:t>
      </w:r>
    </w:p>
    <w:p>
      <w:r>
        <w:t>(2) Có năng lực hành vi dân sự đầy đủ; (3) Không mắc bệnh truyền nhiễm, không sử dụng chất ma túy;</w:t>
      </w:r>
    </w:p>
    <w:p>
      <w:r>
        <w:t>(4) Tốt nghiệp trung cấp trở lên chuyên ngành hướng dẫn du lịch; trường hợp tốt nghiệp trung cấp trở lên chuyên ngành khác phải có chứng chỉ nghiệp vụ hướng dẫn du lịch nội địa.</w:t>
      </w:r>
    </w:p>
    <w:p>
      <w:r>
        <w:t>Khoản 1 Điều 59 Luật Du lịch</w:t>
      </w:r>
    </w:p>
    <w:p>
      <w:r>
        <w:t>42</w:t>
      </w:r>
    </w:p>
    <w:p>
      <w:r>
        <w:t>Kinh doanh dịch vụ lưu trú</w:t>
      </w:r>
    </w:p>
    <w:p>
      <w:r>
        <w:t>Lưu trú</w:t>
      </w:r>
    </w:p>
    <w:p>
      <w:r>
        <w:t>Thủ tục công nhận hạng cơ sở lưu trú du lịch: hạng 4 sao, 5 sao đối với khách sạn, biệt thự du lịch, căn hộ du lịch, tàu thủy lưu trú du lịch</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 đối với khách sạn:</w:t>
      </w:r>
    </w:p>
    <w:p>
      <w:r>
        <w:t>c1. Có tối thiểu 10 buồng ngủ; có quầy lễ tân, phòng vệ sinh chung.</w:t>
      </w:r>
    </w:p>
    <w:p>
      <w:r>
        <w:t>c2. Có nơi để xe cho khách đối với khách sạn nghỉ dưỡng và khách sạn bên đường.</w:t>
      </w:r>
    </w:p>
    <w:p>
      <w:r>
        <w:t>c3. Có bếp, phòng ăn và dịch vụ phục vụ ăn uống đối với khách sạn nghỉ dưỡng, khách sạn nổi, khách sạn bên đường.</w:t>
      </w:r>
    </w:p>
    <w:p>
      <w:r>
        <w:t>c4. Có giường, đệm, chăn, gối, khăn mặt, khăn tắm; thay bọc đệm, bọc chăn, bọc gối, khăn mặt, khăn tắm khi có khách mới.</w:t>
      </w:r>
    </w:p>
    <w:p>
      <w:r>
        <w:t>c5. Có nhân viên trực 24 giờ mỗi ngày.</w:t>
      </w:r>
    </w:p>
    <w:p>
      <w:r>
        <w:t>* Điều kiện tối thiểu về cơ sở vật chất kỹ thuật, dịch vụ đối với biệt thự du lịch:</w:t>
      </w:r>
    </w:p>
    <w:p>
      <w:r>
        <w:t>- Có giường, đệm, chăn, gối, khăn mặt, khăn tắm; thay bọc đệm, bọc chăn, bọc gối, khăn mặt, khăn tắm khi có khách mới.</w:t>
      </w:r>
    </w:p>
    <w:p>
      <w:r>
        <w:t>- Có nhân viên trực 24 giờ mỗi ngày.</w:t>
      </w:r>
    </w:p>
    <w:p>
      <w:r>
        <w:t>- Có khu vực tiếp khách, phòng ngủ, bếp và phòng tắm, phòng vệ sinh.</w:t>
      </w:r>
    </w:p>
    <w:p>
      <w:r>
        <w:t>* Điều kiện tối thiểu về cơ sở vật chất kỹ thuật, dịch vụ đối với căn hộ du lịch:</w:t>
      </w:r>
    </w:p>
    <w:p>
      <w:r>
        <w:t>- Có giường, đệm, chăn, gối, khăn mặt, khăn tắm; thay bọc đệm, bọc chăn, bọc gối, khăn mặt, khăn tắm khi có khách mới.</w:t>
      </w:r>
    </w:p>
    <w:p>
      <w:r>
        <w:t>- Có khu vực tiếp khách, phòng ngủ, bếp và phòng tắm, phòng vệ sinh.</w:t>
      </w:r>
    </w:p>
    <w:p>
      <w:r>
        <w:t>* Điều kiện tối thiểu về cơ sở vật chất kỹ thuật, dịch vụ đối với tàu thủy lưu trú du lịch:</w:t>
      </w:r>
    </w:p>
    <w:p>
      <w:r>
        <w:t>- Có khu vực đón tiếp khách, phòng ngủ (cabin), phòng tắm, phòng vệ sinh, bếp, phòng ăn và dịch vụ phục vụ ăn uống.</w:t>
      </w:r>
    </w:p>
    <w:p>
      <w:r>
        <w:t>- Có giường, đệm, chăn, gối, khăn mặt, khăn tắm; thay bọc đệm, bọc chăn, bọc gối, khăn mặt, khăn tắm khi có khách mới.</w:t>
      </w:r>
    </w:p>
    <w:p>
      <w:r>
        <w:t>- Tiêu chuẩn khách sạn TCVN 4391:2015</w:t>
      </w:r>
    </w:p>
    <w:p>
      <w:r>
        <w:t>- Tiêu chuẩn biệt thự du lịch: TCVN 7795:2021 - Tiêu chuẩn căn hộ du lịch TCVN 7798:2014</w:t>
      </w:r>
    </w:p>
    <w:p>
      <w:r>
        <w:t>- Tiêu chuẩn tàu thủy lưu trú du lịch: TCVN 9372: 2012</w:t>
      </w:r>
    </w:p>
    <w:p>
      <w:r>
        <w:t>- Điều 49 Luật Du lịch</w:t>
      </w:r>
    </w:p>
    <w:p>
      <w:r>
        <w:t>- Điều 22 Nghị định 168/2017/NĐ- CP ngày 31/12/2017</w:t>
      </w:r>
    </w:p>
    <w:p>
      <w:r>
        <w:t>- Khoản 1 Điều 5 Nghị định 142/2018/NĐ-CP ngày 9/10/2018</w:t>
      </w:r>
    </w:p>
    <w:p>
      <w:r>
        <w:t>43</w:t>
      </w:r>
    </w:p>
    <w:p>
      <w:r>
        <w:t>Kinh doanh dịch vụ lưu trú</w:t>
      </w:r>
    </w:p>
    <w:p>
      <w:r>
        <w:t>Du lịch</w:t>
      </w:r>
    </w:p>
    <w:p>
      <w:r>
        <w:t>Thủ tục công nhận hạng cơ sở lưu trú du lịch: hạng 1 sao, 2 sao, 3 sao đối với khách sạn, biệt thự du lịch, căn hộ du lịch, tàu thủy lưu trú du lịch</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 đối với khách sạn:</w:t>
      </w:r>
    </w:p>
    <w:p>
      <w:r>
        <w:t>c1. Có tối thiểu 10 buồng ngủ; có quầy lễ tân, phòng vệ sinh chung.</w:t>
      </w:r>
    </w:p>
    <w:p>
      <w:r>
        <w:t>c2. Có nơi để xe cho khách đối với khách sạn nghỉ dưỡng và khách sạn bên đường.</w:t>
      </w:r>
    </w:p>
    <w:p>
      <w:r>
        <w:t>c3. Có bếp, phòng ăn và dịch vụ phục vụ ăn uống đối với khách sạn nghỉ dưỡng, khách sạn nổi, khách sạn bên đường.</w:t>
      </w:r>
    </w:p>
    <w:p>
      <w:r>
        <w:t>c4. Có giường, đệm, chăn, gối, khăn mặt, khăn tắm; thay bọc đệm, bọc chăn, bọc gối, khăn mặt, khăn tắm khi có khách mới.</w:t>
      </w:r>
    </w:p>
    <w:p>
      <w:r>
        <w:t>c5. Có nhân viên trực 24 giờ mỗi ngày.</w:t>
      </w:r>
    </w:p>
    <w:p>
      <w:r>
        <w:t>* Điều kiện tối thiểu về cơ sở vật chất kỹ thuật, dịch vụ đối với biệt thự du lịch:</w:t>
      </w:r>
    </w:p>
    <w:p>
      <w:r>
        <w:t>- Có giường, đệm, chăn, gối, khăn mặt, khăn tắm; thay bọc đệm, bọc chăn, bọc gối, khăn mặt, khăn tắm khi có khách mới.</w:t>
      </w:r>
    </w:p>
    <w:p>
      <w:r>
        <w:t>- Có nhân viên trực 24 giờ mỗi ngày.</w:t>
      </w:r>
    </w:p>
    <w:p>
      <w:r>
        <w:t>- Có khu vực tiếp khách, phòng ngủ, bếp và phòng tắm, phòng vệ sinh.</w:t>
      </w:r>
    </w:p>
    <w:p>
      <w:r>
        <w:t>* Điều kiện tối thiểu về cơ sở vật chất kỹ thuật, dịch vụ đối với căn hộ du lịch:</w:t>
      </w:r>
    </w:p>
    <w:p>
      <w:r>
        <w:t>- Có giường, đệm, chăn, gối, khăn mặt, khăn tắm; thay bọc đệm, bọc chăn, bọc gối, khăn mặt, khăn tắm khi có khách mới.</w:t>
      </w:r>
    </w:p>
    <w:p>
      <w:r>
        <w:t>- Có khu vực tiếp khách, phòng ngủ, bếp và phòng tắm, phòng vệ sinh.</w:t>
      </w:r>
    </w:p>
    <w:p>
      <w:r>
        <w:t>* Điều kiện tối thiểu về cơ sở vật chất kỹ thuật, dịch vụ đối với tàu thủy lưu trú du lịch:</w:t>
      </w:r>
    </w:p>
    <w:p>
      <w:r>
        <w:t>- Có khu vực đón tiếp khách, phòng ngủ (cabin), phòng tắm, phòng vệ sinh, bếp, phòng ăn và dịch vụ phục vụ ăn uống.</w:t>
      </w:r>
    </w:p>
    <w:p>
      <w:r>
        <w:t>- Có giường, đệm, chăn, gối, khăn mặt, khăn tắm; thay bọc đệm, bọc chăn, bọc gối, khăn mặt, khăn tắm khi có khách mới.</w:t>
      </w:r>
    </w:p>
    <w:p>
      <w:r>
        <w:t>- Tiêu chuẩn khách sạn TCVN 4391:2015</w:t>
      </w:r>
    </w:p>
    <w:p>
      <w:r>
        <w:t>- Tiêu chuẩn biệt thự du lịch: TCVN 7795:2021</w:t>
      </w:r>
    </w:p>
    <w:p>
      <w:r>
        <w:t>- Tiêu chuẩn căn hộ du lịch TCVN 7798:2014</w:t>
      </w:r>
    </w:p>
    <w:p>
      <w:r>
        <w:t>- Tiêu chuẩn tàu thủy lưu trú du lịch: TCVN 9372: 2012</w:t>
      </w:r>
    </w:p>
    <w:p>
      <w:r>
        <w:t>- Điều 49 Luật Du lịch</w:t>
      </w:r>
    </w:p>
    <w:p>
      <w:r>
        <w:t>- Điều 22 Nghị định 168/2017/NĐ- CP ngày 31/12/2017</w:t>
      </w:r>
    </w:p>
    <w:p>
      <w:r>
        <w:t>- Khoản 1 Điều 5 Nghị định 142/2018/NĐ-CP ngày 9/10/2018</w:t>
      </w:r>
    </w:p>
    <w:p>
      <w:r>
        <w:t>44</w:t>
      </w:r>
    </w:p>
    <w:p>
      <w:r>
        <w:t>Kinh doanh dịch vụ lưu trú</w:t>
      </w:r>
    </w:p>
    <w:p>
      <w:r>
        <w:t>Du lịch</w:t>
      </w:r>
    </w:p>
    <w:p>
      <w:r>
        <w:t>Thủ tục công nhận điểm du lịch</w:t>
      </w:r>
    </w:p>
    <w:p>
      <w:r>
        <w:t>(1) Có tài nguyên du lịch, có ranh giới xác định trên bản đồ.</w:t>
      </w:r>
    </w:p>
    <w:p>
      <w:r>
        <w:t>(2) Có kết cấu hạ tầng, dịch vụ cần thiết bảo đảm phục vụ khách du lịch, bao gồm:</w:t>
      </w:r>
    </w:p>
    <w:p>
      <w:r>
        <w:t>- Có kết nối giao thông, thông tin liên lạc thuận lợi;</w:t>
      </w:r>
    </w:p>
    <w:p>
      <w:r>
        <w:t>- Có điện, nước sạch;</w:t>
      </w:r>
    </w:p>
    <w:p>
      <w:r>
        <w:t>- Có biển chỉ dẫn, thuyết minh về điểm du lịch;</w:t>
      </w:r>
    </w:p>
    <w:p>
      <w:r>
        <w:t>- Có dịch vụ ăn uống, mua sắm.</w:t>
      </w:r>
    </w:p>
    <w:p>
      <w:r>
        <w:t>(3) Đáp ứng điều kiện về an ninh, trật tự, an toàn xã hội, bảo vệ môi trường, bao gồm:</w:t>
      </w:r>
    </w:p>
    <w:p>
      <w:r>
        <w:t>- Có bộ phận bảo vệ trực 24 giờ mỗi ngày;</w:t>
      </w:r>
    </w:p>
    <w:p>
      <w:r>
        <w:t>- Công khai số điện thoại, địa chỉ của tổ chức, cá nhân quản lý điểm du lịch;</w:t>
      </w:r>
    </w:p>
    <w:p>
      <w:r>
        <w:t>- Có hình thức tiếp nhận và giải quyết kịp thời phản ánh, kiến nghị của khách du lịch;</w:t>
      </w:r>
    </w:p>
    <w:p>
      <w:r>
        <w:t>- Nhà vệ sinh công cộng sạch sẽ, được thông gió và đủ ánh sáng, được bố trí đủ, tương ứng với số lượng khách du lịch vào thời kỳ cao điểm;</w:t>
      </w:r>
    </w:p>
    <w:p>
      <w:r>
        <w:t>- Có biện pháp thu gom và xử lý rác thải, nước thải sinh hoạt theo quy định của pháp luật về bảo vệ môi trường; bố trí nhân lực làm vệ sinh môi trường;</w:t>
      </w:r>
    </w:p>
    <w:p>
      <w:r>
        <w:t>- Áp dụng các biện pháp phòng, chống cháy nổ theo quy định của pháp luật.</w:t>
      </w:r>
    </w:p>
    <w:p>
      <w:r>
        <w:t>Điều 11 Nghị định số 168/2017/NĐ- CP ngày 31 tháng 12 năm 2017 của Chính phủ quy định chi tiết một số điều của Luật Du lịch</w:t>
      </w:r>
    </w:p>
    <w:p>
      <w:r>
        <w:t>45</w:t>
      </w:r>
    </w:p>
    <w:p>
      <w:r>
        <w:t>Kinh doanh dịch vụ lưu trú</w:t>
      </w:r>
    </w:p>
    <w:p>
      <w:r>
        <w:t>Du lịch</w:t>
      </w:r>
    </w:p>
    <w:p>
      <w:r>
        <w:t>Thủ tục công nhận khu du lịch cấp tỉnh</w:t>
      </w:r>
    </w:p>
    <w:p>
      <w:r>
        <w:t>(1) Có ít nhất 01 tài nguyên du lịch cấp tỉnh; có ranh giới xác định trên bản đồ địa hình do cơ quan có thẩm quyền xác nhận. Tỷ lệ bản đồ phụ thuộc vào yêu cầu quản lý và địa hình khu vực.</w:t>
      </w:r>
    </w:p>
    <w:p>
      <w:r>
        <w:t>(2) Có kết cấu hạ tầng, cơ sở vật chất kỹ thuật, dịch vụ đáp ứng nhu cầu lưu trú, ăn uống và các nhu cầu khác của khách du lịch, bao gồm:</w:t>
      </w:r>
    </w:p>
    <w:p>
      <w:r>
        <w:t>a) Có hệ thống điện lưới, hệ thống cung cấp nước sạch;</w:t>
      </w:r>
    </w:p>
    <w:p>
      <w:r>
        <w:t>b) Có cơ sở kinh doanh dịch vụ ăn uống, mua sắm đạt tiêu chuẩn phục vụ khách du lịch, đáp ứng tối thiểu 100.000 lượt khách mỗi năm; hệ thống cơ sở lưu trú du lịch đáp ứng tối thiểu 50.000 lượt khách lưu trú mỗi năm;</w:t>
      </w:r>
    </w:p>
    <w:p>
      <w:r>
        <w:t>c) Có nội quy, hệ thống biển chỉ dẫn, thuyết minh về khu du lịch; có hệ thống biển chỉ dẫn, biển báo về giao thông, các cơ sở dịch vụ, các điểm tham quan;</w:t>
      </w:r>
    </w:p>
    <w:p>
      <w:r>
        <w:t>d) Cung cấp dịch vụ thuyết minh, hướng dẫn du lịch.</w:t>
      </w:r>
    </w:p>
    <w:p>
      <w:r>
        <w:t>(3) Có kết nối với hệ thống hạ tầng giao thông, viễn thông quốc gia.</w:t>
      </w:r>
    </w:p>
    <w:p>
      <w:r>
        <w:t>(4) Đáp ứng điều kiện về an ninh, trật tự, an toàn xã hội, bảo vệ môi trường, bao gồm:</w:t>
      </w:r>
    </w:p>
    <w:p>
      <w:r>
        <w:t>a) Có bộ phận bảo vệ, cứu hộ, cứu nạn;</w:t>
      </w:r>
    </w:p>
    <w:p>
      <w:r>
        <w:t>b) Công khai số điện thoại, địa chỉ của tổ chức quản lý khu du lịch;</w:t>
      </w:r>
    </w:p>
    <w:p>
      <w:r>
        <w:t>c) Có bộ phận thông tin hỗ trợ khách du lịch; có hình thức tiếp nhận và giải quyết kịp thời phản ánh, kiến nghị của khách du lịch;</w:t>
      </w:r>
    </w:p>
    <w:p>
      <w:r>
        <w:t>d) Nhà vệ sinh công cộng sạch sẽ, được thông gió và đủ ánh sáng, được bố trí đủ, tương ứng với số lượng khách du lịch vào thời kỳ cao điểm;</w:t>
      </w:r>
    </w:p>
    <w:p>
      <w:r>
        <w:t>đ) Có hệ thống thu gom và biện pháp xử lý rác thải; có hệ thống thu gom, xử lý nước thải sinh hoạt hoặc hệ thống thu gom nước thải sinh hoạt liên thông với hệ thống xử lý nước thải tập trung theo quy định của pháp luật về bảo vệ môi trường; bố trí nhân lực làm vệ sinh môi trường;</w:t>
      </w:r>
    </w:p>
    <w:p>
      <w:r>
        <w:t>e) Áp dụng các biện pháp phòng, chống cháy nổ theo quy định của pháp luật.</w:t>
      </w:r>
    </w:p>
    <w:p>
      <w:r>
        <w:t>Điều 12 Nghị định số 168/2017/NĐ- CP ngày 31 tháng 12 năm 2017 của Chính phủ quy định chi tiết một số điều của Luật Du lịch</w:t>
      </w:r>
    </w:p>
    <w:p>
      <w:r>
        <w:t>46</w:t>
      </w:r>
    </w:p>
    <w:p>
      <w:r>
        <w:t>Kinh doanh dịch vụ lưu trú</w:t>
      </w:r>
    </w:p>
    <w:p>
      <w:r>
        <w:t>Du lịch</w:t>
      </w:r>
    </w:p>
    <w:p>
      <w:r>
        <w:t>Kinh doanh nhà nghỉ du lịch</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w:t>
      </w:r>
    </w:p>
    <w:p>
      <w:r>
        <w:t>c1. Có khu vực đón tiếp khách và phòng ngủ; có phòng tắm, phòng vệ sinh.”</w:t>
      </w:r>
    </w:p>
    <w:p>
      <w:r>
        <w:t>c2. Có giường, đệm, chăn, gối, khăn mặt, khăn tắm; thay bọc đệm, bọc chăn, bọc gối, khăn mặt, khăn tắm khi có khách mới.</w:t>
      </w:r>
    </w:p>
    <w:p>
      <w:r>
        <w:t>c3. Có nhân viên trực 24 giờ mỗi ngày.</w:t>
      </w:r>
    </w:p>
    <w:p>
      <w:r>
        <w:t>- Điều 49 Luật Du lịch</w:t>
      </w:r>
    </w:p>
    <w:p>
      <w:r>
        <w:t>- Điều 26 Nghị định 168/2017/NĐ- CP</w:t>
      </w:r>
    </w:p>
    <w:p>
      <w:r>
        <w:t>- Khoản 7, 8, 9 Điều 5 Nghị định 142/2018/NĐ-CP</w:t>
      </w:r>
    </w:p>
    <w:p>
      <w:r>
        <w:t>47</w:t>
      </w:r>
    </w:p>
    <w:p>
      <w:r>
        <w:t>Kinh doanh dịch vụ lưu trú</w:t>
      </w:r>
    </w:p>
    <w:p>
      <w:r>
        <w:t>Du lịch</w:t>
      </w:r>
    </w:p>
    <w:p>
      <w:r>
        <w:t>Kinh doanh nhà ở có phòng cho khách du lịch thuê</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w:t>
      </w:r>
    </w:p>
    <w:p>
      <w:r>
        <w:t>c1. Có khu vực lưu trú cho khách; có bếp, phòng tắm, phòng vệ sinh.”</w:t>
      </w:r>
    </w:p>
    <w:p>
      <w:r>
        <w:t>c2. Có giường, đệm hoặc chiếu; có chăn, gối, màn, khăn mặt, khăn tắm; thay bọc đệm hoặc chiếu; thay bọc chăn, bọc gối, khăn mặt, khăn tắm khi có khách mới.</w:t>
      </w:r>
    </w:p>
    <w:p>
      <w:r>
        <w:t>- Điều 49 Luật Du lịch</w:t>
      </w:r>
    </w:p>
    <w:p>
      <w:r>
        <w:t>- Điều 27 Nghị định 168/2017/NĐ- CP</w:t>
      </w:r>
    </w:p>
    <w:p>
      <w:r>
        <w:t>- Khoản 10, 11 Nghị định 142/2018/NĐ-CP</w:t>
      </w:r>
    </w:p>
    <w:p>
      <w:r>
        <w:t>48</w:t>
      </w:r>
    </w:p>
    <w:p>
      <w:r>
        <w:t>Kinh doanh dịch vụ lưu trú</w:t>
      </w:r>
    </w:p>
    <w:p>
      <w:r>
        <w:t>Du lịch</w:t>
      </w:r>
    </w:p>
    <w:p>
      <w:r>
        <w:t>Kinh doanh bãi cắm trại du lịch</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w:t>
      </w:r>
    </w:p>
    <w:p>
      <w:r>
        <w:t>c1. Có khu vực đón tiếp khách, khu vực dựng lều, trại, phòng tắm, vệ sinh chung.</w:t>
      </w:r>
    </w:p>
    <w:p>
      <w:r>
        <w:t>c2. có nhân viên bảo vệ trực khi có khách</w:t>
      </w:r>
    </w:p>
    <w:p>
      <w:r>
        <w:t>c3. Có tủ thuốc cấp cứu ban đầu</w:t>
      </w:r>
    </w:p>
    <w:p>
      <w:r>
        <w:t>- Điều 49 Luật Du lịch</w:t>
      </w:r>
    </w:p>
    <w:p>
      <w:r>
        <w:t>- Điều 28 Nghị định 168/2017/NĐ- CP</w:t>
      </w:r>
    </w:p>
    <w:p>
      <w:r>
        <w:t>- Khoản 12, 13,14 Nghị định 142/2018/NĐ-CP</w:t>
      </w:r>
    </w:p>
    <w:p>
      <w:r>
        <w:t>49</w:t>
      </w:r>
    </w:p>
    <w:p>
      <w:r>
        <w:t>Hoạt động của nhà xuất bản</w:t>
      </w:r>
    </w:p>
    <w:p>
      <w:r>
        <w:t>Xuất bản</w:t>
      </w:r>
    </w:p>
    <w:p>
      <w:r>
        <w:t>Thủ tục cấp Giấy phép thành lập nhà xuất bản</w:t>
      </w:r>
    </w:p>
    <w:p>
      <w:r>
        <w:t>(1) Có tôn chỉ, mục đích, chức năng, nhiệm vụ, đối tượng phục vụ, xuất bản phẩm chủ yếu phù hợp với chức năng, nhiệm vụ của cơ quan chủ quản;</w:t>
      </w:r>
    </w:p>
    <w:p>
      <w:r>
        <w:t>(2) Có người đủ tiêu chuẩn quy định tại Điều 17 của Luật Xuất bản để bổ nhiệm tổng giám đốc (giám đốc), tổng biên tập và có ít nhất năm biên tập viên cơ hữu;</w:t>
      </w:r>
    </w:p>
    <w:p>
      <w:r>
        <w:t>(3) Có trụ sở, nguồn tài chính và các điều kiện cần thiết khác bảo đảm hoạt động của nhà xuất bản như sau:</w:t>
      </w:r>
    </w:p>
    <w:p>
      <w:r>
        <w:t>a) Trụ sở của nhà xuất bản có diện tích phù hợp, đáp ứng quy định của pháp luật về tiêu chuẩn, định mức sử dụng trụ sở làm việc;</w:t>
      </w:r>
    </w:p>
    <w:p>
      <w:r>
        <w:t>b) Có ít nhất 05 (năm) tỷ đồng để bảo đảm hoạt động xuất bản;</w:t>
      </w:r>
    </w:p>
    <w:p>
      <w:r>
        <w:t>c) Có đủ trang thiết bị để tổ chức xuất bản;</w:t>
      </w:r>
    </w:p>
    <w:p>
      <w:r>
        <w:t>d) Trong quá trình hoạt động, cơ quan chủ quản nhà xuất bản có trách nhiệm duy trì các điều kiện a, b, c nêu trên .</w:t>
      </w:r>
    </w:p>
    <w:p>
      <w:r>
        <w:t>(4) Phù hợp với chiến lược, kế hoạch và chính sách của Nhà nước về phát triển hoạt động xuất bản.</w:t>
      </w:r>
    </w:p>
    <w:p>
      <w:r>
        <w:t>Không</w:t>
      </w:r>
    </w:p>
    <w:p>
      <w:r>
        <w:t>- Điều 13 Luật Xuất bản ngày 20 tháng 11 năm 2012;</w:t>
      </w:r>
    </w:p>
    <w:p>
      <w:r>
        <w:t>- Khoản 3 Điều 19 Luật sửa đổi, bổ sung một số điều của 37 Luật có liên quan đến quy hoạch ngày 20 tháng 11 năm 2018;</w:t>
      </w:r>
    </w:p>
    <w:p>
      <w:r>
        <w:t>- Điều 8 Nghị định số 195/2013/NĐ- CP ngày 21 tháng 11 năm 2013 của Chính phủ quy định chi tiết một số điều và biện pháp thi hành Luật Xuất bản;</w:t>
      </w:r>
    </w:p>
    <w:p>
      <w:r>
        <w:t>- Khoản 3 Điều 1 Nghị định số 150/2018/NĐ-CP ngày 07 tháng 11 năm 2018 của Chính phủ sửa đổi một số Nghị định liên quan đến điều kiện đầu tư kinh doanh và thủ tục hành chính trong lĩnh vực thông tin và truyền thông.</w:t>
      </w:r>
    </w:p>
    <w:p>
      <w:r>
        <w:t>50</w:t>
      </w:r>
    </w:p>
    <w:p>
      <w:r>
        <w:t>Hoạt động của nhà xuất bản</w:t>
      </w:r>
    </w:p>
    <w:p>
      <w:r>
        <w:t>Xuất bản</w:t>
      </w:r>
    </w:p>
    <w:p>
      <w:r>
        <w:t>Thủ tục cấp Giấy phép thành lập văn phòng đại diện tại Việt Nam của Nhà xuất bản nước ngoài, tổ chức phát hành xuất bản phẩm nước ngoài</w:t>
      </w:r>
    </w:p>
    <w:p>
      <w:r>
        <w:t>- Nhà xuất bản, tổ chức phát hành xuất bản phẩm đang hoạt động hợp pháp tại nước ngoài;</w:t>
      </w:r>
    </w:p>
    <w:p>
      <w:r>
        <w:t>- Nhân sự dự kiến bổ nhiệm làm người đứng đầu văn phòng đại diện phải thường trú tại Việt Nam, có đủ năng lực hành vi dân sự theo quy định của pháp luật, có trình độ đại học trở lên, không trong thời gian bị truy cứu trách nhiệm hình sự hoặc chấp hành bản án có hiệu lực pháp luật của tòa án.</w:t>
      </w:r>
    </w:p>
    <w:p>
      <w:r>
        <w:t>- Điều 8 Luật Xuất bản ngày 20 tháng 11 năm 2012;</w:t>
      </w:r>
    </w:p>
    <w:p>
      <w:r>
        <w:t>- Khoản 1 Điều 6 Nghị định số 195/2013/NĐ-CP ngày 21 tháng 11 năm 2013 của Chính phủ quy định chi tiết một số điều và biện pháp thi hành Luật Xuất bản</w:t>
      </w:r>
    </w:p>
    <w:p>
      <w:r>
        <w:t>- Khoản 9 Điều 1 Nghị định số 150/2018/NĐ-CP ngày 07 tháng 11 năm 2018 sửa đổi một số Nghị định liên quan đến điều kiện đầu tư kinh doanh và thủ tục hành chính trong lĩnh vực thông tin và truyền thông;</w:t>
      </w:r>
    </w:p>
    <w:p>
      <w:r>
        <w:t>51</w:t>
      </w:r>
    </w:p>
    <w:p>
      <w:r>
        <w:t>Hoạt động của nhà xuất bản</w:t>
      </w:r>
    </w:p>
    <w:p>
      <w:r>
        <w:t>Xuất bản</w:t>
      </w:r>
    </w:p>
    <w:p>
      <w:r>
        <w:t>Thủ tục chấp thuận bổ nhiệm tổng giám đốc (giám đốc), tổng biên tập nhà xuất bản</w:t>
      </w:r>
    </w:p>
    <w:p>
      <w:r>
        <w:t>(1) Tiêu chuẩn đối với tổng giám đốc (giám đốc) nhà xuất bản:</w:t>
      </w:r>
    </w:p>
    <w:p>
      <w:r>
        <w:t>+ Là công dân Việt Nam, thường trú tại Việt Nam, có phẩm chất chính trị, đạo đức tốt;</w:t>
      </w:r>
    </w:p>
    <w:p>
      <w:r>
        <w:t>+ Có trình độ đại học trở lên;</w:t>
      </w:r>
    </w:p>
    <w:p>
      <w:r>
        <w:t>+ Có ít nhất 03 năm làm một trong các công việc biên tập, quản lý xuất bản hoặc báo chí, quản lý tại cơ quan chủ quản nhà xuất bản;</w:t>
      </w:r>
    </w:p>
    <w:p>
      <w:r>
        <w:t>+ Các tiêu chuẩn khác theo quy định của pháp luật.</w:t>
      </w:r>
    </w:p>
    <w:p>
      <w:r>
        <w:t>(2) Tiêu chuẩn đối với tổng biên tập nhà xuất bản:</w:t>
      </w:r>
    </w:p>
    <w:p>
      <w:r>
        <w:t>+ Có chứng chỉ hành nghề biên tập;</w:t>
      </w:r>
    </w:p>
    <w:p>
      <w:r>
        <w:t>+ Có ít nhất 03 năm làm công việc biên tập tại nhà xuất bản hoặc cơ quan báo chí;</w:t>
      </w:r>
    </w:p>
    <w:p>
      <w:r>
        <w:t>+ Các tiêu chuẩn khác theo quy định của pháp luật.</w:t>
      </w:r>
    </w:p>
    <w:p>
      <w:r>
        <w:t>(3) Đối với nhà xuất bản tổ chức và hoạt động theo loại hình doanh nghiệp kinh doanh có điều kiện do Nhà nước là chủ sở hữu mà có chức danh chủ tịch hội đồng thành viên hoặc chủ tịch công ty thì chủ tịch hội đồng thành viên hoặc chủ tịch công ty phải đồng thời là tổng giám đốc (giám đốc) nhà xuất bản.</w:t>
      </w:r>
    </w:p>
    <w:p>
      <w:r>
        <w:t>Điều 17 Luật Xuất bản</w:t>
      </w:r>
    </w:p>
    <w:p>
      <w:r>
        <w:t>52</w:t>
      </w:r>
    </w:p>
    <w:p>
      <w:r>
        <w:t>Hoạt động của nhà xuất bản</w:t>
      </w:r>
    </w:p>
    <w:p>
      <w:r>
        <w:t>Xuất bản</w:t>
      </w:r>
    </w:p>
    <w:p>
      <w:r>
        <w:t>Thủ tục cấp chứng chỉ hành nghề biên tập</w:t>
      </w:r>
    </w:p>
    <w:p>
      <w:r>
        <w:t>Tiêu chuẩn của biên tập viên:</w:t>
      </w:r>
    </w:p>
    <w:p>
      <w:r>
        <w:t>- Là công dân Việt Nam; thường trú tại Việt Nam; có phẩm chất chính trị, đạo đức tốt;</w:t>
      </w:r>
    </w:p>
    <w:p>
      <w:r>
        <w:t>- Có trình độ đại học trở lên;</w:t>
      </w:r>
    </w:p>
    <w:p>
      <w:r>
        <w:t>- Hoàn thành khóa bồi dưỡng kiến thức pháp luật xuất bản, nghiệp vụ biên tập theo quy định của Bộ trưởng Bộ Văn hóa, Thể thao và Du lịch.</w:t>
      </w:r>
    </w:p>
    <w:p>
      <w:r>
        <w:t>- Có chứng chỉ hành nghề biên tập viên do Bộ Văn hóa, Thể thao và Du lịch cấp</w:t>
      </w:r>
    </w:p>
    <w:p>
      <w:r>
        <w:t>Khoản 1 Điều 19 Luật Xuất bản</w:t>
      </w:r>
    </w:p>
    <w:p>
      <w:r>
        <w:t>53</w:t>
      </w:r>
    </w:p>
    <w:p>
      <w:r>
        <w:t>Kinh doanh dịch vụ phát hành xuất bản phẩm</w:t>
      </w:r>
    </w:p>
    <w:p>
      <w:r>
        <w:t>Phát hành xuất bản phẩm</w:t>
      </w:r>
    </w:p>
    <w:p>
      <w:r>
        <w:t>Thủ tục Đăng ký hoạt động xuất bản, phát hành xuất bản phẩm điện tử</w:t>
      </w:r>
    </w:p>
    <w:p>
      <w:r>
        <w:t>Cơ quan, tổ chức, cá nhân thực hiện xuất bản, phát hành xuất bản phẩm điện tử phải có đủ các điều kiện sau đây:</w:t>
      </w:r>
    </w:p>
    <w:p>
      <w:r>
        <w:t>1. Điều kiện về thiết bị, công nghệ để xuất bản, phát hành xuất bản phẩm điện tử:</w:t>
      </w:r>
    </w:p>
    <w:p>
      <w:r>
        <w:t>- Có máy chủ đặt tại Việt Nam;</w:t>
      </w:r>
    </w:p>
    <w:p>
      <w:r>
        <w:t>- Có đường truyền kết nối Internet được đăng ký hợp pháp để xuất bản xuất bản phẩm điện tử trên mạng Internet;</w:t>
      </w:r>
    </w:p>
    <w:p>
      <w:r>
        <w:t>- Có giải pháp kỹ thuật để kiểm soát việc xuất bản xuất bản phẩm điện tử, bao gồm việc phát hành, loại bỏ hoặc khôi phục để phát hành;</w:t>
      </w:r>
    </w:p>
    <w:p>
      <w:r>
        <w:t>- Có hệ thống lưu trữ đảm bảo các yêu cầu kỹ thuật để lưu trữ các xuất bản phẩm điện tử đã xuất bản; xuất bản phẩm điện tử được lưu trữ phải bảo đảm yêu cầu về tính xác thực, toàn vẹn, an toàn thông tin, có khả năng truy cập ngay t khi được tạo lập;</w:t>
      </w:r>
    </w:p>
    <w:p>
      <w:r>
        <w:t>- Có chứng thư số hợp pháp theo quy định của pháp luật về giao dịch điện tử và phải tuân thủ quy chuẩn, tiêu chuẩn đối với xuất bản phẩm điện tử.</w:t>
      </w:r>
    </w:p>
    <w:p>
      <w:r>
        <w:t>2. Tiêu chuẩn về nhân lực kỹ thuật để điều hành, quản lý quá trình xuất bản, phát hành xuất bản phẩm điện tử:</w:t>
      </w:r>
    </w:p>
    <w:p>
      <w:r>
        <w:t>- Được đào tạo về công nghệ thông tin</w:t>
      </w:r>
    </w:p>
    <w:p>
      <w:r>
        <w:t>- Đủ trình độ vận hành, quản lý các thiết bị, giải pháp kỹ thuật để xuất bản, phát hành xuất bản phẩm điện tử.</w:t>
      </w:r>
    </w:p>
    <w:p>
      <w:r>
        <w:t>3. Có biện pháp kỹ thuật phù hợp với quy định của cơ quan quản lý nhà nước để ngăn chặn sao chép, can thiệp bất hợp pháp vào nội dung xuất bản phẩm</w:t>
      </w:r>
    </w:p>
    <w:p>
      <w:r>
        <w:t>- Có giải pháp kỹ thuật chống xâm nhập trái phép qua hệ thống mạng Internet;</w:t>
      </w:r>
    </w:p>
    <w:p>
      <w:r>
        <w:t>- Có quy trình nghiệp vụ xử lý sự cố về an toàn, an ninh thông tin;</w:t>
      </w:r>
    </w:p>
    <w:p>
      <w:r>
        <w:t>- Có quy trình nghiệp vụ để xác định việc can thiệp làm thay đổi nội dung xuất bản phẩm điện tử;</w:t>
      </w:r>
    </w:p>
    <w:p>
      <w:r>
        <w:t>- Có giải pháp kỹ thuật theo quy định về kiểm soát bản quyền số đối với nhà cung cấp nội dung, các kênh phân phối nội dung.</w:t>
      </w:r>
    </w:p>
    <w:p>
      <w:r>
        <w:t>+ Có thiết bị, phần mềm kỹ thuật chống can thiệp, thay đổi và sao chép trái phép một phần hoặc toàn bộ nội dung xuất bản phẩm điện tử;</w:t>
      </w:r>
    </w:p>
    <w:p>
      <w:r>
        <w:t>+ Có biện pháp kỹ thuật xác thực tính hợp pháp của người sử dụng khi truy cập và sử dụng xuất bản phẩm điện tử và phải bảo đảm tính riêng tư, an toàn và bảo vệ thông tin cá nhân;</w:t>
      </w:r>
    </w:p>
    <w:p>
      <w:r>
        <w:t>+ Có điều khoản thông báo về trách nhiệm chấp hành quy định của pháp luật về xuất bản và sở hữu trí tuệ đối với người sử dụng trước khi truy cập và sử dụng xuất bản phẩm điện tử.</w:t>
      </w:r>
    </w:p>
    <w:p>
      <w:r>
        <w:t>4. Có tên miền Internet Việt Nam (“.vn”) theo quy định của pháp luật để thực hiện xuất bản điện tử trên Internet</w:t>
      </w:r>
    </w:p>
    <w:p>
      <w:r>
        <w:t>5. Có đăng ký hoạt động xuất bản, phát hành xuất bản phẩm điện tử với cơ quan quản lý nhà nước về hoạt động xuất bản</w:t>
      </w:r>
    </w:p>
    <w:p>
      <w:r>
        <w:t>- Điều 45 Luật Xuất bản;</w:t>
      </w:r>
    </w:p>
    <w:p>
      <w:r>
        <w:t>- Điều 17 Nghị định 195/2013/NĐ- CP có hiệu lực thi hành kể từ ngày 01 tháng 3 năm 2014</w:t>
      </w:r>
    </w:p>
    <w:p>
      <w:r>
        <w:t>- Khoản 7 Điều 1 Nghị định số 150/2018/NĐ-CP ngày 07 tháng 11 năm 2018 của Chính phủ sửa đổi một số Nghị định liên quan đến điều kiện đầu tư kinh doanh và thủ tục hành chính trong lĩnh vực thông tin và truyền thông.</w:t>
      </w:r>
    </w:p>
    <w:p>
      <w:r>
        <w:t>- Điều 23 Thông tư số 01/2020/TT- BTTTT ngày 07/02/2020 quy định chi tiết và hướng dẫn thi hành một số điều của Luật Xuất bản và Nghị định số 195/2013/NĐ-CP ngày 21/11/2013 của Chính phủ quy định chi tiết một số điều và biện pháp thi hành Luật xuất bản</w:t>
      </w:r>
    </w:p>
    <w:p>
      <w:r>
        <w:t>54</w:t>
      </w:r>
    </w:p>
    <w:p>
      <w:r>
        <w:t>Kinh doanh dịch vụ phát hành xuất bản phẩm</w:t>
      </w:r>
    </w:p>
    <w:p>
      <w:r>
        <w:t>Phát hành xuất bản phẩm</w:t>
      </w:r>
    </w:p>
    <w:p>
      <w:r>
        <w:t>Thủ tục cấp Giấy phép hoạt động kinh doanh nhập khẩu xuất bản phẩm</w:t>
      </w:r>
    </w:p>
    <w:p>
      <w:r>
        <w:t>(1) Có một trong các loại giấy chứng nhận đăng ký kinh doanh, giấy chứng nhận đăng ký doanh nghiệp, giấy chứng nhận đầu tư theo quy định của pháp luật.</w:t>
      </w:r>
    </w:p>
    <w:p>
      <w:r>
        <w:t>(2) Người đứng đầu cơ sở nhập khẩu xuất bản phẩm phải:</w:t>
      </w:r>
    </w:p>
    <w:p>
      <w:r>
        <w:t>- Thường trú tại Việt Nam</w:t>
      </w:r>
    </w:p>
    <w:p>
      <w:r>
        <w:t>- Có văn bằng do cơ sở đào tạo chuyên ngành cấp hoặc giấy chứng nhận bồi dưỡng kiến thức nghiệp vụ phát hành xuất bản phẩm do cơ quan nhà nước có thẩm quyền cấp.</w:t>
      </w:r>
    </w:p>
    <w:p>
      <w:r>
        <w:t>(3) Có đội ngũ nhân viên đủ năng lực thẩm định nội dung sách trong trường hợp kinh doanh nhập khẩu sách.</w:t>
      </w:r>
    </w:p>
    <w:p>
      <w:r>
        <w:t>(4) Văn bằng do cơ sở đào tạo chuyên ngành cấp cho người đứng đầu cơ sở nhập khẩu xuất bản phẩm phải là bằng tốt nghiệp đại học trở lên về chuyên ngành phát hành xuất bản phẩm. Trường hợp người đứng đầu cơ sở hoạt động kinh doanh nhập khẩu xuất bản phẩm tốt nghiệp đại học trở lên về chuyên ngành khác, phải có giấy chứng nhận bồi dưỡng kiến thức nghiệp vụ phát hành xuất bản phẩm do cơ quan nhà nước có thẩm quyền cấp.</w:t>
      </w:r>
    </w:p>
    <w:p>
      <w:r>
        <w:t>(5) Trường hợp kinh doanh nhập khẩu sách, cần phải có ít nhất năm nhân viên đủ năng lực thẩm định nội dung sách, cụ thể:</w:t>
      </w:r>
    </w:p>
    <w:p>
      <w:r>
        <w:t>- Phải có thâm niên công tác trong hoạt động xuất bản ở Việt Nam từ 5 năm trở lên</w:t>
      </w:r>
    </w:p>
    <w:p>
      <w:r>
        <w:t>- Có bằng tốt nghiệp đại học trở lên về chuyên ngành ngoại ngữ hoặc có bằng tốt nghiệp đại học trở lên về chuyên ngành khác nhưng có trình độ ngoại ngữ phù hợp với yêu cầu thẩm định nội dung sách nhập khẩu</w:t>
      </w:r>
    </w:p>
    <w:p>
      <w:r>
        <w:t>- Có giấy chứng nhận bồi dưỡng kiến thức nghiệp vụ phát hành xuất bản phẩm do cơ quan nhà nước có thẩm quyền cấp.</w:t>
      </w:r>
    </w:p>
    <w:p>
      <w:r>
        <w:t>- Khoản 3 Điều 38 Luật Xuất bản ngày 20 tháng 11 năm 2012;</w:t>
      </w:r>
    </w:p>
    <w:p>
      <w:r>
        <w:t>- Điều 14 Nghị định số 195/2013/NĐ-CP ngày 21 tháng 11 năm 2013</w:t>
      </w:r>
    </w:p>
    <w:p>
      <w:r>
        <w:t>55</w:t>
      </w:r>
    </w:p>
    <w:p>
      <w:r>
        <w:t>Kinh doanh dịch vụ phát hành xuất bản phẩm</w:t>
      </w:r>
    </w:p>
    <w:p>
      <w:r>
        <w:t>Phát hành xuất bản phẩm</w:t>
      </w:r>
    </w:p>
    <w:p>
      <w:r>
        <w:t>Thủ tục cấp Giấy xác nhận đăng ký hoạt động phát hành xuất bản phẩm (Trung ương)</w:t>
      </w:r>
    </w:p>
    <w:p>
      <w:r>
        <w:t>(1)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r>
        <w:t>(2) Có một trong các loại giấy chứng nhận đăng ký kinh doanh, giấy chứng nhận đăng ký doanh nghiệp hoặc quyết định thành lập đơn vị sự nghiệp công lập theo quy định của pháp luật;</w:t>
      </w:r>
    </w:p>
    <w:p>
      <w:r>
        <w:t>(3) Có địa điểm kinh doanh xuất bản phẩm</w:t>
      </w:r>
    </w:p>
    <w:p>
      <w:r>
        <w:t>Khoản 3 Điều 36 Luật Xuất bản</w:t>
      </w:r>
    </w:p>
    <w:p>
      <w:r>
        <w:t>56</w:t>
      </w:r>
    </w:p>
    <w:p>
      <w:r>
        <w:t>Kinh doanh dịch vụ phát hành xuất bản phẩm</w:t>
      </w:r>
    </w:p>
    <w:p>
      <w:r>
        <w:t>Phát hành xuất bản phẩm</w:t>
      </w:r>
    </w:p>
    <w:p>
      <w:r>
        <w:t>Thủ tục cấp Giấy xác nhận đăng ký hoạt động phát hành xuất bản phẩm (cấp tỉnh)</w:t>
      </w:r>
    </w:p>
    <w:p>
      <w:r>
        <w:t>(1) Người đứng đầu cơ sở phát hành phải thường trú tại Việt Nam; có văn bằng hoặc chứng chỉ bồi dưỡng kiến thức, nghiệp vụ về phát hành xuất bản phẩm do cơ sở đào tạo, bồi dưỡng chuyên ngành phát hành xuất bản phẩm cấp;</w:t>
      </w:r>
    </w:p>
    <w:p>
      <w:r>
        <w:t>(2) Có một trong các loại giấy chứng nhận đăng ký kinh doanh, giấy chứng nhận đăng ký doanh nghiệp hoặc quyết định thành lập đơn vị sự nghiệp công lập theo quy định của pháp luật;</w:t>
      </w:r>
    </w:p>
    <w:p>
      <w:r>
        <w:t>(3) Có địa điểm kinh doanh xuất bản phẩm</w:t>
      </w:r>
    </w:p>
    <w:p>
      <w:r>
        <w:t>Khoản 3 Điều 36 Luật Xuất bản</w:t>
      </w:r>
    </w:p>
    <w:p>
      <w:r>
        <w:t>57</w:t>
      </w:r>
    </w:p>
    <w:p>
      <w:r>
        <w:t>Kinh doanh dịch vụ phát hành xuất bản phẩm</w:t>
      </w:r>
    </w:p>
    <w:p>
      <w:r>
        <w:t>Phát hành xuất bản phẩm</w:t>
      </w:r>
    </w:p>
    <w:p>
      <w:r>
        <w:t>Không có TTHC</w:t>
      </w:r>
    </w:p>
    <w:p>
      <w:r>
        <w:t>1. Chủ hộ phải thường trú tại Việt Nam;</w:t>
      </w:r>
    </w:p>
    <w:p>
      <w:r>
        <w:t>2. Có giấy chứng nhận đăng ký kinh doanh;</w:t>
      </w:r>
    </w:p>
    <w:p>
      <w:r>
        <w:t>3. Có địa điểm kinh doanh xuất bản phẩm.</w:t>
      </w:r>
    </w:p>
    <w:p>
      <w:r>
        <w:t>- Khoản 4 Điều 36 Luật Xuất bản ngày 20 tháng 11 năm 2012;</w:t>
      </w:r>
    </w:p>
    <w:p>
      <w:r>
        <w:t>58</w:t>
      </w:r>
    </w:p>
    <w:p>
      <w:r>
        <w:t>Kinh doanh dịch vụ in, trừ in bao bì</w:t>
      </w:r>
    </w:p>
    <w:p>
      <w:r>
        <w:t>In</w:t>
      </w:r>
    </w:p>
    <w:p>
      <w:r>
        <w:t>Thủ tục cấp Giấy phép hoạt động in xuất bản phẩm (Trung ương)</w:t>
      </w:r>
    </w:p>
    <w:p>
      <w:r>
        <w:t>Cơ sở in được cấp giấy phép hoạt động in xuất bản phẩm (bao gồm các công đoạn chế bản, in, gia công sau in) khi có đủ các điều kiện sau đây:</w:t>
      </w:r>
    </w:p>
    <w:p>
      <w:r>
        <w:t>1. Người đứng đầu cơ sở in phải là công dân Việt Nam, thường trú tại Việt Nam, có nghiệp vụ quản lý hoạt động in xuất bản phẩm và đáp ứng các tiêu chuẩn khác theo quy định của pháp luật;</w:t>
      </w:r>
    </w:p>
    <w:p>
      <w:r>
        <w:t>2. Có mặt bằng sản xuất (Có bản sao có chứng thực hoặc bản sao và xuất trình bản chính để đối chiếu giấy chứng nhận quyền sử dụng đất hoặc hợp đồng hay các loại giấy tờ khác chứng minh về việc giao đất, thuê đất, thuê mặt bằng, nhà xưởng để sản xuất);</w:t>
      </w:r>
    </w:p>
    <w:p>
      <w:r>
        <w:t>3. Có thiết bị để thực hiện một hoặc các công đoạn chế bản, in và gia công sau in xuất bản phẩm;</w:t>
      </w:r>
    </w:p>
    <w:p>
      <w:r>
        <w:t>4. Bảo đảm các điều kiện về an ninh, trật tự;</w:t>
      </w:r>
    </w:p>
    <w:p>
      <w:r>
        <w:t>5. Bảo đảm điều kiện về vệ sinh môi trường theo quy định của pháp luật;</w:t>
      </w:r>
    </w:p>
    <w:p>
      <w:r>
        <w:t>6. Phù hợp với quy hoạch phát triển mạng lưới cơ sở báo chí, phát thanh, truyền hình, thông tin điện tử, cơ sở xuất bản, và quy hoạch khác có liên quan theo quy định của pháp luật về quy hoạch;</w:t>
      </w:r>
    </w:p>
    <w:p>
      <w:r>
        <w:t>7. Chủ sở hữu là tổ chức, cá nhân Việt Nam.</w:t>
      </w:r>
    </w:p>
    <w:p>
      <w:r>
        <w:t>- Khoản 1 Điều 32 Luật Xuất bản;</w:t>
      </w:r>
    </w:p>
    <w:p>
      <w:r>
        <w:t>- Khoản 4 Điều 19 Luật sửa đổi, bổ sung một số điều của 37 Luật có liên quan đến quy hoạch ngày 20 tháng 11 năm 2018;</w:t>
      </w:r>
    </w:p>
    <w:p>
      <w:r>
        <w:t>- Khoản 1 Điều 13 Nghị định 195/2013/NĐ-CP có hiệu lực thi hành kể từ ngày 01 tháng 3 năm 2014</w:t>
      </w:r>
    </w:p>
    <w:p>
      <w:r>
        <w:t>- Khoản 5 Điều 1 Nghị định số 150/2018/NĐ-CP ngày 07 tháng 11 năm 2018 của Chính phủ sửa đổi một số Nghị định liên quan đến điều kiện đầu tư kinh doanh và thủ tục hành chính trong lĩnh vực thông tin và truyền thông.</w:t>
      </w:r>
    </w:p>
    <w:p>
      <w:r>
        <w:t>59</w:t>
      </w:r>
    </w:p>
    <w:p>
      <w:r>
        <w:t>Kinh doanh dịch vụ in, trừ in bao bì</w:t>
      </w:r>
    </w:p>
    <w:p>
      <w:r>
        <w:t>In</w:t>
      </w:r>
    </w:p>
    <w:p>
      <w:r>
        <w:t>Thủ tục cấp Giấy phép hoạt động in xuất bản phẩm (cấp tỉnh)</w:t>
      </w:r>
    </w:p>
    <w:p>
      <w:r>
        <w:t>Cơ sở in được cấp giấy phép hoạt động in xuất bản phẩm (bao gồm các công đoạn chế bản, in, gia công sau in) khi có đủ các điều kiện sau đây:</w:t>
      </w:r>
    </w:p>
    <w:p>
      <w:r>
        <w:t>1. Người đứng đầu cơ sở in phải là công dân Việt Nam, thường trú tại Việt Nam, có nghiệp vụ quản lý hoạt động in xuất bản phẩm và đáp ứng các tiêu chuẩn khác theo quy định của pháp luật;</w:t>
      </w:r>
    </w:p>
    <w:p>
      <w:r>
        <w:t>2. Có mặt bằng sản xuất (Có bản sao có chứng thực hoặc bản sao và xuất trình bản chính để đối chiếu giấy chứng nhận quyền sử dụng đất hoặc hợp đồng hay các loại giấy tờ khác chứng minh về việc giao đất, thuê đất, thuê mặt bằng, nhà xưởng để sản xuất);</w:t>
      </w:r>
    </w:p>
    <w:p>
      <w:r>
        <w:t>3. Có thiết bị để thực hiện một hoặc các công đoạn chế bản, in và gia công sau in xuất bản phẩm;</w:t>
      </w:r>
    </w:p>
    <w:p>
      <w:r>
        <w:t>4. Bảo đảm các điều kiện về an ninh, trật tự;</w:t>
      </w:r>
    </w:p>
    <w:p>
      <w:r>
        <w:t>5. Bảo đảm điều kiện về vệ sinh môi trường theo quy định của pháp luật;</w:t>
      </w:r>
    </w:p>
    <w:p>
      <w:r>
        <w:t>6. Phù hợp với quy hoạch phát triển mạng lưới cơ sở báo chí, phát thanh, truyền hình, thông tin điện tử, cơ sở xuất bản, và quy hoạch khác có liên quan theo quy định của pháp luật về quy hoạch;</w:t>
      </w:r>
    </w:p>
    <w:p>
      <w:r>
        <w:t>7. Chủ sở hữu là tổ chức, cá nhân Việt Nam.</w:t>
      </w:r>
    </w:p>
    <w:p>
      <w:r>
        <w:t>- Khoản 1 Điều 32 Luật Xuất bản;</w:t>
      </w:r>
    </w:p>
    <w:p>
      <w:r>
        <w:t>- Khoản 4 Điều 19 Luật sửa đổi, bổ sung một số điều của 37 Luật có liên quan đến quy hoạch ngày 20 tháng 11 năm 2018;</w:t>
      </w:r>
    </w:p>
    <w:p>
      <w:r>
        <w:t>- Khoản 1 Điều 13 Nghị định 195/2013/NĐ-CP có hiệu lực thi hành kể từ ngày 01 tháng 3 năm 2014</w:t>
      </w:r>
    </w:p>
    <w:p>
      <w:r>
        <w:t>- Khoản 5 Điều 1 Nghị định số 150/2018/NĐ-CP ngày 07 tháng 11 năm 2018 của Chính phủ sửa đổi một số Nghị định liên quan đến điều kiện đầu tư kinh doanh và thủ tục hành chính trong lĩnh vực thông tin và truyền thông.</w:t>
      </w:r>
    </w:p>
    <w:p>
      <w:r>
        <w:t>60</w:t>
      </w:r>
    </w:p>
    <w:p>
      <w:r>
        <w:t>Kinh doanh dịch vụ in, trừ in bao bì</w:t>
      </w:r>
    </w:p>
    <w:p>
      <w:r>
        <w:t>In</w:t>
      </w:r>
    </w:p>
    <w:p>
      <w:r>
        <w:t>Thủ tục cấp Giấy phép hoạt động in (Trung ương)</w:t>
      </w:r>
    </w:p>
    <w:p>
      <w:r>
        <w:t>1. Có thiết bị in phù hợp để thực hiện một hoặc nhiều công đoạn chế bản, in, gia công sau in theo nhu cầu, khả năng hoạt động của cơ sở in và đúng với nội dung đơn đề nghị cấp giấy phép hoạt động in</w:t>
      </w:r>
    </w:p>
    <w:p>
      <w:r>
        <w:t>2. Có mặt bằng hợp pháp để thực hiện chế bản, in và gia công sau in.</w:t>
      </w:r>
    </w:p>
    <w:p>
      <w:r>
        <w:t>3. Có chủ sở hữu là tổ chức (cơ quan nhà nước, tổ chức chính trị, tổ chức chính trị - xã hội, tổ chức chính trị - xã hội - nghề nghiệp, tổ chức xã hội - nghề nghiệp, đơn vị sự nghiệp công lập, tổ chức kinh tế có chủ sở hữu là công dân Việt Nam) hoặc cá nhân là công dân Việt Nam;</w:t>
      </w:r>
    </w:p>
    <w:p>
      <w:r>
        <w:t>4. Có người đứng đầu là công dân Việt Nam, thường trú hợp pháp tại Việt Nam, có năng lực hành vi dân sự đầy đủ.</w:t>
      </w:r>
    </w:p>
    <w:p>
      <w:r>
        <w:t>- Điều 11 Nghị định số 60/2014/NĐ-CP ngày 19/6/2014 của Chính phủ quy định về hoạt động in</w:t>
      </w:r>
    </w:p>
    <w:p>
      <w:r>
        <w:t>- Khoản 4 Điều 1 Nghị định số 25/2018/NĐ-CP ngày 28/02/2018 của Chính phủ sửa đổi, bổ sung một số điều của Nghị định số 60/2014/NĐ-CP ngày 19/6/2014 của Chính phủ quy định về hoạt động in;</w:t>
      </w:r>
    </w:p>
    <w:p>
      <w:r>
        <w:t>- Điểm b Khoản 1 Điều 2 Nghị định số 72/2022/NĐ-CP ngày 04/10/2022 của Chính phủ sửa đổi, bổ sung một số điều của Nghị định số 60/2014/NĐ-CP ngày 19/6/2014 và Nghị định số 25/2018/NĐ-CP ngày 28/02/2018</w:t>
      </w:r>
    </w:p>
    <w:p>
      <w:r>
        <w:t>61</w:t>
      </w:r>
    </w:p>
    <w:p>
      <w:r>
        <w:t>Kinh doanh dịch vụ in, trừ in bao bì</w:t>
      </w:r>
    </w:p>
    <w:p>
      <w:r>
        <w:t>In</w:t>
      </w:r>
    </w:p>
    <w:p>
      <w:r>
        <w:t>Thủ tục cấp Giấy phép hoạt động in (cấp tỉnh)</w:t>
      </w:r>
    </w:p>
    <w:p>
      <w:r>
        <w:t>1. Có thiết bị in phù hợp để thực hiện một hoặc nhiều công đoạn chế bản, in, gia công sau in theo nhu cầu, khả năng hoạt động của cơ sở in và đúng với nội dung đơn đề nghị cấp giấy phép hoạt động in</w:t>
      </w:r>
    </w:p>
    <w:p>
      <w:r>
        <w:t>2. Có mặt bằng hợp pháp để thực hiện chế bản, in và gia công sau in.</w:t>
      </w:r>
    </w:p>
    <w:p>
      <w:r>
        <w:t>3. Có chủ sở hữu là tổ chức (cơ quan nhà nước, tổ chức chính trị, tổ chức chính trị - xã hội, tổ chức chính trị - xã hội - nghề nghiệp, tổ chức xã hội - nghề nghiệp, đơn vị sự nghiệp công lập, tổ chức kinh tế có chủ sở hữu là công dân Việt Nam) hoặc cá nhân là công dân Việt Nam;</w:t>
      </w:r>
    </w:p>
    <w:p>
      <w:r>
        <w:t>4. Có người đứng đầu là công dân Việt Nam, thường trú hợp pháp tại Việt Nam, có năng lực hành vi dân sự đầy đủ.</w:t>
      </w:r>
    </w:p>
    <w:p>
      <w:r>
        <w:t>- Điều 11 Nghị định số 60/2014/NĐ-CP ngày 19/6/2014 của Chính phủ quy định về hoạt động in</w:t>
      </w:r>
    </w:p>
    <w:p>
      <w:r>
        <w:t>- Khoản 4 Điều 1 Nghị định số 25/2018/NĐ-CP ngày 28/02/2018 của Chính phủ sửa đổi, bổ sung một số điều của Nghị định số 60/2014/NĐ-CP ngày 19/6/2014 của Chính phủ quy định về hoạt động in;</w:t>
      </w:r>
    </w:p>
    <w:p>
      <w:r>
        <w:t>- Điểm b Khoản 1 Điều 2 Nghị định số 72/2022/NĐ-CP ngày 04/10/2022 của Chính phủ sửa đổi, bổ sung một số điều của Nghị định số 60/2014/NĐ-CP ngày 19/6/2014 và Nghị định số 25/2018/NĐ-CP ngày 28/02/2018</w:t>
      </w:r>
    </w:p>
    <w:p>
      <w:r>
        <w:t>62</w:t>
      </w:r>
    </w:p>
    <w:p>
      <w:r>
        <w:t>Kinh doanh dịch vụ in, trừ in bao bì</w:t>
      </w:r>
    </w:p>
    <w:p>
      <w:r>
        <w:t>In</w:t>
      </w:r>
    </w:p>
    <w:p>
      <w:r>
        <w:t>Thủ tục xác nhận đăng ký hoạt động cơ sở in (Trung ương)</w:t>
      </w:r>
    </w:p>
    <w:p>
      <w:r>
        <w:t>1. Có thiết bị in phù hợp để thực hiện một hoặc nhiều công đoạn chế bản, in, gia công sau in theo nhu cầu, khả năng hoạt động của cơ sở in và đúng với nội dung trên tờ khai đăng ký hoạt động cơ sở in.</w:t>
      </w:r>
    </w:p>
    <w:p>
      <w:r>
        <w:t>2. Có mặt bằng hợp pháp để thực hiện chế bản, in và gia công sau in.</w:t>
      </w:r>
    </w:p>
    <w:p>
      <w:r>
        <w:t>3. Có chủ sở hữu là tổ chức (cơ quan nhà nước, tổ chức chính trị, tổ chức chính trị - xã hội, tổ chức chính trị - xã hội - nghề nghiệp, tổ chức xã hội - nghề nghiệp, đơn vị sự nghiệp công lập, tổ chức kinh tế có chủ sở hữu là công dân Việt Nam) hoặc cá nhân là công dân Việt Nam;</w:t>
      </w:r>
    </w:p>
    <w:p>
      <w:r>
        <w:t>4. Có người đứng đầu là công dân Việt Nam, thường trú hợp pháp tại Việt Nam, có năng lực hành vi dân sự đầy đủ.</w:t>
      </w:r>
    </w:p>
    <w:p>
      <w:r>
        <w:t>- Điều 11 Nghị định số 60/2014/NĐ-CP ngày 19/6/2014 của Chính phủ quy định về hoạt động in</w:t>
      </w:r>
    </w:p>
    <w:p>
      <w:r>
        <w:t>- Khoản 4 Điều 1 Nghị định số 25/2018/NĐ-CP ngày 28/02/2018 của Chính phủ sửa đổi, bổ sung một số điều của Nghị định số 60/2014/NĐ-CP ngày 19/6/2014 của Chính phủ quy định về hoạt động in;</w:t>
      </w:r>
    </w:p>
    <w:p>
      <w:r>
        <w:t>- Điểm b Khoản 1 Điều 2 Nghị định số 72/2022/NĐ-CP ngày 04/10/2022 của Chính phủ sửa đổi, bổ sung một số điều của Nghị định số 60/2014/NĐ-CP ngày 19/6/2014 và Nghị định số 25/2018/NĐ-CP ngày 28/02/2018</w:t>
      </w:r>
    </w:p>
    <w:p>
      <w:r>
        <w:t>63</w:t>
      </w:r>
    </w:p>
    <w:p>
      <w:r>
        <w:t>Kinh doanh dịch vụ in, trừ in bao bì</w:t>
      </w:r>
    </w:p>
    <w:p>
      <w:r>
        <w:t>In</w:t>
      </w:r>
    </w:p>
    <w:p>
      <w:r>
        <w:t>Thủ tục xác nhận đăng ký hoạt động cơ sở in (cấp tỉnh)</w:t>
      </w:r>
    </w:p>
    <w:p>
      <w:r>
        <w:t>1. Có thiết bị in phù hợp để thực hiện một hoặc nhiều công đoạn chế bản, in, gia công sau in theo nhu cầu, khả năng hoạt động của cơ sở in và đúng với nội dung trên tờ khai đăng ký hoạt động cơ sở in.</w:t>
      </w:r>
    </w:p>
    <w:p>
      <w:r>
        <w:t>2. Có mặt bằng hợp pháp để thực hiện chế bản, in và gia công sau in.</w:t>
      </w:r>
    </w:p>
    <w:p>
      <w:r>
        <w:t>3. Có chủ sở hữu là tổ chức (cơ quan nhà nước, tổ chức chính trị, tổ chức chính trị - xã hội, tổ chức chính trị - xã hội - nghề nghiệp, tổ chức xã hội - nghề nghiệp, đơn vị sự nghiệp công lập, tổ chức kinh tế có chủ sở hữu là công dân Việt Nam) hoặc cá nhân là công dân Việt Nam;</w:t>
      </w:r>
    </w:p>
    <w:p>
      <w:r>
        <w:t>4. Có người đứng đầu là công dân Việt Nam, thường trú hợp pháp tại Việt Nam, có năng lực hành vi dân sự đầy đủ.</w:t>
      </w:r>
    </w:p>
    <w:p>
      <w:r>
        <w:t>- Điều 11 Nghị định số 60/2014/NĐ-CP ngày 19/6/2014 của Chính phủ quy định về hoạt động in</w:t>
      </w:r>
    </w:p>
    <w:p>
      <w:r>
        <w:t>- Khoản 4 Điều 1 Nghị định số 25/2018/NĐ-CP ngày 28/02/2018 của Chính phủ sửa đổi, bổ sung một số điều của Nghị định số 60/2014/NĐ-CP ngày 19/6/2014 của Chính phủ quy định về hoạt động in;</w:t>
      </w:r>
    </w:p>
    <w:p>
      <w:r>
        <w:t>- Điểm b Khoản 1 Điều 2 Nghị định số 72/2022/NĐ-CP ngày 04/10/2022 của Chính phủ sửa đổi, bổ sung một số điều của Nghị định số 60/2014/NĐ-CP ngày 19/6/2014 và Nghị định số 25/2018/NĐ-CP ngày 28/02/2018</w:t>
      </w:r>
    </w:p>
    <w:p>
      <w:r>
        <w:t>64</w:t>
      </w:r>
    </w:p>
    <w:p>
      <w:r>
        <w:t>Nhập khẩu hàng hóa văn hóa thuộc diện quản lý chuyên ngành của Bộ Văn hóa, Thể thao và Du lịch</w:t>
      </w:r>
    </w:p>
    <w:p>
      <w:r>
        <w:t>Trò chơi điện tử không kết nối mạng</w:t>
      </w:r>
    </w:p>
    <w:p>
      <w:r>
        <w:t>Thủ tục xác nhận đủ điều kiện nhập khẩu máy trò chơi điện tử có cài đặt chương trình trả thưởng dành cho người nước ngoài và thiết bị chuyên dùng cho trò chơi ở sòng bạc</w:t>
      </w:r>
    </w:p>
    <w:p>
      <w:r>
        <w:t>- Máy, thiết bị nhập khẩu mới 100%, có nội dung, hình ảnh, âm thanh, hình thức bảo đảm chất lượng, phù hợp với thẩm mỹ của người Việt Nam và không vi phạm các điều kiện quy định về nội dung cấm phổ biến, lưu hành tại Việt Nam;</w:t>
      </w:r>
    </w:p>
    <w:p>
      <w:r>
        <w:t>- Có địa điểm lắp đặt, kinh doanh máy, thiết bị nhập khẩu đúng với nội dung đăng ký kinh doanh đã được cơ quan có thẩm quyền cấp;</w:t>
      </w:r>
    </w:p>
    <w:p>
      <w:r>
        <w:t>- Quyết định công nhận hạng cơ sở lưu trú du lịch còn hiệu lực theo quy định của pháp luật tại thời điểm nhập khẩu;</w:t>
      </w:r>
    </w:p>
    <w:p>
      <w:r>
        <w:t>- Tuân thủ các điều kiện khác theo quy định tại Giấy chứng nhận đầu tư hoặc Giấy đăng ký kinh doanh và Giấy chứng nhận đủ điều kiện kinh doanh trò chơi điện tử có thưởng dành cho người nước ngoài, kinh doanh sòng bạc.</w:t>
      </w:r>
    </w:p>
    <w:p>
      <w:r>
        <w:t>Khoản 4 Điều 10 Thông tư số 28/2014/TT- BVHTTDL ngày 31 tháng 12 năm 2014 của Bộ trưởng Bộ Văn hóa, Thể thao và Du lịch</w:t>
      </w:r>
    </w:p>
    <w:p>
      <w:r>
        <w:t>65</w:t>
      </w:r>
    </w:p>
    <w:p>
      <w:r>
        <w:t>Mua bán hàng hóa quốc tế chuyên ngành văn hóa</w:t>
      </w:r>
    </w:p>
    <w:p>
      <w:r>
        <w:t>Trò chơi điện tử không kết nối mạng</w:t>
      </w:r>
    </w:p>
    <w:p>
      <w:r>
        <w:t>Không</w:t>
      </w:r>
    </w:p>
    <w:p>
      <w:r>
        <w:t>1. Tổ chức, cá nhân kinh doanh trò chơi điện tử phải có các điều kiện sau:</w:t>
      </w:r>
    </w:p>
    <w:p>
      <w:r>
        <w:t>a) Cửa hàng trò chơi điện tử phải cách các trường tiểu học, trung học cơ sở, trung học phổ thông từ 200m trở lên;</w:t>
      </w:r>
    </w:p>
    <w:p>
      <w:r>
        <w:t>b) Trang thiết bị đảm bảo chất lượng âm thanh, hình ảnh; hình thức trang thiết bị phù hợp thẩm mỹ Việt Nam.</w:t>
      </w:r>
    </w:p>
    <w:p>
      <w:r>
        <w:t>2. Khi hoạt động, tổ chức, cá nhân kinh doanh trò chơi điện tử phải tuân theo các quy định sau:</w:t>
      </w:r>
    </w:p>
    <w:p>
      <w:r>
        <w:t>a) Nội dung trò chơi điện tử phải lành mạnh, không vi phạm các quy định cấm tại Điều 3 Quy chế ban hành kèm theo Nghị định số 103/2009/NĐ -CP;</w:t>
      </w:r>
    </w:p>
    <w:p>
      <w:r>
        <w:t>b) Không được hoạt động sau 10 giờ đêm đến 8 giờ sáng.</w:t>
      </w:r>
    </w:p>
    <w:p>
      <w:r>
        <w:t>3. Nghiêm cấm tổ chức kinh doanh trò chơi điện tử có tính chất đánh bạc</w:t>
      </w:r>
    </w:p>
    <w:p>
      <w:r>
        <w:t>Điều 35 Nghị định số 103/2009/NĐ - CP- Điều 7 Nghị định số 142/2018/NĐ - CP</w:t>
      </w:r>
    </w:p>
    <w:p>
      <w:r>
        <w:t>66</w:t>
      </w:r>
    </w:p>
    <w:p>
      <w:r>
        <w:t>Kinh doanh trò chơi điện tử trên mạng</w:t>
      </w:r>
    </w:p>
    <w:p>
      <w:r>
        <w:t>Thông tin điện tử</w:t>
      </w:r>
    </w:p>
    <w:p>
      <w:r>
        <w:t>Cấp Quyết định phát hành trò chơi điện tử G1 trên mạng</w:t>
      </w:r>
    </w:p>
    <w:p>
      <w:r>
        <w:t>Doanh nghiệp được cấp Quyết định phát hành trò chơi điện tử G1 trên mạng khi có đủ các điều kiện sau:</w:t>
      </w:r>
    </w:p>
    <w:p>
      <w:r>
        <w:t>- Có Giấy phép cung cấp dịch vụ trò chơi điện tử G1 trên mạng còn thời hạn tối thiểu 06 tháng;</w:t>
      </w:r>
    </w:p>
    <w:p>
      <w:r>
        <w:t>- Nội dung, kịch bản trò chơi điện tử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r>
        <w:t>- Trò chơi điện tử trên mạng có kết quả phân loại trò chơi theo độ tuổi phù hợp với nội dung, kịch bản trò chơi theo quy định tại khoản 1, khoản 2 Điều 38 Nghị định 147/2024/NĐ-CP.</w:t>
      </w:r>
    </w:p>
    <w:p>
      <w:r>
        <w:t>Khoản 1 Điều 43 Nghị định số 147/2024/NĐ-CP</w:t>
      </w:r>
    </w:p>
    <w:p>
      <w:r>
        <w:t>67</w:t>
      </w:r>
    </w:p>
    <w:p>
      <w:r>
        <w:t>Kinh doanh trò chơi điện tử trên mạng</w:t>
      </w:r>
    </w:p>
    <w:p>
      <w:r>
        <w:t>Thông tin điện tử</w:t>
      </w:r>
    </w:p>
    <w:p>
      <w:r>
        <w:t>Cấp Giấy phép cung cấp dịch vụ trò chơi điện tử G1 trên mạng</w:t>
      </w:r>
    </w:p>
    <w:p>
      <w:r>
        <w:t>Doanh nghiệp được cấp Giấy phép cung cấp dịch vụ trò chơi điện tử G1 trên mạng khi có đủ các điều kiện sau đây:</w:t>
      </w:r>
    </w:p>
    <w:p>
      <w:r>
        <w:t>-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liên hệ rõ ràng và liên hệ được;</w:t>
      </w:r>
    </w:p>
    <w:p>
      <w:r>
        <w:t>- Đã đăng ký tên miền sử dụng để cung cấp dịch vụ;</w:t>
      </w:r>
    </w:p>
    <w:p>
      <w:r>
        <w:t>- Có đủ khả năng tài chính, tổ chức, nhân sự quản trị trò chơi điện tử phù hợp với quy mô hoạt động của doanh nghiệp;</w:t>
      </w:r>
    </w:p>
    <w:p>
      <w:r>
        <w:t>-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r>
        <w:t>-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r>
        <w:t>-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r>
        <w:t>- Có hệ thống thiết bị kỹ thuật bảo đảm hiển thị liên tục kết quả phân loại trò chơi theo độ tuổi đối với tất cả các trò chơi do doanh nghiệp cung cấp khi giới thiệu, quảng cáo và phát hành;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 trò chơi;</w:t>
      </w:r>
    </w:p>
    <w:p>
      <w:r>
        <w:t>- Có hệ thống thiết bị kỹ thuật bảo đảm quản lý nội dung trao đổi, chia sẻ trong trò chơi và trên diễn đàn của trò chơi (nếu có) theo quy định tại khoản 2 Điều 28 Nghị định số 147/2024/NĐ-CP;</w:t>
      </w:r>
    </w:p>
    <w:p>
      <w:r>
        <w:t>-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r>
        <w:t>- Có phương án bảo đảm an toàn thông tin mạng, an ninh thông tin, chất lượng dịch vụ và quyền lợi chính đáng của người chơi;</w:t>
      </w:r>
    </w:p>
    <w:p>
      <w:r>
        <w:t>- Có phương án dự phòng về thiết bị và kết nối, phương án sao lưu dữ liệu để bảo đảm an toàn hệ thống khi có sự cố xảy ra.</w:t>
      </w:r>
    </w:p>
    <w:p>
      <w:r>
        <w:t>Khoản 1 Điều 39 Nghị định số 147/2024/NĐ-CP ngày 09/11/2024</w:t>
      </w:r>
    </w:p>
    <w:p>
      <w:r>
        <w:t>68</w:t>
      </w:r>
    </w:p>
    <w:p>
      <w:r>
        <w:t>Kinh doanh trò chơi điện tử trên mạng</w:t>
      </w:r>
    </w:p>
    <w:p>
      <w:r>
        <w:t>Thông tin điện tử</w:t>
      </w:r>
    </w:p>
    <w:p>
      <w:r>
        <w:t>Cấp Giấy chứng nhận cung cấp dịch vụ trò chơi điện tử G2, G3, G4 trên mạng</w:t>
      </w:r>
    </w:p>
    <w:p>
      <w:r>
        <w:t>Doanh nghiệp được cấp Giấy chứng nhận cung cấp trò chơi G2, G3, G4 trên mạng khi đáp ứng các điều kiện sau:</w:t>
      </w:r>
    </w:p>
    <w:p>
      <w:r>
        <w:t>- Là doanh nghiệp được thành lập theo quy định của pháp luật Việt Nam, có ngành nghề cung cấp dịch vụ trò chơi điện tử trên mạng đã được đăng tải trên Cổng thông tin quốc gia về đăng ký doanh nghiệp của doanh nghiệp; có trụ sở chính với địa chỉ và số điện thoại rõ ràng và liên hệ được.</w:t>
      </w:r>
    </w:p>
    <w:p>
      <w:r>
        <w:t>- Đã đăng ký tên miền sử dụng để cung cấp dịch vụ.</w:t>
      </w:r>
    </w:p>
    <w:p>
      <w:r>
        <w:t>- Có đủ khả năng tài chính, tổ chức, nhân sự quản trị trò chơi điện tử phù hợp với quy mô hoạt động của doanh nghiệp.</w:t>
      </w:r>
    </w:p>
    <w:p>
      <w:r>
        <w:t>- Có hệ thống thiết bị kỹ thuật để kết nối thanh toán với các tổ chức cung ứng dịch vụ thanh toán, tổ chức cung ứng dịch vụ trung gian thanh toán theo quy định của pháp luật, bảo đảm cập nhật, lưu trữ chính xác, đầy đủ và cho phép người chơi có thể tra cứu được thông tin chi tiết về tài khoản thanh toán của mình trên hệ thống ứng dụng trò chơi (tài khoản game).</w:t>
      </w:r>
    </w:p>
    <w:p>
      <w:r>
        <w:t>- Có hệ thống thiết bị kỹ thuật bảo đảm lưu trữ, cập nhật đầy đủ thông tin của người chơi tại Việt Nam bao gồm: Họ và tên; ngày, tháng, năm sinh; số điện thoại di động tại Việt Nam. Thực hiện việc xác thực tài khoản người chơi bằng số điện thoại di động tại Việt Nam, bảo đảm chỉ những tài khoản đã xác thực mới được tham gia chơi trò chơi; trường hợp người chơi dưới 16 tuổi thì cha, mẹ hoặc người giám hộ theo pháp luật dân sự đăng ký tài khoản bằng thông tin của cha, mẹ hoặc người giám hộ theo pháp luật dân sự và có trách nhiệm giám sát và quản lý thời gian chơi, nội dung trò chơi của người chơi dưới 16 tuổi truy cập; thực hiện xóa thông tin của người chơi sau khi hết hạn thời gian lưu trữ theo quy định.</w:t>
      </w:r>
    </w:p>
    <w:p>
      <w:r>
        <w:t>- Có hệ thống thiết bị kỹ thuật bảo đảm quản lý thời gian chơi trong ngày (từ 00h00 đến 24h00) của người chơi dưới 18 tuổi không quá 60 phút đối với từng trò chơi nhưng không quá 180 phút một ngày đối với tất cả trò chơi dành cho người chơi dưới 18 tuổi do doanh nghiệp cung cấp.</w:t>
      </w:r>
    </w:p>
    <w:p>
      <w:r>
        <w:t>- Có hệ thống thiết bị kỹ thuật bảo đảm hiển thị liên tục kết quả phân loại trò chơi theo độ tuổi đối với tất cả các trò chơi do doanh nghiệp cung cấp khi giới thiệu, quảng cáo trò chơi và khi cung cấp dịch vụ trò chơi điện tử trên mạng; có thông tin khuyến cáo với nội dung “Chơi quá 180 phút một ngày sẽ ảnh hưởng xấu đến sức khỏe” tại vị trí dễ nhận biết ở diễn đàn của trò chơi (nếu có) và trên màn hình thiết bị của người chơi theo tần suất 30 phút/lần trong quá trình chơi.</w:t>
      </w:r>
    </w:p>
    <w:p>
      <w:r>
        <w:t>- Có hệ thống thiết bị kỹ thuật bảo đảm quản lý nội dung trao đổi, chia sẻ trên diễn đàn của trò chơi (nếu có) theo quy định tại khoản 2 Điều 28 Nghị định số 147/2024/NĐ-CP.</w:t>
      </w:r>
    </w:p>
    <w:p>
      <w:r>
        <w:t>- Có biện pháp quản lý nội dung, thông tin tài khoản người chơi bảo đảm lưu trữ đầy đủ, cập nhật liên tục, chính xác thông tin về quá trình sử dụng dịch vụ của người chơi bao gồm: Tên tài khoản, thời gian sử dụng dịch vụ, các thông tin có liên quan đến việc sở hữu vật phẩm ảo, đơn vị ảo, điểm thưởng của người chơi.</w:t>
      </w:r>
    </w:p>
    <w:p>
      <w:r>
        <w:t>- Có phương án bảo đảm an toàn thông tin mạng, an ninh thông tin; đảm bảo chất lượng dịch vụ và quyền lợi chính đáng của người chơi.</w:t>
      </w:r>
    </w:p>
    <w:p>
      <w:r>
        <w:t>- Có phương án dự phòng về thiết bị và kết nối, phương án sao lưu dữ liệu để bảo đảm an toàn hệ thống khi có sự cố xảy ra.</w:t>
      </w:r>
    </w:p>
    <w:p>
      <w:r>
        <w:t>Khoản 1 Điều 48 Nghị định số 147/2024/NĐ-CP ngày 09/11/2024</w:t>
      </w:r>
    </w:p>
    <w:p>
      <w:r>
        <w:t>69</w:t>
      </w:r>
    </w:p>
    <w:p>
      <w:r>
        <w:t>Kinh doanh trò chơi điện tử trên mạng</w:t>
      </w:r>
    </w:p>
    <w:p>
      <w:r>
        <w:t>Thông tin điện tử</w:t>
      </w:r>
    </w:p>
    <w:p>
      <w:r>
        <w:t>Cấp Giấy xác nhận thông báo phát hành trò chơi điện tử G2, G3, G4 trên mạng</w:t>
      </w:r>
    </w:p>
    <w:p>
      <w:r>
        <w:t>Nội dung, kịch bản trò chơi điện tử trên mạng không vi phạm các quy định tại Điều 8 Luật An ninh mạng và quy định về sở hữu trí tuệ; không mô phỏng các trò chơi có thưởng trong các cơ sở kinh doanh casino, các trò chơi sử dụng hình ảnh lá bài; không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xuyên tạc, phá hoại truyền thống lịch sử; vi phạm chủ quyền và sự toàn vẹn lãnh thổ; sử dụng ma túy, uống rượu, hút thuốc lá; đánh bạc và các hành vi vi phạm pháp luật khác.</w:t>
      </w:r>
    </w:p>
    <w:p>
      <w:r>
        <w:t>Khoản 1 Điều 52 Nghị định số 147/2024/NĐ-CP ngày 09/11/2024</w:t>
      </w:r>
    </w:p>
    <w:p>
      <w:r>
        <w:t>70</w:t>
      </w:r>
    </w:p>
    <w:p>
      <w:r>
        <w:t>Kinh doanh trò chơi điện tử trên mạng</w:t>
      </w:r>
    </w:p>
    <w:p>
      <w:r>
        <w:t>Thông tin điện tử</w:t>
      </w:r>
    </w:p>
    <w:p>
      <w:r>
        <w:t>Cấp Giấy chứng nhận đủ điều kiện hoạt động điểm cung cấp dịch vụ trò chơi điện tử công cộng</w:t>
      </w:r>
    </w:p>
    <w:p>
      <w:r>
        <w:t>Tổ chức, doanh nghiệp, cá nhân được cấp Giấy chứng nhận đủ điều kiện hoạt động điểm cung cấp dịch vụ trò chơi điện tử công cộng khi đáp ứng các điều kiện sau đây:</w:t>
      </w:r>
    </w:p>
    <w:p>
      <w:r>
        <w:t>- Có đăng ký kinh doanh điểm cung cấp dịch vụ trò chơi điện tử công cộng;</w:t>
      </w:r>
    </w:p>
    <w:p>
      <w:r>
        <w:t>-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r>
        <w:t>- Có thiết bị và nội quy phòng cháy, chữa cháy theo quy định về phòng, chống cháy, nổ của Bộ Công an.</w:t>
      </w:r>
    </w:p>
    <w:p>
      <w:r>
        <w:t>Khoản 1 Điều 62 Nghị định số 147/2024/NĐ-CP ngày 09/11/2024</w:t>
      </w:r>
    </w:p>
    <w:p>
      <w:r>
        <w:t>71</w:t>
      </w:r>
    </w:p>
    <w:p>
      <w:r>
        <w:t>Kinh doanh hoạt động thể thao của doanh nghiệp thể thao, CLB thể thao chuyên nghiệp</w:t>
      </w:r>
    </w:p>
    <w:p>
      <w:r>
        <w:t>Thể dục thể thao</w:t>
      </w:r>
    </w:p>
    <w:p>
      <w:r>
        <w:t>Thủ tục cấp Giấy chứng nhận đủ điều kiện kinh doanh hoạt động thể thao của câu lạc bộ thể thao chuyên nghiệp</w:t>
      </w:r>
    </w:p>
    <w:p>
      <w:r>
        <w:t>(1) Huấn luyện viên thể thao chuyên nghiệp phải đáp ứng một trong các điều kiện sau đây:</w:t>
      </w:r>
    </w:p>
    <w:p>
      <w:r>
        <w:t>- Có bằng tốt nghiệp đại học thể dục thể thao chuyên ngành phù hợp với hoạt động của môn thể thao chuyên nghiệp và hoàn thành chương trình đào tạo huấn luyện viên chuyên nghiệp của liên đoàn thể thao quốc gia.</w:t>
      </w:r>
    </w:p>
    <w:p>
      <w:r>
        <w:t>- Có bằng huấn luyện viên chuyên nghiệp do liên đoàn thể thao châu lục hoặc thế giới của môn thể thao chuyên nghiệp cấp.</w:t>
      </w:r>
    </w:p>
    <w:p>
      <w:r>
        <w:t>- Có bằng huấn luyện viên chuyên nghiệp của nước ngoài được liên đoàn thể thao châu lục hoặc thế giới của môn thể thao chuyên nghiệp công nhận.</w:t>
      </w:r>
    </w:p>
    <w:p>
      <w:r>
        <w:t>(2) Vận động viên chuyên nghiệp phải đáp ứng các điều kiện sau đây:</w:t>
      </w:r>
    </w:p>
    <w:p>
      <w:r>
        <w:t>- Có hợp đồng lao động với câu lạc bộ thể thao chuyên nghiệp.</w:t>
      </w:r>
    </w:p>
    <w:p>
      <w:r>
        <w:t>- Được liên đoàn thể thao quốc gia công nhận là vận động viên chuyên nghiệp. Trường hợp vận động viên là người nước ngoài tham gia thi đấu thể thao chuyên nghiệp tại Việt Nam phải có chứng nhận chuyển nhượng quốc tế và Giấy phép lao động theo quy định pháp luật về lao động.</w:t>
      </w:r>
    </w:p>
    <w:p>
      <w:r>
        <w:t>(3) Nhân viên y tế thường trực trong các buổi tập luyện và thi đấu thể thao chuyên nghiệp hoặc nhân viên y tế của cơ sở y tế mà câu lạc bộ thể thao chuyên nghiệp ký hợp đồng để sơ cứu, cấp cứu người tham gia hoạt động thể thao chuyên nghiệp trong trường hợp cần thiết phải có trình độ chuyên môn từ cao đẳng y tế trở lên.</w:t>
      </w:r>
    </w:p>
    <w:p>
      <w:r>
        <w:t>(4) Cơ sở vật chất, trang thiết bị tập luyện và thi đấu thể thao chuyên nghiệp phải đảm bảo quy chuẩn kỹ thuật quốc gia, tiêu chuẩn Việt Nam hoặc tiêu chuẩn quốc tế và phù hợp với quy định của các tổ chức thể thao chuyên nghiệp quốc tế.</w:t>
      </w:r>
    </w:p>
    <w:p>
      <w:r>
        <w:t>Điều 11, 12 Nghị định số 36/2019/NĐ-CP ngày 29 tháng 4 năm 2019</w:t>
      </w:r>
    </w:p>
    <w:p>
      <w:r>
        <w:t>72</w:t>
      </w:r>
    </w:p>
    <w:p>
      <w:r>
        <w:t>Kinh doanh hoạt động thể thao của doanh nghiệp thể thao, CLB thể thao chuyên nghiệp</w:t>
      </w:r>
    </w:p>
    <w:p>
      <w:r>
        <w:t>Thể dục thể thao</w:t>
      </w:r>
    </w:p>
    <w:p>
      <w:r>
        <w:t>Thủ tục cấp Giấy chứng nhận đủ điều kiện kinh doanh hoạt động thể thao</w:t>
      </w:r>
    </w:p>
    <w:p>
      <w:r>
        <w:t>A) Điều kiện chung về kinh doanh hoạt động thể thao:</w:t>
      </w:r>
    </w:p>
    <w:p>
      <w:r>
        <w:t>(1) Có đội ngũ cán bộ, nhân viên chuyên môn phù hợp với nội dung hoạt động;</w:t>
      </w:r>
    </w:p>
    <w:p>
      <w:r>
        <w:t>(2) Có cơ sở vật chất, trang thiết bị thể thao đáp ứng yêu cầu hoạt động thể thao.</w:t>
      </w:r>
    </w:p>
    <w:p>
      <w:r>
        <w:t>Điều kiện riêng kinh doanh đối với doanh nghiệp hoạt động thể thao bắt buộc có người hướng dẫn tập luyện:</w:t>
      </w:r>
    </w:p>
    <w:p>
      <w:r>
        <w:t>(1)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r>
        <w:t>a) Nhân viên chuyên môn của doanh nghiệp kinh doanh hoạt động thể thao bao gồm:</w:t>
      </w:r>
    </w:p>
    <w:p>
      <w:r>
        <w:t>- Người hướng dẫn tập luyện thể thao phải đáp ứng một trong các điều kiện sau đây:</w:t>
      </w:r>
    </w:p>
    <w:p>
      <w:r>
        <w:t>+ Là huấn luyện viên hoặc vận động viên có đẳng cấp t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 Nhân viên cứu hộ.</w:t>
      </w:r>
    </w:p>
    <w:p>
      <w:r>
        <w:t>- Nhân viên y tế.</w:t>
      </w:r>
    </w:p>
    <w:p>
      <w:r>
        <w:t>b) Có cơ sở vật chất, trang thiết bị thể thao đáp ứng quy chuẩn kỹ thuật quốc gia do Bộ trưởng Bộ Văn hóa, Thể thao và Du lịch ban hành.</w:t>
      </w:r>
    </w:p>
    <w:p>
      <w:r>
        <w:t>(2) Hộ kinh doanh và các tổ chức khác muốn kinh doanh hoạt động thể thao bắt buộc có người hướng dẫn tập luyện phải đăng ký thành lập doanh nghiệp.</w:t>
      </w:r>
    </w:p>
    <w:p>
      <w:r>
        <w:t>B) Điều kiện riêng đối với doanh nghiệp kinh doanh hoạt động thể thao mạo hiểm:</w:t>
      </w:r>
    </w:p>
    <w:p>
      <w:r>
        <w:t>(1) Hộ kinh doanh và các tổ chức khác muốn kinh doanh hoạt động thể thao mạo hiểm phải đăng ký thành lập doanh nghiệp.</w:t>
      </w:r>
    </w:p>
    <w:p>
      <w:r>
        <w:t>(2) Doanh nghiệp kinh doanh hoạt động thể thao thuộc Danh mục hoạt động thể thao mạo hiểm do Bộ trưởng Bộ Văn hóa, Thể thao và Du lịch quy định phải đáp ứng các điều kiện sau đây:</w:t>
      </w:r>
    </w:p>
    <w:p>
      <w:r>
        <w:t>a) Có đủ nhân viên chuyên môn theo, bao gồm:</w:t>
      </w:r>
    </w:p>
    <w:p>
      <w:r>
        <w:t>Người hướng dẫn tập luyện thể thao; Nhân viên cứu hộ;</w:t>
      </w:r>
    </w:p>
    <w:p>
      <w:r>
        <w:t>Nhân viên y tế thường trực hoặc văn bản thỏa thuận với cơ sở y tế gần nhất về nhân viên y tế để sơ cứu, cấp cứu người tham gia hoạt động thể thao mạo hiểm trong trường hợp cần thiết.</w:t>
      </w:r>
    </w:p>
    <w:p>
      <w:r>
        <w:t>b) Có cơ sở vật chất, trang thiết bị thể thao đáp ứng quy chuẩn kỹ thuật quốc gia do Bộ trưởng Bộ Văn hóa, Thể thao và Du lịch ban hành.</w:t>
      </w:r>
    </w:p>
    <w:p>
      <w:r>
        <w:t>C) Điều kiện riêng hoạt động thể thao dưới nước:</w:t>
      </w:r>
    </w:p>
    <w:p>
      <w:r>
        <w:t>(1) Có nhân viên cứu hộ.</w:t>
      </w:r>
    </w:p>
    <w:p>
      <w:r>
        <w:t>(2) Có cơ sở vật chất, trang thiết bị thể thao đáp ứng quy chuẩn kỹ thuật quốc gia do Bộ trưởng Bộ Văn hóa, Thể thao và Du lịch ban hành.</w:t>
      </w:r>
    </w:p>
    <w:p>
      <w:r>
        <w:t>(3) Đối với hoạt động thể thao trên sông, trên biển, trên hồ hoặc suối lớn phải có xuồng máy cứu sinh.</w:t>
      </w:r>
    </w:p>
    <w:p>
      <w:r>
        <w:t>Điều 13, 14, 15, 16, 17 Nghị định số 36/2019/NĐ-CP ngày 29 tháng 4 năm 2019</w:t>
      </w:r>
    </w:p>
    <w:p>
      <w:r>
        <w:t>73</w:t>
      </w:r>
    </w:p>
    <w:p>
      <w:r>
        <w:t>Cấp giấy chứng nhận đủ điều kiện kinh doanh hoạt động thể thao đối với môn Yoga</w:t>
      </w:r>
    </w:p>
    <w:p>
      <w:r>
        <w:t>(1) Cơ sở vật chất</w:t>
      </w:r>
    </w:p>
    <w:p>
      <w:r>
        <w:t>a) Sàn tập bằng phẳng, không trơn trượt.</w:t>
      </w:r>
    </w:p>
    <w:p>
      <w:r>
        <w:t>b) Khoảng cách từ sàn tập đến trần nhà không thấp hơn 2,7m.</w:t>
      </w:r>
    </w:p>
    <w:p>
      <w:r>
        <w:t>c) Không gian tập luyện thoáng mát, ánh sáng từ 150 lux trở lên.</w:t>
      </w:r>
    </w:p>
    <w:p>
      <w:r>
        <w:t>d) Có khu vực vệ sinh, thay đồ, nơi để đồ dùng cá nhân cho người tập, có tủ thuốc và dụng cụ sơ cấp cứu ban đầu.</w:t>
      </w:r>
    </w:p>
    <w:p>
      <w:r>
        <w:t>đ) Có bảng nội quy quy định những nội dung chủ yếu sau: Giờ tập luyện, đối tượng tham gia tập luyện, các đối tượng không được tham gia tập luyện, trang phục khi tham gia tập luyện, biện pháp bảo đảm an toàn khi tập luyện và các quy định khác.</w:t>
      </w:r>
    </w:p>
    <w:p>
      <w:r>
        <w:t>e) Việc tổ chức tập luyện và thi đấu môn Yoga ở ngoài trời phải tuân thủ quy định tại các điểm a, c, d, đ mục này.</w:t>
      </w:r>
    </w:p>
    <w:p>
      <w:r>
        <w:t>(2) Trang thiết bị</w:t>
      </w:r>
    </w:p>
    <w:p>
      <w:r>
        <w:t>a) Trang thiết bị tập luyện:</w:t>
      </w:r>
    </w:p>
    <w:p>
      <w:r>
        <w:t>- Đảm bảo mỗi người tập có 01 thảm tập cá nhân hoặc thảm lớn trên sàn;</w:t>
      </w:r>
    </w:p>
    <w:p>
      <w:r>
        <w:t>- Đối với động tác Yoga bay (Yoga fly): Võng lụa (dây) chịu được ít nhất 300 kg trọng lực, được lắp đặt trên một hệ thống treo có khả năng đảm bảo an toàn cho người tập luyện. Chiều dài của dây có thể điều chỉnh để vừa với tư thế người tập;</w:t>
      </w:r>
    </w:p>
    <w:p>
      <w:r>
        <w:t>- Các dụng cụ hỗ trợ tập luyện môn Yoga phải đảm bảo an toàn, không gây nguy hiểm cho người tập.</w:t>
      </w:r>
    </w:p>
    <w:p>
      <w:r>
        <w:t>b) Trang thiết bị thi đấu:</w:t>
      </w:r>
    </w:p>
    <w:p>
      <w:r>
        <w:t>- Đảm bảo mỗi người có 01 thảm cá nhân hoặc thảm lớn trên sàn;</w:t>
      </w:r>
    </w:p>
    <w:p>
      <w:r>
        <w:t>- Có thiết bị liên lạc cho các thành viên tổ chức và điều hành giải;</w:t>
      </w:r>
    </w:p>
    <w:p>
      <w:r>
        <w:t>- Đồng hồ bấm giờ, bảng báo giờ, bảng điểm, loa, vạch giới hạn sân thi đấu.</w:t>
      </w:r>
    </w:p>
    <w:p>
      <w:r>
        <w:t>(3) Mật độ hướng dẫn tập luyện</w:t>
      </w:r>
    </w:p>
    <w:p>
      <w:r>
        <w:t>a) Mật độ tập luyện trên sàn bảo đảm tối thiểu 2,5m2/01 người.</w:t>
      </w:r>
    </w:p>
    <w:p>
      <w:r>
        <w:t>b) Mỗi người hướng dẫn tập luyện không quá 30 người trong một giờ học.</w:t>
      </w:r>
    </w:p>
    <w:p>
      <w:r>
        <w:t>(4) Nhân viên chuyên môn: Có đội ngũ cán bộ, nhân viên chuyên môn phù hợp với nội dung hoạt động.</w:t>
      </w:r>
    </w:p>
    <w:p>
      <w:r>
        <w:t>Điều 4,5,6,7 Thông tư số  11/2016/TT-   BVHTTDL  ngày 08 tháng 11 năm 2016 của Bộ trưởng Bộ Văn hóa, Thể thao và Du lịch quy định điều kiện chuyên môn tổ chức tập luyện và thi đấu môn Yoga</w:t>
      </w:r>
    </w:p>
    <w:p>
      <w:r>
        <w:t>74</w:t>
      </w:r>
    </w:p>
    <w:p>
      <w:r>
        <w:t>Cấp giấy chứng nhận đủ điều kiện kinh doanh hoạt động thể thao đối với môn Golf</w:t>
      </w:r>
    </w:p>
    <w:p>
      <w:r>
        <w:t>(1) Cơ sở vật chất, trang thiết bị tập luyện</w:t>
      </w:r>
    </w:p>
    <w:p>
      <w:r>
        <w:t>a) Đối với sân tập Golf ngoài trời:</w:t>
      </w:r>
    </w:p>
    <w:p>
      <w:r>
        <w:t>- Sân Golf được bố trí theo yêu cầu kỹ thuật và nội dung thi đấu phù hợp với tính chất và quy mô của giải đấu; được Hiệp hội Golf Việt Nam tiến hành kiểm tra, đánh dấu và xác nhận độ khó của sân theo luật thi đấu môn Golf.</w:t>
      </w:r>
    </w:p>
    <w:p>
      <w:r>
        <w:t>- Tại những khu vực giáp đường giao thông, khu dân sinh phải có hàng rào ngăn cách ở khu vực giới hạn của sân Golf cao ít nhất 20m, cao dần đều đến ít nhất là 40m kể từ khu vực phát bóng đến điểm cách điểm phát bóng 150m.</w:t>
      </w:r>
    </w:p>
    <w:p>
      <w:r>
        <w:t>- Có khu vực thay đồ, nhà vệ sinh.</w:t>
      </w:r>
    </w:p>
    <w:p>
      <w:r>
        <w:t>- Có lưới bảo vệ cao ít nhất là 20m ở hai bên và phía trước đường tập (lane);</w:t>
      </w:r>
    </w:p>
    <w:p>
      <w:r>
        <w:t>- Khoảng cách tối thiểu giữa hai điểm phát bóng của đường tập không nhỏ hơn 2,5m;</w:t>
      </w:r>
    </w:p>
    <w:p>
      <w:r>
        <w:t>- Trường hợp sân tập Golf có kích thước chiều dài nhỏ hơn 200m thì phải có lưới bảo vệ ở trên nóc đường tập;</w:t>
      </w:r>
    </w:p>
    <w:p>
      <w:r>
        <w:t>- Trường hợp sân tập Golf trên hồ phải có phao ngăn cách giữa khu vực tập luyện và khu vực bên ngoài, biển cảnh báo.</w:t>
      </w:r>
    </w:p>
    <w:p>
      <w:r>
        <w:t>b) Đối với sân tập Golf trong nhà:</w:t>
      </w:r>
    </w:p>
    <w:p>
      <w:r>
        <w:t>- Có kích thước chiều dài ít nhất là 6m, chiều rộng ít nhất là 5m và chiều cao ít nhất là 3,5m;</w:t>
      </w:r>
    </w:p>
    <w:p>
      <w:r>
        <w:t>- Ở hai bên, phía trước và nóc của đường tập có vật liệu giảm chấn như lưới, mút để đảm bảo khi bóng đánh vào đạt độ nảy không quá 1,5m;</w:t>
      </w:r>
    </w:p>
    <w:p>
      <w:r>
        <w:t>- Trường hợp phòng tập có nhiều đường tập:</w:t>
      </w:r>
    </w:p>
    <w:p>
      <w:r>
        <w:t>- Khoảng cách giữa các điểm phát bóng không nhỏ hơn 2,5m;</w:t>
      </w:r>
    </w:p>
    <w:p>
      <w:r>
        <w:t>- Có lưới ngăn cách giữa các đường tập cao đến trần của sân tập Golf trong nhà.</w:t>
      </w:r>
    </w:p>
    <w:p>
      <w:r>
        <w:t>c) Trang thiết bị dùng để tập luyện phải đảm bảo quy định của Hiệp hội Golf quốc tế.</w:t>
      </w:r>
    </w:p>
    <w:p>
      <w:r>
        <w:t>d) Nội quy sân tập Golf bao gồm những nội dung chủ yếu sau: đối tượng được phép tham gia tập luyện, trang phục khi tập luyện Golf, giờ luyện tập, biện pháp đảm bảo an toàn khi tập luyện và các quy định khác.</w:t>
      </w:r>
    </w:p>
    <w:p>
      <w:r>
        <w:t>(2) Cơ sở vật chất, trang thiết bị thi đấu</w:t>
      </w:r>
    </w:p>
    <w:p>
      <w:r>
        <w:t>a) Sân Golf được bố trí theo yêu cầu kỹ thuật và nội dung thi đấu phù hợp với tính chất và quy mô của giải đấu; được Hiệp hội Golf Việt Nam tiến hành kiểm tra, đánh dấu và xác nhận độ khó của sân theo luật thi đấu môn Golf.</w:t>
      </w:r>
    </w:p>
    <w:p>
      <w:r>
        <w:t>b) Có bản đồ mô tả một số vị trí chính: khu vực phát bóng, vị trí từng hố golf, vị trí tạo độ khó của sân và vị trí địa điểm nghỉ sau vòng đấu.</w:t>
      </w:r>
    </w:p>
    <w:p>
      <w:r>
        <w:t>c) Tại những khu vực giáp đường giao thông, khu dân sinh phải có hàng rào ngăn cách ở khu vực giới hạn của sân Golf cao ít nhất 20m, cao dần đều đến ít nhất là 40m kể từ khu vực phát bóng đến điểm cách điểm phát bóng 150m.</w:t>
      </w:r>
    </w:p>
    <w:p>
      <w:r>
        <w:t>d) Bố trí điểm sơ cứu, cấp cứu tại các khu vực trên sân Golf; đảm bảo thuận lợi cho xe cứu thương di chuyển.</w:t>
      </w:r>
    </w:p>
    <w:p>
      <w:r>
        <w:t>đ) Có khu vực thay đồ, nhà vệ sinh.</w:t>
      </w:r>
    </w:p>
    <w:p>
      <w:r>
        <w:t>e) Có cờ, còi và biển báo hiệu đánh dấu các mốc khoảng cách.</w:t>
      </w:r>
    </w:p>
    <w:p>
      <w:r>
        <w:t>g) Có thiết bị cảnh báo và hệ thống báo động khi có sét.</w:t>
      </w:r>
    </w:p>
    <w:p>
      <w:r>
        <w:t>h) Trang thiết bị, dụng cụ thi đấu môn Golf đảm bảo theo quy định của Hiệp hội Golf quốc tế.</w:t>
      </w:r>
    </w:p>
    <w:p>
      <w:r>
        <w:t>i) Phương tiện di chuyển cho các thành viên tổ chức, điều hành và các vận động viên trong quá trình thi đấu.</w:t>
      </w:r>
    </w:p>
    <w:p>
      <w:r>
        <w:t>k) Bộ đàm, đồng hồ bấm giờ, còi báo hiệu, loa thông báo cho các thành viên tổ chức và điều hành giải; đồng hồ thông báo tại hố số 1, hố số 10 và khu vực sân tập.</w:t>
      </w:r>
    </w:p>
    <w:p>
      <w:r>
        <w:t>(3) Nhân viên chuyên môn: Có đội ngũ cán bộ, nhân viên chuyên môn phù hợp với nội dung hoạt động.</w:t>
      </w:r>
    </w:p>
    <w:p>
      <w:r>
        <w:t>Điều 3, 4, 5 Thông tư số   12/2016/TT-BVHTTDL  ngày 05 tháng 12 năm 2016 của Bộ trưởng Bộ Văn hóa, Thể thao và Du lịch quy định điều kiện chuyên môn tổ chức tập luyện và thi đấu môn Golf</w:t>
      </w:r>
    </w:p>
    <w:p>
      <w:r>
        <w:t>75</w:t>
      </w:r>
    </w:p>
    <w:p>
      <w:r>
        <w:t>Cấp giấy chứng nhận đủ điều kiện kinh doanh hoạt động thể thao đối với môn Cầu lông</w:t>
      </w:r>
    </w:p>
    <w:p>
      <w:r>
        <w:t>(1) Cơ sở vật chất, trang thiết bị tập luyện</w:t>
      </w:r>
    </w:p>
    <w:p>
      <w:r>
        <w:t>a) Mặt sân cầu lông:</w:t>
      </w:r>
    </w:p>
    <w:p>
      <w:r>
        <w:t>- Có chiều dài ít nhất 15,40m và chiều rộng ít nhất 8,10m;</w:t>
      </w:r>
    </w:p>
    <w:p>
      <w:r>
        <w:t>- Mặt sân phẳng, không trơn trượt.</w:t>
      </w:r>
    </w:p>
    <w:p>
      <w:r>
        <w:t>b) Kích thước sân:</w:t>
      </w:r>
    </w:p>
    <w:p>
      <w:r>
        <w:t>- Đối với sân đánh đôi: Chiều dài 13,40m, chiều rộng 6,10m, độ dài đường chéo sân là 14,723m;</w:t>
      </w:r>
    </w:p>
    <w:p>
      <w:r>
        <w:t>- Đối với sân đánh đơn: Chiều dài 13,40m, chiều rộng 5,18m, độ dài đường chéo sân là 14,366m;</w:t>
      </w:r>
    </w:p>
    <w:p>
      <w:r>
        <w:t>- Các đường biên và đường giới hạn có chiều rộng 4cm.;</w:t>
      </w:r>
    </w:p>
    <w:p>
      <w:r>
        <w:t>- Khoảng cách từ đường biên ngang, đường biên dọc đến tường bao quanh và đến sân kế tiếp ít nhất 01m;</w:t>
      </w:r>
    </w:p>
    <w:p>
      <w:r>
        <w:t>- Đối với sân cầu lông trong nhà, chiều cao tính từ mặt sân đến trần nhà ít nhất là 8m, tường nhà không được làm bằng vật liệu chói, lóa.</w:t>
      </w:r>
    </w:p>
    <w:p>
      <w:r>
        <w:t>c) Chiều cao của lưới là 1,55m, cột lưới có hình trụ, đủ chắc chắn và đứng thẳng khi lưới được căng lên. Hai cột lưới và các phụ kiện không được đặt vào trong sân.</w:t>
      </w:r>
    </w:p>
    <w:p>
      <w:r>
        <w:t>d) Lưới được làm từ sợi dây nylon hoặc chất liệu tổng hợp có màu sẫm, các mắt lưới không nhỏ hơn 15mm và không lớn hơn 20mm, mép trên của lưới được nẹp màu trắng.</w:t>
      </w:r>
    </w:p>
    <w:p>
      <w:r>
        <w:t>đ) Đảm bảo ánh sáng trên sân ít nhất là 150 lux.</w:t>
      </w:r>
    </w:p>
    <w:p>
      <w:r>
        <w:t>e) Có túi sơ cứu theo quy định của Bộ Y tế, nơi thay đồ, cất giữ đồ và khu vực vệ sinh.</w:t>
      </w:r>
    </w:p>
    <w:p>
      <w:r>
        <w:t>g) Có bảng nội quy bao gồm những nội dung chủ yếu sau: Giờ tập luyện, đối tượng tham gia tập luyện, các đối tượng không được tham gia tập luyện, biện pháp đảm bảo an toàn khi tập luyện.</w:t>
      </w:r>
    </w:p>
    <w:p>
      <w:r>
        <w:t>(2) Cơ sở vật chất, trang thiết bị thi đấu</w:t>
      </w:r>
    </w:p>
    <w:p>
      <w:r>
        <w:t>- Mỗi sân có dụng cụ lau và làm sạch mặt sân.</w:t>
      </w:r>
    </w:p>
    <w:p>
      <w:r>
        <w:t>- Cơ sở vật chất, trang thiết bị tổ chức thi đấu môn Cầu lông phải đảm bảo các điều kiện quy định tại điểm a, b, c, d, đ, e mục (1) nêu trên.</w:t>
      </w:r>
    </w:p>
    <w:p>
      <w:r>
        <w:t>(3) Mật độ hướng dẫn tập luyện: Mỗi người hướng dẫn tập luyện hướng dẫn không quá 20 người trong một buổi tập.</w:t>
      </w:r>
    </w:p>
    <w:p>
      <w:r>
        <w:t>(4) Nhân viên chuyên môn: Có đội ngũ cán bộ, nhân viên chuyên môn phù hợp với nội dung hoạt động.</w:t>
      </w:r>
    </w:p>
    <w:p>
      <w:r>
        <w:t>Điều 3, 4, 5, 6 Thông tư số  09/2017/TT-BVHTTDL  ngày 29 tháng 12 năm 2017 của Bộ trưởng Bộ Văn hóa, Thể thao và Du lịch quy định về cơ sở vật chất, trang thiết bị và tập huấn nhân viên chuyên môn đối với môn Cầu lông</w:t>
      </w:r>
    </w:p>
    <w:p>
      <w:r>
        <w:t>76</w:t>
      </w:r>
    </w:p>
    <w:p>
      <w:r>
        <w:t>Cấp giấy chứng nhận đủ điều kiện kinh doanh hoạt động thể thao đối với môn Taekwondo</w:t>
      </w:r>
    </w:p>
    <w:p>
      <w:r>
        <w:t>(1) Cơ sở vật chất, trang thiết bị tập luyện</w:t>
      </w:r>
    </w:p>
    <w:p>
      <w:r>
        <w:t>a) Sàn tập bằng phẳng, không trơn trượt, có diện tích từ 60m2 trở lên.</w:t>
      </w:r>
    </w:p>
    <w:p>
      <w:r>
        <w:t>b) Ánh sáng đảm bảo từ 200 lux trở lên.</w:t>
      </w:r>
    </w:p>
    <w:p>
      <w:r>
        <w:t>c) Có túi sơ cứu theo quy định của Bộ Y tế.</w:t>
      </w:r>
    </w:p>
    <w:p>
      <w:r>
        <w:t>d) Có khu vực thay đồ, cất giữ đồ, nhà vệ sinh.</w:t>
      </w:r>
    </w:p>
    <w:p>
      <w:r>
        <w:t>đ) Có sổ theo dõi võ sinh tham gia tập luyện.</w:t>
      </w:r>
    </w:p>
    <w:p>
      <w:r>
        <w:t>e) Có bảng nội quy bao gồm những nội dung chủ yếu sau: Đối tượng tham gia tập luyện, trang phục tập luyện, giờ tập luyện, biện pháp bảo đảm an toàn khi tập luyện.</w:t>
      </w:r>
    </w:p>
    <w:p>
      <w:r>
        <w:t>g) Trang thiết bị tập luyện:</w:t>
      </w:r>
    </w:p>
    <w:p>
      <w:r>
        <w:t>- Võ phục tập luyện: 01 bộ/01 võ sinh.</w:t>
      </w:r>
    </w:p>
    <w:p>
      <w:r>
        <w:t>- Đích đá các loại: 10 chiếc/04 võ sinh.</w:t>
      </w:r>
    </w:p>
    <w:p>
      <w:r>
        <w:t>(2) Cơ sở vật chất, trang thiết bị thi đấu</w:t>
      </w:r>
    </w:p>
    <w:p>
      <w:r>
        <w:t>a) Tuân thủ các điều kiện quy định tại điểm b, c, d mục (1) nêu trên.</w:t>
      </w:r>
    </w:p>
    <w:p>
      <w:r>
        <w:t>b) Sàn thi đấu bằng phẳng được trải thảm có tính đàn hồi, kích thước thảm thi đấu 10m x 10m.</w:t>
      </w:r>
    </w:p>
    <w:p>
      <w:r>
        <w:t>c) Võ phục thi đấu, bảo hộ tay, chân, gối, hạ bộ và bịt răng: 01 bộ/01 võ sinh.</w:t>
      </w:r>
    </w:p>
    <w:p>
      <w:r>
        <w:t>d) Giáp, mũ thi đấu Taekwondo: 03 bộ/01 sân.</w:t>
      </w:r>
    </w:p>
    <w:p>
      <w:r>
        <w:t>đ) Bảng công bố điểm, cân trọng lượng võ sinh.</w:t>
      </w:r>
    </w:p>
    <w:p>
      <w:r>
        <w:t>(3) Mật độ tập luyện</w:t>
      </w:r>
    </w:p>
    <w:p>
      <w:r>
        <w:t>a) Mật độ tập luyện trên sàn bảo đảm ít nhất 03m2/01 võ sinh;</w:t>
      </w:r>
    </w:p>
    <w:p>
      <w:r>
        <w:t>b) Mỗi người hướng dẫn tập luyện không quá 30 võ sinh/buổi tập.</w:t>
      </w:r>
    </w:p>
    <w:p>
      <w:r>
        <w:t>(4) Nhân viên chuyên môn: Có đội ngũ cán bộ, nhân viên chuyên môn phù hợp với nội dung hoạt động.</w:t>
      </w:r>
    </w:p>
    <w:p>
      <w:r>
        <w:t>Điều 3, 4, 5, 6 Thông tư số  10/2017/TT-BVHTTDL  ngày 29 tháng 12 năm 2017 của Bộ trưởng Bộ Văn hóa, Thể thao và Du lịch quy định về cơ sở vật chất, trang thiết bị và tập huấn nhân viên chuyên môn đối với môn Taekwondo</w:t>
      </w:r>
    </w:p>
    <w:p>
      <w:r>
        <w:t>77</w:t>
      </w:r>
    </w:p>
    <w:p>
      <w:r>
        <w:t>Cấp giấy chứng nhận đủ điều kiện kinh doanh hoạt động thể thao đối với môn Karate</w:t>
      </w:r>
    </w:p>
    <w:p>
      <w:r>
        <w:t>(1) Cơ sở vật chất, trang thiết bị tập luyện</w:t>
      </w:r>
    </w:p>
    <w:p>
      <w:r>
        <w:t>a) Sàn tập bằng phẳng, không trơn trượt, có diện tích từ 60m2 trở lên.</w:t>
      </w:r>
    </w:p>
    <w:p>
      <w:r>
        <w:t>b) Ánh sáng đảm bảo từ 200 lux trở lên.</w:t>
      </w:r>
    </w:p>
    <w:p>
      <w:r>
        <w:t>c) Có bảng nội quy bao gồm những nội dung chủ yếu sau: Đối tượng tham gia tập luyện, trang phục tập luyện, giờ tập luyện, biện pháp bảo đảm an toàn khi tập luyện.</w:t>
      </w:r>
    </w:p>
    <w:p>
      <w:r>
        <w:t>d) Có võ phục chuyên môn Karate: găng tay màu xanh, găng tay màu đỏ; bộ bảo vệ bàn chân, ống quyển màu xanh; bộ bảo vệ bàn chân, ống quyển màu đỏ; dụng cụ đỡ đòn (lămpơ)</w:t>
      </w:r>
    </w:p>
    <w:p>
      <w:r>
        <w:t>đ) Có khu vực thay đồ, cất giữ đồ, nhà vệ sinh; có túi sơ cứu theo quy định của Bộ Y tế.</w:t>
      </w:r>
    </w:p>
    <w:p>
      <w:r>
        <w:t>e) Có sổ theo dõi võ sinh tham gia tập luyện, ghi đầy đủ họ tên, năm sinh, địa chỉ, thời gian theo học và lưu đơn xin học của từng người.</w:t>
      </w:r>
    </w:p>
    <w:p>
      <w:r>
        <w:t>(2) Cơ sở vật chất, trang thiết bị thi đấu</w:t>
      </w:r>
    </w:p>
    <w:p>
      <w:r>
        <w:t>a) Thảm hình vuông có chiều dài mỗi cạnh từ 10m đến 12m;</w:t>
      </w:r>
    </w:p>
    <w:p>
      <w:r>
        <w:t>b) Tuân thủ các quy định tại điểm a và điểm b mục (1) nêu trên.</w:t>
      </w:r>
    </w:p>
    <w:p>
      <w:r>
        <w:t>c) Bảo vệ cơ thể, bịt răng, đồng hồ bấm giờ, bảng điểm, cân trọng lượng cơ thể, cồng và cờ trọng tài gồm hai màu xanh và màu đỏ;</w:t>
      </w:r>
    </w:p>
    <w:p>
      <w:r>
        <w:t>d) Có võ phục chuyên môn Karate; găng tay màu xanh, găng tay màu đỏ; bộ bảo vệ bàn chân, ống quyển màu xanh; bộ bảo vệ bàn chân, ống quyển màu đỏ; dụng cụ đỡ đòn (lămpơ);</w:t>
      </w:r>
    </w:p>
    <w:p>
      <w:r>
        <w:t>đ) Có khu vực thay đồ, gửi đồ, khu vực vệ sinh; có túi sơ cứu theo quy định của Bộ Y tế.</w:t>
      </w:r>
    </w:p>
    <w:p>
      <w:r>
        <w:t>(3) Mật độ tập luyện</w:t>
      </w:r>
    </w:p>
    <w:p>
      <w:r>
        <w:t>a) Mật độ tập luyện trên sàn bảo đảm ít nhất 03m2/01 võ sinh;</w:t>
      </w:r>
    </w:p>
    <w:p>
      <w:r>
        <w:t>b) Mỗi người hướng dẫn tập luyện không quá 30 võ sinh/buổi tập.</w:t>
      </w:r>
    </w:p>
    <w:p>
      <w:r>
        <w:t>(4) Nhân viên chuyên môn:  Có đội ngũ cán bộ, nhân viên chuyên môn phù hợp với nội dung hoạt động.</w:t>
      </w:r>
    </w:p>
    <w:p>
      <w:r>
        <w:t>Điều 3, 4, 5, 6 Thông tư số  02/2018/TT-BVHTTDL  ngày 19 tháng 01 năm 2018 của Bộ trưởng Bộ Văn hóa, Thể thao và Du lịch quy định về cơ sở vật chất, trang thiết bị và tập huấn nhân viên chuyên môn đối với môn Karate</w:t>
      </w:r>
    </w:p>
    <w:p>
      <w:r>
        <w:t>78</w:t>
      </w:r>
    </w:p>
    <w:p>
      <w:r>
        <w:t>Cấp giấy chứng nhận đủ điều kiện kinh doanh hoạt động thể thao đối với môn Bơi, Lặn</w:t>
      </w:r>
    </w:p>
    <w:p>
      <w:r>
        <w:t>(1) Cơ sở vật chất, trang thiết bị tập luyện</w:t>
      </w:r>
    </w:p>
    <w:p>
      <w:r>
        <w:t>a) Bể bơi:</w:t>
      </w:r>
    </w:p>
    <w:p>
      <w:r>
        <w:t>- Kích thước: Bể bơi được xây dựng hoặc lắp đặt có kích thước không nhỏ hơn 6m x 12m hoặc có diện tích tương đương;</w:t>
      </w:r>
    </w:p>
    <w:p>
      <w:r>
        <w:t>- Đáy bể có độ dốc đều, không gấp khúc, chênh lệch độ sâu không quá 01m đối với bể bơi có chiều dài từ 25m trở lên hoặc không quá 0,5m đối với bể bơi có chiều dài nhỏ hơn 25m;</w:t>
      </w:r>
    </w:p>
    <w:p>
      <w:r>
        <w:t>- Thành bể, đáy bể có bề mặt nhẵn, mịn, dễ làm sạch.</w:t>
      </w:r>
    </w:p>
    <w:p>
      <w:r>
        <w:t>b) Bục xuất phát chỉ được lắp đối với bể bơi có độ sâu không nhỏ hơn 1,35m.</w:t>
      </w:r>
    </w:p>
    <w:p>
      <w:r>
        <w:t>c) Có phòng thay đồ, khu tắm tráng và khu vệ sinh; sàn các khu vực này và xung quanh bể bơi phải phẳng, không đọng nước, không trơn trượt.</w:t>
      </w:r>
    </w:p>
    <w:p>
      <w:r>
        <w:t>d) Khu vực rửa chân được đặt tại vị trí trước khi người tập xuống bể.</w:t>
      </w:r>
    </w:p>
    <w:p>
      <w:r>
        <w:t>đ) Có hệ thống âm thanh trong tình trạng hoạt động tốt.</w:t>
      </w:r>
    </w:p>
    <w:p>
      <w:r>
        <w:t>e) Hệ thống ánh sáng đảm bảo độ sáng không nhỏ hơn 300 Lux ở mọi địa điểm trên mặt nước bể bơi.</w:t>
      </w:r>
    </w:p>
    <w:p>
      <w:r>
        <w:t>g) Có dây phao được căng để phân chia các khu vực của bể bơi.</w:t>
      </w:r>
    </w:p>
    <w:p>
      <w:r>
        <w:t>h) Dụng cụ cứu hộ:</w:t>
      </w:r>
    </w:p>
    <w:p>
      <w:r>
        <w:t>- Sào cứu hộ được đặt trên thành bể ở các vị trí thuận lợi dễ quan sát và sử dụng, có độ dài 2,5m, sơn màu đỏ - trắng. Mỗi bể bơi phải có ít nhất 06 sào;</w:t>
      </w:r>
    </w:p>
    <w:p>
      <w:r>
        <w:t>- Phao cứu sinh được đặt trên thành bể ở vị trí thuận lợi khi sử dụng. Mỗi bể bơi phải có ít nhất 06 phao;</w:t>
      </w:r>
    </w:p>
    <w:p>
      <w:r>
        <w:t>- Ghế cứu hộ được đặt trên thành bể với vị trí thuận lợi dễ quan sát cho nhân viên cứu hộ, có chiều cao ít nhất 1,5m so với mặt bể.</w:t>
      </w:r>
    </w:p>
    <w:p>
      <w:r>
        <w:t>i) Bảng nội quy, biển báo:</w:t>
      </w:r>
    </w:p>
    <w:p>
      <w:r>
        <w:t>- Bảng nội quy, biển báo được đặt ở các hướng, vị trí khác nhau, dễ đọc, dễ quan sát;</w:t>
      </w:r>
    </w:p>
    <w:p>
      <w:r>
        <w:t>- Bảng nội quy bao gồm các nội dung chủ yếu sau: giờ tập luyện, biện pháp bảo đảm an toàn, quy định đối tượng không được tham gia tập luyện và các quy định khác;</w:t>
      </w:r>
    </w:p>
    <w:p>
      <w:r>
        <w:t>- Biển báo khu vực dành cho người không biết bơi (có độ sâu từ 01m trở xuống); khu vực dành cho những người biết bơi và khu vực cấm nhảy cắm đầu (có độ sâu ít hơn 1,4m).</w:t>
      </w:r>
    </w:p>
    <w:p>
      <w:r>
        <w:t>(2) Cơ sở vật chất, trang thiết bị thi đấu</w:t>
      </w:r>
    </w:p>
    <w:p>
      <w:r>
        <w:t>a) Thực hiện theo quy định tại các điểm a, b, c, d, đ, e, g mục (1) nêu trên.</w:t>
      </w:r>
    </w:p>
    <w:p>
      <w:r>
        <w:t>b) Có đường bơi rộng ít nhất 02m, được phân cách bằng dây phao nổi giảm sóng.</w:t>
      </w:r>
    </w:p>
    <w:p>
      <w:r>
        <w:t>(3) Mật độ tập luyện, hướng dẫn tập luyện và cứu hộ</w:t>
      </w:r>
    </w:p>
    <w:p>
      <w:r>
        <w:t>a) Mật độ tập luyện phải bảo đảm ít nhất 01 người/01m2 ở khu vực nước nông (độ sâu dưới 01m) hoặc 01 người/02m2 ở khu vực nước sâu (độ sâu từ 01m trở lên).</w:t>
      </w:r>
    </w:p>
    <w:p>
      <w:r>
        <w:t>b) Mỗi người hướng dẫn tập luyện chỉ được hướng dẫn không quá 30 người hoặc không quá 20 người đối với trẻ em dưới 10 tuổi trong một buổi tập.</w:t>
      </w:r>
    </w:p>
    <w:p>
      <w:r>
        <w:t>c) Phải bảo đảm có nhân viên cứu hộ thường trực khi có người tham gia tập luyện và thi đấu. Số lượng nhân viên cứu hộ phải đảm bảo ít nhất 200m2 mặt nước bể bơi/01 nhân viên, trường hợp có đông người tham gia tập luyện phải đảm bảo ít nhất 50 người bơi/01 nhân viên trong cùng một thời điểm.</w:t>
      </w:r>
    </w:p>
    <w:p>
      <w:r>
        <w:t>(4) Nhân viên chuyên môn:  Có đội ngũ cán bộ, nhân viên chuyên môn phù hợp với nội dung hoạt động.</w:t>
      </w:r>
    </w:p>
    <w:p>
      <w:r>
        <w:t>Điều 3, 4, 5, 6 Thông tư số  03/2018/TT-BVHTTDL  ngày 19 tháng 01 năm 2018 của  Bộ trưởng  Bộ Văn hóa, Thể thao và Du lịch quy định về cơ sở vật chất, trang thiết bị và tập huấn nhân viên chuyên môn đối với môn Bơi, Lặn</w:t>
      </w:r>
    </w:p>
    <w:p>
      <w:r>
        <w:t>79</w:t>
      </w:r>
    </w:p>
    <w:p>
      <w:r>
        <w:t>Cấp giấy chứng nhận đủ điều kiện kinh doanh hoạt động thể thao đối với môn Billards &amp; Snooker</w:t>
      </w:r>
    </w:p>
    <w:p>
      <w:r>
        <w:t>(1) Cơ sở vật chất, trang thiết bị</w:t>
      </w:r>
    </w:p>
    <w:p>
      <w:r>
        <w:t>a) Khu vực đặt bàn phải có mái che, khoảng cách tính từ mép ngoài bàn tới tường ít nhất là 1,5m, khoảng cách các bàn với nhau ít nhất là 1,2m.</w:t>
      </w:r>
    </w:p>
    <w:p>
      <w:r>
        <w:t>b) Cơ sở tổ chức tập luyện và thi đấu Billiards &amp; Snooker phải có ít nhất một trong những loại bàn sau:</w:t>
      </w:r>
    </w:p>
    <w:p>
      <w:r>
        <w:t>- Bàn snooker: Chiều dài lòng bàn 3,569m (độ dao động từ 3,556m đến 3,582m), chiều rộng lòng bàn 1,778m (độ dao động từ 1,765m đến 1,791m). Chiều cao tính từ mặt sàn tới mặt thành băng của bàn từ 85mm đến 88 mm;</w:t>
      </w:r>
    </w:p>
    <w:p>
      <w:r>
        <w:t>- Bàn pool: Chiều dài lòng bàn 2,54m (độ dao động từ 2,537m đến 2,543m), chiều rộng lòng bàn 1,27 m (độ dao động từ 1,267m đến 1,273m). Chiều cao tính từ mặt sàn tới mặt thành băng của bàn từ 74mm đến 79mm;</w:t>
      </w:r>
    </w:p>
    <w:p>
      <w:r>
        <w:t>- Bàn carom: Gồm bàn lớn và bàn nhỏ. Chiều dài lòng bàn lớn 2,84m (độ dao động từ 2,835m đến 2,845m), chiều rộng lòng bàn lớn 1,42m (độ dao động từ 1,415m đến 1,425m). Chiều dài lòng bàn nhỏ 2,54m (độ dao động từ 2,535m đến 2,545m), chiều rộng lòng bàn nhỏ 1,27m (độ dao động từ 1,265m đến 1,275m). Chiều cao tính từ mặt sàn tới mặt thành băng của bàn từ 75mm đến 80mm.</w:t>
      </w:r>
    </w:p>
    <w:p>
      <w:r>
        <w:t>c) Mặt bàn phải đảm bảo độ phẳng và được trải bằng vải, nỉ phù hợp với từng loại bàn.</w:t>
      </w:r>
    </w:p>
    <w:p>
      <w:r>
        <w:t>d) Có bi sử dụng phù hợp với từng loại bàn.</w:t>
      </w:r>
    </w:p>
    <w:p>
      <w:r>
        <w:t>đ) Có cơ, cầu nối, lơ, giá để cơ, bảng ghi điểm.</w:t>
      </w:r>
    </w:p>
    <w:p>
      <w:r>
        <w:t>e) Ánh sáng tại các điểm trên mặt bàn và thành băng ít nhất là 300 lux.</w:t>
      </w:r>
    </w:p>
    <w:p>
      <w:r>
        <w:t>g) Trường hợp đèn được thiết kế cho mỗi bàn thì khoảng cách từ điểm thấp nhất của đèn đến mặt bàn ít nhất là 1m.</w:t>
      </w:r>
    </w:p>
    <w:p>
      <w:r>
        <w:t>h) Có túi sơ cứu theo quy định của Bộ Y tế; có khu vực thay đồ, nơi cất giữ đồ, nhà vệ sinh.</w:t>
      </w:r>
    </w:p>
    <w:p>
      <w:r>
        <w:t>i) Có bảng nội quy quy định những nội dung chủ yếu sau: Giờ tập luyện, đối tượng tham gia tập luyện, các đối tượng không được tham gia tập luyện, biện pháp đảm bảo an toàn trong tập luyện.</w:t>
      </w:r>
    </w:p>
    <w:p>
      <w:r>
        <w:t>(2) Nhân viên chuyên môn:  Có đội ngũ cán bộ, nhân viên chuyên môn phù hợp với nội dung hoạt động.</w:t>
      </w:r>
    </w:p>
    <w:p>
      <w:r>
        <w:t>Điều 3, 4 Thông tư số  04/2018/TT-BVHTTDL  ngày 22 tháng 01 năm 2018 của Bộ trưởng Bộ Văn hóa, Thể thao và Du lịch quy định về cơ sở vật chất, trang thiết bị và tập huấn nhân viên chuyên môn đối với môn Billiards &amp; Snooker</w:t>
      </w:r>
    </w:p>
    <w:p>
      <w:r>
        <w:t>80</w:t>
      </w:r>
    </w:p>
    <w:p>
      <w:r>
        <w:t>Cấp giấy chứng nhận đủ điều kiện kinh doanh hoạt động thể thao đối với môn Bóng bàn</w:t>
      </w:r>
    </w:p>
    <w:p>
      <w:r>
        <w:t>(1) Cơ sở vật chất, trang thiết bị tập luyện</w:t>
      </w:r>
    </w:p>
    <w:p>
      <w:r>
        <w:t>a) Khu vực đặt bàn phải có mái che, kín gió, không bị chói mắt. Sàn bằng phẳng, không trơn trượt.</w:t>
      </w:r>
    </w:p>
    <w:p>
      <w:r>
        <w:t>b) Bàn bóng được đặt trong khuôn viên có kích thước chiều rộng ít nhất 5m, chiều dài ít nhất 8m.</w:t>
      </w:r>
    </w:p>
    <w:p>
      <w:r>
        <w:t>c) Mặt bàn có độ nẩy đồng đều khoảng 23cm khi để quả bóng tiêu chuẩn rơi từ độ cao 30cm xuống mặt bàn.</w:t>
      </w:r>
    </w:p>
    <w:p>
      <w:r>
        <w:t>d) Quả bóng hình cầu có đường kính 40mm, nặng 2,7g làm bằng chất liệu xen-lu-lô-ít hoặc chất liệu nhựa dẻo tương tự, có màu trắng hoặc màu da cam.</w:t>
      </w:r>
    </w:p>
    <w:p>
      <w:r>
        <w:t>đ) Lưới và cọc lưới có chiều cao 15.25cm. Khoảng cách giới hạn ngoài đường biên dọc với cọc lưới là 15.25cm, mép trên của lưới phải cao đều 15.25cm, mép dưới của lưới phải sát với mặt bàn, cạnh bên của lưới phải sát với cọc lưới.</w:t>
      </w:r>
    </w:p>
    <w:p>
      <w:r>
        <w:t>e) Bảo đảm ánh sáng đồng đều tới các điểm trên mặt bàn và khu vực bàn bóng ít nhất 300 Lux, đèn được thiết kế cho mỗi bàn có chiều cao ít nhất tính từ mặt bàn là 4m.</w:t>
      </w:r>
    </w:p>
    <w:p>
      <w:r>
        <w:t>g) Tấm chắn bóng quanh khuôn viên đặt bàn cao 75cm, sẫm màu, tránh phản quang và lẫn với màu của quả bóng.</w:t>
      </w:r>
    </w:p>
    <w:p>
      <w:r>
        <w:t>h) Có túi sơ cứu theo quy định của Bộ Y tế, nơi thay đồ, cất giữ đồ và khu vực vệ sinh.</w:t>
      </w:r>
    </w:p>
    <w:p>
      <w:r>
        <w:t>i) Có bảng nội quy quy định những nội dung chủ yếu sau: Giờ tập luyện, đối tượng tham gia tập luyện, các đối tượng không được tham gia tập luyện, biện pháp bảo đảm an toàn khi tập luyện.</w:t>
      </w:r>
    </w:p>
    <w:p>
      <w:r>
        <w:t>(2) Cơ sở vật chất, trang thiết bị thi đấu</w:t>
      </w:r>
    </w:p>
    <w:p>
      <w:r>
        <w:t>a) Thực hiện theo quy định tại các điểm a, c, d, đ, e, g và h mục (1) nêu trên.</w:t>
      </w:r>
    </w:p>
    <w:p>
      <w:r>
        <w:t>b) Bàn bóng được đặt trong khuôn viên có kích thước chiều rộng ít nhất 7m, chiều dài ít nhất 14m.</w:t>
      </w:r>
    </w:p>
    <w:p>
      <w:r>
        <w:t>c) Có bàn để bảng lật số, ghế trọng tài.</w:t>
      </w:r>
    </w:p>
    <w:p>
      <w:r>
        <w:t>(3) Mật độ tập luyện : Mỗi người hướng dẫn tập luyện hướng dẫn không quá 30 người trong một buổi tập.</w:t>
      </w:r>
    </w:p>
    <w:p>
      <w:r>
        <w:t>(4) Nhân viên chuyên môn:  Có đội ngũ cán bộ, nhân viên chuyên môn phù hợp với nội dung hoạt động.</w:t>
      </w:r>
    </w:p>
    <w:p>
      <w:r>
        <w:t>Điều 3, 4, 5, 6 Thông tư số  05/2018/TT-BVHTTDL  ngày 22 tháng 01 năm 2018 của Bộ trưởng Bộ Văn hóa, Thể thao và Du lịch quy định về cơ sở vật chất, trang thiết bị và tập huấn nhân viên chuyên môn đối với môn Bóng bàn</w:t>
      </w:r>
    </w:p>
    <w:p>
      <w:r>
        <w:t>81</w:t>
      </w:r>
    </w:p>
    <w:p>
      <w:r>
        <w:t>Cấp giấy chứng nhận đủ điều kiện kinh doanh hoạt động thể thao đối với môn Dù lượn và Diều bay</w:t>
      </w:r>
    </w:p>
    <w:p>
      <w:r>
        <w:t>(1) Cơ sở vật chất tập luyện, thi đấu và biểu diễn</w:t>
      </w:r>
    </w:p>
    <w:p>
      <w:r>
        <w:t>a) Có khu vực xuất phát và khu vực đỗ đáp ứng yêu cầu sau đây:</w:t>
      </w:r>
    </w:p>
    <w:p>
      <w:r>
        <w:t>- Độ cao chênh lệch giữa khu vực xuất phát cao hơn khu vực đỗ ít nhất là 70 mét;</w:t>
      </w:r>
    </w:p>
    <w:p>
      <w:r>
        <w:t>- Kích thước khu vực xuất phát:</w:t>
      </w:r>
    </w:p>
    <w:p>
      <w:r>
        <w:t>+ Đối với môn Dù lượn ít nhất là: 15 mét chiều ngang và 10 mét chiều dọc;</w:t>
      </w:r>
    </w:p>
    <w:p>
      <w:r>
        <w:t>+ Đối với môn Diều bay ít nhất là: 10 mét chiều ngang và 10 mét chiều dọc.</w:t>
      </w:r>
    </w:p>
    <w:p>
      <w:r>
        <w:t>- Kích thước khu vực đỗ:</w:t>
      </w:r>
    </w:p>
    <w:p>
      <w:r>
        <w:t>+ Đối với môn Dù lượn ít nhất là: 30 mét chiều ngang và 30 mét chiều dọc;</w:t>
      </w:r>
    </w:p>
    <w:p>
      <w:r>
        <w:t>+ Đối với môn Diều bay ít nhất là: 15 mét chiều ngang và 60 mét chiều dọc.</w:t>
      </w:r>
    </w:p>
    <w:p>
      <w:r>
        <w:t>b) Điều kiện gió phù hợp để cất cánh:</w:t>
      </w:r>
    </w:p>
    <w:p>
      <w:r>
        <w:t>- Đối với dù lượn cấp độ thấp (cấp độ EN A, EN B) là 0-5,5 m/s;</w:t>
      </w:r>
    </w:p>
    <w:p>
      <w:r>
        <w:t>- Đối với dù lượn cấp độ cao, dù lượn thi đấu là từ 0-8,8 m/s;</w:t>
      </w:r>
    </w:p>
    <w:p>
      <w:r>
        <w:t>- Đối với diều bay không có động cơ là từ 6,6-8,8 m/s;</w:t>
      </w:r>
    </w:p>
    <w:p>
      <w:r>
        <w:t>- Đối với diều bay có động cơ là từ 0- 8,8 m/s.</w:t>
      </w:r>
    </w:p>
    <w:p>
      <w:r>
        <w:t>c) Có các bảng nội quy, bảng chỉ dẫn được đặt ở những vị trí dễ nhận biết trong khu vực xuất phát và khu vực đỗ đối với các nội dung sau đây:</w:t>
      </w:r>
    </w:p>
    <w:p>
      <w:r>
        <w:t>- Bảng nội quy quy định về: Giờ tập luyện, đối tượng được tham gia tập luyện, thi đấu, biểu diễn; đối tượng không được tham gia tập luyện, thi đấu, biểu diễn; trang phục tập luyện, thi đấu, biểu diễn; biện pháp bảo đảm an toàn khi tập luyện, thi đấu và các quy định khác;</w:t>
      </w:r>
    </w:p>
    <w:p>
      <w:r>
        <w:t>- Bảng chỉ dẫn quy định về: Bản đồ khu vực bay, giới hạn khu vực bay, các quy định về khu vực bay, số điện thoại của người có trách nhiệm quản lý bay, tần số bộ đàm và cách thức liên lạc khi cần thiết.</w:t>
      </w:r>
    </w:p>
    <w:p>
      <w:r>
        <w:t>d) Kế hoạch an toàn, tìm kiếm và cứu nạn</w:t>
      </w:r>
    </w:p>
    <w:p>
      <w:r>
        <w:t>- Kế hoạch nêu rõ các biện pháp bảo đảm an toàn, tìm kiếm và cứu nạn trong vùng hoạt động bay thuộc phạm vi trách nhiệm quản lý của cơ sở và phải thường xuyên kiểm tra, cập nhập kế hoạch bay;</w:t>
      </w:r>
    </w:p>
    <w:p>
      <w:r>
        <w:t>- Người tham gia hoạt động môn Dù lượn và môn Diều bay phải được phổ biến và hướng dẫn kế hoạch bay để nắm rõ về cách thức liên lạc và trình tự các bước tìm kiếm, cứu nạn.</w:t>
      </w:r>
    </w:p>
    <w:p>
      <w:r>
        <w:t>(2) Trang thiết bị tập luyện, thi đấu và biểu diễn</w:t>
      </w:r>
    </w:p>
    <w:p>
      <w:r>
        <w:t>a) Dù chính, dù phụ (đối với môn Dù lượn) và điều, dù phụ (đối với môn Diều bay), đai ngồi, hệ thống dây an toàn, bộ đàm, mũ bảo hiểm, giầy, thiết bị đo độ cao, định vị toàn cầu.</w:t>
      </w:r>
    </w:p>
    <w:p>
      <w:r>
        <w:t>b) Phải có phương tiện thông tin, liên lạc đảm bảo yêu cầu liên lạc thông suốt từ bộ phận điều hành đến quản lý bay khu vực, các vùng hoạt động dù lượn và diều bay thuộc phạm vi trách nhiệm quản lý của cơ sở thể thao và các cơ quan quản lý có thẩm quyền.</w:t>
      </w:r>
    </w:p>
    <w:p>
      <w:r>
        <w:t>c) Hình thức Dù lượn và Diều bay phải bảo đảm phù hợp với phong tục tập quán, truyền thống văn hóa dân tộc.</w:t>
      </w:r>
    </w:p>
    <w:p>
      <w:r>
        <w:t>(3) Tần suất bay và mật độ hướng dẫn</w:t>
      </w:r>
    </w:p>
    <w:p>
      <w:r>
        <w:t>a) Khoảng thời gian cất cánh giữa các lượt bay tối thiểu là 90 giây.</w:t>
      </w:r>
    </w:p>
    <w:p>
      <w:r>
        <w:t>b) Mật độ hướng dẫn tập luyện:</w:t>
      </w:r>
    </w:p>
    <w:p>
      <w:r>
        <w:t>- Mỗi người hướng dẫn tập luyện hướng dẫn phải bảo đảm:</w:t>
      </w:r>
    </w:p>
    <w:p>
      <w:r>
        <w:t>+ Hướng dẫn không quá 05 người trong một giờ học;</w:t>
      </w:r>
    </w:p>
    <w:p>
      <w:r>
        <w:t>+ Bay kèm không quá 01 người/1 lượt bay.</w:t>
      </w:r>
    </w:p>
    <w:p>
      <w:r>
        <w:t>c) Một người tập bay không quá 2 chuyến/một ban bay.</w:t>
      </w:r>
    </w:p>
    <w:p>
      <w:r>
        <w:t>(4) Điều kiện riêng đối với doanh nghiệp kinh doanh hoạt động thể thao mạo hiểm:</w:t>
      </w:r>
    </w:p>
    <w:p>
      <w:r>
        <w:t>a) Hộ kinh doanh và các tổ chức khác muốn kinh doanh hoạt động thể thao mạo hiểm phải đăng ký thành lập doanh nghiệp.</w:t>
      </w:r>
    </w:p>
    <w:p>
      <w:r>
        <w:t>b) Doanh nghiệp kinh doanh hoạt động thể thao thuộc Danh mục hoạt động thể thao mạo hiểm do Bộ trưởng Bộ Văn hóa, Thể thao và Du lịch quy định phải đáp ứng các điều kiện sau đây:</w:t>
      </w:r>
    </w:p>
    <w:p>
      <w:r>
        <w:t>(5) Nhân viên chuyên môn:</w:t>
      </w:r>
    </w:p>
    <w:p>
      <w:r>
        <w:t>- Người hướng dẫn tập luyện thể thao phải đáp ứng một trong các điều kiện sau đây:</w:t>
      </w:r>
    </w:p>
    <w:p>
      <w:r>
        <w:t>+ Là huấn luyện viên hoặc vận động viên có đẳng cấp từ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 Nhân viên cứu hộ;</w:t>
      </w:r>
    </w:p>
    <w:p>
      <w:r>
        <w:t>- Nhân viên y tế thường trực hoặc văn bản thỏa thuận với cơ sở y tế gần nhất về nhân viên y tế để sơ cứu, cấp cứu người tham gia hoạt động thể thao mạo hiểm trong trường hợp cần thiết</w:t>
      </w:r>
    </w:p>
    <w:p>
      <w:r>
        <w:t>Điều 4, 5, 6, 7 Thông tư số  06/2018/TT-BVHTTDL  ngày 30 tháng 01 năm 2018 của  Bộ trưởng  Bộ Văn hóa, Thể thao và Du lịch quy định về cơ sở vật chất, trang thiết bị và tập huấn nhân viên chuyên môn đối với môn Dù lượn và môn Diều bay</w:t>
      </w:r>
    </w:p>
    <w:p>
      <w:r>
        <w:t>82</w:t>
      </w:r>
    </w:p>
    <w:p>
      <w:r>
        <w:t>Cấp giấy chứng nhận đủ điều kiện kinh doanh hoạt động thể thao đối với môn Khiêu vũ thể thao</w:t>
      </w:r>
    </w:p>
    <w:p>
      <w:r>
        <w:t>(1) Cơ sở vật chất, trang thiết bị tập luyện</w:t>
      </w:r>
    </w:p>
    <w:p>
      <w:r>
        <w:t>a) Sàn tập luyện có kích thước ít nhất 08 m x 11m.</w:t>
      </w:r>
    </w:p>
    <w:p>
      <w:r>
        <w:t>b) Mặt sàn bằng phẳng, không trơn trượt, bề mặt sàn được lát bằng một trong các vật liệu sau: Gỗ tự nhiên, gỗ công nghiệp, gạch men, đá hoa.</w:t>
      </w:r>
    </w:p>
    <w:p>
      <w:r>
        <w:t>c) Khoảng cách từ sàn đến điểm thấp nhất trên trần hoặc mái che ít nhất là 2,8m.</w:t>
      </w:r>
    </w:p>
    <w:p>
      <w:r>
        <w:t>d). Hệ thống âm thanh có cường ít nhất từ 90dBA trở lên.</w:t>
      </w:r>
    </w:p>
    <w:p>
      <w:r>
        <w:t>đ) Ánh sáng phục vụ tập luyện ít nhất từ 150Lux trở lên.</w:t>
      </w:r>
    </w:p>
    <w:p>
      <w:r>
        <w:t>e) Có ghế ngồi và gương.</w:t>
      </w:r>
    </w:p>
    <w:p>
      <w:r>
        <w:t>g) Có túi sơ cứu theo quy định của Bộ Y tế.</w:t>
      </w:r>
    </w:p>
    <w:p>
      <w:r>
        <w:t>h) Có khu vực thay đồ và nhà vệ sinh.</w:t>
      </w:r>
    </w:p>
    <w:p>
      <w:r>
        <w:t>i) Có bảng nội quy bao gồm những nội dung chủ yếu sau: Đối tượng tham gia tập luyện, trang phục tập luyện, giờ tập luyện, biện pháp đảm bảo an toàn khi tập luyện.</w:t>
      </w:r>
    </w:p>
    <w:p>
      <w:r>
        <w:t>(2) Cơ sở vật trang thiết bị tập luyện, thi đấu</w:t>
      </w:r>
    </w:p>
    <w:p>
      <w:r>
        <w:t>a) Thực hiện theo quy định tại các khoản a, b, c, d, đ, e, g và h mục (1) nêu trên.</w:t>
      </w:r>
    </w:p>
    <w:p>
      <w:r>
        <w:t>b) Ánh sáng phục vụ thi đấu ít nhất từ 200 Lux trở lên.</w:t>
      </w:r>
    </w:p>
    <w:p>
      <w:r>
        <w:t>(3) Cơ sở vật chất, trang thiết bị biểu diễn</w:t>
      </w:r>
    </w:p>
    <w:p>
      <w:r>
        <w:t>a) Thực hiện theo quy định tại các điểm c, d, h mục (1) và điểm b mục (2) nêu trên.</w:t>
      </w:r>
    </w:p>
    <w:p>
      <w:r>
        <w:t>b) Mặt sàn biểu diễn bằng phẳng, không trơn trượt.</w:t>
      </w:r>
    </w:p>
    <w:p>
      <w:r>
        <w:t>c) Trang phục không được làm bằng chất liệu hoặc màu trong suốt và phải che kín những vùng nhạy cảm của cơ thể người biểu diễn.</w:t>
      </w:r>
    </w:p>
    <w:p>
      <w:r>
        <w:t>(4) Mật độ tập luyện</w:t>
      </w:r>
    </w:p>
    <w:p>
      <w:r>
        <w:t>a) Mật độ tập luyện trên sàn bảo đảm ít nhất 02m2 /01 người tập.</w:t>
      </w:r>
    </w:p>
    <w:p>
      <w:r>
        <w:t>b) Mỗi người hướng dẫn tập luyện hướng dẫn không quá 35 người trong một buổi tập.</w:t>
      </w:r>
    </w:p>
    <w:p>
      <w:r>
        <w:t>(5) Nhân viên chuyên môn:  Có đội ngũ cán bộ, nhân viên chuyên môn phù hợp với nội dung hoạt động.</w:t>
      </w:r>
    </w:p>
    <w:p>
      <w:r>
        <w:t>Điều 3, 4, 5, 6, 7 Thông tư số  07/2018/TT-BVHTTDL  ngày 30 tháng 01 năm 2018 của Bộ trưởng Bộ Văn hóa, Thể thao và Du lịch quy định về cơ sở vật chất, trang thiết bị và tập huấn nhân viên chuyên môn đối với môn Khiêu vũ thể thao</w:t>
      </w:r>
    </w:p>
    <w:p>
      <w:r>
        <w:t>83</w:t>
      </w:r>
    </w:p>
    <w:p>
      <w:r>
        <w:t>Cấp giấy chứng nhận đủ điều kiện kinh doanh hoạt động thể thao đối với môn Thể dục thẩm mỹ</w:t>
      </w:r>
    </w:p>
    <w:p>
      <w:r>
        <w:t>(1) Cơ sở vật chất, trang thiết bị tập luyện</w:t>
      </w:r>
    </w:p>
    <w:p>
      <w:r>
        <w:t>a) Sàn tập có kích thước từ 08m x 08m trở lên.</w:t>
      </w:r>
    </w:p>
    <w:p>
      <w:r>
        <w:t>b) Mặt sàn bằng phẳng, không trơn trượt và được trải thảm hoặc đệm mềm.</w:t>
      </w:r>
    </w:p>
    <w:p>
      <w:r>
        <w:t>c) Khoảng cách từ sàn nhà đến trần ít nhất là 03m.</w:t>
      </w:r>
    </w:p>
    <w:p>
      <w:r>
        <w:t>d) Hệ thống âm thanh bảo đảm cường độ ít nhất từ 90dBA trở lên.</w:t>
      </w:r>
    </w:p>
    <w:p>
      <w:r>
        <w:t>đ) Ánh sáng bảo đảm từ 150 lux trở lên.</w:t>
      </w:r>
    </w:p>
    <w:p>
      <w:r>
        <w:t>e) Có túi sơ cứu theo quy định của Bộ Y tế.</w:t>
      </w:r>
    </w:p>
    <w:p>
      <w:r>
        <w:t>g) Trang bị các dụng cụ bổ trợ phục vụ người tập: Máy chạy bộ, tạ, bục, gậy, vòng, bóng.</w:t>
      </w:r>
    </w:p>
    <w:p>
      <w:r>
        <w:t>h) Có khu vực thay đồ và nhà vệ sinh.</w:t>
      </w:r>
    </w:p>
    <w:p>
      <w:r>
        <w:t>i) Có bảng nội quy bao gồm những nội dung chủ yếu sau: Đối tượng tham gia tập luyện, giờ tập luyện, trang phục tập luyện và các biện pháp bảo đảm an toàn khi tập luyện.</w:t>
      </w:r>
    </w:p>
    <w:p>
      <w:r>
        <w:t>(2) Trang thiết bị tập luyện, thi đấu</w:t>
      </w:r>
    </w:p>
    <w:p>
      <w:r>
        <w:t>a) Thực hiện theo quy định tại các điểm b, c, đ, e và h mục (1) nêu trên.</w:t>
      </w:r>
    </w:p>
    <w:p>
      <w:r>
        <w:t>b) Sàn thi đấu có kích thước ít nhất là 12m x 12m.</w:t>
      </w:r>
    </w:p>
    <w:p>
      <w:r>
        <w:t>c) Hệ thống âm thanh bảo đảm cường độ ít nhất từ 120dBA trở lên.</w:t>
      </w:r>
    </w:p>
    <w:p>
      <w:r>
        <w:t>(3) Mật độ tập luyện</w:t>
      </w:r>
    </w:p>
    <w:p>
      <w:r>
        <w:t>a) Mật độ tập luyện trên sàn bảo đảm ít nhất 02m2 /01 người tập.</w:t>
      </w:r>
    </w:p>
    <w:p>
      <w:r>
        <w:t>b) Mỗi người hướng dẫn tập luyện hướng dẫn không quá 30 người trong một buổi tập.</w:t>
      </w:r>
    </w:p>
    <w:p>
      <w:r>
        <w:t>(4) Nhân viên chuyên môn:  Có đội ngũ cán bộ, nhân viên chuyên môn phù hợp với nội dung hoạt động.</w:t>
      </w:r>
    </w:p>
    <w:p>
      <w:r>
        <w:t>Điều 3, 4, 5, 6 Thông tư số  08/2018/TT-BVHTTDL  ngày 31 tháng 01 năm 2018 của Bộ trưởng Bộ Văn hóa, Thể thao và Du lịch quy định về cơ sở vật chất, trang thiết bị và tập huấn nhân viên chuyên môn đối với môn Thể dục thẩm mỹ</w:t>
      </w:r>
    </w:p>
    <w:p>
      <w:r>
        <w:t>84</w:t>
      </w:r>
    </w:p>
    <w:p>
      <w:r>
        <w:t>Cấp giấy chứng nhận đủ điều kiện kinh doanh hoạt động thể thao đối với môn Judo</w:t>
      </w:r>
    </w:p>
    <w:p>
      <w:r>
        <w:t>(1) Cơ sở vật chất, trang thiết bị tập luyện</w:t>
      </w:r>
    </w:p>
    <w:p>
      <w:r>
        <w:t>a) Sàn tập có diện tích ít nhất là 64m2 (mỗi chiều ít nhất là 8m). Mặt sàn bằng phẳng, không trơn trượt và được trải thảm hoặc đệm mềm có độ đàn hồi, độ dày ít nhất 4cm.</w:t>
      </w:r>
    </w:p>
    <w:p>
      <w:r>
        <w:t>b) Ánh sáng bảo đảm từ 200 lux trở lên.</w:t>
      </w:r>
    </w:p>
    <w:p>
      <w:r>
        <w:t>c) Có túi sơ cứu theo quy định của Bộ Y tế.</w:t>
      </w:r>
    </w:p>
    <w:p>
      <w:r>
        <w:t>d) Có khu vực thay đồ, nơi cất giữ đồ, nhà vệ sinh.</w:t>
      </w:r>
    </w:p>
    <w:p>
      <w:r>
        <w:t>đ) Có võ phục chuyên môn Judo, bảo đảm 01 bộ/người.</w:t>
      </w:r>
    </w:p>
    <w:p>
      <w:r>
        <w:t>e) Có sổ theo dõi võ sinh tham gia tập luyện.</w:t>
      </w:r>
    </w:p>
    <w:p>
      <w:r>
        <w:t>g) Có bảng nội quy bao gồm những nội dung chủ yếu sau: Đối tượng tham gia tập luyện, trang phục tập luyện, giờ tập luyện, biện pháp bảo đảm an toàn khi tập luyện.</w:t>
      </w:r>
    </w:p>
    <w:p>
      <w:r>
        <w:t>(2) Cơ sở vật chất, trang thiết bị thi đấu</w:t>
      </w:r>
    </w:p>
    <w:p>
      <w:r>
        <w:t>a) Thực hiện quy định tại các điểm a, b, c, d và đ mục (1) nêu trên.</w:t>
      </w:r>
    </w:p>
    <w:p>
      <w:r>
        <w:t>b) Có các khu vực: Cân vận động viên, khởi động, khu điểm danh, khu kiểm tra võ phục và đặt bàn y tế.</w:t>
      </w:r>
    </w:p>
    <w:p>
      <w:r>
        <w:t>c) Có đồng hồ bấm giờ, còi báo hiệu, loa thông báo, bảng điểm, cân trọng lượng.</w:t>
      </w:r>
    </w:p>
    <w:p>
      <w:r>
        <w:t>(3) Mật độ tập luyện</w:t>
      </w:r>
    </w:p>
    <w:p>
      <w:r>
        <w:t>a) Mật độ tập luyện trên sàn bảo đảm ít nhất 03m2/01người.</w:t>
      </w:r>
    </w:p>
    <w:p>
      <w:r>
        <w:t>b) Mỗi người hướng dẫn tập luyện hướng dẫn không quá 30 võ sinh trong một buổi tập.</w:t>
      </w:r>
    </w:p>
    <w:p>
      <w:r>
        <w:t>(4) Nhân viên chuyên môn: Có đội ngũ cán bộ, nhân viên chuyên môn phù hợp với nội dung hoạt động.</w:t>
      </w:r>
    </w:p>
    <w:p>
      <w:r>
        <w:t>Điều 3, 4, 5, 6 Thông tư số  09/2018/TT-BVHTTDL  ngày 31 tháng 01 năm 2018 của Bộ trưởng Bộ Văn hóa, Thể thao và Du lịch quy định về cơ sở vật chất, trang thiết bị và tập huấn nhân viên chuyên môn đối với môn Judo</w:t>
      </w:r>
    </w:p>
    <w:p>
      <w:r>
        <w:t>85</w:t>
      </w:r>
    </w:p>
    <w:p>
      <w:r>
        <w:t>Cấp giấy chứng nhận đủ điều kiện kinh doanh hoạt động thể thao đối với môn Thể dục thể hình và Fitness</w:t>
      </w:r>
    </w:p>
    <w:p>
      <w:r>
        <w:t>(1) Cơ sở vật chất, trang thiết bị tập luyện</w:t>
      </w:r>
    </w:p>
    <w:p>
      <w:r>
        <w:t>a) Địa điểm tập luyện:</w:t>
      </w:r>
    </w:p>
    <w:p>
      <w:r>
        <w:t>- Phòng tập luyện diện tích ít nhất 60 m2, khoảng cách từ sàn đến trần ít nhất 2,8 m, không gian tập luyện phải bảo đảm thông thoáng. Khoảng cách giữa các trang thiết bị tập luyện đảm bảo từ 10cm đến 30cm.</w:t>
      </w:r>
    </w:p>
    <w:p>
      <w:r>
        <w:t>- Ánh sáng từ 150 lux trở lên;</w:t>
      </w:r>
    </w:p>
    <w:p>
      <w:r>
        <w:t>- Hệ thống âm thanh trong tình trạng hoạt động tốt;</w:t>
      </w:r>
    </w:p>
    <w:p>
      <w:r>
        <w:t>- Có khu vực vệ sinh, thay đồ, nơi để đồ dùng cá nhân cho người tập; có túi sơ cứu theo quy định của Bộ Y tế.</w:t>
      </w:r>
    </w:p>
    <w:p>
      <w:r>
        <w:t>- Nội quy bao gồm những nội dung chủ yếu sau: Giờ tập luyện, đối tượng tham gia tập luyện, các đối tượng không được tham gia tập luyện, biện pháp đảm bảo an toàn khi tập luyện.</w:t>
      </w:r>
    </w:p>
    <w:p>
      <w:r>
        <w:t>b) Trang thiết bị tập luyện phải đảm bảo theo quy định tại Phụ lục 1 ban hành kèm theo Thông tư số  10/2018/TT-BVHTTDL  ngày 31/01/2018 của Bộ trưởng Bộ Văn hóa, Thể thao và Du lịch quy định về cơ sở vật chất, trang thiết bị và tập huấn nhân viên chuyên môn đối với môn Thể dục thể hình và Fitness.</w:t>
      </w:r>
    </w:p>
    <w:p>
      <w:r>
        <w:t>(2) Cơ sở vật chất, trang thiết bị thi đấu</w:t>
      </w:r>
    </w:p>
    <w:p>
      <w:r>
        <w:t>a) Địa điểm thi đấu môn Thể dục thể hình và Fitness diễn ra trong nhà hoặc ngoài trời.</w:t>
      </w:r>
    </w:p>
    <w:p>
      <w:r>
        <w:t>b) Sân khấu: Kích thước sân khấu 12m x 12m và có chiều cao 0,8m. Mặt sân khấu phải được trải thảm mềm. Thảm mầu xanh nước biển hoặc mầu xanh ngọc.</w:t>
      </w:r>
    </w:p>
    <w:p>
      <w:r>
        <w:t>c) Phông: Phía sau sân khấu thi đấu phải căng một tấm phông với một trong những mầu sắc sau đây: Xanh đen, nâu sẫm, xanh lục sẫm, tím sẫm.</w:t>
      </w:r>
    </w:p>
    <w:p>
      <w:r>
        <w:t>d) Bục thi đấu môn Thể dục thể hình đặt ở vị trí trung tâm sân khấu. Kích thước bục dài 06m, rộng 02m và cao 0,3m, có thảm bao xung quanh mầu lục nhạt hoặc mầu lam nhạt.</w:t>
      </w:r>
    </w:p>
    <w:p>
      <w:r>
        <w:t>đ) Ánh sáng từ 1500lux trở lên. Đối với môn Fitness phải sáng đều khắp sân khấu; đối với môn Thể dục thể hình ánh sáng tập trung chiếu rọi khu vực bục thi đấu.</w:t>
      </w:r>
    </w:p>
    <w:p>
      <w:r>
        <w:t>e) Hệ thống âm thanh trong tình trạng hoạt động tốt.</w:t>
      </w:r>
    </w:p>
    <w:p>
      <w:r>
        <w:t>g) Khu vực khởi động phải gần địa điểm thi đấu. Trang thiết bị khởi động cần có gồm: Các cần tạ, bánh tạ, tạ tay, dây chun, dây lò xo, các ghế tập.</w:t>
      </w:r>
    </w:p>
    <w:p>
      <w:r>
        <w:t>(3) Mật độ hướng dẫn tập luyện: Mỗi người hướng dẫn tập luyện chỉ được hướng dẫn không quá 70 người trong một buổi tập.</w:t>
      </w:r>
    </w:p>
    <w:p>
      <w:r>
        <w:t>(4) Nhân viên chuyên môn: Có đội ngũ cán bộ, nhân viên chuyên môn phù hợp với nội dung hoạt động.</w:t>
      </w:r>
    </w:p>
    <w:p>
      <w:r>
        <w:t>Điều 3, 4, 5, 6 Thông tư số  10/2018/TT-BVHTTDL  ngày 31 tháng 01 năm 2018 của Bộ trưởng Bộ Văn hóa, Thể thao và Du lịch quy định về cơ sở vật chất, trang thiết bị và tập huấn nhân viên chuyên môn đối với môn Thể dục thể hình và Fitness</w:t>
      </w:r>
    </w:p>
    <w:p>
      <w:r>
        <w:t>86</w:t>
      </w:r>
    </w:p>
    <w:p>
      <w:r>
        <w:t>Cấp giấy chứng nhận đủ điều kiện kinh doanh hoạt động thể thao đối với môn Lân Sư Rồng</w:t>
      </w:r>
    </w:p>
    <w:p>
      <w:r>
        <w:t>(1) Cơ sở vật chất</w:t>
      </w:r>
    </w:p>
    <w:p>
      <w:r>
        <w:t>a) Hoạt động tập luyện, thi đấu và biểu diễn môn Lân Sư Rồng trong nhà, trong sân tập phải đáp ứng những yêu cầu sau đây:</w:t>
      </w:r>
    </w:p>
    <w:p>
      <w:r>
        <w:t>- Sàn tập luyện có diện tích ít nhất 200m2;</w:t>
      </w:r>
    </w:p>
    <w:p>
      <w:r>
        <w:t>- Mặt sàn phải bằng phẳng, không trơn trượt;</w:t>
      </w:r>
    </w:p>
    <w:p>
      <w:r>
        <w:t>- Khoảng cách từ mặt sàn đến trần nhà ít nhất là 05m. Trong trường hợp có sử dụng dàn mai hoa thung khoảng cách từ mặt sàn đến trần nhà ít nhất là 07m;</w:t>
      </w:r>
    </w:p>
    <w:p>
      <w:r>
        <w:t>- Hệ thống chiếu sáng bảo đảm độ rọi từ 150 Lux trở lên;</w:t>
      </w:r>
    </w:p>
    <w:p>
      <w:r>
        <w:t>- Có khu vực vệ sinh, thay đồ, nơi để đồ dùng cá nhân cho người tập;</w:t>
      </w:r>
    </w:p>
    <w:p>
      <w:r>
        <w:t>- Có bảng nội quy quy định những nội dung chủ yếu sau: Giờ tập luyện, đối tượng tham gia tập luyện, các đối tượng không được tham gia tập luyện, trang phục khi tham gia tập luyện, các biện pháp bảo đảm an toàn khi tập luyện.</w:t>
      </w:r>
    </w:p>
    <w:p>
      <w:r>
        <w:t>b) Hoạt động tập luyện, thi đấu và biểu diễn môn Lân Sư Rồng ngoài trời phải bảo đảm các yêu cầu sau đây:</w:t>
      </w:r>
    </w:p>
    <w:p>
      <w:r>
        <w:t>- Sàn tập luyện có diện tích ít nhất 200m2;</w:t>
      </w:r>
    </w:p>
    <w:p>
      <w:r>
        <w:t>- Mặt sàn phải bằng phẳng, không trơn trượt;</w:t>
      </w:r>
    </w:p>
    <w:p>
      <w:r>
        <w:t>- Hệ thống chiếu sáng bảo đảm độ rọi từ 150 Lux trở lên;</w:t>
      </w:r>
    </w:p>
    <w:p>
      <w:r>
        <w:t>- Có khu vực vệ sinh, thay đồ, nơi để đồ dùng cá nhân cho người tập;</w:t>
      </w:r>
    </w:p>
    <w:p>
      <w:r>
        <w:t>- Có bảng nội quy quy định những nội dung chủ yếu sau: Giờ tập luyện, đối tượng tham gia tập luyện, các đối tượng không được tham gia tập luyện, trang phục khi tham gia tập luyện, các biện pháp bảo đảm an toàn khi tập luyện.</w:t>
      </w:r>
    </w:p>
    <w:p>
      <w:r>
        <w:t>(2) Trang thiết bị</w:t>
      </w:r>
    </w:p>
    <w:p>
      <w:r>
        <w:t>a) Đầu Rồng, mình Rồng, đầu Lân, đuôi Lân, các loại trang phục và đạo cụ như: loại trống, chiếng, thanh la, nạ bạt phải đảm bảo an toàn và phù hợp với quy định của Luật thi đấu Lân Sư Rồng hiện hành hoặc theo truyền thống của từng địa phương.</w:t>
      </w:r>
    </w:p>
    <w:p>
      <w:r>
        <w:t>b) Các trang thiết bị, đạo cụ dùng để tập luyện, thi đấu và biểu diễn là vũ khí thô sơ phải được quản lý và sử dụng theo quy định của pháp luật.</w:t>
      </w:r>
    </w:p>
    <w:p>
      <w:r>
        <w:t>c) Dàn Mai hoa thung: Độ cao của cột cao nhất không vượt quá 03m, xung quanh dàn Mai hoa thung phải có đệm bảo vệ.</w:t>
      </w:r>
    </w:p>
    <w:p>
      <w:r>
        <w:t>d) Cột Lân leo phải bảo đảm chắc chắn, chiều cao tối đa không vượt quá 10m. Cột leo từ 06m trở lên bắt buộc bằng kim loại. Hệ thống chân đế của cột phải chắc chắn, có dây chằng cột, nệm bảo vệ xung quanh cột và dây bảo hiểm bảo đảm an toàn cho người tập luyện.</w:t>
      </w:r>
    </w:p>
    <w:p>
      <w:r>
        <w:t>(3) Mật độ hướng dẫn tập luyện: Mỗi người hướng dẫn tập luyện hướng dẫn không quá 30 người/01 nội dung tập luyện.</w:t>
      </w:r>
    </w:p>
    <w:p>
      <w:r>
        <w:t>(4) Nhân viên chuyên môn: Có đội ngũ cán bộ, nhân viên chuyên môn phù hợp với nội dung hoạt động.</w:t>
      </w:r>
    </w:p>
    <w:p>
      <w:r>
        <w:t>Điều 3, 4, 5, 6 Thông tư số  11/2018/TT-BVHTTDL  ngày 31 tháng 01 năm 2018 của Bộ trưởng Bộ Văn hóa, Thể thao và Du lịch quy định về cơ sở vật chất, trang thiết bị và tập huấn nhân viên chuyên môn đối với môn Lân Sư Rồng</w:t>
      </w:r>
    </w:p>
    <w:p>
      <w:r>
        <w:t>87</w:t>
      </w:r>
    </w:p>
    <w:p>
      <w:r>
        <w:t>Cấp giấy chứng nhận đủ điều kiện kinh doanh hoạt động thể thao đối với môn Vũ đạo thể thao giải trí</w:t>
      </w:r>
    </w:p>
    <w:p>
      <w:r>
        <w:t>(1) Cơ sở vật chất</w:t>
      </w:r>
    </w:p>
    <w:p>
      <w:r>
        <w:t>a) Hoạt động tập luyện, thi đấu và biểu diễn môn Vũ đạo thể thao giải trí trong nhà, trong sân tập phải đáp ứng những yêu cầu sau đây:</w:t>
      </w:r>
    </w:p>
    <w:p>
      <w:r>
        <w:t>- Diện tích sàn tập tối thiểu 30m2 ;</w:t>
      </w:r>
    </w:p>
    <w:p>
      <w:r>
        <w:t>- Sàn tập bằng phẳng, không trơn trượt;</w:t>
      </w:r>
    </w:p>
    <w:p>
      <w:r>
        <w:t>- Khoảng cách từ mặt sàn đến trần nhà không thấp hơn 2,7m;</w:t>
      </w:r>
    </w:p>
    <w:p>
      <w:r>
        <w:t>- Không gian tập luyện thoáng mát, ánh sáng từ 150 lux trở lên;</w:t>
      </w:r>
    </w:p>
    <w:p>
      <w:r>
        <w:t>- Có khu vực vệ sinh, thay đồ, nơi để đồ dùng cá nhân cho người tập, có túi sơ cứu theo quy định của Bộ Y tế;</w:t>
      </w:r>
    </w:p>
    <w:p>
      <w:r>
        <w:t>- Có bảng nội quy quy định những nội dung chủ yếu sau: Giờ tập luyện, đối tượng tham gia tập luyện, các đối tượng không được tham gia tập luyện, trang phục khi tham gia tập luyện, biện pháp bảo đảm an toàn khi tập luyện.</w:t>
      </w:r>
    </w:p>
    <w:p>
      <w:r>
        <w:t>b) Hoạt động tập luyện, thi đấu và biểu diễn môn Vũ đạo thể thao giải trí ngoài trời phải bảo đảm yêu cầu sau:</w:t>
      </w:r>
    </w:p>
    <w:p>
      <w:r>
        <w:t>-  Diện tích sàn tập tối thiểu 30m2 ;</w:t>
      </w:r>
    </w:p>
    <w:p>
      <w:r>
        <w:t>- Sàn tập bằng phẳng, không trơn trượt;</w:t>
      </w:r>
    </w:p>
    <w:p>
      <w:r>
        <w:t>- Không gian tập luyện thoáng mát, ánh sáng từ 150 lux trở lên;</w:t>
      </w:r>
    </w:p>
    <w:p>
      <w:r>
        <w:t>- Có khu vực vệ sinh, thay đồ, nơi để đồ dùng cá nhân cho người tập, có túi sơ cứu theo quy định của Bộ Y tế;</w:t>
      </w:r>
    </w:p>
    <w:p>
      <w:r>
        <w:t>- Có bảng nội quy quy định những nội dung chủ yếu sau: Giờ tập luyện, đối tượng tham gia tập luyện, các đối tượng không được tham gia tập luyện, trang phục khi tham gia tập luyện, biện pháp bảo đảm an toàn khi tập luyện.</w:t>
      </w:r>
    </w:p>
    <w:p>
      <w:r>
        <w:t>(2) Trang thiết bị</w:t>
      </w:r>
    </w:p>
    <w:p>
      <w:r>
        <w:t>a) Trang thiết bị tập luyện: Mỗi cá nhân tham gia tập luyện phải tự trang bị tấm lót khuỷu tay, tấm lót đầu gối, mũ đội đầu.</w:t>
      </w:r>
    </w:p>
    <w:p>
      <w:r>
        <w:t>b) Trang thiết bị thi đấu</w:t>
      </w:r>
    </w:p>
    <w:p>
      <w:r>
        <w:t>- Thiết bị liên lạc cho các thành viên tổ chức và điều hành giải;</w:t>
      </w:r>
    </w:p>
    <w:p>
      <w:r>
        <w:t>- Bàn chơi nhạc, đồng hồ bấm giờ, bảng điểm, vạch giới hạn sân thi đấu và các trang thiết bị khác bảo đảm an toàn cho vận động viên tham gia thi đấu theo quy định của Luật thi đấu và điều lệ thi đấu của giải.</w:t>
      </w:r>
    </w:p>
    <w:p>
      <w:r>
        <w:t>c) Trang thiết bị biểu diễn: Bàn chơi nhạc, thiết bị liên lạc đáp ứng yêu cầu của buổi biểu diễn.</w:t>
      </w:r>
    </w:p>
    <w:p>
      <w:r>
        <w:t>(3) Mật độ hướng dẫn tập luyện</w:t>
      </w:r>
    </w:p>
    <w:p>
      <w:r>
        <w:t>a) Mật độ tập luyện trên sàn bảo đảm tối thiểu 2m2/01 người tập.</w:t>
      </w:r>
    </w:p>
    <w:p>
      <w:r>
        <w:t>b) Mỗi người hướng dẫn tập luyện hướng dẫn không quá 30 người trong một giờ học.</w:t>
      </w:r>
    </w:p>
    <w:p>
      <w:r>
        <w:t>(4) Nhân viên chuyên môn: Có đội ngũ cán bộ, nhân viên chuyên môn phù hợp với nội dung hoạt động.</w:t>
      </w:r>
    </w:p>
    <w:p>
      <w:r>
        <w:t>Điều 3, 4, 5, 6 Thông tư số  12/2018/TT-BVHTTDL  ngày 07 tháng 02 năm 2018 của Bộ trưởng Bộ Văn hóa, Thể thao và Du lịch quy định về cơ sở vật chất, trang thiết bị và tập huấn nhân viên chuyên môn đối với môn Vũ đạo thể thao giải trí</w:t>
      </w:r>
    </w:p>
    <w:p>
      <w:r>
        <w:t>88</w:t>
      </w:r>
    </w:p>
    <w:p>
      <w:r>
        <w:t>Cấp giấy chứng nhận đủ điều kiện kinh doanh hoạt động thể thao đối với môn Quyền anh</w:t>
      </w:r>
    </w:p>
    <w:p>
      <w:r>
        <w:t>(1) Cơ sở vật chất, trang thiết bị tập luyện</w:t>
      </w:r>
    </w:p>
    <w:p>
      <w:r>
        <w:t>a) Cơ sở vật chất</w:t>
      </w:r>
    </w:p>
    <w:p>
      <w:r>
        <w:t>- Sàn tập có diện tích ít nhất từ 60m2 trở lên, mặt sàn bằng phẳng, không trơn trượt;</w:t>
      </w:r>
    </w:p>
    <w:p>
      <w:r>
        <w:t>- Ánh sáng bảo đảm từ 200 lux trở lên;</w:t>
      </w:r>
    </w:p>
    <w:p>
      <w:r>
        <w:t>- Có túi sơ cứu theo quy định của Bộ Y tế;</w:t>
      </w:r>
    </w:p>
    <w:p>
      <w:r>
        <w:t>- Có khu vực thay đồ, gửi đồ và nhà vệ sinh;</w:t>
      </w:r>
    </w:p>
    <w:p>
      <w:r>
        <w:t>- Có sổ theo dõi võ sinh tham gia tập luyện;</w:t>
      </w:r>
    </w:p>
    <w:p>
      <w:r>
        <w:t>- Có bảng nội quy bao gồm những nội dung chủ yếu sau: Đối tượng tham gia tập luyện, trang phục tập luyện, giờ tập luyện, biện pháp bảo đảm an toàn khi tập luyện.</w:t>
      </w:r>
    </w:p>
    <w:p>
      <w:r>
        <w:t>b) Trang thiết bị</w:t>
      </w:r>
    </w:p>
    <w:p>
      <w:r>
        <w:t>- Găng tập luyện: 01 đôi/01 người;</w:t>
      </w:r>
    </w:p>
    <w:p>
      <w:r>
        <w:t>- Mũ bảo vệ: 01 chiếc/01 người;</w:t>
      </w:r>
    </w:p>
    <w:p>
      <w:r>
        <w:t>- Bao đấm (bao cát), gối đấm;</w:t>
      </w:r>
    </w:p>
    <w:p>
      <w:r>
        <w:t>- Dụng cụ đỡ đòn (lăm pơ);</w:t>
      </w:r>
    </w:p>
    <w:p>
      <w:r>
        <w:t>- Bịt răng, bảo vệ bộ hạ (kuki), băng đa, dây nhảy: 01chiếc/ 01 người.</w:t>
      </w:r>
    </w:p>
    <w:p>
      <w:r>
        <w:t>(2) Cơ sở vật chất, trang thiết bị thi đấu</w:t>
      </w:r>
    </w:p>
    <w:p>
      <w:r>
        <w:t>a) Sàn tập có diện tích ít nhất từ 60m2 trở lên, mặt sàn bằng phẳng, không trơn trượt;</w:t>
      </w:r>
    </w:p>
    <w:p>
      <w:r>
        <w:t>b) Ánh sáng bảo đảm từ 200 lux trở lên;</w:t>
      </w:r>
    </w:p>
    <w:p>
      <w:r>
        <w:t>c) Có túi sơ cứu theo quy định của Bộ Y tế;</w:t>
      </w:r>
    </w:p>
    <w:p>
      <w:r>
        <w:t>d) Có khu vực thay đồ, gửi đồ và nhà vệ sinh;</w:t>
      </w:r>
    </w:p>
    <w:p>
      <w:r>
        <w:t>đ) Găng tập luyện: 01 đôi/01 người;</w:t>
      </w:r>
    </w:p>
    <w:p>
      <w:r>
        <w:t>e) Mũ bảo vệ: 01 chiếc/01 người;</w:t>
      </w:r>
    </w:p>
    <w:p>
      <w:r>
        <w:t>g) Bịt răng, bảo vệ bộ hạ (kuki), băng đa, dây nhảy: 01chiếc/ 01 người.</w:t>
      </w:r>
    </w:p>
    <w:p>
      <w:r>
        <w:t>h) Khu vực thi đấu: Kích thước ít nhất là 06m x 06m, xung quanh có dây bảo vệ, khoảng cách từ dây bảo vệ đến khu vực khán giả ít nhất là 02m.</w:t>
      </w:r>
    </w:p>
    <w:p>
      <w:r>
        <w:t>i) Các khu vực khác: Cân võ sinh, khởi động và bàn y tế.</w:t>
      </w:r>
    </w:p>
    <w:p>
      <w:r>
        <w:t>k) Đồng hồ bấm giờ, còi báo hiệu, loa thông báo, bảng điểm, cân trọng lượng cơ thể.</w:t>
      </w:r>
    </w:p>
    <w:p>
      <w:r>
        <w:t>(3) Mật độ tập luyện</w:t>
      </w:r>
    </w:p>
    <w:p>
      <w:r>
        <w:t>a) Mật độ tập luyện bảo đảm ít nhất 02m2/01 người.</w:t>
      </w:r>
    </w:p>
    <w:p>
      <w:r>
        <w:t>b) Mỗi người hướng dẫn tập luyện hướng dẫn không quá 30 võ sinh trong một buổi tập.</w:t>
      </w:r>
    </w:p>
    <w:p>
      <w:r>
        <w:t>(4) Nhân viên chuyên môn: Có đội ngũ cán bộ, nhân viên chuyên môn phù hợp với nội dung hoạt động.</w:t>
      </w:r>
    </w:p>
    <w:p>
      <w:r>
        <w:t>Điều 3, 4, 5, 6 Thông tư số  13/2018/TT-BVHTTDL  ngày 08 tháng 02 năm 2018 của Bộ trưởng Bộ Văn hóa, Thể thao và Du lịch quy định về cơ sở vật chất, trang thiết bị và tập huấn nhân viên chuyên môn đối với môn Quyền anh</w:t>
      </w:r>
    </w:p>
    <w:p>
      <w:r>
        <w:t>89</w:t>
      </w:r>
    </w:p>
    <w:p>
      <w:r>
        <w:t>Cấp giấy chứng nhận đủ điều kiện kinh doanh hoạt động thể thao đối với môn Võ cổ truyền, Vovinam</w:t>
      </w:r>
    </w:p>
    <w:p>
      <w:r>
        <w:t>(1) Cơ sở vật chất</w:t>
      </w:r>
    </w:p>
    <w:p>
      <w:r>
        <w:t>a) Cơ sở vật chất môn Võ cổ truyền, môn Vovinam phải đáp ứng những yêu cầu sau:</w:t>
      </w:r>
    </w:p>
    <w:p>
      <w:r>
        <w:t>- Sàn tập phải bằng phẳng, không trơn trượt;</w:t>
      </w:r>
    </w:p>
    <w:p>
      <w:r>
        <w:t>- Khoảng cách an toàn từ sàn tập đến vật xung quanh ít nhất là 2,5m;</w:t>
      </w:r>
    </w:p>
    <w:p>
      <w:r>
        <w:t>- Không gian tập luyện thoáng mát, ánh sáng từ 150 lux trở lên;</w:t>
      </w:r>
    </w:p>
    <w:p>
      <w:r>
        <w:t>- Có khu vực vệ sinh, thay đồ, nơi để đồ dùng cá nhân cho người tập, có túi sơ cứu theo quy định của Bộ Y tế;</w:t>
      </w:r>
    </w:p>
    <w:p>
      <w:r>
        <w:t>- Có bảng nội quy quy định những nội dung chủ yếu sau: Giờ tập luyện, đối tượng tham gia tập luyện, các đối tượng không được tham gia tập luyện, trang phục khi tham gia tập luyện, các biện pháp đảm bảo an toàn khi tập luyện.</w:t>
      </w:r>
    </w:p>
    <w:p>
      <w:r>
        <w:t>b) Trường hợp tập luyện và thi đấu môn Võ cổ truyền, môn Vovinam trong nhà, khoảng cách từ mặt sàn đến trần nhà không thấp hơn 2,7m.</w:t>
      </w:r>
    </w:p>
    <w:p>
      <w:r>
        <w:t>(2) Trang thiết bị</w:t>
      </w:r>
    </w:p>
    <w:p>
      <w:r>
        <w:t>a) Trang thiết bị phục vụ tập luyện đối kháng bao gồm: Mũ bảo hiểm, bao răng, bảo vệ hạ bộ, băng chân bảo vệ cổ chân, băng tay bảo vệ khuỷu tay, quần áo tập luyện, găng tay, áo giáp.</w:t>
      </w:r>
    </w:p>
    <w:p>
      <w:r>
        <w:t>b) Trang thiết bị thi đấu môn Võ cổ truyền, môn Vovinam theo quy định của Luật thi đấu Võ cổ truyền, Luật thi đấu Vovinam.</w:t>
      </w:r>
    </w:p>
    <w:p>
      <w:r>
        <w:t>c) Các trang thiết bị, dụng cụ tập luyện và thi đấu là vũ khí thô sơ phải được quản lý và sử dụng theo quy định của pháp luật.</w:t>
      </w:r>
    </w:p>
    <w:p>
      <w:r>
        <w:t>(3) Mật độ tập luyện</w:t>
      </w:r>
    </w:p>
    <w:p>
      <w:r>
        <w:t>a) Mật độ tập luyện trên sàn bảo đảm ít nhất là 2,5m2/01 người tập.</w:t>
      </w:r>
    </w:p>
    <w:p>
      <w:r>
        <w:t>b) Mỗi người hướng dẫn tập luyện hướng dẫn không quá 40 người trong một buổi tập.</w:t>
      </w:r>
    </w:p>
    <w:p>
      <w:r>
        <w:t>(4) Nhân viên chuyên môn: Có đội ngũ cán bộ, nhân viên chuyên môn phù hợp với nội dung hoạt động.</w:t>
      </w:r>
    </w:p>
    <w:p>
      <w:r>
        <w:t>Điều 3, 4, 5, 6 Thông tư số  14/2018/TT-BVHTTDL  ngày 09 tháng 3 năm 2018 của Bộ trưởng Bộ Văn hóa, Thể thao và Du lịch quy định về cơ sở vật chất, trang thiết bị và tập huấn nhân viên chuyên môn đối với môn Võ cổ truyền, môn Vovinam</w:t>
      </w:r>
    </w:p>
    <w:p>
      <w:r>
        <w:t>90</w:t>
      </w:r>
    </w:p>
    <w:p>
      <w:r>
        <w:t>Cấp giấy chứng nhận đủ điều kiện kinh doanh hoạt động thể thao đối với môn Mô tô nước trên biển</w:t>
      </w:r>
    </w:p>
    <w:p>
      <w:r>
        <w:t>(1) Cơ sở vật chất</w:t>
      </w:r>
    </w:p>
    <w:p>
      <w:r>
        <w:t>a) Vùng hoạt động mô tô nước phải đáp ứng các yêu cầu sau:</w:t>
      </w:r>
    </w:p>
    <w:p>
      <w:r>
        <w:t>- Được xác định bằng hệ thống phao neo, cờ định vị;</w:t>
      </w:r>
    </w:p>
    <w:p>
      <w:r>
        <w:t>- Phao neo, cờ định vị có màu sắc tương phản với màu nước và cảnh quan môi trường để dễ quan sát; khoảng cách giữa các phao neo, cờ định vị nhiều nhất là 50m. Phao neo hình cầu; đường kính ít nhất là 30cm; chất liệu được sử dụng làm phao neo phải là các chất liệu không gây ô nhiễm môi trường. Cờ định vị hình chữ nhật, có kích thước 25cm x 30cm;</w:t>
      </w:r>
    </w:p>
    <w:p>
      <w:r>
        <w:t>- Có độ sâu ít nhất là 2m, không có đá ngầm, rạn san hô, công trình trên biển, khu vực bi tắm hoặc chướng ngại vật khác;</w:t>
      </w:r>
    </w:p>
    <w:p>
      <w:r>
        <w:t>- Khoảng cách từ mép nước của bờ biển đến giới hạn ngoài của vùng hoạt động nhiều nhất là 650m và đến giới hạn trong của vùng hoạt động ít nhất là 60m.</w:t>
      </w:r>
    </w:p>
    <w:p>
      <w:r>
        <w:t>b) Khoảng cách giữa cửa ra, cửa vào của mỗi bến bi neo đậu phương tiện ít nhất là 250m. Cửa ra, cửa vào của bến bi neo đậu phương tiện phải có chiều rộng ít nhất là 06m.</w:t>
      </w:r>
    </w:p>
    <w:p>
      <w:r>
        <w:t>c) Có khu vực vệ sinh, thay đồ, nơi để đồ dùng cá nhân cho người tập; có túi sơ cứu và các thiết bị sơ cứu, cấp cứu ban đầu khác phù hợp với yêu cầu tập luyện, biểu diễn, thi đấu môn M ô  tô nước trên biển.</w:t>
      </w:r>
    </w:p>
    <w:p>
      <w:r>
        <w:t>d) Có bảng nội quy được đặt ở những vị trí dễ nhận biết trong khu vực xuất phát, cửa ra, cửa vào của bến bi neo đậu. Bảng nội quy quy định những nội dung chủ yếu sau: Giờ tập luyện; đối tượng không được tham gia tập luyện, thi đấu, biểu diễn; trang phục tập luyện, thi đấu, biểu diễn; biện pháp bảo đảm an toàn khi tập luyện, biểu diễn và thi đấu; không được điều khiển các phương tiện ra khỏi vùng hoạt động được xác định bằng phao neo, cờ định vị và các quy định khác.</w:t>
      </w:r>
    </w:p>
    <w:p>
      <w:r>
        <w:t>(2) Trang thiết bị</w:t>
      </w:r>
    </w:p>
    <w:p>
      <w:r>
        <w:t>a) Động cơ của mô tô nước phải có công suất tính bằng sức ngựa, phù hợp với thiết kế kỹ thuật của phương tiện.</w:t>
      </w:r>
    </w:p>
    <w:p>
      <w:r>
        <w:t>b) Mô tô nước khi đưa vào hoạt động phải đạt tiêu chuẩn chất lượng, an toàn kỹ thuật và bảo vệ môi trường theo quy định của pháp luật.</w:t>
      </w:r>
    </w:p>
    <w:p>
      <w:r>
        <w:t>c) Thông tin liên lạc và cứu hộ</w:t>
      </w:r>
    </w:p>
    <w:p>
      <w:r>
        <w:t>- Hệ thống thông tin bảo đảm yêu cầu liên lạc từ bộ phận điều hành và cứu hộ đến các vùng hoạt động mô tô nước;</w:t>
      </w:r>
    </w:p>
    <w:p>
      <w:r>
        <w:t>- Trạm quan sát bảo đảm quan sát được toàn bộ vùng hoạt động mô tô nước;</w:t>
      </w:r>
    </w:p>
    <w:p>
      <w:r>
        <w:t>- Có ca nô cứu hộ; có ít nhất là 05 phao cứu sinh trên một ca nô cứu hộ;</w:t>
      </w:r>
    </w:p>
    <w:p>
      <w:r>
        <w:t>- Bảo đảm mỗi người có ít nhất 01 áo phao.</w:t>
      </w:r>
    </w:p>
    <w:p>
      <w:r>
        <w:t>(3) Có xuồng máy cứu sinh.</w:t>
      </w:r>
    </w:p>
    <w:p>
      <w:r>
        <w:t>(4) Mật độ hướng dẫn tập luyện: Mỗi người hướng dẫn tập luyện hướng dẫn không quá 01 người trong một lần tập.</w:t>
      </w:r>
    </w:p>
    <w:p>
      <w:r>
        <w:t>(5) Điều kiện riêng đối với doanh nghiệp kinh doanh hoạt động thể thao mạo hiểm:</w:t>
      </w:r>
    </w:p>
    <w:p>
      <w:r>
        <w:t>a) Hộ kinh doanh và các tổ chức khác muốn kinh doanh hoạt động thể thao mạo hiểm phải đăng ký thành lập doanh nghiệp.</w:t>
      </w:r>
    </w:p>
    <w:p>
      <w:r>
        <w:t>b) Doanh nghiệp kinh doanh hoạt động thể thao thuộc Danh mục hoạt động thể thao mạo hiểm do Bộ trưởng Bộ Văn hóa, Thể thao và Du lịch quy định phải đáp ứng các điều kiện sau đây:</w:t>
      </w:r>
    </w:p>
    <w:p>
      <w:r>
        <w:t>(6) Nhân viên chuyên môn, bao gồm:</w:t>
      </w:r>
    </w:p>
    <w:p>
      <w:r>
        <w:t>- Người hướng dẫn tập luyện thể thao phải đáp ứng một trong các điều kiện sau đây:</w:t>
      </w:r>
    </w:p>
    <w:p>
      <w:r>
        <w:t>+ Là huấn luyện viên hoặc vận động viên có đẳng cấp từ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 Nhân viên cứu hộ;</w:t>
      </w:r>
    </w:p>
    <w:p>
      <w:r>
        <w:t>- Nhân viên y tế thường trực hoặc văn bản thỏa thuận với cơ sở y tế gần nhất về nhân viên y tế để sơ cứu, cấp cứu người tham gia hoạt động thể thao mạo hiểm trong trường hợp cần thiết.</w:t>
      </w:r>
    </w:p>
    <w:p>
      <w:r>
        <w:t>Điều 3, 4, 5, 6 Thông tư số  17/2018/TT-BVHTTDL  ngày 16 tháng 3 năm 2018 của Bộ trưởng Bộ Văn hóa, Thể thao và Du lịch quy định về cơ sở vật chất, trang thiết bị và tập huấn nhân viên chuyên môn đối với môn Mô tô nước trên biển</w:t>
      </w:r>
    </w:p>
    <w:p>
      <w:r>
        <w:t>91</w:t>
      </w:r>
    </w:p>
    <w:p>
      <w:r>
        <w:t>Cấp giấy chứng nhận đủ điều kiện kinh doanh hoạt động thể thao đối với môn Bóng đá</w:t>
      </w:r>
    </w:p>
    <w:p>
      <w:r>
        <w:t>(1) Cơ sở vật chất</w:t>
      </w:r>
    </w:p>
    <w:p>
      <w:r>
        <w:t>a) Mặt sân bằng phẳng và được phủ bằng một trong các chất liệu sau: cỏ tự nhiên, cỏ nhân tạo, đất nện, cát mịn, sàn gỗ, chất dẻo tổng hợp, chất nhựa tổng hợp.</w:t>
      </w:r>
    </w:p>
    <w:p>
      <w:r>
        <w:t>b) Mặt sân và đường bao quanh sân không có chướng ngại vật và các vật liệu dễ gây chấn thương; đường bao quanh sân không cao hơn mặt sân, nếu cao hơn phải được phủ bằng chất liệu an toàn.</w:t>
      </w:r>
    </w:p>
    <w:p>
      <w:r>
        <w:t>c) Khoảng cách từ đường biên dọc, biên ngang của sân đến hàng rào, khán đài hoặc sân liền kề ít nhất là 2,5m.</w:t>
      </w:r>
    </w:p>
    <w:p>
      <w:r>
        <w:t>d) Sân bóng đá liền kề nhà ở, công trình công cộng, đường giao thông phải có hàng rào hoặc lưới chắn bao quanh sân cao ít nhất là 05m.</w:t>
      </w:r>
    </w:p>
    <w:p>
      <w:r>
        <w:t>đ) Bảo đảm độ chiếu sáng trên sân ít nhất là 150 lux.</w:t>
      </w:r>
    </w:p>
    <w:p>
      <w:r>
        <w:t>e) Trường hợp có tường tập sút cầu môn, tường tập sút cầu môn có chiều rộng ít nhất là 05m, chiều cao ít nhất là 2,5m và phải được làm bằng vật liệu bền chắc.</w:t>
      </w:r>
    </w:p>
    <w:p>
      <w:r>
        <w:t>g) Có túi sơ cứu theo quy định của Bộ Y tế.</w:t>
      </w:r>
    </w:p>
    <w:p>
      <w:r>
        <w:t>h) Có khu vực vệ sinh, thay trang phục cho người tham gia tập luyện và thi đấu môn Bóng đá.</w:t>
      </w:r>
    </w:p>
    <w:p>
      <w:r>
        <w:t>i) Có bảng nội quy bao gồm những nội dung chủ yếu sau: Giờ tập luyện; đối tượng tham gia tập luyện; các đối tượng không được tham gia tập luyện; trang phục khi tham gia tập luyện; các biện pháp bảo đảm an toàn khi tập luyện.</w:t>
      </w:r>
    </w:p>
    <w:p>
      <w:r>
        <w:t>(2) Trang thiết bị</w:t>
      </w:r>
    </w:p>
    <w:p>
      <w:r>
        <w:t>a) Trang thiết bị tập luyện</w:t>
      </w:r>
    </w:p>
    <w:p>
      <w:r>
        <w:t>- Khung cầu môn được làm bằng một trong các chất liệu sau: Kim loại, gỗ hoặc chất dẻo tổng hợp, bảo đảm kích thước theo quy định của Luật thi đấu bóng đá. Cột cầu môn tròn, không gây nguy hiểm cho người tập luyện, thi đấu bóng đá.</w:t>
      </w:r>
    </w:p>
    <w:p>
      <w:r>
        <w:t>- Bóng có kích thước và trọng lượng theo quy định của Luật thi đấu bóng đá.</w:t>
      </w:r>
    </w:p>
    <w:p>
      <w:r>
        <w:t>b) Trang thiết bị thi đấu môn Bóng đá phải bảo đảm theo quy định của Luật thi đấu Bóng đá.</w:t>
      </w:r>
    </w:p>
    <w:p>
      <w:r>
        <w:t>(3) Mật độ tập luyện: Mật độ tập luyện trên sân bóng đá bảo đảm ít nhất 25m2/người tập.</w:t>
      </w:r>
    </w:p>
    <w:p>
      <w:r>
        <w:t>(4) Nhân viên chuyên môn: Có đội ngũ cán bộ, nhân viên chuyên môn phù hợp với nội dung hoạt động.</w:t>
      </w:r>
    </w:p>
    <w:p>
      <w:r>
        <w:t>Điều 3, 4, 5, 6 Thông tư số  18/2018/TT-BVHTTDL  ngày 20 tháng 3 năm 2018 của Bộ trưởng Bộ Văn hóa, Thể thao và Du lịch quy định về cơ sở vật chất, trang thiết bị và tập huấn nhân viên chuyên môn đối với môn Bóng đá</w:t>
      </w:r>
    </w:p>
    <w:p>
      <w:r>
        <w:t>92</w:t>
      </w:r>
    </w:p>
    <w:p>
      <w:r>
        <w:t>Cấp giấy chứng nhận đủ điều kiện kinh doanh hoạt động thể thao đối với môn Quần vợt</w:t>
      </w:r>
    </w:p>
    <w:p>
      <w:r>
        <w:t>(1) Cơ sở vật chất, trang thiết bị tập luyện</w:t>
      </w:r>
    </w:p>
    <w:p>
      <w:r>
        <w:t>a) Mặt sân phẳng, không trơn trượt, có độ dốc thoát nước và được phủ bằng sơn, cỏ, đất nện hoặc chất liệu tổng hợp.</w:t>
      </w:r>
    </w:p>
    <w:p>
      <w:r>
        <w:t>b) Sân đơn có chiều dài là 23,77m; chiều rộng là 8,23m. Sân đôi có chiều dài là 23,77m; chiều rộng là 10,97m.</w:t>
      </w:r>
    </w:p>
    <w:p>
      <w:r>
        <w:t>c) Lưới chắn bóng bao quanh sân, bảo đảm khoảng cách từ mép biên ngang đến lưới chắn ít nhất là 4m và khoảng cách từ mép biên dọc đến lưới chắn ít nhất là 3m.</w:t>
      </w:r>
    </w:p>
    <w:p>
      <w:r>
        <w:t>d) Độ chiếu sáng trên sân bảo đảm từ 150Lux trở lên.</w:t>
      </w:r>
    </w:p>
    <w:p>
      <w:r>
        <w:t>đ) Có túi sơ cứu theo quy định của Bộ Y tế; có khu vực vệ sinh, thay đồ và nơi cất giữ đồ dùng cá nhân.</w:t>
      </w:r>
    </w:p>
    <w:p>
      <w:r>
        <w:t>e) Có bảng nội quy quy định những nội dung chủ yếu sau: Giờ tập luyện; đối tượng không được tham gia tập luyện; biện pháp bảo đảm an toàn khi tập luyện.</w:t>
      </w:r>
    </w:p>
    <w:p>
      <w:r>
        <w:t>(2) Cơ sở vật chất, trang thiết bị thi đấu</w:t>
      </w:r>
    </w:p>
    <w:p>
      <w:r>
        <w:t>a) Thực hiện theo quy định tại các điểm a, b, c, d và đ mục (1) nêu trên.</w:t>
      </w:r>
    </w:p>
    <w:p>
      <w:r>
        <w:t>b) Có ghế trọng tài, bảng điểm và dụng cụ đẩy nước.</w:t>
      </w:r>
    </w:p>
    <w:p>
      <w:r>
        <w:t>c) Trường hợp sân thi đấu có mái che, chiều cao từ mặt sân đến điểm thấp nhất của mái che ít nhất là 9m.</w:t>
      </w:r>
    </w:p>
    <w:p>
      <w:r>
        <w:t>(3) Mật độ hướng dẫn tập luyện</w:t>
      </w:r>
    </w:p>
    <w:p>
      <w:r>
        <w:t>Mỗi người hướng dẫn tập luyện hướng dẫn không quá 12 người trong 01 buổi tập.</w:t>
      </w:r>
    </w:p>
    <w:p>
      <w:r>
        <w:t>(4) Nhân viên chuyên môn: Có đội ngũ cán bộ, nhân viên chuyên môn phù hợp với nội dung hoạt động.</w:t>
      </w:r>
    </w:p>
    <w:p>
      <w:r>
        <w:t>Điều 3, 4, 5, 6 Thông tư số  19/2018/TT-BVHTTDL  ngày 20 tháng 3 năm 2018 của Bộ trưởng Bộ Văn hóa, Thể thao và Du lịch quy định về cơ sở vật chất, trang thiết bị và tập huấn nhân viên chuyên môn đối với môn Quần vợt</w:t>
      </w:r>
    </w:p>
    <w:p>
      <w:r>
        <w:t>93</w:t>
      </w:r>
    </w:p>
    <w:p>
      <w:r>
        <w:t>Cấp giấy chứng nhận đủ điều kiện kinh doanh hoạt động thể thao đối với môn Patin</w:t>
      </w:r>
    </w:p>
    <w:p>
      <w:r>
        <w:t>(1) Cơ sở vật chất</w:t>
      </w:r>
    </w:p>
    <w:p>
      <w:r>
        <w:t>a) Hoạt động tập luyện và thi đấu môn Patin trong nhà, trong sân tập phải đáp ứng những yêu cầu sau đây:</w:t>
      </w:r>
    </w:p>
    <w:p>
      <w:r>
        <w:t>- Diện tích sân phải từ 300m2 trở lên;</w:t>
      </w:r>
    </w:p>
    <w:p>
      <w:r>
        <w:t>-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w:t>
      </w:r>
    </w:p>
    <w:p>
      <w:r>
        <w:t>- Khoảng cách từ mặt sàn đến trần nhà: Đối với sân bằng phẳng, khoảng cách từ mặt sân đến trần nhà ít nhất là 3,5m. Đối với sân có dốc trượt và mô hình chướng ngại vật, khoảng cách từ đỉnh dốc điểm cao nhất của chướng ngại vật đến trần nhà ít nhất là 04m;</w:t>
      </w:r>
    </w:p>
    <w:p>
      <w:r>
        <w:t>- Không gian tập luyện phải bảo đảm thông thoáng, ánh sáng từ 150 lux trở lên;</w:t>
      </w:r>
    </w:p>
    <w:p>
      <w:r>
        <w:t>- Có khu vực vệ sinh, thay đồ, nơi để đồ dùng cá nhân cho người tập; có túi sơ cứu theo quy định của Bộ Y tế;</w:t>
      </w:r>
    </w:p>
    <w:p>
      <w:r>
        <w:t>- Có bảng nội quy quy định những nội dung chủ yếu sau: Giờ tập luyện các đối tượng không được tham gia tập luyện, trang phục, thiết bị khi tham gia tập luyện, các biện pháp bảo đảm an toàn khi tập luyện.</w:t>
      </w:r>
    </w:p>
    <w:p>
      <w:r>
        <w:t>b) Hoạt động tập luyện và thi đấu môn Patin ngoài trời phải thực hiện theo quy định như sau:</w:t>
      </w:r>
    </w:p>
    <w:p>
      <w:r>
        <w:t>- Diện tích sân phải từ 300m2 trở lên;</w:t>
      </w:r>
    </w:p>
    <w:p>
      <w:r>
        <w:t>-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w:t>
      </w:r>
    </w:p>
    <w:p>
      <w:r>
        <w:t>- Không gian tập luyện phải bảo đảm thông thoáng, ánh sáng từ 150 lux trở lên;</w:t>
      </w:r>
    </w:p>
    <w:p>
      <w:r>
        <w:t>- Có khu vực vệ sinh, thay đồ, nơi để đồ dùng cá nhân cho người tập; có túi sơ cứu theo quy định của Bộ Y tế;</w:t>
      </w:r>
    </w:p>
    <w:p>
      <w:r>
        <w:t>- Có bảng nội quy quy định những nội dung chủ yếu sau: Giờ tập luyện các đối tượng không được tham gia tập luyện, trang phục, thiết bị khi tham gia tập luyện, các biện pháp bảo đảm an toàn khi tập luyện.</w:t>
      </w:r>
    </w:p>
    <w:p>
      <w:r>
        <w:t>c) Hoạt động biểu diễn môn Patin phải thực hiện theo quy định như sau:</w:t>
      </w:r>
    </w:p>
    <w:p>
      <w:r>
        <w:t>- Bề mặt sân bằng phẳng, dốc trượt và mô hình chướng ngại vật phải nhẵn, không trơn trượt; đối với dốc trượt, mô hình chướng ngại vật và các góc cạnh phải được xử lý đúng kỹ thuật thiết kế chuyên dùng và được trang bị bảo hiểm để bảo đảm an toàn, không gây nguy hiểm cho người tập luyện;</w:t>
      </w:r>
    </w:p>
    <w:p>
      <w:r>
        <w:t>- Khoảng cách từ mặt sàn đến trần nhà: Đối với sân bằng phẳng, khoảng cách từ mặt sân đến trần nhà ít nhất là 3,5m. Đối với sân có dốc trượt và mô hình chướng ngại vật, khoảng cách từ đỉnh dốc điểm cao nhất của chướng ngại vật đến trần nhà ít nhất là 04m;</w:t>
      </w:r>
    </w:p>
    <w:p>
      <w:r>
        <w:t>- Không gian tập luyện phải bảo đảm thông thoáng, ánh sáng từ 150 lux trở lên;</w:t>
      </w:r>
    </w:p>
    <w:p>
      <w:r>
        <w:t>- Có khu vực vệ sinh, thay đồ, nơi để đồ dùng cá nhân cho người tập; có túi sơ cứu theo quy định của Bộ Y tế;</w:t>
      </w:r>
    </w:p>
    <w:p>
      <w:r>
        <w:t>- Có bảng nội quy quy định những nội dung chủ yếu sau: Giờ tập luyện các đối tượng không được tham gia tập luyện, trang phục, thiết bị khi tham gia tập luyện, các biện pháp bảo đảm an toàn khi tập luyện.</w:t>
      </w:r>
    </w:p>
    <w:p>
      <w:r>
        <w:t>(2) Trang thiết bị</w:t>
      </w:r>
    </w:p>
    <w:p>
      <w:r>
        <w:t>a) Trang thiết bị tập luyện và biểu diễn</w:t>
      </w:r>
    </w:p>
    <w:p>
      <w:r>
        <w:t>- Tấm lót khuỷu tay;</w:t>
      </w:r>
    </w:p>
    <w:p>
      <w:r>
        <w:t>- Tấm lót đầu gối;</w:t>
      </w:r>
    </w:p>
    <w:p>
      <w:r>
        <w:t>- Mũ đội đầu;</w:t>
      </w:r>
    </w:p>
    <w:p>
      <w:r>
        <w:t>- Giày trượt phải đáp ứng những yêu cầu sau đây:</w:t>
      </w:r>
    </w:p>
    <w:p>
      <w:r>
        <w:t>+ Thân giày chắc chắn, ôm chân, không lỏng lẻo, không bị nghiêng, vẹo quá 45°, có khóa chắc chắn, lót trong của giày phải êm, thông thoáng;</w:t>
      </w:r>
    </w:p>
    <w:p>
      <w:r>
        <w:t>+ Bánh xe cao su, có độ đàn hồi, 02 vòng bi cho một bánh xe với vòng đệm ở giữa, không sử dụng loại một trục;</w:t>
      </w:r>
    </w:p>
    <w:p>
      <w:r>
        <w:t>+ Khung đỡ và lắp bánh của giày (Frames): Bằng hợp kim nhôm (Alu) có độ cứng trên 5000, có độ dày không nhỏ hơn 01 mm hoặc bằng nhựa có độ dày không nhỏ hơn 02 mm.</w:t>
      </w:r>
    </w:p>
    <w:p>
      <w:r>
        <w:t>b) Trang thiết bị thi đấu môn Patin phải bảo đảm theo quy định của Luật thi đấu Patin hiện hành.</w:t>
      </w:r>
    </w:p>
    <w:p>
      <w:r>
        <w:t>(3) Mật độ hướng dẫn tập luyện</w:t>
      </w:r>
    </w:p>
    <w:p>
      <w:r>
        <w:t>a) Mật độ tập luyện trên sân bảo đảm ít nhất 05m2/01 người tập.</w:t>
      </w:r>
    </w:p>
    <w:p>
      <w:r>
        <w:t>b) Mỗi hướng dẫn viên hướng dẫn không quá 20 người trong một buổi tập.</w:t>
      </w:r>
    </w:p>
    <w:p>
      <w:r>
        <w:t>(4) Nhân viên chuyên môn: Có đội ngũ cán bộ, nhân viên chuyên môn phù hợp với nội dung hoạt động.</w:t>
      </w:r>
    </w:p>
    <w:p>
      <w:r>
        <w:t>Điều 3, 4, 5, 6 Thông tư số  20/2018/TT-BVHTTDL  ngày 03 tháng 4 năm 2018 của Bộ trưởng Bộ Văn hóa, Thể thao và Du lịch quy định về cơ sở vật chất, trang thiết bị và tập huấn nhân viên chuyên môn đối với môn Patin</w:t>
      </w:r>
    </w:p>
    <w:p>
      <w:r>
        <w:t>94</w:t>
      </w:r>
    </w:p>
    <w:p>
      <w:r>
        <w:t>Cấp giấy chứng nhận đủ điều kiện kinh doanh hoạt động thể thao đối với môn Lặn biển thể thao giải trí</w:t>
      </w:r>
    </w:p>
    <w:p>
      <w:r>
        <w:t>(1) Cơ sở vật chất</w:t>
      </w:r>
    </w:p>
    <w:p>
      <w:r>
        <w:t>a) Khu vực lặn biển phải có đầy đủ hệ thống phao tiêu, biển báo được định vị phù hợp với tọa độ trên hải đồ. Phao tiêu, biển báo phải có màu sắc tương phản với màu nước và cảnh quan môi trường để dễ quan sát.</w:t>
      </w:r>
    </w:p>
    <w:p>
      <w:r>
        <w:t>b) Có phương tiện thủy nội địa vận chuyển người lặn biển, người hướng dẫn tập luyện, nhân viên cứu hộ và các trang thiết bị, dụng cụ môn Lặn biển thể thao giải trí.</w:t>
      </w:r>
    </w:p>
    <w:p>
      <w:r>
        <w:t>c) Có khu vực tập kết phương tiện thủy nội địa và neo đậu phương tiện thủy nội địa.</w:t>
      </w:r>
    </w:p>
    <w:p>
      <w:r>
        <w:t>d) Có phòng thay đồ, gửi đồ, nhà tắm, khu vực vệ sinh cho người lặn biển; có túi sơ cứu theo quy định của Bộ Y tế.</w:t>
      </w:r>
    </w:p>
    <w:p>
      <w:r>
        <w:t>đ) Có sổ theo dõi người lặn biển bao gồm những nội dung chủ yếu: Họ và tên, số chứng minh nhân dân hoặc thẻ căn cước công dân, tình trạng sức khỏe của người lặn biển, địa chỉ và số điện thoại liên hệ khi cần thiết.</w:t>
      </w:r>
    </w:p>
    <w:p>
      <w:r>
        <w:t>e) Có bảng nội quy lặn biển quy định nội dung chủ yếu: Giờ tập luyện, các đối tượng không được tham gia, trang phục khi tham gia, biện pháp đảm bảo an toàn.</w:t>
      </w:r>
    </w:p>
    <w:p>
      <w:r>
        <w:t>(2) Trang thiết bị</w:t>
      </w:r>
    </w:p>
    <w:p>
      <w:r>
        <w:t>a) Trang bị bảo hộ cá nhân dành cho người lặn biển và người hướng dẫn tập luyện: Máy nén khí, bình khí nén, bình ô xy, đồng hồ định vị, đồng hồ đo áp lực, đồng hồ đo độ sâu, đồng hồ đo nhiệt độ, đồng hồ đo thời gian lặn, quần áo lặn, thắt lưng chì, chân vịt, kính lặn, ống thở, hệ thống van, đường ống dẫn khí đến miệng thở, phao cứu sinh.</w:t>
      </w:r>
    </w:p>
    <w:p>
      <w:r>
        <w:t>b) Hệ thống thông tin liên lạc đảm bảo kết nối liên tục giữa trung tâm tìm kiếm, cứu nạn của địa phương hoặc của quốc gia với các khu vực hoạt động trong phạm vi quản lý của cơ sở.</w:t>
      </w:r>
    </w:p>
    <w:p>
      <w:r>
        <w:t>(3) Bảo đảm an toàn</w:t>
      </w:r>
    </w:p>
    <w:p>
      <w:r>
        <w:t>a) Khi có người lặn dưới biển, phương tiện thủy nội địa tổ chức hoạt động lặn biển phải treo cờ hiệu để báo hiệu đảm bảo an toàn cho người lặn biển.</w:t>
      </w:r>
    </w:p>
    <w:p>
      <w:r>
        <w:t>b) Người hướng dẫn tập luyện phải hướng dẫn người lặn biển biết cách thức sử dụng bình khí, các thiết bị lặn, sử dụng phao cứu sinh và cách thức lặn.</w:t>
      </w:r>
    </w:p>
    <w:p>
      <w:r>
        <w:t>c) Người lặn biển có trách nhiệm khai báo tình trạng sức khỏe theo quy định của cơ sở thể thao và chịu trách nhiệm về khai báo của mình.</w:t>
      </w:r>
    </w:p>
    <w:p>
      <w:r>
        <w:t>(4) Có xuồng máy cứu sinh.</w:t>
      </w:r>
    </w:p>
    <w:p>
      <w:r>
        <w:t>(5) Mật độ hướng dẫn tập luyện</w:t>
      </w:r>
    </w:p>
    <w:p>
      <w:r>
        <w:t>Mỗi người hướng dẫn tập luyện hướng dẫn không quá 01 người lặn biển trong một lần lặn.</w:t>
      </w:r>
    </w:p>
    <w:p>
      <w:r>
        <w:t>(6) Điều kiện riêng đối với doanh nghiệp kinh doanh hoạt động thể thao mạo hiểm:</w:t>
      </w:r>
    </w:p>
    <w:p>
      <w:r>
        <w:t>a) Hộ kinh doanh và các tổ chức khác muốn kinh doanh hoạt động thể thao mạo hiểm phải đăng ký thành lập doanh nghiệp.</w:t>
      </w:r>
    </w:p>
    <w:p>
      <w:r>
        <w:t>b) Doanh nghiệp kinh doanh hoạt động thể thao thuộc Danh mục hoạt động thể thao mạo hiểm do Bộ trưởng Bộ Văn hóa, Thể thao và Du lịch quy định phải đáp ứng các điều kiện sau đây:</w:t>
      </w:r>
    </w:p>
    <w:p>
      <w:r>
        <w:t>(7) Nhân viên chuyên môn, bao gồm:</w:t>
      </w:r>
    </w:p>
    <w:p>
      <w:r>
        <w:t>- Người hướng dẫn tập luyện thể thao phải đáp ứng một trong các điều kiện sau đây:</w:t>
      </w:r>
    </w:p>
    <w:p>
      <w:r>
        <w:t>+ Là huấn luyện viên hoặc vận động viên có đẳng cấp từ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 Nhân viên cứu hộ;</w:t>
      </w:r>
    </w:p>
    <w:p>
      <w:r>
        <w:t>- Nhân viên y tế thường trực hoặc văn bản thỏa thuận với cơ sở y tế gần nhất về nhân viên y tế để sơ cứu, cấp cứu người tham gia hoạt động thể thao mạo hiểm trong trường hợp cần thiết.</w:t>
      </w:r>
    </w:p>
    <w:p>
      <w:r>
        <w:t>Điều 3, 4, 5, 6, 7 Thông tư số  21/2018/TT-BVHTTDL  ngày 05 tháng 4 năm 2018 của Bộ trưởng Bộ Văn hóa, Thể thao và Du lịch quy định về cơ sở vật chất, trang thiết bị và tập huấn nhân viên chuyên môn đối với môn Lặn biển thể thao giải trí</w:t>
      </w:r>
    </w:p>
    <w:p>
      <w:r>
        <w:t>95</w:t>
      </w:r>
    </w:p>
    <w:p>
      <w:r>
        <w:t>Cấp giấy chứng nhận đủ điều kiện kinh doanh hoạt động thể thao đối với môn Bắn súng thể thao</w:t>
      </w:r>
    </w:p>
    <w:p>
      <w:r>
        <w:t>(1) Cơ sở vật chất, trang thiết bị tập luyện</w:t>
      </w:r>
    </w:p>
    <w:p>
      <w:r>
        <w:t>1. Quy định chung</w:t>
      </w:r>
    </w:p>
    <w:p>
      <w:r>
        <w:t>a) Có tường bao quanh trường bắn dày ít nhất 20cm, chiều cao trên 03m;</w:t>
      </w:r>
    </w:p>
    <w:p>
      <w:r>
        <w:t>b) Ánh sáng chung ít nhất 500 lux, ánh sáng mặt bia tối thiểu 1.500 lux;</w:t>
      </w:r>
    </w:p>
    <w:p>
      <w:r>
        <w:t>c) Có kho, nơi cất giữ súng, đạn thể thao bảo đảm tiêu chuẩn theo quy định của pháp luật;</w:t>
      </w:r>
    </w:p>
    <w:p>
      <w:r>
        <w:t>d) Có khu vực kiểm tra trang thiết bị tập luyện và thi đấu;</w:t>
      </w:r>
    </w:p>
    <w:p>
      <w:r>
        <w:t>đ) Trường bắn phải có tuyến bắn và tuyến bia song song với nhau, lối đi riêng từ tuyến bắn lên tuyến bia có vách ngăn an toàn dày ít nhất 02cm, cao ít nhất 02m;</w:t>
      </w:r>
    </w:p>
    <w:p>
      <w:r>
        <w:t>e) Khu vực dành cho khán giả ở phía sau tuyến bắn, cách tuyến bắn ít nhất là 05m;</w:t>
      </w:r>
    </w:p>
    <w:p>
      <w:r>
        <w:t>g) Có sổ theo dõi quá trình sử dụng súng, đạn thể thao được thực hiện theo Phụ lục I ban hành kèm theo Thông tư này;</w:t>
      </w:r>
    </w:p>
    <w:p>
      <w:r>
        <w:t>h) Có sổ theo dõi người tham gia tập luyện được thực hiện theo Phụ lục II ban hành kèm theo Thông tư này;</w:t>
      </w:r>
    </w:p>
    <w:p>
      <w:r>
        <w:t>i) Có túi sơ cứu theo quy định của Bộ Y tế;</w:t>
      </w:r>
    </w:p>
    <w:p>
      <w:r>
        <w:t>k) Có bảng hướng dẫn cách sử dụng súng thể thao; có bảng nội quy quy định những nội dung chủ yếu sau: Trích dẫn quy định của pháp luật về trách nhiệm của người tập luyện, người hướng dẫn tập luyện và các cá nhân có liên quan trong việc sử dụng và bảo quản súng thể thao; đối tượng tham gia tập luyện được phép sử dụng súng thể thao, giờ tập luyện, trang phục tập luyện.</w:t>
      </w:r>
    </w:p>
    <w:p>
      <w:r>
        <w:t>Người tham gia tập luyện được sử dụng súng thể thao thực hiện theo quy định của Luật Quản lý, sử dụng vũ khí, vật liệu nổ và công cụ hỗ trợ.</w:t>
      </w:r>
    </w:p>
    <w:p>
      <w:r>
        <w:t>2. Quy định đối với trường bắn cự ly 50m</w:t>
      </w:r>
    </w:p>
    <w:p>
      <w:r>
        <w:t>a) Chiều dài trường bắn ít nhất 60m; chiều dài được thiết kế gồm 50m (trong đó có ít nhất 35m ngoài trời hoặc khoảng trống) + 02m tuyến bia + 05m tuyến bắn + khu vực khán giả; Chiều rộng trường bắn không nhỏ hơn 15m, đảm bảo chứa được không ít hơn 10 bệ bắn;</w:t>
      </w:r>
    </w:p>
    <w:p>
      <w:r>
        <w:t>b) Có phễu hoặc tấm chắn đạn đặt sát phía sau bia, làm bằng thép.</w:t>
      </w:r>
    </w:p>
    <w:p>
      <w:r>
        <w:t>3. Quy định đối với trường bắn cự ly 25m</w:t>
      </w:r>
    </w:p>
    <w:p>
      <w:r>
        <w:t>a) Chiều dài trường bắn ít nhất 35m; chiều dài được thiết kế gồm 25m (trong đó có ít nhất 12,5m ngoài trời hoặc khoảng trống) + 03m tuyến bia + 05m tuyến bắn + khu vực khán giả; chiều rộng trường bắn không nhỏ hơn 15m;</w:t>
      </w:r>
    </w:p>
    <w:p>
      <w:r>
        <w:t>b) Thùng hoặc phễu chắn đạn đặt song song và cách khung bia 01m về phía sau;</w:t>
      </w:r>
    </w:p>
    <w:p>
      <w:r>
        <w:t>c) Có lưới chắn vỏ đạn phía trước người bắn.</w:t>
      </w:r>
    </w:p>
    <w:p>
      <w:r>
        <w:t>4. Quy định đối với trường bắn cự ly 10m dùng cho các loại súng hơi</w:t>
      </w:r>
    </w:p>
    <w:p>
      <w:r>
        <w:t>Trường bắn có kích thước mỗi chiều không nhỏ hơn 20m; chiều dài được thiết kế gồm 10m + 20cm tuyến bia + 05m tuyến bắn + khu vực khán giả; chiều rộng đảm bảo chứa được 10 bệ bắn, mỗi bệ bắn rộng 01m và cách nhau 01m.</w:t>
      </w:r>
    </w:p>
    <w:p>
      <w:r>
        <w:t>5. Quy định đối với trường bắn cự ly 10m dùng cho bia di động</w:t>
      </w:r>
    </w:p>
    <w:p>
      <w:r>
        <w:t>Chiều dài trường bắn ít nhất 20m; chiều dài được thiết kế gồm 10m + 02m tuyến bia + 05m tuyến bắn + khu vực khán giả. Chiều rộng trường bắn ít nhất 10m, được chia thành 02 khoang riêng biệt, mỗi khoang rộng 03m.</w:t>
      </w:r>
    </w:p>
    <w:p>
      <w:r>
        <w:t>6. Quy định đối với trường bắn đĩa bay</w:t>
      </w:r>
    </w:p>
    <w:p>
      <w:r>
        <w:t>a) Trường bắn có kích thước an toàn mỗi chiều không nhỏ hơn 150m;</w:t>
      </w:r>
    </w:p>
    <w:p>
      <w:r>
        <w:t>b) Lưới an toàn cao 03m đặt ở phía trên tường bao quanh trường bắn;</w:t>
      </w:r>
    </w:p>
    <w:p>
      <w:r>
        <w:t>c) Đảm bảo chiều dài từ hào phóng đĩa đến vị trí đứng bắn cách nhau không nhỏ hơn 15m;</w:t>
      </w:r>
    </w:p>
    <w:p>
      <w:r>
        <w:t>d) Khoảng cách từ vị trí đứng bắn theo hướng bắn đến tường bao quanh ít nhất 70m;</w:t>
      </w:r>
    </w:p>
    <w:p>
      <w:r>
        <w:t>đ) Có rào chắn cách ít nhất 07m ở phía sau đường di chuyển chắn giữa khán giả và khu vực bắn.</w:t>
      </w:r>
    </w:p>
    <w:p>
      <w:r>
        <w:t>7. Quy định đối với trường bắn đạn sơn</w:t>
      </w:r>
    </w:p>
    <w:p>
      <w:r>
        <w:t>a) Trường bắn có kích thước mỗi chiều không nhỏ hơn 100m;</w:t>
      </w:r>
    </w:p>
    <w:p>
      <w:r>
        <w:t>b) Bên trong trường bắn đặt ít nhất 03 mục tiêu bắn bằng một trong các chất liệu: đất, gỗ, nhựa.</w:t>
      </w:r>
    </w:p>
    <w:p>
      <w:r>
        <w:t>(2) Cơ sở vật chất, trang thiết bị thi đấu</w:t>
      </w:r>
    </w:p>
    <w:p>
      <w:r>
        <w:t>1. Thực hiện theo quy định tại các điểm a, b, c, d, đ, e, g và i khoản 1 và các khoản 2, 3, 4, 5, 6 và 7 phần (1) nêu trên.</w:t>
      </w:r>
    </w:p>
    <w:p>
      <w:r>
        <w:t>2. Có 20 bệ bắn trở lên đối với các trường bắn cự ly 50m, 25m và 10m.</w:t>
      </w:r>
    </w:p>
    <w:p>
      <w:r>
        <w:t>3. Có 02 khung bắn trở lên đối với trường bắn cự ly 10m súng trường hơi di động.</w:t>
      </w:r>
    </w:p>
    <w:p>
      <w:r>
        <w:t>(3) Mật độ tập luyện, hướng dẫn tập luyện</w:t>
      </w:r>
    </w:p>
    <w:p>
      <w:r>
        <w:t>1. Mật độ tập luyện trên vị trí bắn bảo đảm ít nhất 01người/01m2 .</w:t>
      </w:r>
    </w:p>
    <w:p>
      <w:r>
        <w:t>2. Mỗi người hướng dẫn tập luyện hướng dẫn không quá 10 người/buổi.</w:t>
      </w:r>
    </w:p>
    <w:p>
      <w:r>
        <w:t>(4) Nhân viên chuyên môn: Có đội ngũ cán bộ, nhân viên chuyên môn phù hợp với nội dung hoạt động.</w:t>
      </w:r>
    </w:p>
    <w:p>
      <w:r>
        <w:t>Điều kiện riêng đối với doanh nghiệp kinh doanh hoạt động thể thao bắt buộc có người hướng dẫn tập luyện:</w:t>
      </w:r>
    </w:p>
    <w:p>
      <w:r>
        <w:t>(1) Hộ kinh doanh và các tổ chức khác muốn kinh doanh hoạt động thể thao bắt buộc có người hướng dẫn tập luyện phải đăng ký thành lập doanh nghiệp.</w:t>
      </w:r>
    </w:p>
    <w:p>
      <w:r>
        <w:t>(2)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r>
        <w:t>Nhân viên chuyên môn của doanh nghiệp kinh doanh hoạt động thể thao bao gồm:</w:t>
      </w:r>
    </w:p>
    <w:p>
      <w:r>
        <w:t>- Người hướng dẫn tập luyện thể thao phải đáp ứng một trong các điều kiện sau đây:</w:t>
      </w:r>
    </w:p>
    <w:p>
      <w:r>
        <w:t>+ Là huấn luyện viên hoặc vận động viên có đẳng cấp từ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Điều 3, 4, 5, 6 Thông tư số  31/2018/TT-BVHTTDL  ngày 05 tháng 10 năm 2018 của Bộ trưởng Bộ Văn hóa, Thể thao và Du lịch quy định về cơ sở vật chất, trang thiết bị và tập huấn nhân viên chuyên môn đối với môn Bắn súng thể thao</w:t>
      </w:r>
    </w:p>
    <w:p>
      <w:r>
        <w:t>96</w:t>
      </w:r>
    </w:p>
    <w:p>
      <w:r>
        <w:t>Cấp giấy chứng nhận đủ điều kiện kinh doanh hoạt động thể thao đối với môn Bóng ném</w:t>
      </w:r>
    </w:p>
    <w:p>
      <w:r>
        <w:t>(1) Cơ sở vật chất, trang thiết bị tập luyện</w:t>
      </w:r>
    </w:p>
    <w:p>
      <w:r>
        <w:t>1. Sân bóng ném</w:t>
      </w:r>
    </w:p>
    <w:p>
      <w:r>
        <w:t>a) Sân bóng ném có chiều dài là 44m và chiều rộng là 22m;</w:t>
      </w:r>
    </w:p>
    <w:p>
      <w:r>
        <w:t>b) Mặt sân bóng ném phẳng, không có độ dốc, không trơn trượt;</w:t>
      </w:r>
    </w:p>
    <w:p>
      <w:r>
        <w:t>c) Tường bao quanh sân bóng ném cách đường biên dọc ít nhất là 1m; cách đường cuối sân ít nhất là 2m;</w:t>
      </w:r>
    </w:p>
    <w:p>
      <w:r>
        <w:t>d) Đối với sân bóng ném trong nhà, chiều cao tính từ mặt sân đến trần nhà ít nhất là 8m.</w:t>
      </w:r>
    </w:p>
    <w:p>
      <w:r>
        <w:t>2. Cầu môn có chiều cao là 2m, chiều rộng là 3m tính từ mép trong của cầu môn; cạnh của cột cầu môn có chiều rộng là 8cm.</w:t>
      </w:r>
    </w:p>
    <w:p>
      <w:r>
        <w:t>3. Lưới cầu môn và lưới chắn bóng:</w:t>
      </w:r>
    </w:p>
    <w:p>
      <w:r>
        <w:t>a) Lưới cầu môn và lưới chắn bóng có mầu sẫm, kích thước các mắt lưới không quá 10cm x 10cm;</w:t>
      </w:r>
    </w:p>
    <w:p>
      <w:r>
        <w:t>b) Phía sau khung thành và cách đường khung thành 1,5m phải có lưới chắn bóng; lưới chắn bóng có chiều dài từ 9m đến 14m và có chiều cao ít nhất là 5m tính từ mặt sân. Đối với sân ngoài trời không có tường bao, phía sau đường biên dọc và cách đường biên dọc 1m phải có lưới chắn bóng; lưới chắn bóng có chiều dài từ 28m đến 34m và có chiều cao ít nhất là 4m tính từ mặt sân.</w:t>
      </w:r>
    </w:p>
    <w:p>
      <w:r>
        <w:t>4. Quả bóng</w:t>
      </w:r>
    </w:p>
    <w:p>
      <w:r>
        <w:t>a) Bóng sử dụng phù hợp với từng loại đối tượng theo quy định của Luật thi đấu Bóng ném;</w:t>
      </w:r>
    </w:p>
    <w:p>
      <w:r>
        <w:t>b) Bảo đảm ít nhất 01 người/1quả bóng.</w:t>
      </w:r>
    </w:p>
    <w:p>
      <w:r>
        <w:t>5. Độ chiếu sáng bảo đảm từ 200 lux trở lên.</w:t>
      </w:r>
    </w:p>
    <w:p>
      <w:r>
        <w:t>6. Có khu vực thay đồ, gửi đồ, khu vực vệ sinh; có túi sơ cứu theo quy định của Bộ Y tế.</w:t>
      </w:r>
    </w:p>
    <w:p>
      <w:r>
        <w:t>7. Có bảng nội quy bao gồm những nội dung chủ yếu sau: Giờ tập luyện, đối tượng tham gia tập luyện, biện pháp bảo đảm an toàn khi tập luyện.</w:t>
      </w:r>
    </w:p>
    <w:p>
      <w:r>
        <w:t>(2) Cơ sở vật chất, trang thiết bị thi đấu</w:t>
      </w:r>
    </w:p>
    <w:p>
      <w:r>
        <w:t>1. Cơ sở vật chất, trang thiết bị tổ chức thi đấu môn Bóng ném được thực hiện theo quy định tại các mục 1, 2 và 3, điểm a mục 4, mục 5 và mục 6 phần (1) nêu trên.</w:t>
      </w:r>
    </w:p>
    <w:p>
      <w:r>
        <w:t>2. Mặt sân phải được làm bằng gỗ hoặc chất liệu tổng hợp.</w:t>
      </w:r>
    </w:p>
    <w:p>
      <w:r>
        <w:t>3. Mỗi sân có dụng cụ lau và làm sạch mặt sân.</w:t>
      </w:r>
    </w:p>
    <w:p>
      <w:r>
        <w:t>(3) Mật độ tập luyện</w:t>
      </w:r>
    </w:p>
    <w:p>
      <w:r>
        <w:t>1. Mỗi người hướng dẫn tập luyện hướng dẫn không quá 20 người trong một buổi tập.</w:t>
      </w:r>
    </w:p>
    <w:p>
      <w:r>
        <w:t>2. Mật độ tập luyện phải bảo đảm ít nhất 10m 2 /1 người.</w:t>
      </w:r>
    </w:p>
    <w:p>
      <w:r>
        <w:t>(4) Nhân viên chuyên môn: Có đội ngũ cán bộ, nhân viên chuyên môn phù hợp với nội dung hoạt động.</w:t>
      </w:r>
    </w:p>
    <w:p>
      <w:r>
        <w:t>Điều 3, 4, 5, 6 Thông tư số  27/2018/TT-BVHTTDL  ngày 19 tháng 9 năm 2018 của Bộ trưởng Bộ Văn hóa, Thể thao và Du lịch quy định về cơ sở vật chất, trang thiết bị và tập huấn nhân viên chuyên môn đối với môn Bóng ném</w:t>
      </w:r>
    </w:p>
    <w:p>
      <w:r>
        <w:t>97</w:t>
      </w:r>
    </w:p>
    <w:p>
      <w:r>
        <w:t>Cấp giấy chứng nhận đủ điều kiện kinh doanh hoạt động thể thao đối với môn Wushu</w:t>
      </w:r>
    </w:p>
    <w:p>
      <w:r>
        <w:t>(1) Cơ sở vật chất, trang thiết bị tập luyện</w:t>
      </w:r>
    </w:p>
    <w:p>
      <w:r>
        <w:t>1. Sân tập, sàn tập bằng phẳng, không trơn trượt, có diện tích từ 60m2 trở lên đối với nội dung đối kháng (Sanshou) và 80 m2 trở lên đối với nội dung quyền (Taolu).</w:t>
      </w:r>
    </w:p>
    <w:p>
      <w:r>
        <w:t>2. Độ chiếu sáng sân tập, sàn tập bảo đảm từ 200 lux trở lên.</w:t>
      </w:r>
    </w:p>
    <w:p>
      <w:r>
        <w:t>3. Có túi sơ cứu theo quy định của Bộ Y tế.</w:t>
      </w:r>
    </w:p>
    <w:p>
      <w:r>
        <w:t>4. Có khu vực thay đồ, tủ gửi đồ, nhà vệ sinh.</w:t>
      </w:r>
    </w:p>
    <w:p>
      <w:r>
        <w:t>5. Có sổ theo dõi võ sinh tham gia tập luyện.</w:t>
      </w:r>
    </w:p>
    <w:p>
      <w:r>
        <w:t>6. Có trang thiết bị tập luyện gồm:</w:t>
      </w:r>
    </w:p>
    <w:p>
      <w:r>
        <w:t>a) Thảm tập có độ dày ít nhất là 2cm và có tính đàn hồi;</w:t>
      </w:r>
    </w:p>
    <w:p>
      <w:r>
        <w:t>b) Võ phục, găng, giáp, mũ, kuki trong nội dung đối kháng;</w:t>
      </w:r>
    </w:p>
    <w:p>
      <w:r>
        <w:t>c) Võ phục, các loại vũ khí thể thao thô sơ: Kiếm, đao, côn, thương đối với các bài quyền như Kiếm thuật, Đao thuật, Côn thuật, Thương thuật, Nam đao, Nam côn, Thái cực kiếm trong nội dung quyền.</w:t>
      </w:r>
    </w:p>
    <w:p>
      <w:r>
        <w:t>Việc đăng ký, sử dụng kiếm, đao, côn, thương thực hiện theo quy định của pháp luật về quản lý, sử dụng vũ khí, vật liệu nổ và công cụ hỗ trợ.</w:t>
      </w:r>
    </w:p>
    <w:p>
      <w:r>
        <w:t>7. Có bảng nội quy quy định những nội dung chủ yếu: Đối tượng tham gia tập luyện, trang phục khi tập luyện, giờ tập luyện, biện pháp đảm bảo an toàn khi tập luyện.</w:t>
      </w:r>
    </w:p>
    <w:p>
      <w:r>
        <w:t>(2) Cơ sở vật chất, trang thiết bị thi đấu</w:t>
      </w:r>
    </w:p>
    <w:p>
      <w:r>
        <w:t>1. Thực hiện quy định tại các mục 2, 3, 4 phần (1) nêu trên.</w:t>
      </w:r>
    </w:p>
    <w:p>
      <w:r>
        <w:t>2. Sàn thi đấu:</w:t>
      </w:r>
    </w:p>
    <w:p>
      <w:r>
        <w:t>a) Đối với nội dung Taolu: Thảm đấu có tính đàn hồi, kích thước 18m x 12m x 0,1m;</w:t>
      </w:r>
    </w:p>
    <w:p>
      <w:r>
        <w:t>b) Đối với nội dung Sanshou: Đài thi đấu có diện tích 8m x 8m, cao 0,8m, có đệm bảo vệ xung quanh.</w:t>
      </w:r>
    </w:p>
    <w:p>
      <w:r>
        <w:t>3. Trang thiết bị thi đấu:</w:t>
      </w:r>
    </w:p>
    <w:p>
      <w:r>
        <w:t>a) Thực hiện quy định tại điểm b, c mục 6 phần (1) nêu trên;</w:t>
      </w:r>
    </w:p>
    <w:p>
      <w:r>
        <w:t>b) Đối với nội dung Taolu: Có bảng công bố điểm;</w:t>
      </w:r>
    </w:p>
    <w:p>
      <w:r>
        <w:t>c) Đối với nội dung Sanshou: Có cân trọng lượng cơ thể võ sinh.</w:t>
      </w:r>
    </w:p>
    <w:p>
      <w:r>
        <w:t>(3) Mật độ tập luyện</w:t>
      </w:r>
    </w:p>
    <w:p>
      <w:r>
        <w:t>1. Mật độ tập luyện trên sàn bảo đảm ít nhất 3m2/01 võ sinh.</w:t>
      </w:r>
    </w:p>
    <w:p>
      <w:r>
        <w:t>2. Mỗi người hướng dẫn tập luyện hướng dẫn không quá 30 võ sinh/buổi tập.</w:t>
      </w:r>
    </w:p>
    <w:p>
      <w:r>
        <w:t>(4) Nhân viên chuyên môn: Có đội ngũ cán bộ, nhân viên chuyên môn phù hợp với nội dung hoạt động.</w:t>
      </w:r>
    </w:p>
    <w:p>
      <w:r>
        <w:t>Điều 3, 4, 5, 6 Thông tư số  29/2018/TT-BVHTTDL  ngày 28 tháng 9 năm 2018 của Bộ trưởng Bộ Văn hóa, Thể thao và Du lịch quy định về cơ sở vật chất, trang thiết bị và tập huấn nhân viên chuyên môn đối với môn Wushu</w:t>
      </w:r>
    </w:p>
    <w:p>
      <w:r>
        <w:t>98</w:t>
      </w:r>
    </w:p>
    <w:p>
      <w:r>
        <w:t>Cấp giấy chứng nhận đủ điều kiện kinh doanh hoạt động thể thao đối với môn Leo núi thể thao</w:t>
      </w:r>
    </w:p>
    <w:p>
      <w:r>
        <w:t>(1) Cơ sở vật chất tập luyện và thi đấu đối với leo núi nhân tạo</w:t>
      </w:r>
    </w:p>
    <w:p>
      <w:r>
        <w:t>1. Tường leo</w:t>
      </w:r>
    </w:p>
    <w:p>
      <w:r>
        <w:t>a) Tường leo đối với leo dẫn đường và leo với dây neo sẵn:</w:t>
      </w:r>
    </w:p>
    <w:p>
      <w:r>
        <w:t>- Bảo đảm chiều cao ít nhất 4,5m khi tổ chức tập luyện;</w:t>
      </w:r>
    </w:p>
    <w:p>
      <w:r>
        <w:t>- Bảo đảm chiều cao ít nhất 8m khi tổ chức giải thi đấu cấp tỉnh, thành phố, câu lạc bộ;</w:t>
      </w:r>
    </w:p>
    <w:p>
      <w:r>
        <w:t>- Bảo đảm chiều cao ít nhất 12m khi tổ chức giải thi đấu quốc gia.</w:t>
      </w:r>
    </w:p>
    <w:p>
      <w:r>
        <w:t>b) Tường leo đối với leo khối đá:</w:t>
      </w:r>
    </w:p>
    <w:p>
      <w:r>
        <w:t>- Chiều cao không vượt quá 4,5m và có đệm bảo hộ dưới đất;</w:t>
      </w:r>
    </w:p>
    <w:p>
      <w:r>
        <w:t>- Đối với tường leo độ cao từ 3m trở xuống: Đệm bảo hộ dưới đất dày ít nhất 12cm và có tính đàn hồi;</w:t>
      </w:r>
    </w:p>
    <w:p>
      <w:r>
        <w:t>- Đối với tường leo độ cao từ 3m đến 4,5m: Đệm bảo hộ dưới đất dày ít nhất 20cm và có tính đàn hồi.</w:t>
      </w:r>
    </w:p>
    <w:p>
      <w:r>
        <w:t>2. Mấu bám trên tường leo bảo đảm không bị lỏng hoặc xoay vặn và theo tiêu chuẩn của Liên đoàn Leo núi quốc tế.</w:t>
      </w:r>
    </w:p>
    <w:p>
      <w:r>
        <w:t>3. Khung kết cấu tường leo bảo đảm chịu được tải trọng của toàn bộ tường leo và lực tác động của người leo.</w:t>
      </w:r>
    </w:p>
    <w:p>
      <w:r>
        <w:t>4. Có bảng nội quy quy định về giờ tập luyện, trang phục tập luyện và biện pháp bảo đảm an toàn khi tập luyện và thi đấu.</w:t>
      </w:r>
    </w:p>
    <w:p>
      <w:r>
        <w:t>5. Có khu vực vệ sinh, thay đồ, nơi để đồ dùng cá nhân cho người tập.</w:t>
      </w:r>
    </w:p>
    <w:p>
      <w:r>
        <w:t>(2) Cơ sở vật chất tập luyện và thi đấu đối với Leo núi tự nhiên</w:t>
      </w:r>
    </w:p>
    <w:p>
      <w:r>
        <w:t>1. Vách leo</w:t>
      </w:r>
    </w:p>
    <w:p>
      <w:r>
        <w:t>a) Vách leo đối với leo dẫn đường và leo với dây neo sẵn:</w:t>
      </w:r>
    </w:p>
    <w:p>
      <w:r>
        <w:t>Các tuyến leo được cố định sẵn trên vách leo, các chốt an toàn được lắp đặt theo đúng hướng dẫn của nhà sản xuất và đảm bảo tiêu chuẩn của Liên đoàn Leo núi Quốc tế.</w:t>
      </w:r>
    </w:p>
    <w:p>
      <w:r>
        <w:t>b) Vách leo đối với leo khối đá:</w:t>
      </w:r>
    </w:p>
    <w:p>
      <w:r>
        <w:t>- Bảo đảm chiều cao không vượt quá 4,5m và có đệm bảo hộ dưới đất được đặt trên địa hình bằng phẳng;</w:t>
      </w:r>
    </w:p>
    <w:p>
      <w:r>
        <w:t>- Đối với độ cao từ 3m trở xuống: đệm bảo hộ dưới đất dày ít nhất 12cm và có tính đàn hồi;</w:t>
      </w:r>
    </w:p>
    <w:p>
      <w:r>
        <w:t>- Đối với độ cao từ 3m đến 4,5m: đệm bảo hộ dưới đất dày ít nhất 20cm và có tính đàn hồi.</w:t>
      </w:r>
    </w:p>
    <w:p>
      <w:r>
        <w:t>2. Có bảng nội quy quy định về giờ tập luyện, trang phục tập luyện và biện pháp bảo đảm an toàn khi tập luyện và thi đấu và bảng chỉ dẫn được đặt ở những vị trí dễ nhận biết trong khu vực leo. Nội dung bảng chỉ dẫn quy định về bản đồ khu vực leo, vạch giới hạn khu vực leo, số điện thoại của người có trách nhiệm quản lý leo và cách thức liên lạc khi cần thiết.</w:t>
      </w:r>
    </w:p>
    <w:p>
      <w:r>
        <w:t>(3) Trang thiết bị tập luyện và thi đấu</w:t>
      </w:r>
    </w:p>
    <w:p>
      <w:r>
        <w:t>1. Có giầy leo núi chuyên dụng, dây leo núi, đai bảo hiểm, móc leo, thiết bị hãm, móc khóa carabiner, mũ bảo hiểm chuyên dụng, túi phấn, dây phụ trợ tùy theo loại hình leo núi. Các thiết bị leo núi phải đảm bảo tiêu chuẩn của Liên đoàn leo núi quốc tế.</w:t>
      </w:r>
    </w:p>
    <w:p>
      <w:r>
        <w:t>2. Bảo đảm thông tin liên lạc giữa người tập leo núi, người hướng dẫn tập luyện với bộ phận điều hành tại địa điểm tập luyện, thi đấu và cơ sở y tế.</w:t>
      </w:r>
    </w:p>
    <w:p>
      <w:r>
        <w:t>(4) Mật độ tập luyện, hướng dẫn tập luyện và cứu hộ</w:t>
      </w:r>
    </w:p>
    <w:p>
      <w:r>
        <w:t>1. Mỗi người hướng dẫn tập luyện hướng dẫn không quá 15 người trong 01 giờ học.</w:t>
      </w:r>
    </w:p>
    <w:p>
      <w:r>
        <w:t>2. Có nhân viên cứu hộ thường trực, bảo đảm 15 người tập có 01 nhân viên cứu hộ.</w:t>
      </w:r>
    </w:p>
    <w:p>
      <w:r>
        <w:t>(4) Điều kiện riêng đối với doanh nghiệp kinh doanh hoạt động thể thao bắt buộc có người hướng dẫn tập luyện:</w:t>
      </w:r>
    </w:p>
    <w:p>
      <w:r>
        <w:t>a) Hộ kinh doanh và các tổ chức khác muốn kinh doanh hoạt động thể thao bắt buộc có người hướng dẫn tập luyện phải đăng ký thành lập doanh nghiệp.</w:t>
      </w:r>
    </w:p>
    <w:p>
      <w:r>
        <w:t>b)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r>
        <w:t>c) Nhân viên chuyên môn của doanh nghiệp kinh doanh hoạt động thể thao bao gồm:</w:t>
      </w:r>
    </w:p>
    <w:p>
      <w:r>
        <w:t>- Người hướng dẫn tập luyện thể thao phải đáp ứng một trong các điều kiện sau đây:</w:t>
      </w:r>
    </w:p>
    <w:p>
      <w:r>
        <w:t>+ Là huấn luyện viên hoặc vận động viên có đẳng cấp từ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(5) Điều kiện riêng đối với doanh nghiệp kinh doanh hoạt động thể thao mạo hiểm:</w:t>
      </w:r>
    </w:p>
    <w:p>
      <w:r>
        <w:t>a) Hộ kinh doanh và các tổ chức khác muốn kinh doanh hoạt động thể thao mạo hiểm phải đăng ký thành lập doanh nghiệp.</w:t>
      </w:r>
    </w:p>
    <w:p>
      <w:r>
        <w:t>b) Doanh nghiệp kinh doanh hoạt động thể thao thuộc Danh mục hoạt động thể thao mạo hiểm do Bộ trưởng Bộ Văn hóa, Thể thao và Du lịch quy định phải đáp ứng các điều kiện sau đây:</w:t>
      </w:r>
    </w:p>
    <w:p>
      <w:r>
        <w:t>c) Có đủ nhân viên chuyên môn, bao gồm:</w:t>
      </w:r>
    </w:p>
    <w:p>
      <w:r>
        <w:t>- Người hướng dẫn tập luyện thể thao phải đáp ứng một trong các điều kiện sau đây:</w:t>
      </w:r>
    </w:p>
    <w:p>
      <w:r>
        <w:t>+ Là huấn luyện viên hoặc vận động viên có đẳng cấp từ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 Nhân viên cứu hộ;</w:t>
      </w:r>
    </w:p>
    <w:p>
      <w:r>
        <w:t>- Nhân viên y tế thường trực hoặc văn bản thỏa thuận với cơ sở y tế gần nhất về nhân viên y tế để sơ cứu, cấp cứu người tham gia hoạt động thể thao mạo hiểm trong trường hợp cần thiết.</w:t>
      </w:r>
    </w:p>
    <w:p>
      <w:r>
        <w:t>Điều 4, 5, 6, 7, 8 Thông tư số  28/2018/TT-BVHTTDL  ngày 26 tháng 9 năm 2018 của Bộ trưởng Bộ Văn hóa, Thể thao và Du lịch quy định về cơ sở vật chất, trang thiết bị và tập huấn nhân viên chuyên môn đối với môn Leo núi thể thao</w:t>
      </w:r>
    </w:p>
    <w:p>
      <w:r>
        <w:t>99</w:t>
      </w:r>
    </w:p>
    <w:p>
      <w:r>
        <w:t>Cấp giấy chứng nhận đủ điều kiện kinh doanh hoạt động thể thao đối với môn Bóng rổ</w:t>
      </w:r>
    </w:p>
    <w:p>
      <w:r>
        <w:t>(1) Cơ sở vật chất, trang thiết bị tập luyện</w:t>
      </w:r>
    </w:p>
    <w:p>
      <w:r>
        <w:t>1. Sân bóng rổ</w:t>
      </w:r>
    </w:p>
    <w:p>
      <w:r>
        <w:t>a) Sân bóng rổ có chiều dài ít nhất là 28m và chiều rộng ít nhất là 15m;</w:t>
      </w:r>
    </w:p>
    <w:p>
      <w:r>
        <w:t>b) Mặt sân bóng rổ phẳng, cứng, không trơn trượt và không có chướng ngại vật;</w:t>
      </w:r>
    </w:p>
    <w:p>
      <w:r>
        <w:t>c) Đối với sân bóng rổ ngoài trời, hàng rào, lưới chắn hoặc tường bao quanh sân cách đường biên dọc của sân ít nhất là 2m và cách đường biên ngang của sân ít nhất là 5m. Trường hợp sân bóng rổ ngoài trời liền kề nhà ở, trường học, công trình công cộng hoặc đường giao thông, hàng rào, lưới chắn hoặc tường bao quanh sân bóng rổ cao ít nhất là 3m;</w:t>
      </w:r>
    </w:p>
    <w:p>
      <w:r>
        <w:t>d) Đối với sân bóng rổ trong nhà, chiều cao tính từ mặt sân đến trần nhà ít nhất là 8m; tường nhà không được làm bằng vật liệu chói, lóa.</w:t>
      </w:r>
    </w:p>
    <w:p>
      <w:r>
        <w:t>2. Bộ cột rổ</w:t>
      </w:r>
    </w:p>
    <w:p>
      <w:r>
        <w:t>a) Cột và vành rổ được làm bằng kim loại;</w:t>
      </w:r>
    </w:p>
    <w:p>
      <w:r>
        <w:t>b) Bảng rổ được làm bằng nhựa tổng hợp hoặc bằng gỗ;</w:t>
      </w:r>
    </w:p>
    <w:p>
      <w:r>
        <w:t>c) Lưới rổ được làm bằng sợi nylon;</w:t>
      </w:r>
    </w:p>
    <w:p>
      <w:r>
        <w:t>d) Khoảng cách tính từ mép trên của vành rổ xuống mặt sân bóng rổ theo chiều thẳng đứng là 3,050m đối với người tập trên 12 tuổi hoặc ít hơn 3,050m đối với người tập từ 12 tuổi trở xuống.</w:t>
      </w:r>
    </w:p>
    <w:p>
      <w:r>
        <w:t>3. Quả bóng rổ</w:t>
      </w:r>
    </w:p>
    <w:p>
      <w:r>
        <w:t>a) Quả bóng rổ phải được sử dụng phù hợp với từng loại đối tượng theo quy định của Luật thi đấu bóng rổ;</w:t>
      </w:r>
    </w:p>
    <w:p>
      <w:r>
        <w:t>b) Bảo đảm mỗi người có ít nhất 01 (một) quả bóng rổ.</w:t>
      </w:r>
    </w:p>
    <w:p>
      <w:r>
        <w:t>4. Độ chiếu sáng bảo đảm trên sân ít nhất là 300 lux.</w:t>
      </w:r>
    </w:p>
    <w:p>
      <w:r>
        <w:t>5. Có túi sơ cứu theo quy định của Bộ Y tế; có nơi thay đồ, cất giữ đồ và có khu vệ sinh.</w:t>
      </w:r>
    </w:p>
    <w:p>
      <w:r>
        <w:t>6. Có bảng nội quy quy định những nội dung chủ yếu sau: Giờ tập luyện; đối tượng tham gia tập luyện; trang phục, trang thiết bị khi tham gia tập luyện; các biện pháp bảo đảm trật tự, an toàn trong tập luyện.</w:t>
      </w:r>
    </w:p>
    <w:p>
      <w:r>
        <w:t>(2) Cơ sở vật chất, trang thiết bị thi đấu</w:t>
      </w:r>
    </w:p>
    <w:p>
      <w:r>
        <w:t>1. Cơ sở vật chất, trang thiết bị thi đấu môn Bóng rổ được thực hiện theo quy định tại các mục 1, 2, 4, 5 và điểm a mục 3 phần (1) nêu trên.</w:t>
      </w:r>
    </w:p>
    <w:p>
      <w:r>
        <w:t>2. Mặt sân phải được làm bằng gỗ hoặc chất liệu tổng hợp.</w:t>
      </w:r>
    </w:p>
    <w:p>
      <w:r>
        <w:t>3. Mỗi sân có dụng cụ lau và làm sạch mặt sân.</w:t>
      </w:r>
    </w:p>
    <w:p>
      <w:r>
        <w:t>(3) Mật độ hướng dẫn tập luyện</w:t>
      </w:r>
    </w:p>
    <w:p>
      <w:r>
        <w:t>1. Mỗi người hướng dẫn tập luyện hướng dẫn không quá 30 người trong một buổi tập.</w:t>
      </w:r>
    </w:p>
    <w:p>
      <w:r>
        <w:t>2. Mật độ tập luyện được bảo đảm ít nhất 10m2/người.</w:t>
      </w:r>
    </w:p>
    <w:p>
      <w:r>
        <w:t>(4) Nhân viên chuyên môn: Có đội ngũ cán bộ, nhân viên chuyên môn phù hợp với nội dung hoạt động.</w:t>
      </w:r>
    </w:p>
    <w:p>
      <w:r>
        <w:t>Điều 3, 4, 5, 6 Thông tư số  32/2018/TT-BVHTTDL  ngày 05 tháng 10 năm 2018 của Bộ trưởng Bộ Văn hóa, Thể thao và Du lịch quy định về cơ sở vật chất, trang thiết bị và tập huấn nhân viên chuyên môn đối với môn Bóng rổ</w:t>
      </w:r>
    </w:p>
    <w:p>
      <w:r>
        <w:t>100</w:t>
      </w:r>
    </w:p>
    <w:p>
      <w:r>
        <w:t>Cấp giấy chứng nhận đủ điều kiện kinh doanh hoạt động thể thao đối với môn Đấu kiếm thể thao</w:t>
      </w:r>
    </w:p>
    <w:p>
      <w:r>
        <w:t>(1) Cơ sở vật chất, trang thiết bị tập luyện</w:t>
      </w:r>
    </w:p>
    <w:p>
      <w:r>
        <w:t>1. Sàn tập luyện có kích thước từ 20m x10m trở lên; bằng phẳng, không trơn trượt.</w:t>
      </w:r>
    </w:p>
    <w:p>
      <w:r>
        <w:t>2. Độ chiếu sáng bảo đảm từ 150 lux trở lên.</w:t>
      </w:r>
    </w:p>
    <w:p>
      <w:r>
        <w:t>3. Có chỗ gửi đồ, khu vực vệ sinh; có túi sơ cứu theo quy định của Bộ Y tế.</w:t>
      </w:r>
    </w:p>
    <w:p>
      <w:r>
        <w:t>4. Có sổ theo dõi người tham gia tập luyện.</w:t>
      </w:r>
    </w:p>
    <w:p>
      <w:r>
        <w:t>5. Có bảng nội quy bao gồm những nội dung chủ yếu sau: Đối tượng tham gia tập luyện, trang phục khi tập luyện, giờ tập luyện, biện pháp bảo đảm an toàn khi tập luyện.</w:t>
      </w:r>
    </w:p>
    <w:p>
      <w:r>
        <w:t>6. Trang thiết bị tập luyện:</w:t>
      </w:r>
    </w:p>
    <w:p>
      <w:r>
        <w:t>a) Bộ giáp vải (chịu lực 350N trở lên), áo giáp con (chịu lực 350N trở lên), mặt nạ (chịu lực 350N trở lên), áo giáp điện (đối với kiếm chém và kiếm liễu), găng tay, giày, bít tất;</w:t>
      </w:r>
    </w:p>
    <w:p>
      <w:r>
        <w:t>b) Kiếm tập (bao gồm: Kiếm chém, kiếm liễu và kiếm ba cạnh).</w:t>
      </w:r>
    </w:p>
    <w:p>
      <w:r>
        <w:t>Việc quản lý, sử dụng kiếm thực hiện theo quy định của pháp luật về quản lý, sử dụng vũ khí, vật liệu nổ và công cụ hỗ trợ.</w:t>
      </w:r>
    </w:p>
    <w:p>
      <w:r>
        <w:t>(2) Cơ sở vật chất, trang thiết bị thi đấu</w:t>
      </w:r>
    </w:p>
    <w:p>
      <w:r>
        <w:t>1. Cơ sở vật chất thi đấu:</w:t>
      </w:r>
    </w:p>
    <w:p>
      <w:r>
        <w:t>a) Thực hiện theo quy định tại các mục 1, 2 phần (1) nêu trên.</w:t>
      </w:r>
    </w:p>
    <w:p>
      <w:r>
        <w:t>b) Đường thi đấu được làm bằng hợp kim có kích thước chiều dài từ 17m đến 18m và chiều rộng từ 1,5m đến 2,0m.</w:t>
      </w:r>
    </w:p>
    <w:p>
      <w:r>
        <w:t>2. Trang thiết bị thi đấu:</w:t>
      </w:r>
    </w:p>
    <w:p>
      <w:r>
        <w:t>a) Thực hiện theo quy định tại điểm a mục 6 phần (1) nêu trên.</w:t>
      </w:r>
    </w:p>
    <w:p>
      <w:r>
        <w:t>b) Kiếm thi đấu, dây điện mặt nạ, dây điện trên người.</w:t>
      </w:r>
    </w:p>
    <w:p>
      <w:r>
        <w:t>(3) Điều kiện riêng đối với doanh nghiệp kinh doanh hoạt động thể thao bắt buộc có người hướng dẫn tập luyện:</w:t>
      </w:r>
    </w:p>
    <w:p>
      <w:r>
        <w:t>a) Hộ kinh doanh và các tổ chức khác muốn kinh doanh hoạt động thể thao bắt buộc có người hướng dẫn tập luyện phải đăng ký thành lập doanh nghiệp.</w:t>
      </w:r>
    </w:p>
    <w:p>
      <w:r>
        <w:t>b) 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r>
        <w:t>(4) Nhân viên chuyên môn: Người hướng dẫn tập luyện thể thao phải đáp ứng một trong các điều kiện sau đây:</w:t>
      </w:r>
    </w:p>
    <w:p>
      <w:r>
        <w:t>+ Là huấn luyện viên hoặc vận động viên có đẳng cấp từ cấp 2 trở lên hoặc tương đương phù hợp với hoạt động thể thao đăng ký kinh doanh;</w:t>
      </w:r>
    </w:p>
    <w:p>
      <w:r>
        <w:t>+ Có bằng cấp về chuyên ngành thể dục thể thao từ bậc trung cấp trở lên phù hợp với hoạt động thể thao đăng ký kinh doanh;</w:t>
      </w:r>
    </w:p>
    <w:p>
      <w:r>
        <w:t>+ Được tập huấn chuyên môn thể thao theo quy định của Bộ trưởng Bộ Văn hóa, Thể thao và Du lịch.</w:t>
      </w:r>
    </w:p>
    <w:p>
      <w:r>
        <w:t>Điều 3, 4, 5 Thông tư số  34/2018/TT-BVHTTDL  ngày 02 tháng 11 năm 2018 của Bộ trưởng Bộ Văn hóa, Thể thao và Du lịch quy định về cơ sở vật chất, trang thiết bị và tập huấn nhân viên chuyên môn đối với môn Đấu kiếm thể thao</w:t>
      </w:r>
    </w:p>
    <w:p>
      <w:r>
        <w:t>101</w:t>
      </w:r>
    </w:p>
    <w:p>
      <w:r>
        <w:t>Kinh doanh dịch vụ phát thanh, truyền hình trả tiền</w:t>
      </w:r>
    </w:p>
    <w:p>
      <w:r>
        <w:t>Phát thanh truyền hình</w:t>
      </w:r>
    </w:p>
    <w:p>
      <w:r>
        <w:t>Cấp giấy phép hoạt động phát thanh, giấy phép hoạt động truyền hình</w:t>
      </w:r>
    </w:p>
    <w:p>
      <w:r>
        <w:t>- Xác định loại hình báo chí; tôn chỉ, mục đích phù hợp với chức năng, nhiệm vụ của cơ quan chủ quản; đối tượng phục vụ; chương trình, thời gian, thời lượng, phương thức truyền dẫn, phát sóng.</w:t>
      </w:r>
    </w:p>
    <w:p>
      <w:r>
        <w:t>- Có phương án về tổ chức và nhân sự bảo đảm hoạt động của cơ quan báo chí; có người đủ tiêu chuẩn theo quy định tại Khoản 2 Điều 23 của Luật Báo chí để đảm nhiệm chức vụ người đứng đầu cơ quan báo chí.</w:t>
      </w:r>
    </w:p>
    <w:p>
      <w:r>
        <w:t>- Có tên và biểu tượng kênh phát thanh, kênh truyền hình; tên và hình thức trình bày tên chuyên trang của báo điện tử.</w:t>
      </w:r>
    </w:p>
    <w:p>
      <w:r>
        <w:t>- Có trụ sở và các Điều kiện cơ sở vật chất, kỹ thuật; phương án tài chính; có các giải pháp kỹ thuật bảo đảm an toàn, an ninh thông tin; phải có phương án, kế hoạch thuê hoặc sử dụng hạ tầng truyền dẫn, phát sóng.</w:t>
      </w:r>
    </w:p>
    <w:p>
      <w:r>
        <w:t>- Phù hợp với quy hoạch phát triển và quản lý báo chí toàn quốc được Thủ tướng Chính phủ phê duyệt.</w:t>
      </w:r>
    </w:p>
    <w:p>
      <w:r>
        <w:t>- Sau khi được cấp giấy phép hoạt động báo chí, cơ quan chủ quản báo chí ra quyết định thành lập cơ quan báo chí và thông báo trên các phương tiện thông tin đại chúng.</w:t>
      </w:r>
    </w:p>
    <w:p>
      <w:r>
        <w:t>- 09 tháng đối với báo nói, báo hình, kể từ ngày giấy phép hoạt động báo chí có hiệu lực, nếu cơ quan báo chí không được thành lập hoặc không có sản phẩm báo chí thì giấy phép hết hiệu lực. Bộ VHTTDL ra quyết định thu hồi giấy phép.</w:t>
      </w:r>
    </w:p>
    <w:p>
      <w:r>
        <w:t>- Chậm nhất là 30 ngày trước ngày dự kiến chấm dứt hoạt động, cơ quan báo chí phải thông báo bằng văn bản cho Bộ VHTTDL để thu hồi giấy phép hoạt động báo chí và thông báo trên phương tiện thông tin đại chúng.</w:t>
      </w:r>
    </w:p>
    <w:p>
      <w:r>
        <w:t>Điều 17 Luật Báo chí</w:t>
      </w:r>
    </w:p>
    <w:p>
      <w:r>
        <w:t>102</w:t>
      </w:r>
    </w:p>
    <w:p>
      <w:r>
        <w:t>Kinh doanh dịch vụ phát thanh, truyền hình trả tiền</w:t>
      </w:r>
    </w:p>
    <w:p>
      <w:r>
        <w:t>Phát thanh truyền hình</w:t>
      </w:r>
    </w:p>
    <w:p>
      <w:r>
        <w:t>Cấp Giấy phép cung cấp dịch vụ phát thanh, truyền hình trả tiền</w:t>
      </w:r>
    </w:p>
    <w:p>
      <w:r>
        <w:t>- Là doanh nghiệp Việt Nam. Đối với các doanh nghiệp có vốn đầu tư nước ngoài phải được sự chấp thuận về chủ trương của Thủ tướng Chính phủ;</w:t>
      </w:r>
    </w:p>
    <w:p>
      <w:r>
        <w:t>- Có phương án cung cấp dịch vụ phù hợp với quy hoạch phát triển dịch vụ phát thanh, truyền hình, quy hoạch truyền dẫn phát sóng phát thanh, truyền hình và các quy hoạch khác trong lĩnh vực phát thanh, truyền hình, thông tin điện tử;</w:t>
      </w:r>
    </w:p>
    <w:p>
      <w:r>
        <w:t>- Có Giấy phép thiết lập mạng viễn thông hoặc có thỏa thuận được thuê, sử dụng mạng viễn thông đáp ứng yêu cầu kỹ thuật truyền dẫn dịch vụ đến các thuê bao kết nối với mạng viễn thông đó đối với dịch vụ quy định tại các Điểm a, b, c, d, Khoản 1 Điều 4 Nghị định số 06/2016/NĐ-CP được sửa đổi, bổ sung bởi Nghị định số 71/2022/NĐ-CP; có xác nhận đăng ký tên miền “.vn” hoặc địa chỉ Internet xác định để cung cấp dịch vụ đến thuê bao đối với dịch vụ quy định tại Điểm đ, Khoản 1 Điều 4 Nghị định số 06/2016/NĐ-CP được sửa đổi, bổ sung bởi Nghị định số 71/2022/NĐ-CP;</w:t>
      </w:r>
    </w:p>
    <w:p>
      <w:r>
        <w:t>- Có các phương án: Bố trí nguồn nhân lực; đầu tư trang thiết bị kỹ thuật; dự báo và phân tích thị trường dịch vụ; kế hoạch kinh doanh và giá cước dịch vụ, dự toán chi phí đầu tư và chi phí hoạt động ít nhất trong 2 (hai) năm đầu tiên; văn bản chứng minh vốn điều lệ hoặc văn bản giá trị tương đương đáp ứng yêu cầu triển khai cung cấp dịch vụ theo dự toán;</w:t>
      </w:r>
    </w:p>
    <w:p>
      <w:r>
        <w:t>- Có phương án thiết lập trung tâm thu phát tất cả các kênh chương trình trong nước, kênh chương trình nước ngoài tập trung ở một địa điểm, trừ các kênh chương trình thuộc danh mục kênh chương trình phục vụ nhiệm vụ chính trị, thông tin tuyên truyền thiết yếu của địa phương, gồm: Thiết kế kỹ thuật hệ thống thiết bị xử lý tín hiệu, thiết bị kết nối đến mạng truyền dẫn, thiết bị quản lý dịch vụ, quản lý thuê bao và bảo vệ nội dung;</w:t>
      </w:r>
    </w:p>
    <w:p>
      <w:r>
        <w:t>-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p>
    <w:p>
      <w:r>
        <w:t>- Có dự kiến danh mục kênh chương trình trong nước (trừ các kênh chương trình quy định tại Khoản 4 Điều 13 Nghị định số 06/2016/NĐ-CP được sửa đổi, bổ sung bởi Nghị định số 71/2022/NĐ-CP), kênh chương trình nước ngoài, nội dung theo yêu cầu, nội dung giá trị gia tăng sẽ cung cấp trên dịch vụ phát thanh, truyền hình trả tiền kèm theo các văn bản chấp thuận của đơn vị cung cấp nội dung;</w:t>
      </w:r>
    </w:p>
    <w:p>
      <w:r>
        <w:t>- Có văn bản thỏa thuận điểm nhận tín hiệu các kênh chương trình phù hợp quy định tại Điểm c Khoản 1 Điều 14 Nghị định số 06/2016/NĐ-CP được sửa đổi, bổ sung bởi Nghị định số 71/2022/NĐ-CP.</w:t>
      </w:r>
    </w:p>
    <w:p>
      <w:r>
        <w:t>103</w:t>
      </w:r>
    </w:p>
    <w:p>
      <w:r>
        <w:t>Kinh doanh dịch vụ phát thanh, truyền hình trả tiền</w:t>
      </w:r>
    </w:p>
    <w:p>
      <w:r>
        <w:t>Phát thanh truyền hình</w:t>
      </w:r>
    </w:p>
    <w:p>
      <w:r>
        <w:t>Cấp Giấy chứng nhận đăng ký danh mục nội dung trên dịch vụ phát thanh, truyền hình trả tiền</w:t>
      </w:r>
    </w:p>
    <w:p>
      <w:r>
        <w:t>- Là doanh nghiệp Việt Nam. Đối với các doanh nghiệp có vốn đầu tư nước ngoài phải được sự chấp thuận về chủ trương của Thủ tướng Chính phủ;</w:t>
      </w:r>
    </w:p>
    <w:p>
      <w:r>
        <w:t>- Có phương án cung cấp dịch vụ phù hợp với quy hoạch phát triển dịch vụ phát thanh, truyền hình, quy hoạch truyền dẫn phát sóng phát thanh, truyền hình và các quy hoạch khác trong lĩnh vực phát thanh, truyền hình, thông tin điện tử;</w:t>
      </w:r>
    </w:p>
    <w:p>
      <w:r>
        <w:t>- Có Giấy phép thiết lập mạng viễn thông hoặc có thỏa thuận được thuê, sử dụng mạng viễn thông đáp ứng yêu cầu kỹ thuật truyền dẫn dịch vụ đến các thuê bao kết nối với mạng viễn thông đó đối với dịch vụ quy định tại các Điểm a, b, c, d, Khoản 1 Điều 4 Nghị định số 06/2016/NĐ-CP được sửa đổi, bổ sung bởi Nghị định số 71/2022/NĐ-CP; có xác nhận đăng ký tên miền “.vn” hoặc địa chỉ Internet xác định để cung cấp dịch vụ đến thuê bao đối với dịch vụ quy định tại Điểm đ, Khoản 1 Điều 4 Nghị định số 06/2016/NĐ-CP được sửa đổi, bổ sung bởi Nghị định số 71/2022/NĐ-CP;</w:t>
      </w:r>
    </w:p>
    <w:p>
      <w:r>
        <w:t>- Có các phương án: Bố trí nguồn nhân lực; đầu tư trang thiết bị kỹ thuật; dự báo và phân tích thị trường dịch vụ; kế hoạch kinh doanh và giá cước dịch vụ, dự toán chi phí đầu tư và chi phí hoạt động ít nhất trong 2 (hai) năm đầu tiên; văn bản chứng minh vốn điều lệ hoặc văn bản giá trị tương đương đáp ứng yêu cầu triển khai cung cấp dịch vụ theo dự toán;</w:t>
      </w:r>
    </w:p>
    <w:p>
      <w:r>
        <w:t>- Có phương án thiết lập trung tâm thu phát tất cả các kênh chương trình trong nước, kênh chương trình nước ngoài tập trung ở một địa điểm, trừ các kênh chương trình thuộc danh mục kênh chương trình phục vụ nhiệm vụ chính trị, thông tin tuyên truyền thiết yếu của địa phương, gồm: Thiết kế kỹ thuật hệ thống thiết bị xử lý tín hiệu, thiết bị kết nối đến mạng truyền dẫn, thiết bị quản lý dịch vụ, quản lý thuê bao và bảo vệ nội dung;</w:t>
      </w:r>
    </w:p>
    <w:p>
      <w:r>
        <w:t>-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p>
    <w:p>
      <w:r>
        <w:t>- Có dự kiến danh mục kênh chương trình trong nước (trừ các kênh chương trình quy định tại Khoản 4 Điều 13 Nghị định số 06/2016/NĐ-CP được sửa đổi, bổ sung bởi Nghị định số 71/2022/NĐ-CP), kênh chương trình nước ngoài, nội dung theo yêu cầu, nội dung giá trị gia tăng sẽ cung cấp trên dịch vụ phát thanh, truyền hình trả tiền kèm theo các văn bản chấp thuận của đơn vị cung cấp nội dung;</w:t>
      </w:r>
    </w:p>
    <w:p>
      <w:r>
        <w:t>- Có văn bản thỏa thuận điểm nhận tín hiệu các kênh chương trình phù hợp quy định tại Điểm c Khoản 1 Điều 14 Nghị định số 06/2016/NĐ-CP được sửa đổi, bổ sung bởi Nghị định số 71/2022/NĐ- CP.</w:t>
      </w:r>
    </w:p>
    <w:p>
      <w:r>
        <w:t>Khoản 1 Điều 12 Nghị định 06/2016/NĐ-CP ngày 18/01/2016</w:t>
      </w:r>
    </w:p>
    <w:p>
      <w:r>
        <w:t>104</w:t>
      </w:r>
    </w:p>
    <w:p>
      <w:r>
        <w:t>Kinh doanh dịch vụ mạng xã hội</w:t>
      </w:r>
    </w:p>
    <w:p>
      <w:r>
        <w:t>Thông tin điện tử</w:t>
      </w:r>
    </w:p>
    <w:p>
      <w:r>
        <w:t>Cấp Giấy phép cung cấp dịch vụ mạng xã hội</w:t>
      </w:r>
    </w:p>
    <w:p>
      <w: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r>
        <w:t>(2) Đã đăng ký sử dụng tên miền để cung cấp dịch vụ mạng xã hội và đáp ứng quy định tại Điều 26 Nghị định 147/2024/NĐ-CP, cụ thể như sau:</w:t>
      </w:r>
    </w:p>
    <w:p>
      <w:r>
        <w:t>(a)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r>
        <w:t>(b) Mạng xã hội sử dụng tên miền “.vn” là tên miền chính và lưu trữ dữ liệu người sử dụng dịch vụ tại hệ thống máy chủ có địa chỉ IP ở Việt Nam.</w:t>
      </w:r>
    </w:p>
    <w:p>
      <w:r>
        <w:t>(c)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r>
        <w:t>(3) Đáp ứng các điều kiện về tổ chức, nhân sự và kỹ thuật theo quy định tại Điều 27 Nghị định 147/2024/NĐ-CP, cụ thể như sau:</w:t>
      </w:r>
    </w:p>
    <w:p>
      <w:r>
        <w:t>(3.1) Điều kiện về tổ chức, nhân sự:</w:t>
      </w:r>
    </w:p>
    <w:p>
      <w:r>
        <w:t>- Có bộ phận quản lý nội dung, thông tin và bộ phận quản lý kỹ thuật. Nhân sự chịu trách nhiệm quản lý nội dung, thông tin là người có quốc tịch Việt Nam;</w:t>
      </w:r>
    </w:p>
    <w:p>
      <w:r>
        <w:t>- Có trụ sở chính với địa chỉ và số điện thoại liên hệ rõ ràng và liên hệ được. (3.2) Điều kiện về kỹ thuật:</w:t>
      </w:r>
    </w:p>
    <w:p>
      <w:r>
        <w:t>Thiết lập hệ thống thiết bị kỹ thuật có khả năng đáp ứng các yêu cầu sau:</w:t>
      </w:r>
    </w:p>
    <w:p>
      <w:r>
        <w:t>-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r>
        <w:t>- Tiếp nhận và xử lý cảnh báo thông tin vi phạm từ người sử dụng dịch vụ;</w:t>
      </w:r>
    </w:p>
    <w:p>
      <w:r>
        <w:t>- Phát hiện, cảnh báo và ngăn chặn truy nhập bất hợp pháp, các hình thức tấn công trên môi trường mạng và tuân theo những tiêu chuẩn, quy chuẩn kỹ thuật an toàn thông tin mạng theo quy định của pháp luật;</w:t>
      </w:r>
    </w:p>
    <w:p>
      <w:r>
        <w:t>- Có phương án dự phòng bảo đảm duy trì hoạt động an toàn, liên tục và khắc phục khi có sự cố xảy ra, trừ những trường hợp bất khả kháng theo quy định của pháp luật;</w:t>
      </w:r>
    </w:p>
    <w:p>
      <w:r>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 tại các điểm a, điểm b, điểm c, điểm d, điểm đ khoản Điều 27 Nghị định số 147/2024/NĐ-CP.</w:t>
      </w:r>
    </w:p>
    <w:p>
      <w:r>
        <w:t>(3.3) Ngoài việc bảo đảm các điều kiện kỹ thuật quy định tại khoản 2 Điều 27 Nghị định số 147/2024/NĐ-CP, hệ thống kỹ thuật thiết lập mạng xã hội phải có khả năng đáp ứng các yêu cầu sau:</w:t>
      </w:r>
    </w:p>
    <w:p>
      <w:r>
        <w:t>-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r>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r>
        <w:t>Bảo đảm chỉ những tài khoản đã xác thực mới được đăng tải thông tin (viết bài, bình luận, livestream) và chia sẻ thông tin trên mạng xã hội.</w:t>
      </w:r>
    </w:p>
    <w:p>
      <w:r>
        <w:t>- Ngăn chặn hoặc loại bỏ thông tin vi phạm các quy định tại Điều 8 Luật An ninh mạng, vi phạm quy định về sở hữu trí tuệ khi có yêu cầu từ Bộ VHTTDL, Bộ Công an, hoặc cơ quan có thẩm quyền theo pháp luật chuyên ngành;</w:t>
      </w:r>
    </w:p>
    <w:p>
      <w:r>
        <w:t>d) Thiết lập cơ chế cảnh báo và sử dụng các công cụ lọc thông tin khi người sử dụng đăng thông tin có nội dung vi phạm Điều 8 Luật An ninh mạng.</w:t>
      </w:r>
    </w:p>
    <w:p>
      <w:r>
        <w:t>(4) Có biện pháp quản lý nội dung, thông tin theo quy định tại Điều 28 Nghị định 147/2024/NĐ-CP, cụ thể như sau:</w:t>
      </w:r>
    </w:p>
    <w:p>
      <w:r>
        <w:t>- Có Thỏa thuận cung cấp và sử dụng dịch vụ mạng xã hội bảo đảm đầy đủ các nội dung được quy định tại điểm d khoản 2 Điều 29 Nghị định số 147/2024/NĐ-CP ngày 09 tháng 11 năm 2024 của Chính phủ;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r>
        <w:t>-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r>
        <w:t>- Có giải pháp kiểm duyệt nội dung đăng tải trên mạng xã hội;</w:t>
      </w:r>
    </w:p>
    <w:p>
      <w:r>
        <w:t>- Có biện pháp bảo vệ thông tin của người sử dụng dịch vụ;</w:t>
      </w:r>
    </w:p>
    <w:p>
      <w:r>
        <w:t>- Bảo đảm quyền quyết định của người sử dụng dịch vụ trong việc cho phép thu thập thông tin của mình hoặc cung cấp cho cơ quan, tổ chức, doanh nghiệp, cá nhân khác;</w:t>
      </w:r>
    </w:p>
    <w:p>
      <w:r>
        <w:t>-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147/2024/NĐ-CP.</w:t>
      </w:r>
    </w:p>
    <w:p>
      <w:r>
        <w:t>- Phân loại và hiển thị cảnh báo các nội dung không phù hợp với trẻ em; triển khai giải pháp bảo vệ trẻ em trên môi trường mạng theo quy định của pháp luật về bảo vệ trẻ em.</w:t>
      </w:r>
    </w:p>
    <w:p>
      <w:r>
        <w:t>Khoản 5 Điều 25 Nghị định số 147/2024/NĐ-CP ngày 09/11/2024</w:t>
      </w:r>
    </w:p>
    <w:p>
      <w:r>
        <w:t>105</w:t>
      </w:r>
    </w:p>
    <w:p>
      <w:r>
        <w:t>Kinh doanh dịch vụ mạng xã hội</w:t>
      </w:r>
    </w:p>
    <w:p>
      <w:r>
        <w:t>Thông tin điện tử</w:t>
      </w:r>
    </w:p>
    <w:p>
      <w:r>
        <w:t>Cấp Giấy xác nhận thông báo cung cấp dịch vụ mạng xã hội</w:t>
      </w:r>
    </w:p>
    <w:p>
      <w:r>
        <w:t>(1) Là cơ quan, tổ chức, doanh nghiệp được thành lập theo pháp luật Việt Nam, có chức năng, nhiệm vụ hoặc ngành nghề đăng ký kinh doanh đã được đăng tải trên Cổng thông tin quốc gia về đăng ký doanh nghiệp phù hợp với dịch vụ mạng xã hội cung cấp.</w:t>
      </w:r>
    </w:p>
    <w:p>
      <w:r>
        <w:t>(2) Đã đăng ký sử dụng tên miền để cung cấp dịch vụ mạng xã hội và đáp ứng quy định tại Điều 26 Nghị định số 147/2024/NĐ-CP, cụ thể như sau:</w:t>
      </w:r>
    </w:p>
    <w:p>
      <w: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r>
        <w:t>- Mạng xã hội sử dụng tên miền “.vn” là tên miền chính và lưu trữ dữ liệu người sử dụng dịch vụ tại hệ thống máy chủ có địa chỉ IP ở Việt Nam.</w:t>
      </w:r>
    </w:p>
    <w:p>
      <w: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r>
        <w:t>(3) Đáp ứng các điều kiện về tổ chức, nhân sự và kỹ thuật theo quy định tại Điều 27 Nghị định số 147/2024/NĐ-CP, cụ thể như sau:</w:t>
      </w:r>
    </w:p>
    <w:p>
      <w:r>
        <w:t>(3.1) Điều kiện về tổ chức, nhân sự:</w:t>
      </w:r>
    </w:p>
    <w:p>
      <w:r>
        <w:t>- Có bộ phận quản lý nội dung, thông tin và bộ phận quản lý kỹ thuật. Nhân sự chịu trách nhiệm quản lý nội dung, thông tin là người có quốc tịch Việt Nam;</w:t>
      </w:r>
    </w:p>
    <w:p>
      <w:r>
        <w:t>- Có trụ sở chính với địa chỉ và số điện thoại liên hệ rõ ràng và liên hệ được. (3.2) Điều kiện về kỹ thuật:</w:t>
      </w:r>
    </w:p>
    <w:p>
      <w:r>
        <w:t>Thiết lập hệ thống thiết bị kỹ thuật có khả năng đáp ứng các yêu cầu sau:</w:t>
      </w:r>
    </w:p>
    <w:p>
      <w:r>
        <w:t>- Lưu trữ tối thiểu 02 năm đối với các thông tin về tài khoản, thời gian đăng nhập, đăng xuất, địa chỉ IP của người sử dụng dịch vụ và nhật ký xử lý thông tin được đăng tải; thực hiện xóa thông tin của người sử dụng dịch vụ tại Việt Nam sau khi hết hạn thời gian lưu trữ theo quy định của pháp luật;</w:t>
      </w:r>
    </w:p>
    <w:p>
      <w:r>
        <w:t>- Tiếp nhận và xử lý cảnh báo thông tin vi phạm từ người sử dụng dịch vụ;</w:t>
      </w:r>
    </w:p>
    <w:p>
      <w:r>
        <w:t>- Phát hiện, cảnh báo và ngăn chặn truy nhập bất hợp pháp, các hình thức tấn công trên môi trường mạng và tuân theo những tiêu chuẩn, quy chuẩn kỹ thuật an toàn thông tin mạng theo quy định của pháp luật;</w:t>
      </w:r>
    </w:p>
    <w:p>
      <w:r>
        <w:t>- Có phương án dự phòng bảo đảm duy trì hoạt động an toàn, liên tục và khắc phục khi có sự cố xảy ra, trừ những trường hợp bất khả kháng theo quy định của pháp luật;</w:t>
      </w:r>
    </w:p>
    <w:p>
      <w:r>
        <w:t>- Đảm bảo phải có ít nhất 01 hệ thống máy chủ đặt tại Việt Nam, cho phép tại thời điểm bất kỳ có thể đáp ứng việc thanh tra, kiểm tra, lưu trữ, cung cấp thông tin trên toàn bộ các trang thông tin điện tử, mạng xã hội do cơ quan, tổ chức, doanh nghiệp sở hữu theo quy định.</w:t>
      </w:r>
    </w:p>
    <w:p>
      <w:r>
        <w:t>(3.3) Ngoài việc bảo đảm các điều kiện kỹ thuật theo quy định trên, hệ thống kỹ thuật thiết lập mạng xã hội phải có khả năng đáp ứng các yêu cầu sau:</w:t>
      </w:r>
    </w:p>
    <w:p>
      <w:r>
        <w:t>- Lưu trữ thông tin của người sử dụng dịch vụ từ Việt Nam khi đăng ký tài khoản mạng xã hội, bao gồm: Họ và tên, ngày tháng năm sinh, số điện thoại di động tại Việt Nam (hoặc số định danh cá nhân); trường hợp người sử dụng dịch vụ là trẻ em (dưới 16 tuổi) thì cha, mẹ hoặc người giám hộ theo pháp luật dân sự của trẻ em đăng ký tài khoản bằng thông tin của cha, mẹ hoặc người giám hộ theo pháp luật dân sự của trẻ em và có trách nhiệm giám sát, quản lý nội dung trẻ em truy cập, đăng tải và chia sẻ thông tin trên mạng xã hội;</w:t>
      </w:r>
    </w:p>
    <w:p>
      <w:r>
        <w:t>- Thực hiện xác thực tài khoản của người sử dụng dịch vụ mạng xã hội bằng số điện thoại di động tại Việt Nam. Chỉ trong trường hợp người sử dụng xác nhận không có số điện thoại di động tại Việt Nam, tổ chức, doanh nghiệp cung cấp dịch vụ mạng xã hội thực hiện xác thực tài khoản bằng số định danh cá nhân theo quy định của pháp luật về định danh và xác thực điện tử.</w:t>
      </w:r>
    </w:p>
    <w:p>
      <w:r>
        <w:t>Trường hợp người sử dụng dịch vụ sử dụng tính năng livestream với mục đích thương mại, tổ chức, doanh nghiệp cung cấp dịch vụ mạng xã hội thực hiện xác thực tài khoản bằng số định danh cá nhân theo quy định của pháp luật về định danh và xác thực điện tử.</w:t>
      </w:r>
    </w:p>
    <w:p>
      <w:r>
        <w:t>Bảo đảm chỉ những tài khoản đã xác thực mới được đăng tải thông tin (viết bài, bình luận, livestream) và chia sẻ thông tin trên mạng xã hội.</w:t>
      </w:r>
    </w:p>
    <w:p>
      <w:r>
        <w:t>- Ngăn chặn hoặc loại bỏ thông tin vi phạm các quy định tại Điều 8 Luật An ninh mạng, vi phạm quy định về sở hữu trí tuệ khi có yêu cầu từ Bộ VHTTDL, Bộ Công an, hoặc cơ quan có thẩm quyền theo pháp luật chuyên ngành;</w:t>
      </w:r>
    </w:p>
    <w:p>
      <w:r>
        <w:t>- Thiết lập cơ chế cảnh báo và sử dụng các công cụ lọc thông tin khi người sử dụng đăng thông tin có nội dung vi phạm Điều 8 Luật An ninh mạng.</w:t>
      </w:r>
    </w:p>
    <w:p>
      <w:r>
        <w:t>(4) Có biện pháp quản lý nội dung, thông tin theo quy định tại Điều 28 Nghị định số 147/2024/NĐ-CP, cụ thể như sau:</w:t>
      </w:r>
    </w:p>
    <w:p>
      <w:r>
        <w:t>- Có Thỏa thuận cung cấp và sử dụng dịch vụ mạng xã hội bảo đảm đầy đủ các nội dung được quy định tại điểm d khoản 2 Điều 29 Nghị định số 147/2024/NĐ-CP; đăng tải Thỏa thuận cung cấp và sử dụng dịch vụ mạng xã hội trên trang chủ mạng xã hội; bảo đảm người sử dụng dịch vụ phải đồng ý Thỏa thuận cung cấp và sử dụng dịch vụ mạng xã hội (bằng phương thức điện tử) thì mới có thể sử dụng được các dịch vụ, tính năng của mạng xã hội;</w:t>
      </w:r>
    </w:p>
    <w:p>
      <w:r>
        <w:t>- Có nhân sự trực 24/7 để xử lý các vấn đề gồm: Tiếp nhận, xử lý và phản hồi các yêu cầu của cơ quan có thẩm quyền theo quy định của pháp luật Việt Nam; giải quyết và phản hồi khiếu nại từ người sử dụng dịch vụ Việt Nam;</w:t>
      </w:r>
    </w:p>
    <w:p>
      <w:r>
        <w:t>- Có giải pháp kiểm duyệt nội dung đăng tải trên mạng xã hội;</w:t>
      </w:r>
    </w:p>
    <w:p>
      <w:r>
        <w:t>- Có biện pháp bảo vệ thông tin của người sử dụng dịch vụ;</w:t>
      </w:r>
    </w:p>
    <w:p>
      <w:r>
        <w:t>- Bảo đảm quyền quyết định của người sử dụng dịch vụ trong việc cho phép thu thập thông tin của mình hoặc cung cấp cho cơ quan, tổ chức, doanh nghiệp, cá nhân khác;</w:t>
      </w:r>
    </w:p>
    <w:p>
      <w:r>
        <w:t>- Không sắp xếp nội dung đăng tải của người sử dụng theo các chuyên mục cố định; không đăng tải hoặc cho người sử dụng (bao gồm cả nhân sự của cơ quan, tổ chức, doanh nghiệp cung cấp dịch vụ mạng xã hội) sản xuất nội dung dưới hình thức phóng sự, điều tra, phỏng vấn báo chí và đăng tải lên mạng xã hội. Đối với các cơ quan báo chí đăng tải nội dung trên mạng xã hội thì thực hiện theo quy định tại điểm g khoản 6 Điều 24 Nghị định 147/2024/NĐ-CP;</w:t>
      </w:r>
    </w:p>
    <w:p>
      <w:r>
        <w:t>- Phân loại và hiển thị cảnh báo các nội dung không phù hợp với trẻ em; triển khai giải pháp bảo vệ trẻ em trên môi trường mạng theo quy định của pháp luật về bảo vệ trẻ em.</w:t>
      </w:r>
    </w:p>
    <w:p>
      <w:r>
        <w:t>Khoản 4 Điều 25 Nghị định số 147/2024/NĐ-CP ngày 09/11/2024</w:t>
      </w:r>
    </w:p>
    <w:p>
      <w:r>
        <w:t>106</w:t>
      </w:r>
    </w:p>
    <w:p>
      <w:r>
        <w:t>Kinh doanh dịch vụ bảo tàng</w:t>
      </w:r>
    </w:p>
    <w:p>
      <w:r>
        <w:t>Di sản văn hóa</w:t>
      </w:r>
    </w:p>
    <w:p>
      <w:r>
        <w:t>Thủ tục xác nhận đủ điều kiện được cấp giấy phép hoạt động bảo tàng ngoài công lập</w:t>
      </w:r>
    </w:p>
    <w:p>
      <w:r>
        <w:t>Điều kiện để thành lập bảo tàng bao gồm:</w:t>
      </w:r>
    </w:p>
    <w:p>
      <w:r>
        <w:t>(1) Có sưu tập theo một hoặc nhiều chủ đề;</w:t>
      </w:r>
    </w:p>
    <w:p>
      <w:r>
        <w:t>(2) Có nơi trưng bày, kho và phương tiện bảo quản;</w:t>
      </w:r>
    </w:p>
    <w:p>
      <w:r>
        <w:t>(3) Có người am hiểu chuyên môn phù hợp với hoạt động bảo tàng.</w:t>
      </w:r>
    </w:p>
    <w:p>
      <w:r>
        <w:t>- Luật Di sản văn hóa 2001</w:t>
      </w:r>
    </w:p>
    <w:p>
      <w:r>
        <w:t>- Khoản 25 Điều 1 Luật sửa đổi, bổ sung một số điều của Luật Di sản văn hóa năm 2009</w:t>
      </w:r>
    </w:p>
    <w:p>
      <w:r>
        <w:t>- Điều 28 Nghị định số 98/2010/NĐ-CP ngày 21/9/2023</w:t>
      </w:r>
    </w:p>
    <w:p>
      <w:r>
        <w:t>- Khoản 3 điều 2 Nghị định 01/2012/NĐ-CP ngày 04/01/2012</w:t>
      </w:r>
    </w:p>
    <w:p>
      <w:r>
        <w:t>107</w:t>
      </w:r>
    </w:p>
    <w:p>
      <w:r>
        <w:t>Kinh doanh di vật, cổ vật, trừ kinh doanh xuất khẩu di vật, cổ vật; kinh doanh dịch vụ bảo quản, phục chế, số hóa, xây dựng cơ sở dữ liệu di vật, cổ vật</w:t>
      </w:r>
    </w:p>
    <w:p>
      <w:r>
        <w:t>Di sản văn hóa</w:t>
      </w:r>
    </w:p>
    <w:p>
      <w:r>
        <w:t>Thủ tục đăng ký di vật, cổ vật, bảo vật quốc gia</w:t>
      </w:r>
    </w:p>
    <w:p>
      <w:r>
        <w:t>Di vật, cổ vật phải được giám định tại cơ sở giám định cổ vật trước khi đăng ký.</w:t>
      </w:r>
    </w:p>
    <w:p>
      <w:r>
        <w:t>108</w:t>
      </w:r>
    </w:p>
    <w:p>
      <w:r>
        <w:t>Kinh doanh di vật, cổ vật, trừ kinh doanh xuất khẩu di vật, cổ vật; kinh doanh dịch vụ bảo quản, phục chế, số hóa, xây dựng cơ sở dữ liệu di vật, cổ vật</w:t>
      </w:r>
    </w:p>
    <w:p>
      <w:r>
        <w:t>Di sản văn hóa</w:t>
      </w:r>
    </w:p>
    <w:p>
      <w:r>
        <w:t>Thủ tục cấp chứng chỉ hành nghề mua bán di vật, cổ vật, bảo vật quốc gia</w:t>
      </w:r>
    </w:p>
    <w:p>
      <w:r>
        <w:t>(1) Có trình độ đại học trở lên thuộc một trong các chuyên ngành đào tạo về di sản văn hóa, lịch sử (khảo cổ học, văn hóa học), mỹ thuật, Hán Nôm, dân tộc học, cổ nhân học, cổ sinh vật học (động vật, thực vật), địa chất; hoặc là thành viên của tổ chức xã hội - nghề nghiệp liên quan đến các chuyên ngành đào tạo nêu trên và đã thực hiện hoạt động sưu tầm cổ vật;</w:t>
      </w:r>
    </w:p>
    <w:p>
      <w:r>
        <w:t>(2) Không đang trong thời gian bị cấm hành nghề hoặc làm công việc liên quan đến di sản văn hóa theo quyết định của tòa án, không đang bị truy cứu trách nhiệm hình sự, không đang trong thời gian bị quản chế hình sự hoặc quản chế hành chính;</w:t>
      </w:r>
    </w:p>
    <w:p>
      <w:r>
        <w:t>(3) Cán bộ, công chức, viên chức đang công tác trong ngành di sản văn hóa không được phép mở cửa hàng mua bán di vật, cổ vật, bảo vật quốc gia.</w:t>
      </w:r>
    </w:p>
    <w:p>
      <w:r>
        <w:t>Khoản 1,2 Điều 26 Nghị định số 98/2010/NĐ-CP ngày 21 tháng 9 năm 2010 của Chính phủ quy định chi tiết thi hành một số điều của Luật Di sản văn hóa và Luật sửa đổi, bổ sung một số điều của Luật Di sản văn hóa.</w:t>
      </w:r>
    </w:p>
    <w:p>
      <w:r>
        <w:t>109</w:t>
      </w:r>
    </w:p>
    <w:p>
      <w:r>
        <w:t>Thủ tục công nhận bảo vật quốc gia đối với bảo tàng ngoài công lập, tổ chức, cá nhân là chủ sở hữu hoặc đang quản lý hợp pháp hiện vật</w:t>
      </w:r>
    </w:p>
    <w:p>
      <w:r>
        <w:t>Hiện vật được đề nghị công nhận bảo vật quốc gia phải có các tiêu chí sau đây:</w:t>
      </w:r>
    </w:p>
    <w:p>
      <w:r>
        <w:t>- Là hiện vật gốc độc bản;</w:t>
      </w:r>
    </w:p>
    <w:p>
      <w:r>
        <w:t>- Là hiện vật có hình thức độc đáo;</w:t>
      </w:r>
    </w:p>
    <w:p>
      <w:r>
        <w:t>- 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r>
        <w:t>Khoản 21 Điều 1 Luật sửa đổi, bổ sung Luật Di sản văn hóa</w:t>
      </w:r>
    </w:p>
    <w:p>
      <w:r>
        <w:t>110</w:t>
      </w:r>
    </w:p>
    <w:p>
      <w:r>
        <w:t>Thủ tục cấp Giấy chứng nhận đủ điều kiện kinh doanh giám định cổ vật</w:t>
      </w:r>
    </w:p>
    <w:p>
      <w:r>
        <w:t>1. Có trang thiết bị, phương tiện thực hiện giám định phù hợp với lĩnh vực đã đăng ký.</w:t>
      </w:r>
    </w:p>
    <w:p>
      <w:r>
        <w:t>2. Có ít nhất 03 chuyên gia giám định cổ vật về các chuyên ngành theo hướng dẫn của Bộ Văn hóa, Thể thao và Du lịch.</w:t>
      </w:r>
    </w:p>
    <w:p>
      <w:r>
        <w:t>Điều 4 Nghị định số 61/2016/NĐ-CP ngày 01 tháng 7 năm 2016 của Chính phủ quy định điều kiện kinh doanh giám định cổ vật và hành nghề bảo quản, tu bổ, phục hồi di tích lịch sử - văn hóa, danh lam thắng cảnh được sửa đổi, bổ sung bởi Khoản 1 Điều 2 Nghị định 142/2018/NĐ-CP có hiệu lực từ ngày 09/10/2018</w:t>
      </w:r>
    </w:p>
    <w:p>
      <w:r>
        <w:t>111</w:t>
      </w:r>
    </w:p>
    <w:p>
      <w:r>
        <w:t>Kinh doanh dịch vụ lập quy hoạch, dự án, thiết kế, tổ chức thi công, tư vấn giám sát thi công dự án bảo quản, tu bổ và phục hồi di tích</w:t>
      </w:r>
    </w:p>
    <w:p>
      <w:r>
        <w:t>Di sản văn hóa</w:t>
      </w:r>
    </w:p>
    <w:p>
      <w:r>
        <w:t>Thủ tục cấp chứng chỉ hành nghề tu bổ di tích</w:t>
      </w:r>
    </w:p>
    <w:p>
      <w:r>
        <w:t>1. Chứng chỉ hành nghề lập quy hoạch tu bổ di tích:</w:t>
      </w:r>
    </w:p>
    <w:p>
      <w:r>
        <w:t>a) Có chứng chỉ hành nghề thiết kế quy hoạch xây dựng;</w:t>
      </w:r>
    </w:p>
    <w:p>
      <w:r>
        <w:t>b) Đã hoàn thành chương trình bồi dưỡng kiến thức về tu bổ di tích theo quy định của Bộ trưởng Bộ Văn hóa, Thể thao và Du lịch.</w:t>
      </w:r>
    </w:p>
    <w:p>
      <w:r>
        <w:t>2. Chứng chỉ hành nghề lập dự án tu bổ di tích, báo cáo kinh tế - kỹ thuật tu bổ di tích, thiết kế tu bổ di tích:</w:t>
      </w:r>
    </w:p>
    <w:p>
      <w:r>
        <w:t>a) Có chứng chỉ hành nghề thiết kế xây dựng;</w:t>
      </w:r>
    </w:p>
    <w:p>
      <w:r>
        <w:t>b) Đã hoàn thành chương trình bồi dưỡng kiến thức về tu bổ di tích theo quy định của Bộ trưởng Bộ Văn hóa, Thể thao và Du lịch.</w:t>
      </w:r>
    </w:p>
    <w:p>
      <w:r>
        <w:t>3. Chứng chỉ hành nghề thi công tu bổ di tích:</w:t>
      </w:r>
    </w:p>
    <w:p>
      <w:r>
        <w:t>a) Có chứng chỉ hành nghề thiết kế xây dựng hoặc người có trình độ đại học trở lên thuộc các chuyên ngành xây dựng;</w:t>
      </w:r>
    </w:p>
    <w:p>
      <w:r>
        <w:t>b) Đã hoàn thành chương trình bồi dưỡng kiến thức về tu bổ di tích theo quy định của Bộ trưởng Bộ Văn hóa, Thể thao và Du lịch.</w:t>
      </w:r>
    </w:p>
    <w:p>
      <w:r>
        <w:t>4. Chứng chỉ hành nghề giám sát thi công tu bổ di tích:</w:t>
      </w:r>
    </w:p>
    <w:p>
      <w:r>
        <w:t>a) Có chứng chỉ hành nghề giám sát thi công xây dựng công trình;</w:t>
      </w:r>
    </w:p>
    <w:p>
      <w:r>
        <w:t>b) Đã hoàn thành chương trình bồi dưỡng kiến thức về tu bổ di tích theo quy định của Bộ trưởng Bộ Văn hóa, Thể thao và Du lịch.</w:t>
      </w:r>
    </w:p>
    <w:p>
      <w:r>
        <w:t>Điều 9 Nghị định số 61/2016/NĐ-CP ngày 01 tháng 7 năm 2016 của Chính phủ quy định điều kiện kinh doanh giám định cổ vật và hành nghề bảo quản, tu bổ, phục hồi di tích lịch sử - văn hóa, danh lam thắng cảnh được sửa đổi, bổ sung bởi Khoản 1 Điều 2 Nghị định 142/2018/NĐ-CP có hiệu lực từ ngày 09/10/2018</w:t>
      </w:r>
    </w:p>
    <w:p>
      <w:r>
        <w:t>112</w:t>
      </w:r>
    </w:p>
    <w:p>
      <w:r>
        <w:t>Thủ tục cấp Giấy chứng nhận đủ điều kiện hành nghề tu bổ di tích</w:t>
      </w:r>
    </w:p>
    <w:p>
      <w:r>
        <w:t>1. Giấy chứng nhận hành nghề lập quy hoạch tu bổ di tích:</w:t>
      </w:r>
    </w:p>
    <w:p>
      <w:r>
        <w:t>a) Được thành lập theo quy định của pháp luật;</w:t>
      </w:r>
    </w:p>
    <w:p>
      <w:r>
        <w:t>b) Có đủ điều kiện hành nghề thiết kế quy hoạch xây dựng theo quy định pháp luật về xây dựng;</w:t>
      </w:r>
    </w:p>
    <w:p>
      <w:r>
        <w:t>c) Có ít nhất 01 người được cấp Chứng chỉ hành nghề lập quy hoạch tu bổ di tích.</w:t>
      </w:r>
    </w:p>
    <w:p>
      <w:r>
        <w:t>2. Giấy chứng nhận hành nghề lập dự án tu bổ di tích, báo cáo kinh tế - kỹ thuật tu bổ di tích, thiết kế tu bổ di tích:</w:t>
      </w:r>
    </w:p>
    <w:p>
      <w:r>
        <w:t>a) Được thành lập theo quy định của pháp luật;</w:t>
      </w:r>
    </w:p>
    <w:p>
      <w:r>
        <w:t>b) Có đủ điều kiện hành nghề thiết kế xây dựng theo quy định pháp luật về xây dựng;</w:t>
      </w:r>
    </w:p>
    <w:p>
      <w:r>
        <w:t>c) Có ít nhất 01 người được cấp Chứng chỉ hành nghề lập dự án tu bổ di tích, báo cáo kinh tế - kỹ thuật tu bổ di tích, thiết kế tu bổ di tích.</w:t>
      </w:r>
    </w:p>
    <w:p>
      <w:r>
        <w:t>3. Giấy chứng nhận hành nghề thi công tu bổ di tích:</w:t>
      </w:r>
    </w:p>
    <w:p>
      <w:r>
        <w:t>a) Được thành lập theo quy định của pháp luật;</w:t>
      </w:r>
    </w:p>
    <w:p>
      <w:r>
        <w:t>b) Có đủ điều kiện năng lực của tổ chức thi công xây dựng theo quy định pháp luật về xây dựng;</w:t>
      </w:r>
    </w:p>
    <w:p>
      <w:r>
        <w:t>c) Có ít nhất 01 người được cấp Chứng chỉ hành nghề thi công tu bổ di tích.</w:t>
      </w:r>
    </w:p>
    <w:p>
      <w:r>
        <w:t>4. Giấy chứng nhận hành nghề tư vấn giám sát thi công tu bổ di tích:</w:t>
      </w:r>
    </w:p>
    <w:p>
      <w:r>
        <w:t>a) Được thành lập theo quy định của pháp luật;</w:t>
      </w:r>
    </w:p>
    <w:p>
      <w:r>
        <w:t>b) Có đủ điều kiện năng lực của tổ chức tư vấn khi giám sát thi công xây dựng công trình theo quy định pháp luật về xây dựng;</w:t>
      </w:r>
    </w:p>
    <w:p>
      <w:r>
        <w:t>c) Có ít nhất 01 người được cấp Chứng chỉ hành nghề giám sát thi công tu bổ di tích.</w:t>
      </w:r>
    </w:p>
    <w:p>
      <w:r>
        <w:t>Điều 14 Nghị định số 61/2016/NĐ-CP ngày 01 tháng 7 năm 2016 của Chính phủ quy định điều kiện kinh doanh giám định cổ vật và hành nghề bảo quản, tu bổ, phục hồi di tích lịch sử - văn hóa, danh lam thắng cảnh được sửa đổi, bổ sung bởi Khoản 1 Điều 2 Nghị định 142/2018/NĐ-CP có hiệu lực từ ngày 09/10/2018</w:t>
      </w:r>
    </w:p>
    <w:p>
      <w:r>
        <w:t>PHỤ LỤC 3</w:t>
      </w:r>
    </w:p>
    <w:p>
      <w:r>
        <w:t>DANH MỤC ĐIỀU KIỆN KINH DOANH ĐỐI VỚI NGÀNH, LĨNH VỰC KHÔNG THUỘC NGÀNH, NGHỀ ĐẦU TƯ KINH DOANH CÓ ĐIỀU KIỆN CỦA LUẬT ĐẦU TƯ</w:t>
      </w:r>
    </w:p>
    <w:p>
      <w:r>
        <w:t>(Kèm theo Quyết định số 1162/QĐ-BVHTTDL ngày 24 tháng 4 năm 2025 của Bộ trưởng Bộ Văn hóa, Thể thao và Du lịch)</w:t>
      </w:r>
    </w:p>
    <w:p>
      <w:r>
        <w:t>1. Tổng hợp số lượng điều kiện kinh doanh</w:t>
      </w:r>
    </w:p>
    <w:p>
      <w:r>
        <w:t>TT</w:t>
      </w:r>
    </w:p>
    <w:p>
      <w:r>
        <w:t>Lĩnh vực hoạt động</w:t>
      </w:r>
    </w:p>
    <w:p>
      <w:r>
        <w:t>Tổng số điều kiện kinh doanh</w:t>
      </w:r>
    </w:p>
    <w:p>
      <w:r>
        <w:t>Tổng số TTHC</w:t>
      </w:r>
    </w:p>
    <w:p>
      <w:r>
        <w:t>Số lượng Quy chuẩn, Tiêu chuẩn kỹ thuật để đánh giá (nếu có)</w:t>
      </w:r>
    </w:p>
    <w:p>
      <w:r>
        <w:t>1</w:t>
      </w:r>
    </w:p>
    <w:p>
      <w:r>
        <w:t>Lưu trú du lịch</w:t>
      </w:r>
    </w:p>
    <w:p>
      <w:r>
        <w:t>47</w:t>
      </w:r>
    </w:p>
    <w:p>
      <w:r>
        <w:t>5</w:t>
      </w:r>
    </w:p>
    <w:p>
      <w:r>
        <w:t>0</w:t>
      </w:r>
    </w:p>
    <w:p>
      <w:r>
        <w:t>Tổng số</w:t>
      </w:r>
    </w:p>
    <w:p>
      <w:r>
        <w:t>01</w:t>
      </w:r>
    </w:p>
    <w:p>
      <w:r>
        <w:t>47</w:t>
      </w:r>
    </w:p>
    <w:p>
      <w:r>
        <w:t>5</w:t>
      </w:r>
    </w:p>
    <w:p>
      <w:r>
        <w:t>0</w:t>
      </w:r>
    </w:p>
    <w:p>
      <w:r>
        <w:t>2. Danh mục chi tiết điều kiện kinh doanh</w:t>
      </w:r>
    </w:p>
    <w:p>
      <w:r>
        <w:t>TT</w:t>
      </w:r>
    </w:p>
    <w:p>
      <w:r>
        <w:t>Lĩnh vực hoạt động</w:t>
      </w:r>
    </w:p>
    <w:p>
      <w:r>
        <w:t>Điều kiện kinh doanh</w:t>
      </w:r>
    </w:p>
    <w:p>
      <w:r>
        <w:t>(Điều kiện cá nhân, tổ chức phải đáp ứng khi thực hiện hoạt động đầu tư kinh doanh)</w:t>
      </w:r>
    </w:p>
    <w:p>
      <w:r>
        <w:t>Thủ tục hành chính</w:t>
      </w:r>
    </w:p>
    <w:p>
      <w:r>
        <w:t>Quy chuẩn, Tiêu chuẩn kỹ thuật để đánh giá (nếu có)</w:t>
      </w:r>
    </w:p>
    <w:p>
      <w:r>
        <w:t>Căn cứ pháp lý (ghi rõ điều, khoản, điểm của văn bản)</w:t>
      </w:r>
    </w:p>
    <w:p>
      <w:r>
        <w:t>Kinh doanh nhà nghỉ du lịch (5 điều kiện)</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w:t>
      </w:r>
    </w:p>
    <w:p>
      <w:r>
        <w:t>c1. Có khu vực đón tiếp khách và phòng ngủ; có phòng tắm, phòng vệ sinh.”</w:t>
      </w:r>
    </w:p>
    <w:p>
      <w:r>
        <w:t>c2. Có giường, đệm, chăn, gối, khăn mặt, khăn tắm; thay bọc đệm, bọc chăn, bọc gối, khăn mặt, khăn tắm khi có khách mới.</w:t>
      </w:r>
    </w:p>
    <w:p>
      <w:r>
        <w:t>c3. Có nhân viên trực 24 giờ mỗi ngày.</w:t>
      </w:r>
    </w:p>
    <w:p>
      <w:r>
        <w:t>Không có</w:t>
      </w:r>
    </w:p>
    <w:p>
      <w:r>
        <w:t>- Điều 49 Luật Du lịch</w:t>
      </w:r>
    </w:p>
    <w:p>
      <w:r>
        <w:t>- Điều 26 Nghị định 168/2017/NĐ- CP</w:t>
      </w:r>
    </w:p>
    <w:p>
      <w:r>
        <w:t>- Khoản 7, 8, 9 Điều 5 Nghị định 142/2018/NĐ- CP</w:t>
      </w:r>
    </w:p>
    <w:p>
      <w:r>
        <w:t>Kinh doanh nhà ở có phòng cho khách du lịch thuê (4 điều kiện)</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w:t>
      </w:r>
    </w:p>
    <w:p>
      <w:r>
        <w:t>c1. Có khu vực lưu trú cho khách; có bếp, phòng tắm, phòng vệ sinh.”</w:t>
      </w:r>
    </w:p>
    <w:p>
      <w:r>
        <w:t>c2. Có giường, đệm hoặc chiếu; có chăn, gối, màn, khăn mặt, khăn tắm; thay bọc đệm hoặc chiếu; thay bọc chăn, bọc gối, khăn mặt, khăn tắm khi có khách mới.</w:t>
      </w:r>
    </w:p>
    <w:p>
      <w:r>
        <w:t>Không có</w:t>
      </w:r>
    </w:p>
    <w:p>
      <w:r>
        <w:t>- Điều 49 Luật Du lịch</w:t>
      </w:r>
    </w:p>
    <w:p>
      <w:r>
        <w:t>- Điều 27 Nghị định 168/2017/NĐ-CP</w:t>
      </w:r>
    </w:p>
    <w:p>
      <w:r>
        <w:t>- Khoản 10, 11 Nghị định 142/2018/NĐ-CP</w:t>
      </w:r>
    </w:p>
    <w:p>
      <w:r>
        <w:t>Kinh doanh bãi cắm trại du lịch (5 điều kiện)</w:t>
      </w:r>
    </w:p>
    <w:p>
      <w:r>
        <w:t>a) Có đăng ký kinh doanh theo quy định của pháp luật;</w:t>
      </w:r>
    </w:p>
    <w:p>
      <w:r>
        <w:t>b) Đáp ứng điều kiện về an ninh, trật tự, an toàn về phòng cháy và chữa cháy, bảo vệ môi trường, an toàn thực phẩm theo quy định của pháp luật;</w:t>
      </w:r>
    </w:p>
    <w:p>
      <w:r>
        <w:t>c) Đáp ứng điều kiện tối thiểu về cơ sở vật chất kỹ thuật và dịch vụ phục vụ khách du lịch:</w:t>
      </w:r>
    </w:p>
    <w:p>
      <w:r>
        <w:t>c1. Có khu vực đón tiếp khách, khu vực dựng lều, trại, phòng tắm, vệ sinh chung.</w:t>
      </w:r>
    </w:p>
    <w:p>
      <w:r>
        <w:t>c2. có nhân viên bảo vệ trực khi có khách</w:t>
      </w:r>
    </w:p>
    <w:p>
      <w:r>
        <w:t>c3. Có tủ thuốc cấp cứu ban đầu</w:t>
      </w:r>
    </w:p>
    <w:p>
      <w:r>
        <w:t>Không có</w:t>
      </w:r>
    </w:p>
    <w:p>
      <w:r>
        <w:t>- Điều 49 Luật Du lịch</w:t>
      </w:r>
    </w:p>
    <w:p>
      <w:r>
        <w:t>- Điều 28 Nghị định 168/2017/NĐ- CP</w:t>
      </w:r>
    </w:p>
    <w:p>
      <w:r>
        <w:t>- Khoản 12, 13,14 Nghị định 142/2018/NĐ-CP</w:t>
      </w:r>
    </w:p>
    <w:p>
      <w:r>
        <w:t>Kinh doanh dịch vụ du lịch khác (33 điều kiện)</w:t>
      </w:r>
    </w:p>
    <w:p>
      <w:r>
        <w:t>(1) Có đăng ký kinh doanh và bảo đảm các điều kiện kinh doanh đối với dịch vụ thể thao theo quy định của pháp luật;</w:t>
      </w:r>
    </w:p>
    <w:p>
      <w:r>
        <w:t>(2) Có nội quy bằng tiếng Việt, tiếng Anh và ngôn ngữ khác (nếu cần); có nơi đón tiếp, nơi gửi đồ dùng cá nhân và phòng tắm cho khách;</w:t>
      </w:r>
    </w:p>
    <w:p>
      <w:r>
        <w:t>(3) Có cơ sở vật chất, trang thiết bị phục vụ luyện tập và thi đấu; có dịch vụ cho thuê dụng cụ tập luyện, thi đấu phù hợp với từng môn thể thao;</w:t>
      </w:r>
    </w:p>
    <w:p>
      <w:r>
        <w:t>(4) Có người hướng dẫn, nhân viên phục vụ, nhân viên cứu hộ phù hợp với từng môn thể thao;</w:t>
      </w:r>
    </w:p>
    <w:p>
      <w:r>
        <w:t>(5) Nhân viên có thái độ phục vụ văn minh, lịch sự; mặc đồng phục và đeo biển tên trên áo;</w:t>
      </w:r>
    </w:p>
    <w:p>
      <w:r>
        <w:t>(6) Niêm yết giá, bán đúng giá niêm yết;</w:t>
      </w:r>
    </w:p>
    <w:p>
      <w:r>
        <w:t>(7) Có nhà vệ sinh sạch sẽ, được thông gió và đủ ánh sáng.</w:t>
      </w:r>
    </w:p>
    <w:p>
      <w:r>
        <w:t>Thủ tục công nhận cơ sở kinh doanh dịch vụ thể thao đạt tiêu chuẩn phục vụ khách du lịch</w:t>
      </w:r>
    </w:p>
    <w:p>
      <w:r>
        <w:t>Không có</w:t>
      </w:r>
    </w:p>
    <w:p>
      <w:r>
        <w:t>Điều 54, 56 Luật Du lịch</w:t>
      </w:r>
    </w:p>
    <w:p>
      <w:r>
        <w:t>Điều 10 Thông tư 06/2017/TT- BVHTTDL</w:t>
      </w:r>
    </w:p>
    <w:p>
      <w:r>
        <w:t>(1) Có đăng ký kinh doanh và bảo đảm các điều kiện kinh doanh đối với dịch vụ vui chơi, giải trí theo quy định của pháp luật;</w:t>
      </w:r>
    </w:p>
    <w:p>
      <w:r>
        <w:t>(2) Có nội quy; có nơi đón tiếp, gửi đồ dùng cá nhân;</w:t>
      </w:r>
    </w:p>
    <w:p>
      <w:r>
        <w:t>(3) Có địa điểm, cơ sở vật chất, dụng cụ, phương tiện phù hợp với từng loại dịch vụ vui chơi giải trí;</w:t>
      </w:r>
    </w:p>
    <w:p>
      <w:r>
        <w:t>(4) Có người hướng dẫn, nhân viên phục vụ phù hợp với từng dịch vụ vui chơi, giải trí;</w:t>
      </w:r>
    </w:p>
    <w:p>
      <w:r>
        <w:t>(5) Nhân viên có thái độ phục vụ văn minh, lịch sự; mặc đồng phục và đeo biển tên trên áo;</w:t>
      </w:r>
    </w:p>
    <w:p>
      <w:r>
        <w:t>(6) Niêm yết giá, bán đúng giá niêm yết.</w:t>
      </w:r>
    </w:p>
    <w:p>
      <w:r>
        <w:t>(7) Có nhà vệ sinh sạch sẽ, được thông gió và đủ ánh sáng.</w:t>
      </w:r>
    </w:p>
    <w:p>
      <w:r>
        <w:t>Thủ tục công nhận cơ sở kinh doanh dịch vụ vui chơi, giải trí đạt tiêu chuẩn phục vụ khách du lịch</w:t>
      </w:r>
    </w:p>
    <w:p>
      <w:r>
        <w:t>Không có</w:t>
      </w:r>
    </w:p>
    <w:p>
      <w:r>
        <w:t>Điều 54, 56 Luật Du lịch</w:t>
      </w:r>
    </w:p>
    <w:p>
      <w:r>
        <w:t>Điều 11 Thông tư 06/2017/TT- BVHTTDL</w:t>
      </w:r>
    </w:p>
    <w:p>
      <w:r>
        <w:t>(1) Có đăng ký kinh doanh và bảo đảm các điều kiện kinh doanh đối với dịch vụ chăm sóc sức khỏe theo quy định của pháp luật;</w:t>
      </w:r>
    </w:p>
    <w:p>
      <w:r>
        <w:t>(2) Có nơi đón tiếp, gửi đồ dùng cá nhân;</w:t>
      </w:r>
    </w:p>
    <w:p>
      <w:r>
        <w:t>(3) Có nội quy, quy trình bằng tiếng Việt, tiếng Anh và ngôn ngữ khác (nếu cần); có cơ sở vật chất, trang thiết bị phù hợp với từng loại dịch vụ chăm sóc sức khỏe;</w:t>
      </w:r>
    </w:p>
    <w:p>
      <w:r>
        <w:t>(4) Có nhân viên y tế, kỹ thuật viên, nhân viên phục vụ phù hợp với từng dịch vụ chăm sóc sức khỏe;</w:t>
      </w:r>
    </w:p>
    <w:p>
      <w:r>
        <w:t>(5) Nhân viên có thái độ phục vụ văn minh, lịch sự; mặc đồng phục và đeo biển tên trên áo;</w:t>
      </w:r>
    </w:p>
    <w:p>
      <w:r>
        <w:t>(6) Niêm yết giá, bán đúng giá niêm yết.</w:t>
      </w:r>
    </w:p>
    <w:p>
      <w:r>
        <w:t>(7) Có nhà vệ sinh sạch sẽ, được thông gió và đủ ánh sáng</w:t>
      </w:r>
    </w:p>
    <w:p>
      <w:r>
        <w:t>Thủ tục công nhận cơ sở kinh doanh dịch vụ chăm sóc sức khỏe đạt tiêu chuẩn phục vụ khách du lịch</w:t>
      </w:r>
    </w:p>
    <w:p>
      <w:r>
        <w:t>Không có</w:t>
      </w:r>
    </w:p>
    <w:p>
      <w:r>
        <w:t>Điều 54, 56 Luật Du lịch</w:t>
      </w:r>
    </w:p>
    <w:p>
      <w:r>
        <w:t>Điều 12 Thông tư 06/2017/TT- BVHTTDL</w:t>
      </w:r>
    </w:p>
    <w:p>
      <w:r>
        <w:t>(1) Có đăng ký kinh doanh và bảo đảm các điều kiện kinh doanh đối với hàng hóa theo quy định của pháp luật;</w:t>
      </w:r>
    </w:p>
    <w:p>
      <w:r>
        <w:t>(2) Thông tin rõ ràng về nguồn gốc và chất lượng hàng hóa;</w:t>
      </w:r>
    </w:p>
    <w:p>
      <w:r>
        <w:t>(3) Niêm yết giá và bán đúng giá niêm yết.</w:t>
      </w:r>
    </w:p>
    <w:p>
      <w:r>
        <w:t>(4) Nhân viên có thái độ phục vụ văn minh, lịch sự;</w:t>
      </w:r>
    </w:p>
    <w:p>
      <w:r>
        <w:t>(5) Có nhà vệ sinh sạch sẽ, được thông gió và đủ ánh sáng</w:t>
      </w:r>
    </w:p>
    <w:p>
      <w:r>
        <w:t>Thủ tục công nhận cơ sở kinh doanh dịch vụ mua sắm đạt tiêu chuẩn phục vụ khách du lịch</w:t>
      </w:r>
    </w:p>
    <w:p>
      <w:r>
        <w:t>Không có</w:t>
      </w:r>
    </w:p>
    <w:p>
      <w:r>
        <w:t>Điều 54, 56 Luật Du lịch</w:t>
      </w:r>
    </w:p>
    <w:p>
      <w:r>
        <w:t>Điều 8 Thông tư 06/2017/TT- BVHTTDL</w:t>
      </w:r>
    </w:p>
    <w:p>
      <w:r>
        <w:t>(1) Có đăng ký kinh doanh và bảo đảm các điều kiện kinh doanh đối với dịch vụ ăn uống theo quy định của pháp luật;</w:t>
      </w:r>
    </w:p>
    <w:p>
      <w:r>
        <w:t>(2) Phòng ăn có đủ ánh sáng; có hệ thống thông gió; có bàn, ghế hoặc chỗ ngồi thuận tiện; nền nhà khô, sạch, không trơn, trượt; đồ dùng được rửa sạch và để khô; có thùng đựng rác;</w:t>
      </w:r>
    </w:p>
    <w:p>
      <w:r>
        <w:t>(3) Có thực đơn bằng tiếng Việt, tiếng Anh và ngôn ngữ khác (nếu cần) kèm theo hình ảnh minh họa;</w:t>
      </w:r>
    </w:p>
    <w:p>
      <w:r>
        <w:t>(4) Bếp thông thoáng, có khu vực sơ chế và chế biến món ăn riêng biệt; có trang thiết bị bảo quản và chế biến thực phẩm;</w:t>
      </w:r>
    </w:p>
    <w:p>
      <w:r>
        <w:t>(5) Nhân viên có thái độ phục vụ văn minh, lịch sự; mặc đồng phục và đeo biển tên trên áo;</w:t>
      </w:r>
    </w:p>
    <w:p>
      <w:r>
        <w:t>(6) Niêm yết giá, bán đúng giá niêm yết.</w:t>
      </w:r>
    </w:p>
    <w:p>
      <w:r>
        <w:t>(7) Có nhà vệ sinh sạch sẽ, được thông gió và đủ ánh sáng.</w:t>
      </w:r>
    </w:p>
    <w:p>
      <w:r>
        <w:t>Thủ tục công nhận cơ sở kinh doanh dịch vụ ăn uống đạt tiêu chuẩn phục vụ khách du lịch</w:t>
      </w:r>
    </w:p>
    <w:p>
      <w:r>
        <w:t>Không có</w:t>
      </w:r>
    </w:p>
    <w:p>
      <w:r>
        <w:t>Điều 54, 56 Luật Du lịch</w:t>
      </w:r>
    </w:p>
    <w:p>
      <w:r>
        <w:t>Điều 9 Thông tư 06/2017/TT- BVHTTDL</w:t>
      </w:r>
    </w:p>
    <w:p>
      <w:r>
        <w:t>Tổng số</w:t>
      </w:r>
    </w:p>
    <w:p>
      <w:r>
        <w:t>47</w:t>
      </w:r>
    </w:p>
    <w:p>
      <w:r>
        <w:t>5</w:t>
      </w:r>
    </w:p>
    <w:p>
      <w:r>
        <w:t>0</w:t>
      </w:r>
    </w:p>
    <w:p>
      <w:r>
        <w:t>0</w:t>
      </w:r>
    </w:p>
    <w:p>
      <w:r>
        <w:t>PHỤ LỤC 4</w:t>
      </w:r>
    </w:p>
    <w:p>
      <w:r>
        <w:t>DANH MỤC THỦ TỤC HÀNH CHÍNH, SẢN PHẨM, HÀNG HÓA KIỂM TRA CHUYÊN NGÀNH THUỘC PHẠM VI, CHỨC NĂNG QUẢN LÝ CỦA BỘ VĂN HÓA, THỂ THAO VÀ DU LỊCH</w:t>
      </w:r>
    </w:p>
    <w:p>
      <w:r>
        <w:t>(Kèm theo Quyết định số 1162/QĐ-BVHTTDL ngày 24 tháng 4 năm 2025 của Bộ trưởng Bộ Văn hóa, Thể thao và Du lịch)</w:t>
      </w:r>
    </w:p>
    <w:p>
      <w:r>
        <w:t>1. Tổng hợp số lượng thủ tục hành chính, sản phẩm, hàng hóa kiểm tra chuyên ngành</w:t>
      </w:r>
    </w:p>
    <w:p>
      <w:r>
        <w:t>TT</w:t>
      </w:r>
    </w:p>
    <w:p>
      <w:r>
        <w:t>Lĩnh vực</w:t>
      </w:r>
    </w:p>
    <w:p>
      <w:r>
        <w:t>Số lượng sản phẩm, hàng hóa kiểm tra chuyên ngành</w:t>
      </w:r>
    </w:p>
    <w:p>
      <w:r>
        <w:t>Số TTHC kiểm tra chuyên ngành</w:t>
      </w:r>
    </w:p>
    <w:p>
      <w:r>
        <w:t>1</w:t>
      </w:r>
    </w:p>
    <w:p>
      <w:r>
        <w:t>Hoạt động mua bán hàng hóa quốc tế chuyên ngành văn hóa</w:t>
      </w:r>
    </w:p>
    <w:p>
      <w:r>
        <w:t>02</w:t>
      </w:r>
    </w:p>
    <w:p>
      <w:r>
        <w:t>02</w:t>
      </w:r>
    </w:p>
    <w:p>
      <w:r>
        <w:t>2</w:t>
      </w:r>
    </w:p>
    <w:p>
      <w:r>
        <w:t>Mỹ thuật, Nhiếp ảnh</w:t>
      </w:r>
    </w:p>
    <w:p>
      <w:r>
        <w:t>02</w:t>
      </w:r>
    </w:p>
    <w:p>
      <w:r>
        <w:t>03</w:t>
      </w:r>
    </w:p>
    <w:p>
      <w:r>
        <w:t>3</w:t>
      </w:r>
    </w:p>
    <w:p>
      <w:r>
        <w:t>Điện ảnh</w:t>
      </w:r>
    </w:p>
    <w:p>
      <w:r>
        <w:t>01</w:t>
      </w:r>
    </w:p>
    <w:p>
      <w:r>
        <w:t>01</w:t>
      </w:r>
    </w:p>
    <w:p>
      <w:r>
        <w:t>4</w:t>
      </w:r>
    </w:p>
    <w:p>
      <w:r>
        <w:t>Nghệ thuật biểu diễn</w:t>
      </w:r>
    </w:p>
    <w:p>
      <w:r>
        <w:t>01</w:t>
      </w:r>
    </w:p>
    <w:p>
      <w:r>
        <w:t>01</w:t>
      </w:r>
    </w:p>
    <w:p>
      <w:r>
        <w:t>Tổng số</w:t>
      </w:r>
    </w:p>
    <w:p>
      <w:r>
        <w:t>6</w:t>
      </w:r>
    </w:p>
    <w:p>
      <w:r>
        <w:t>7</w:t>
      </w:r>
    </w:p>
    <w:p>
      <w:r>
        <w:t>2. Danh mục chi tiết</w:t>
      </w:r>
    </w:p>
    <w:p>
      <w:r>
        <w:t>TT</w:t>
      </w:r>
    </w:p>
    <w:p>
      <w:r>
        <w:t>Lĩnh vực</w:t>
      </w:r>
    </w:p>
    <w:p>
      <w:r>
        <w:t>Tên sản phẩm, hàng hóa</w:t>
      </w:r>
    </w:p>
    <w:p>
      <w:r>
        <w:t>Mã số HS</w:t>
      </w:r>
    </w:p>
    <w:p>
      <w:r>
        <w:t>Tên TTHC kiểm tra chuyên ngành</w:t>
      </w:r>
    </w:p>
    <w:p>
      <w:r>
        <w:t>Tên QC, TCKT áp dụng để KTCN</w:t>
      </w:r>
    </w:p>
    <w:p>
      <w:r>
        <w:t>Căn cứ pháp lý (ghi rõ điều, khoản, điểm của văn bản)</w:t>
      </w:r>
    </w:p>
    <w:p>
      <w:r>
        <w:t>1</w:t>
      </w:r>
    </w:p>
    <w:p>
      <w:r>
        <w:t>Hoạt động mua bán hàng hóa quốc tế chuyên ngành văn hóa</w:t>
      </w:r>
    </w:p>
    <w:p>
      <w:r>
        <w:t>Máy, thiết bị trò chơi điện tử có cài đặt chương trình trò chơi điện tử có thưởng và bàn, thiết bị trò chơi chuyên dùng casino</w:t>
      </w:r>
    </w:p>
    <w:p>
      <w:r>
        <w:t>Các máy và thiết bị trò chơi điện tử video, các trò chơi trên bàn hoặc trong phòng khách, kể cả trò chơi bắn bi (pin - table), bi -a, bàn chuyên dụng dùng cho trò chơi ở sòng bạc và thiết bị chơi bowling tự động, máy giải trí hoạt động bằng đồng xu, tiền giấy, thẻ ngân hàng, token hoặc bất kỳ phương tiện thanh toán khác.</w:t>
      </w:r>
    </w:p>
    <w:p>
      <w:r>
        <w:t>95.04</w:t>
      </w:r>
    </w:p>
    <w:p>
      <w:r>
        <w:t>Xác nhận đủ điều kiện nhập khẩu và danh mục máy trò chơi điện tử có cài đặt chương trình trả thưởng dành cho người nước ngoài và thiết bị chuyên dùng cho trò chơi ở sòng bạc</w:t>
      </w:r>
    </w:p>
    <w:p>
      <w:r>
        <w:t>Không</w:t>
      </w:r>
    </w:p>
    <w:p>
      <w:r>
        <w:t>- Cam kết quốc tế của Việt Nam</w:t>
      </w:r>
    </w:p>
    <w:p>
      <w:r>
        <w:t>- Luật Quản lý ngoại thương</w:t>
      </w:r>
    </w:p>
    <w:p>
      <w:r>
        <w:t>- Nghị định 121/2021/NĐ-CP.</w:t>
      </w:r>
    </w:p>
    <w:p>
      <w:r>
        <w:t>- Nghị định 03/2017/NĐ -CP</w:t>
      </w:r>
    </w:p>
    <w:p>
      <w:r>
        <w:t>- Nghị định 69/2018/NĐ -CP</w:t>
      </w:r>
    </w:p>
    <w:p>
      <w:r>
        <w:t>- Điều 10 Thông tư 28/2014/TT - BVHTTDL</w:t>
      </w:r>
    </w:p>
    <w:p>
      <w:r>
        <w:t>- Điều 1 Thông tư số 26/2018/TT - BVHTTDL ngày 11/9/2018;</w:t>
      </w:r>
    </w:p>
    <w:p>
      <w:r>
        <w:t>- Phụ lục số II Thông tư 09/2023/TT - BVHTTDL ngày 09/8/2023</w:t>
      </w:r>
    </w:p>
    <w:p>
      <w:r>
        <w:t>2</w:t>
      </w:r>
    </w:p>
    <w:p>
      <w:r>
        <w:t>Hoạt động mua bán hàng hóa quốc tế chuyên ngành văn hóa</w:t>
      </w:r>
    </w:p>
    <w:p>
      <w:r>
        <w:t>Sản phẩm nghe nhìn khác, được ghi trên mọi chất liệu, có nội dung vui chơi giải trí, trò chơi điện tử và nội dung văn hóa khác</w:t>
      </w:r>
    </w:p>
    <w:p>
      <w:r>
        <w:t>Các máy và thiết bị trò chơi điện tử video, các trò chơi trên bàn hoặc trong phòng khách, kể cả trò chơi bắn bi (pin - table), bi -a, bàn chuyên dụng dùng cho trò chơi ở sòng bạc và thiết bị chơi bowling tự động, máy giải trí hoạt động bằng đồng xu, tiền giấy, thẻ ngân hàng, token hoặc bất kỳ phương tiện thanh toán khác</w:t>
      </w:r>
    </w:p>
    <w:p>
      <w:r>
        <w:t>95.04</w:t>
      </w:r>
    </w:p>
    <w:p>
      <w:r>
        <w:t>Xác nhận danh mục sản phẩm nghe nhìn khác có nội dung vui chơi giải trí, trò chơi điện tử và nội dung văn hóa khác (không phải là tác phẩm điện ảnh, bản ghi âm ghi hình ca múa nhạc, sân khấu, nghệ thuật biểu diễn)</w:t>
      </w:r>
    </w:p>
    <w:p>
      <w:r>
        <w:t>Không</w:t>
      </w:r>
    </w:p>
    <w:p>
      <w:r>
        <w:t>- Cam kết quốc tế của Việt Nam</w:t>
      </w:r>
    </w:p>
    <w:p>
      <w:r>
        <w:t>- Luật Quản lý ngoại thương</w:t>
      </w:r>
    </w:p>
    <w:p>
      <w:r>
        <w:t>- Nghị định 103/2009/NĐ-CP.</w:t>
      </w:r>
    </w:p>
    <w:p>
      <w:r>
        <w:t>- Nghị định 69/2018/NĐ-CP;</w:t>
      </w:r>
    </w:p>
    <w:p>
      <w:r>
        <w:t>- Khoản 3, Điều 8 Thông tư 28/2014/TT - BVHTTDL</w:t>
      </w:r>
    </w:p>
    <w:p>
      <w:r>
        <w:t>- Điều 1 Thông tư số 26/2018/TT - BVHTTDL ngày 11/9/2018;</w:t>
      </w:r>
    </w:p>
    <w:p>
      <w:r>
        <w:t>- Phụ lục số II Thông tư 09/2023/TT - BVHTTDL ngày 09/8/2023;</w:t>
      </w:r>
    </w:p>
    <w:p>
      <w:r>
        <w:t>3</w:t>
      </w:r>
    </w:p>
    <w:p>
      <w:r>
        <w:t>Mỹ thuật, Nhiếp ảnh</w:t>
      </w:r>
    </w:p>
    <w:p>
      <w:r>
        <w:t>Tác phẩm mỹ thuật, tác phẩm nhiếp ảnh</w:t>
      </w:r>
    </w:p>
    <w:p>
      <w:r>
        <w:t>97.01</w:t>
      </w:r>
    </w:p>
    <w:p>
      <w:r>
        <w:t>97.03</w:t>
      </w:r>
    </w:p>
    <w:p>
      <w:r>
        <w:t>9705.00.00</w:t>
      </w:r>
    </w:p>
    <w:p>
      <w:r>
        <w:t>Phê duyệt tác phẩm mỹ thuật, tác phẩm nhiếp ảnh nhập khẩu nhằm mục đích kinh doanh (cấp Trung ương)</w:t>
      </w:r>
    </w:p>
    <w:p>
      <w:r>
        <w:t>- Thông tư số 28/2014/TT- BVHTTDL ngày 31/12/2014;</w:t>
      </w:r>
    </w:p>
    <w:p>
      <w:r>
        <w:t>- Thông tư số 26/2018/TT- BVHTTDL ngày 11/9/2018</w:t>
      </w:r>
    </w:p>
    <w:p>
      <w:r>
        <w:t>4</w:t>
      </w:r>
    </w:p>
    <w:p>
      <w:r>
        <w:t>Mỹ thuật, Nhiếp ảnh</w:t>
      </w:r>
    </w:p>
    <w:p>
      <w:r>
        <w:t>Tác phẩm mỹ thuật, tác phẩm nhiếp ảnh</w:t>
      </w:r>
    </w:p>
    <w:p>
      <w:r>
        <w:t>97.01</w:t>
      </w:r>
    </w:p>
    <w:p>
      <w:r>
        <w:t>97.03</w:t>
      </w:r>
    </w:p>
    <w:p>
      <w:r>
        <w:t>9705.00.00</w:t>
      </w:r>
    </w:p>
    <w:p>
      <w:r>
        <w:t>Phê duyệt tác phẩm mỹ thuật, tác phẩm nhiếp ảnh nhập khẩu nhằm mục đích kinh doanh (cấp địa phương)</w:t>
      </w:r>
    </w:p>
    <w:p>
      <w:r>
        <w:t>- Thông tư số 28/2014/TT- BVHTTDL ngày 31/12/2014;</w:t>
      </w:r>
    </w:p>
    <w:p>
      <w:r>
        <w:t>- Thông tư số 26/2018/TT- BVHTTDL ngày 11/9/2018</w:t>
      </w:r>
    </w:p>
    <w:p>
      <w:r>
        <w:t>5</w:t>
      </w:r>
    </w:p>
    <w:p>
      <w:r>
        <w:t>Mỹ thuật, Nhiếp ảnh</w:t>
      </w:r>
    </w:p>
    <w:p>
      <w:r>
        <w:t>Tác phẩm mỹ thuật, tác phẩm mỹ thuật ứng dụng, tác phẩm nhiếp ảnh</w:t>
      </w:r>
    </w:p>
    <w:p>
      <w:r>
        <w:t>Thủ tục kiểm tra chuyên ngành trước khi xuất khẩu đối với văn hóa phẩm là tác phẩm mỹ thuật, tác phẩm mỹ thuật ứng dụng, tác phẩm nhiếp ảnh không nhằm mục đích kinh doanh</w:t>
      </w:r>
    </w:p>
    <w:p>
      <w:r>
        <w:t>Nghị định 31/2025/NĐ- CP ngày ngày 24 tháng 02 năm 2025 của Chính phủ</w:t>
      </w:r>
    </w:p>
    <w:p>
      <w:r>
        <w:t>6</w:t>
      </w:r>
    </w:p>
    <w:p>
      <w:r>
        <w:t>Điện ảnh</w:t>
      </w:r>
    </w:p>
    <w:p>
      <w:r>
        <w:t>Bản ghi âm, ghi hình</w:t>
      </w:r>
    </w:p>
    <w:p>
      <w:r>
        <w:t>Thủ tục kiểm tra chuyên ngành trước khi xuất khẩu đối với văn hóa phẩm là các bản ghi âm, ghi hình trong quá trình sản xuất phim tại Việt Nam của tổ chức, cá nhân nước ngoài không nhằm mục đích kinh doanh</w:t>
      </w:r>
    </w:p>
    <w:p>
      <w:r>
        <w:t>Nghị định 31/2025/NĐ- CP ngày ngày 24 tháng 02 năm 2025 của Chính phủ</w:t>
      </w:r>
    </w:p>
    <w:p>
      <w:r>
        <w:t>7</w:t>
      </w:r>
    </w:p>
    <w:p>
      <w:r>
        <w:t>Nghệ thuật biểu diễn</w:t>
      </w:r>
    </w:p>
    <w:p>
      <w:r>
        <w:t>Bản ghi âm, ghi hình</w:t>
      </w:r>
    </w:p>
    <w:p>
      <w:r>
        <w:t>Thủ tục kiểm tra chuyên ngành trước khi xuất khẩu đối với văn hóa phẩm là các bản ghi âm, ghi hình về nghệ thuật biểu diễn không nhằm mục đích kinh doanh</w:t>
      </w:r>
    </w:p>
    <w:p>
      <w:r>
        <w:t>Nghị định 31/2025/NĐ-CP ngày ngày 24 tháng 02 năm 2025 của Chính phủ</w:t>
      </w:r>
    </w:p>
    <w:p>
      <w:r>
        <w:t>PHỤ LỤC 5</w:t>
      </w:r>
    </w:p>
    <w:p>
      <w:r>
        <w:t>DANH MỤC THỦ TỤC HÀNH CHÍNH QUY ĐỊNH TẠI QUY CHUẨN KỸ THUẬT, TIÊU CHUẨN BẮT BUỘC ÁP DỤNG THUỘC PHẠM VI, CHỨC NĂNG QUẢN LÝ CỦA BỘ VĂN HÓA, THỂ THAO VÀ DU LỊCH</w:t>
      </w:r>
    </w:p>
    <w:p>
      <w:r>
        <w:t>(Kèm theo Quyết định số 1162/QĐ-BVHTTDL ngày 24 tháng 4 năm 2025 của Bộ trưởng Bộ Văn hóa, Thể thao và Du lịch)</w:t>
      </w:r>
    </w:p>
    <w:p>
      <w:r>
        <w:t>1. Tổng hợp số lượng thủ tục hành chính quy định tại Quy chuẩn kỹ thuật, tiêu chuẩn bắt buộc áp dụng</w:t>
      </w:r>
    </w:p>
    <w:p>
      <w:r>
        <w:t>TT</w:t>
      </w:r>
    </w:p>
    <w:p>
      <w:r>
        <w:t>Lĩnh vực</w:t>
      </w:r>
    </w:p>
    <w:p>
      <w:r>
        <w:t>Tên Quy chuẩn, tiêu chuẩn kỹ thuật</w:t>
      </w:r>
    </w:p>
    <w:p>
      <w:r>
        <w:t>Số lượng thủ tục hành chính</w:t>
      </w:r>
    </w:p>
    <w:p>
      <w:r>
        <w:t>Số lượng TTHC đã được công bố, công khai</w:t>
      </w:r>
    </w:p>
    <w:p>
      <w:r>
        <w:t>Số lượng TTHC chưa được công bố, công khai</w:t>
      </w:r>
    </w:p>
    <w:p>
      <w:r>
        <w:t>1</w:t>
      </w:r>
    </w:p>
    <w:p>
      <w:r>
        <w:t>Lưu trú</w:t>
      </w:r>
    </w:p>
    <w:p>
      <w:r>
        <w:t>- Tiêu chuẩn khách sạn TCVN 4391:2015</w:t>
      </w:r>
    </w:p>
    <w:p>
      <w:r>
        <w:t>02</w:t>
      </w:r>
    </w:p>
    <w:p>
      <w:r>
        <w:t>02</w:t>
      </w:r>
    </w:p>
    <w:p>
      <w:r>
        <w:t>0</w:t>
      </w:r>
    </w:p>
    <w:p>
      <w:r>
        <w:t>2</w:t>
      </w:r>
    </w:p>
    <w:p>
      <w:r>
        <w:t>- Tiêu chuẩn biệt thự du lịch: TCVN 7795:2021</w:t>
      </w:r>
    </w:p>
    <w:p>
      <w:r>
        <w:t>02</w:t>
      </w:r>
    </w:p>
    <w:p>
      <w:r>
        <w:t>02</w:t>
      </w:r>
    </w:p>
    <w:p>
      <w:r>
        <w:t>0</w:t>
      </w:r>
    </w:p>
    <w:p>
      <w:r>
        <w:t>3</w:t>
      </w:r>
    </w:p>
    <w:p>
      <w:r>
        <w:t>- Tiêu chuẩn căn hộ du lịch TCVN 7798:2014</w:t>
      </w:r>
    </w:p>
    <w:p>
      <w:r>
        <w:t>02</w:t>
      </w:r>
    </w:p>
    <w:p>
      <w:r>
        <w:t>02</w:t>
      </w:r>
    </w:p>
    <w:p>
      <w:r>
        <w:t>0</w:t>
      </w:r>
    </w:p>
    <w:p>
      <w:r>
        <w:t>4</w:t>
      </w:r>
    </w:p>
    <w:p>
      <w:r>
        <w:t>- Tiêu chuẩn tàu thủy lưu trú du lịch: TCVN 9372: 2012</w:t>
      </w:r>
    </w:p>
    <w:p>
      <w:r>
        <w:t>02</w:t>
      </w:r>
    </w:p>
    <w:p>
      <w:r>
        <w:t>02</w:t>
      </w:r>
    </w:p>
    <w:p>
      <w:r>
        <w:t>0</w:t>
      </w:r>
    </w:p>
    <w:p>
      <w:r>
        <w:t>5</w:t>
      </w:r>
    </w:p>
    <w:p>
      <w:r>
        <w:t>Điện ảnh</w:t>
      </w:r>
    </w:p>
    <w:p>
      <w:r>
        <w:t>Quy chuẩn kỹ thuật quốc gia về Rạp chiếu phim (QCVN 01:2013/BVHTTDL)</w:t>
      </w:r>
    </w:p>
    <w:p>
      <w:r>
        <w:t>02</w:t>
      </w:r>
    </w:p>
    <w:p>
      <w:r>
        <w:t>02</w:t>
      </w:r>
    </w:p>
    <w:p>
      <w:r>
        <w:t>0</w:t>
      </w:r>
    </w:p>
    <w:p>
      <w:r>
        <w:t>6</w:t>
      </w:r>
    </w:p>
    <w:p>
      <w:r>
        <w:t>Phát thanh truyền hình</w:t>
      </w:r>
    </w:p>
    <w:p>
      <w:r>
        <w:t>- QCVN 84:2021/BTTTT “Quy chuẩn kỹ thuật quốc gia về chất lượng dịch vụ truyền hình cáp giao thức Internet (IPTV)”;</w:t>
      </w:r>
    </w:p>
    <w:p>
      <w:r>
        <w:t>- QCVN 121:2020/BTTTT “Quy chuẩn kỹ thuật quốc gia về chất lượng dịch vụ truyền hình cáp số ứng dụng công nghệ DVB-T2”;</w:t>
      </w:r>
    </w:p>
    <w:p>
      <w:r>
        <w:t>- QCVN 87:2020/BTTTT“Quy chuẩn kỹ thuật quốc gia về tín hiệu truyền hình cáp tương tự tại điểm kết nối thuê bao”;</w:t>
      </w:r>
    </w:p>
    <w:p>
      <w:r>
        <w:t>- QCVN 83:2014/BTTTT “Quy chuẩn kỹ thuật quốc gia về Chất lượng tín hiệu truyền hình số mặt đất DVB-T2 tại điểm thu”;</w:t>
      </w:r>
    </w:p>
    <w:p>
      <w:r>
        <w:t>- QCVN 85:2014/BTTTT “Quy chuẩn kỹ thuật quốc gia về Chất lượng tín hiệu truyền hình cáp số DVB-C tại điểm kết nối thuê bao”;</w:t>
      </w:r>
    </w:p>
    <w:p>
      <w:r>
        <w:t>- QCVN 79:2014/BTTTT “Quy chuẩn kỹ thuật quốc gia về Chất lượng tín hiệu truyền hình số vệ tinh DVB-S và DVB- S2 tại điểm thu”;</w:t>
      </w:r>
    </w:p>
    <w:p>
      <w:r>
        <w:t>- TCVN 10298:2014 “Tín hiệu truyền hình Internet - Yêu cầu kỹ thuật”.</w:t>
      </w:r>
    </w:p>
    <w:p>
      <w:r>
        <w:t>01</w:t>
      </w:r>
    </w:p>
    <w:p>
      <w:r>
        <w:t>01</w:t>
      </w:r>
    </w:p>
    <w:p>
      <w:r>
        <w:t>0</w:t>
      </w:r>
    </w:p>
    <w:p>
      <w:r>
        <w:t>Tổng số</w:t>
      </w:r>
    </w:p>
    <w:p>
      <w:r>
        <w:t>12</w:t>
      </w:r>
    </w:p>
    <w:p>
      <w:r>
        <w:t>11</w:t>
      </w:r>
    </w:p>
    <w:p>
      <w:r>
        <w:t>11</w:t>
      </w:r>
    </w:p>
    <w:p>
      <w:r>
        <w:t>0</w:t>
      </w:r>
    </w:p>
    <w:p>
      <w:r>
        <w:t>2. Danh mục chi tiết</w:t>
      </w:r>
    </w:p>
    <w:p>
      <w:r>
        <w:t>TT</w:t>
      </w:r>
    </w:p>
    <w:p>
      <w:r>
        <w:t>Tên Quy chuẩn, tiêu chuẩn kỹ thuật</w:t>
      </w:r>
    </w:p>
    <w:p>
      <w:r>
        <w:t>Tên thủ tục hành chính</w:t>
      </w:r>
    </w:p>
    <w:p>
      <w:r>
        <w:t>Tình trạng công bố, công khai</w:t>
      </w:r>
    </w:p>
    <w:p>
      <w:r>
        <w:t>Căn cứ pháp lý (ghi rõ điều, khoản, điểm của văn bản)</w:t>
      </w:r>
    </w:p>
    <w:p>
      <w:r>
        <w:t>Đã công bố, công khai</w:t>
      </w:r>
    </w:p>
    <w:p>
      <w:r>
        <w:t>Chưa công bố, công khai</w:t>
      </w:r>
    </w:p>
    <w:p>
      <w:r>
        <w:t>1</w:t>
      </w:r>
    </w:p>
    <w:p>
      <w:r>
        <w:t>Tiêu chuẩn khách sạn TCVN 4391:2015</w:t>
      </w:r>
    </w:p>
    <w:p>
      <w:r>
        <w:t>Thủ tục công nhận hạng cơ sở lưu trú du lịch: hạng 4 sao, 5 sao đối với khách sạn, biệt thự du lịch, căn hộ du lịch, tàu thủy lưu trú du lịch</w:t>
      </w:r>
    </w:p>
    <w:p>
      <w:r>
        <w:t>1.004566</w:t>
      </w:r>
    </w:p>
    <w:p>
      <w:r>
        <w:t>- Điều 49, Điều 50 Luật Du lịch</w:t>
      </w:r>
    </w:p>
    <w:p>
      <w:r>
        <w:t>- Điều 22 Nghị định 168</w:t>
      </w:r>
    </w:p>
    <w:p>
      <w:r>
        <w:t>- Thông tư số 06/2017/TT-BVHTTDL</w:t>
      </w:r>
    </w:p>
    <w:p>
      <w:r>
        <w:t>2</w:t>
      </w:r>
    </w:p>
    <w:p>
      <w:r>
        <w:t>Thủ tục công nhận hạng cơ sở lưu trú du lịch: hạng 1 sao, 2 sao, 3 sao đối với khách sạn, biệt thự du lịch, căn hộ du lịch, tàu thủy lưu trú du lịch</w:t>
      </w:r>
    </w:p>
    <w:p>
      <w:r>
        <w:t>1.004594</w:t>
      </w:r>
    </w:p>
    <w:p>
      <w:r>
        <w:t>3</w:t>
      </w:r>
    </w:p>
    <w:p>
      <w:r>
        <w:t>Tiêu chuẩn biệt thự du lịch: TCVN 7795:2021</w:t>
      </w:r>
    </w:p>
    <w:p>
      <w:r>
        <w:t>Thủ tục công nhận hạng cơ sở lưu trú du lịch: hạng 4 sao, 5 sao đối với khách sạn, biệt thự du lịch, căn hộ du lịch, tàu thủy lưu trú du lịch</w:t>
      </w:r>
    </w:p>
    <w:p>
      <w:r>
        <w:t>1.004566</w:t>
      </w:r>
    </w:p>
    <w:p>
      <w:r>
        <w:t>- Điều 49, Điều 50 Luật Du lịch 2017</w:t>
      </w:r>
    </w:p>
    <w:p>
      <w:r>
        <w:t>- Điều 23 Nghị định 168/2017/NĐ-CP</w:t>
      </w:r>
    </w:p>
    <w:p>
      <w:r>
        <w:t>- Thông tư số 06/2017/TT-BVHTTDL</w:t>
      </w:r>
    </w:p>
    <w:p>
      <w:r>
        <w:t>4</w:t>
      </w:r>
    </w:p>
    <w:p>
      <w:r>
        <w:t>Thủ tục công nhận hạng cơ sở lưu trú du lịch: hạng 1 sao, 2 sao, 3 sao đối với khách sạn, biệt thự du lịch, căn hộ du lịch, tàu thủy lưu trú du lịch</w:t>
      </w:r>
    </w:p>
    <w:p>
      <w:r>
        <w:t>1.004594</w:t>
      </w:r>
    </w:p>
    <w:p>
      <w:r>
        <w:t>- Điều 49, Điều 50 Luật Du lịch 2017</w:t>
      </w:r>
    </w:p>
    <w:p>
      <w:r>
        <w:t>- Điều 23 Nghị định 168/2017/NĐ-CP</w:t>
      </w:r>
    </w:p>
    <w:p>
      <w:r>
        <w:t>- Thông tư số 06/2017/TT-BVHTTDL</w:t>
      </w:r>
    </w:p>
    <w:p>
      <w:r>
        <w:t>5</w:t>
      </w:r>
    </w:p>
    <w:p>
      <w:r>
        <w:t>Tiêu chuẩn căn hộ du lịch TCVN 7798:2014</w:t>
      </w:r>
    </w:p>
    <w:p>
      <w:r>
        <w:t>Thủ tục công nhận hạng cơ sở lưu trú du lịch: hạng 4 sao, 5 sao đối với khách sạn, biệt thự du lịch, căn hộ du lịch, tàu thủy lưu trú du lịch</w:t>
      </w:r>
    </w:p>
    <w:p>
      <w:r>
        <w:t>1.004566</w:t>
      </w:r>
    </w:p>
    <w:p>
      <w:r>
        <w:t>- Điều 49, Điều 50 Luật Du lịch 2017</w:t>
      </w:r>
    </w:p>
    <w:p>
      <w:r>
        <w:t>- Điều 24 Nghị định 168/2017/NĐ-CP</w:t>
      </w:r>
    </w:p>
    <w:p>
      <w:r>
        <w:t>- Thông tư số 06/2017/TT-BVHTTDL</w:t>
      </w:r>
    </w:p>
    <w:p>
      <w:r>
        <w:t>6</w:t>
      </w:r>
    </w:p>
    <w:p>
      <w:r>
        <w:t>Thủ tục công nhận hạng cơ sở lưu trú du lịch: hạng 1 sao, 2 sao, 3 sao đối với khách sạn, biệt thự du lịch, căn hộ du lịch, tàu thủy lưu trú du lịch</w:t>
      </w:r>
    </w:p>
    <w:p>
      <w:r>
        <w:t>1.004594</w:t>
      </w:r>
    </w:p>
    <w:p>
      <w:r>
        <w:t>- Điều 49, Điều 50 Luật Du lịch 2017</w:t>
      </w:r>
    </w:p>
    <w:p>
      <w:r>
        <w:t>- Điều 24 Nghị định 168/2017/NĐ-CP</w:t>
      </w:r>
    </w:p>
    <w:p>
      <w:r>
        <w:t>- Thông tư số 06/2017/TT-BVHTTDL</w:t>
      </w:r>
    </w:p>
    <w:p>
      <w:r>
        <w:t>7</w:t>
      </w:r>
    </w:p>
    <w:p>
      <w:r>
        <w:t>Tiêu chuẩn tàu thủy lưu trú du lịch: TCVN 9372: 2012</w:t>
      </w:r>
    </w:p>
    <w:p>
      <w:r>
        <w:t>Thủ tục công nhận hạng cơ sở lưu trú du lịch: hạng 4 sao, 5 sao đối với khách sạn, biệt thự du lịch, căn hộ du lịch, tàu thủy lưu trú du lịch</w:t>
      </w:r>
    </w:p>
    <w:p>
      <w:r>
        <w:t>1.004566</w:t>
      </w:r>
    </w:p>
    <w:p>
      <w:r>
        <w:t>- Điều 49, Điều 50 Luật Du lịch 2017</w:t>
      </w:r>
    </w:p>
    <w:p>
      <w:r>
        <w:t>- Điều 25 Nghị định 168/2017/NĐ-CP</w:t>
      </w:r>
    </w:p>
    <w:p>
      <w:r>
        <w:t>- Thông tư số 06/2017/TT-BVHTTDL</w:t>
      </w:r>
    </w:p>
    <w:p>
      <w:r>
        <w:t>8</w:t>
      </w:r>
    </w:p>
    <w:p>
      <w:r>
        <w:t>Thủ tục công nhận hạng cơ sở lưu trú du lịch: hạng 1 sao, 2 sao, 3 sao đối với khách sạn, biệt thự du lịch, căn hộ du lịch, tàu thủy lưu trú du lịch</w:t>
      </w:r>
    </w:p>
    <w:p>
      <w:r>
        <w:t>1.004594</w:t>
      </w:r>
    </w:p>
    <w:p>
      <w:r>
        <w:t>- Điều 49, Điều 50 Luật Du lịch 2017</w:t>
      </w:r>
    </w:p>
    <w:p>
      <w:r>
        <w:t>- Điều 25 Nghị định 168/2017/NĐ-CP</w:t>
      </w:r>
    </w:p>
    <w:p>
      <w:r>
        <w:t>- Thông tư số 06/2017/TT-BVHTTDL</w:t>
      </w:r>
    </w:p>
    <w:p>
      <w:r>
        <w:t>9</w:t>
      </w:r>
    </w:p>
    <w:p>
      <w:r>
        <w:t>Quy chuẩn kỹ thuật quốc gia về Rạp chiếu phim (QCVN 01:2013/BVHTTDL)</w:t>
      </w:r>
    </w:p>
    <w:p>
      <w:r>
        <w:t>Thủ tục cấp Giấy phép phân loại phim (cấp Trung ương)</w:t>
      </w:r>
    </w:p>
    <w:p>
      <w:r>
        <w:t>MS: 1.011451</w:t>
      </w:r>
    </w:p>
    <w:p>
      <w:r>
        <w:t>Điểm b khoản 1 Điều 19 Luật Điện ảnh năm 2022</w:t>
      </w:r>
    </w:p>
    <w:p>
      <w:r>
        <w:t>10</w:t>
      </w:r>
    </w:p>
    <w:p>
      <w:r>
        <w:t>Thủ tục cấp Giấy phép phân loại phim (cấp Địa phương)</w:t>
      </w:r>
    </w:p>
    <w:p>
      <w:r>
        <w:t>MS: 1.011454</w:t>
      </w:r>
    </w:p>
    <w:p>
      <w:r>
        <w:t>Điểm b khoản 1 Điều 19 Luật Điện ảnh năm 2022</w:t>
      </w:r>
    </w:p>
    <w:p>
      <w:r>
        <w:t>11</w:t>
      </w:r>
    </w:p>
    <w:p>
      <w:r>
        <w:t>- QCVN 84:2021/BTTTT “Quy chuẩn kỹ thuật quốc gia về chất lượng dịch vụ truyền hình cáp giao thức Internet (IPTV)”;</w:t>
      </w:r>
    </w:p>
    <w:p>
      <w:r>
        <w:t>- QCVN 121:2020/BTTTT “Quy chuẩn kỹ thuật quốc gia về chất lượng dịch vụ truyền hình cáp số ứng dụng công nghệ DVB-T2”;</w:t>
      </w:r>
    </w:p>
    <w:p>
      <w:r>
        <w:t>- QCVN 87:2020/BTTTT“Quy chuẩn kỹ thuật quốc gia về tín hiệu truyền hình cáp tương tự tại điểm kết nối thuê bao”;</w:t>
      </w:r>
    </w:p>
    <w:p>
      <w:r>
        <w:t>- QCVN 83:2014/BTTTT “Quy chuẩn kỹ thuật quốc gia về Chất lượng tín hiệu truyền hình số mặt đất DVB- T2 tại điểm thu”;</w:t>
      </w:r>
    </w:p>
    <w:p>
      <w:r>
        <w:t>- QCVN 85:2014/BTTTT “Quy chuẩn kỹ thuật quốc gia về Chất lượng tín hiệu truyền hình cáp số DVB-C tại điểm kết nối thuê bao”;</w:t>
      </w:r>
    </w:p>
    <w:p>
      <w:r>
        <w:t>- QCVN 79:2014/BTTTT “Quy chuẩn kỹ thuật quốc gia về Chất lượng tín hiệu truyền hình số vệ tinh DVB- S và DVB-S2 tại điểm thu”;</w:t>
      </w:r>
    </w:p>
    <w:p>
      <w:r>
        <w:t>- TCVN 10298:2014 “Tín hiệu truyền hình Internet - Yêu cầu kỹ thuật”.</w:t>
      </w:r>
    </w:p>
    <w:p>
      <w:r>
        <w:t>Công bố chất lượng dịch vụ phát thanh, truyền hình</w:t>
      </w:r>
    </w:p>
    <w:p>
      <w:r>
        <w:t>1.004104</w:t>
      </w:r>
    </w:p>
    <w:p>
      <w:r>
        <w:t>- Điểm c, khoản 2, Điều 25 Nghị định số 06/2016/NĐ-CP ngày 18 tháng 01 năm 2016 của Chính phủ về quản lý, cung cấp và sử dụng dịch vụ phát thanh, truyền hình;</w:t>
      </w:r>
    </w:p>
    <w:p>
      <w:r>
        <w:t>- Mục 1, Chương 2, Thông tư số 24/2016/TT-BTTTT ngày 15/11/2016 quy định về quản lý chất lượng dịch vụ phát thanh, truyền hình.</w:t>
      </w:r>
    </w:p>
    <w:p>
      <w:r>
        <w:t>PHỤ LỤC 6</w:t>
      </w:r>
    </w:p>
    <w:p>
      <w:r>
        <w:t>DANH MỤC THỐNG KÊ CHẾ ĐỘ BÁO CÁO CỦA DOANH NGHIỆP THUỘC PHẠM VI, CHỨC NĂNG QUẢN LÝ CỦA BỘ VĂN HÓA, THỂ THAO VÀ DU LỊCH</w:t>
      </w:r>
    </w:p>
    <w:p>
      <w:r>
        <w:t>(Kèm theo Quyết định số 1162/QĐ-BVHTTDL ngày 24 tháng 4 năm 2025 của Bộ trưởng Bộ Văn hóa, Thể thao và Du lịch)</w:t>
      </w:r>
    </w:p>
    <w:p>
      <w:r>
        <w:t>TT</w:t>
      </w:r>
    </w:p>
    <w:p>
      <w:r>
        <w:t>Tên chế độ báo cáo</w:t>
      </w:r>
    </w:p>
    <w:p>
      <w:r>
        <w:t>Lĩnh vực</w:t>
      </w:r>
    </w:p>
    <w:p>
      <w:r>
        <w:t>Tình trạng cung cấp báo cáo điện tử</w:t>
      </w:r>
    </w:p>
    <w:p>
      <w:r>
        <w:t>Căn cứ pháp lý (ghi rõ điều, khoản, điểm quy định của văn bản)</w:t>
      </w:r>
    </w:p>
    <w:p>
      <w:r>
        <w:t>Chưa thực hiện</w:t>
      </w:r>
    </w:p>
    <w:p>
      <w:r>
        <w:t>Đã thực hiện</w:t>
      </w:r>
    </w:p>
    <w:p>
      <w:r>
        <w:t>Tên hệ thống thông tin/cơ sở dữ liệu để thực hiện chế độ báo cáo điện tử</w:t>
      </w:r>
    </w:p>
    <w:p>
      <w:r>
        <w:t>1</w:t>
      </w:r>
    </w:p>
    <w:p>
      <w:r>
        <w:t>Báo cáo kết quả kinh doanh của tổ chức, cá nhân kinh doanh dịch vụ lưu trú du lịch</w:t>
      </w:r>
    </w:p>
    <w:p>
      <w:r>
        <w:t>Lưu trú</w:t>
      </w:r>
    </w:p>
    <w:p>
      <w:r>
        <w:t>x</w:t>
      </w:r>
    </w:p>
    <w:p>
      <w:r>
        <w:t>Hệ thống phần mềm nhận gửi báo cáo thống kê du lịch: http://thongke.tourism.vn</w:t>
      </w:r>
    </w:p>
    <w:p>
      <w:r>
        <w:t>Điều 3 Thông tư số 18/2021/TT-BVHTTDL của Bộ trưởng Bộ VHTTDL</w:t>
      </w:r>
    </w:p>
    <w:p>
      <w:r>
        <w:t>2</w:t>
      </w:r>
    </w:p>
    <w:p>
      <w:r>
        <w:t>Kết quả kinh doanh của doanh nghiệp kinh doanh dịch vụ lữ hành</w:t>
      </w:r>
    </w:p>
    <w:p>
      <w:r>
        <w:t>Lữ hành</w:t>
      </w:r>
    </w:p>
    <w:p>
      <w:r>
        <w:t>x</w:t>
      </w:r>
    </w:p>
    <w:p>
      <w:r>
        <w:t>Hệ thống phần mềm nhận gửi báo cáo thống kê du lịch: http://thongke.tourism.vn</w:t>
      </w:r>
    </w:p>
    <w:p>
      <w:r>
        <w:t>Điều 3 Thông tư số 18/2021/TT-BVHTTDL của Bộ trưởng Bộ VHTTDL</w:t>
      </w:r>
    </w:p>
    <w:p>
      <w:r>
        <w:t>3</w:t>
      </w:r>
    </w:p>
    <w:p>
      <w:r>
        <w:t>Kết quả kinh doanh của tổ chức, cá nhân quản lý khu, điểm du lịch; tổ chức, cá nhân kinh doanh dịch vụ du lịch khác đạt tiêu chuẩn phục vụ khách du lịch</w:t>
      </w:r>
    </w:p>
    <w:p>
      <w:r>
        <w:t>Dịch vụ du lịch khác</w:t>
      </w:r>
    </w:p>
    <w:p>
      <w:r>
        <w:t>x</w:t>
      </w:r>
    </w:p>
    <w:p>
      <w:r>
        <w:t>Hệ thống phần mềm nhận gửi báo cáo thống kê du lịch: http://thongke.tourism.vn</w:t>
      </w:r>
    </w:p>
    <w:p>
      <w:r>
        <w:t>4</w:t>
      </w:r>
    </w:p>
    <w:p>
      <w:r>
        <w:t>Báo cáo tình hình hoạt động giám định theo định kỳ 6 tháng và hàng năm bằng văn bản gửi về cơ quan chuyên môn quản lý nhà nước về quyền tác giả, quyền liên quan của Bộ Văn hóa, Thể thao và Du lịch</w:t>
      </w:r>
    </w:p>
    <w:p>
      <w:r>
        <w:t>Quyền tác giả, quyền liên quan</w:t>
      </w:r>
    </w:p>
    <w:p>
      <w:r>
        <w:t>x</w:t>
      </w:r>
    </w:p>
    <w:p>
      <w:r>
        <w:t>Chưa có phần mềm hệ thống thông tin liên thông giữa doanh nghiệp với hệ thống điều hành văn bản điện tử của Bộ VHTTDL</w:t>
      </w:r>
    </w:p>
    <w:p>
      <w:r>
        <w:t>- Khoản 2 và 2a Điều 201 của Luật Sở hữu trí tuệ;</w:t>
      </w:r>
    </w:p>
    <w:p>
      <w:r>
        <w:t>- Khoản 3 Điều 95 Nghị định số 17/2023/NĐ-CP ngày 26/4/2023 của Chính phủ quy định chi tiết một số điều và biện pháp thi hành Luật Sở hữu trí tuệ về quyền tác giả, quyền liên quan</w:t>
      </w:r>
    </w:p>
    <w:p>
      <w:r>
        <w:t>5</w:t>
      </w:r>
    </w:p>
    <w:p>
      <w:r>
        <w:t>Báo cáo hằng năm hoặc đột xuất về các hoạt động tư vấn, dịch vụ quyền tác giả, quyền liên quan</w:t>
      </w:r>
    </w:p>
    <w:p>
      <w:r>
        <w:t>Quyền tác giả, quyền liên quan</w:t>
      </w:r>
    </w:p>
    <w:p>
      <w:r>
        <w:t>x</w:t>
      </w:r>
    </w:p>
    <w:p>
      <w:r>
        <w:t>Chưa có phần mềm hệ thống thông tin liên thông giữa doanh nghiệp với hệ thống điều hành văn bản điện tử của Bộ VHTTDL</w:t>
      </w:r>
    </w:p>
    <w:p>
      <w:r>
        <w:t>- Khoản 1 Điều 57 của Luật Sở hữu trí tuệ;</w:t>
      </w:r>
    </w:p>
    <w:p>
      <w:r>
        <w:t>- Khoản 7 Điều 55 Nghị định 17/2023/NĐ-CP ngày 26/4/2023 của Chính phủ quy định chi tiết một số điều và biện pháp thi hành Luật Sở hữu trí tuệ về quyền tác giả, quyền liên quan</w:t>
      </w:r>
    </w:p>
    <w:p>
      <w:r>
        <w:t>6</w:t>
      </w:r>
    </w:p>
    <w:p>
      <w:r>
        <w:t>Báo cáo hoạt động xuất bản ( Thực hiện báo cáo định kỳ 06 tháng đầu năm và định kỳ hằng năm (02 lần/năm),</w:t>
      </w:r>
    </w:p>
    <w:p>
      <w:r>
        <w:t>Xuất bản</w:t>
      </w:r>
    </w:p>
    <w:p>
      <w:r>
        <w:t>x</w:t>
      </w:r>
    </w:p>
    <w:p>
      <w:r>
        <w:t>Hệ thống báo cáo trực tuyến của các nhà xuất bản https://cxbiph.robinet.vn</w:t>
      </w:r>
    </w:p>
    <w:p>
      <w:r>
        <w:t>- Điều 4, 5, 6, 7, 8, Mẫu số 35, mẫu số 36 Thông tư số 02/2023/TT-BTTTT ngày 21/3/2023 của Bộ trưởng Bộ TTTT quy định chế độ báo cáo định kỳ thuộc phạm vi quản lý nhà nước của Bộ TTTT.</w:t>
      </w:r>
    </w:p>
    <w:p>
      <w:r>
        <w:t>- Khoản 1,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7</w:t>
      </w:r>
    </w:p>
    <w:p>
      <w:r>
        <w:t>Báo cáo tình hình hoạt động của văn phòng đại diện ( Thực hiện báo cáo định kỳ 06 tháng đầu năm và định kỳ hằng năm (02 lần/năm),</w:t>
      </w:r>
    </w:p>
    <w:p>
      <w:r>
        <w:t>Xuất bản</w:t>
      </w:r>
    </w:p>
    <w:p>
      <w:r>
        <w:t>x</w:t>
      </w:r>
    </w:p>
    <w:p>
      <w:r>
        <w:t>- Điều 4, 5, 6, 7, 8, Mẫu số 37 Thông tư số 02/2023/TT-BTTTT ngày 21/3/2023 của Bộ trưởng Bộ TTTT quy định chế độ báo cáo định kỳ thuộc phạm vi quản lý nhà nước của Bộ TTTT.</w:t>
      </w:r>
    </w:p>
    <w:p>
      <w:r>
        <w:t>- Khoản 1,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8</w:t>
      </w:r>
    </w:p>
    <w:p>
      <w:r>
        <w:t>Báo cáo kết quả hoạt động phát hành xuất bản phẩm (Thực hiện báo cáo định kỳ 06 tháng đầu năm và định kỳ hằng năm (02 lần/năm),</w:t>
      </w:r>
    </w:p>
    <w:p>
      <w:r>
        <w:t>Phát hành</w:t>
      </w:r>
    </w:p>
    <w:p>
      <w:r>
        <w:t>x</w:t>
      </w:r>
    </w:p>
    <w:p>
      <w:r>
        <w:t>- Điều 4, 5, 6, 7, 8, Mẫu số 38, 39 Thông tư số 02/2023/TT-BTTTT ngày 21/3/2023 của Bộ trưởng Bộ TTTT quy định chế độ báo cáo định kỳ thuộc phạm vi quản lý nhà nước của Bộ TTTT.</w:t>
      </w:r>
    </w:p>
    <w:p>
      <w:r>
        <w:t>- Khoản 1,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9</w:t>
      </w:r>
    </w:p>
    <w:p>
      <w:r>
        <w:t>Báo cáo tổng hợp kết quả thẩm định nội dung xuất bản phẩm nhập khẩu kinh doanh (Thực hiện báo cáo định kỳ hằng quý (quý I, quý II, quý III, quý IV))</w:t>
      </w:r>
    </w:p>
    <w:p>
      <w:r>
        <w:t>Phát hành</w:t>
      </w:r>
    </w:p>
    <w:p>
      <w:r>
        <w:t>x</w:t>
      </w:r>
    </w:p>
    <w:p>
      <w:r>
        <w:t>- Điều 4, 5, 6, 7, 8, Mẫu số 41 Thông tư số 02/2023/TT-BTTTT ngày 21/3/2023 của Bộ trưởng Bộ TTTT quy định chế độ báo cáo định kỳ thuộc phạm vi quản lý nhà nước của Bộ TTTT.</w:t>
      </w:r>
    </w:p>
    <w:p>
      <w:r>
        <w:t>- Khoản 1,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10</w:t>
      </w:r>
    </w:p>
    <w:p>
      <w:r>
        <w:t>Báo cáo hoạt động in  (Thực hiện báo cáo định kỳ hằng năm (01 lần/năm)</w:t>
      </w:r>
    </w:p>
    <w:p>
      <w:r>
        <w:t>In</w:t>
      </w:r>
    </w:p>
    <w:p>
      <w:r>
        <w:t>x</w:t>
      </w:r>
    </w:p>
    <w:p>
      <w:r>
        <w:t>- Điểm a Khoản 1 Điều 2, Mẫu số 13, Nghị định số 72/2022/NĐ-CP ngày 04/10/2022 của Chính phủ sửa đổi, bổ sung một số điều của Nghị định số 60/2014/NĐ-CP ngày 19/6/2014 của Chính phủ quy định về hoạt động in và Nghị định số 25/2018/NĐ- CP ngày 28/02/2018 của Chính phủ sửa đổi, bổ sung một số điều của Nghị định số 60/2014/NĐ-CP ngày 196/2014 của Chính phủ quy định về hoạt động in.</w:t>
      </w:r>
    </w:p>
    <w:p>
      <w:r>
        <w:t>- Khoản 2,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11</w:t>
      </w:r>
    </w:p>
    <w:p>
      <w:r>
        <w:t>Báo cáo hoạt động cơ sở dịch vụ Photocopy (Thực hiện báo cáo định kỳ hằng năm (01 lần/năm)</w:t>
      </w:r>
    </w:p>
    <w:p>
      <w:r>
        <w:t>In</w:t>
      </w:r>
    </w:p>
    <w:p>
      <w:r>
        <w:t>x</w:t>
      </w:r>
    </w:p>
    <w:p>
      <w:r>
        <w:t>- Điểm a Khoản 1 Điều 2, Mẫu số 14, Nghị định số 72/2022/NĐ-CP ngày 04/10/2022 của Chính phủ sửa đổi, bổ sung một số điều của Nghị định số 60/2014/NĐ-CP ngày 19/6/2014 của Chính phủ quy định về hoạt động in và Nghị định số 25/2018/NĐ- CP ngày 28/02/2018 của Chính phủ sửa đổi, bổ sung một số điều của Nghị định số 60/2014/NĐ-CP ngày 196/2014 của Chính phủ quy định về hoạt động in.</w:t>
      </w:r>
    </w:p>
    <w:p>
      <w:r>
        <w:t>- Khoản 2, Điều 1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12</w:t>
      </w:r>
    </w:p>
    <w:p>
      <w:r>
        <w:t>Một số kết quả hoạt động xuất bản (Báo cáo 6 tháng đầu năm và năm)</w:t>
      </w:r>
    </w:p>
    <w:p>
      <w:r>
        <w:t>Xuất bản</w:t>
      </w:r>
    </w:p>
    <w:p>
      <w:r>
        <w:t>x</w:t>
      </w:r>
    </w:p>
    <w:p>
      <w:r>
        <w:t>Hệ thống báo cáo trực tuyến của các nhà xuất bản https://cxbiph.robinet.vn</w:t>
      </w:r>
    </w:p>
    <w:p>
      <w:r>
        <w:t>- Điều 2, 3 Thông tư số 03/2022/TT-BTTTT ngày 22/6/2022 của Bộ trưởng Bộ TTTT quy định hệ thống chỉ tiêu thống kê ngành Thông tin và Truyền thông;</w:t>
      </w:r>
    </w:p>
    <w:p>
      <w:r>
        <w:t>- Điều 2, 3, Mẫu số XB1- 02, Thông tư số 04/2022/TT-BTTTT ngày 22/6/2022 của Bộ trưởng Bộ TTTT quy định chế độ báo cáo thống kê ngành Thông tin và Truyền thông</w:t>
      </w:r>
    </w:p>
    <w:p>
      <w:r>
        <w:t>13</w:t>
      </w:r>
    </w:p>
    <w:p>
      <w:r>
        <w:t>Một số kết quả hoạt động in (Báo cáo 6 tháng đầu năm và năm)</w:t>
      </w:r>
    </w:p>
    <w:p>
      <w:r>
        <w:t>In</w:t>
      </w:r>
    </w:p>
    <w:p>
      <w:r>
        <w:t>x</w:t>
      </w:r>
    </w:p>
    <w:p>
      <w:r>
        <w:t>- Điều 2, 3 Thông tư số 03/2022/TT-BTTTT ngày 22/6/2022 của Bộ trưởng Bộ TTTT quy định hệ thống chỉ tiêu thống kê ngành Thông tin và Truyền thông;</w:t>
      </w:r>
    </w:p>
    <w:p>
      <w:r>
        <w:t>- Điều 2, 3, Mẫu số XB2- 02, Thông tư số 04/2022/TT-BTTTT ngày 22/6/2022 của Bộ trưởng Bộ TTTT quy định chế độ báo cáo thống kê ngành Thông tin và Truyền thông</w:t>
      </w:r>
    </w:p>
    <w:p>
      <w:r>
        <w:t>14</w:t>
      </w:r>
    </w:p>
    <w:p>
      <w:r>
        <w:t>Một số kết quả hoạt động phát hành xuất bản phẩm (Báo cáo 6 tháng đầu năm và năm)</w:t>
      </w:r>
    </w:p>
    <w:p>
      <w:r>
        <w:t>Phát hành xuất bản phẩm</w:t>
      </w:r>
    </w:p>
    <w:p>
      <w:r>
        <w:t>x</w:t>
      </w:r>
    </w:p>
    <w:p>
      <w:r>
        <w:t>- Điều 2, 3 Thông tư số 03/2022/TT-BTTTT ngày 22/6/2022 của Bộ trưởng Bộ TTTT quy định hệ thống chỉ tiêu thống kê ngành Thông tin và Truyền thông;</w:t>
      </w:r>
    </w:p>
    <w:p>
      <w:r>
        <w:t>- Điều 2, 3, Mẫu số XB3- 02, Thông tư số 04/2022/TT-BTTTT ngày 22/6/2022 của Bộ trưởng Bộ TTTT quy định chế độ báo cáo thống kê ngành Thông tin và Truyền thông</w:t>
      </w:r>
    </w:p>
    <w:p>
      <w:r>
        <w:t>15</w:t>
      </w:r>
    </w:p>
    <w:p>
      <w:r>
        <w:t>Báo cáo định kỳ hằng tháng về dịch vụ</w:t>
      </w:r>
    </w:p>
    <w:p>
      <w:r>
        <w:t>Thông tin và truyền thông</w:t>
      </w:r>
    </w:p>
    <w:p>
      <w:r>
        <w:t>x</w:t>
      </w:r>
    </w:p>
    <w:p>
      <w:r>
        <w:t>https://report.abei.gov.vn/</w:t>
      </w:r>
    </w:p>
    <w:p>
      <w:r>
        <w:t>Khoản 1 Điều 4 Thông tư số 02/2023/TT-BTTTT ngày 21/03/2023.</w:t>
      </w:r>
    </w:p>
    <w:p>
      <w:r>
        <w:t>16</w:t>
      </w:r>
    </w:p>
    <w:p>
      <w:r>
        <w:t>Báo cáo định kỳ hằng tháng về nội dung trên dịch vụ</w:t>
      </w:r>
    </w:p>
    <w:p>
      <w:r>
        <w:t>Thông tin và truyền thông</w:t>
      </w:r>
    </w:p>
    <w:p>
      <w:r>
        <w:t>x</w:t>
      </w:r>
    </w:p>
    <w:p>
      <w:r>
        <w:t>Khoản 4b Điều 4 Thông tư số 05/2023/TT-BTTTT ngày 30/6/2023, sửa đổi, bổ sung Khoản 2 Điều 4 Thông tư số 19/2016/TT- BTTTT ngày 30/6/2016.</w:t>
      </w:r>
    </w:p>
    <w:p>
      <w:r>
        <w:t>17</w:t>
      </w:r>
    </w:p>
    <w:p>
      <w:r>
        <w:t>Báo cáo định kỳ 06 (sáu) tháng về dịch vụ</w:t>
      </w:r>
    </w:p>
    <w:p>
      <w:r>
        <w:t>Thông tin và truyền thông</w:t>
      </w:r>
    </w:p>
    <w:p>
      <w:r>
        <w:t>x</w:t>
      </w:r>
    </w:p>
    <w:p>
      <w:r>
        <w:t>https://report.abei.gov.vn/</w:t>
      </w:r>
    </w:p>
    <w:p>
      <w:r>
        <w:t>Khoản 1 Điều 4 Thông tư số 02/2023/TT-BTTTT ngày 21/03/2023.</w:t>
      </w:r>
    </w:p>
    <w:p>
      <w:r>
        <w:t>18</w:t>
      </w:r>
    </w:p>
    <w:p>
      <w:r>
        <w:t>Báo cáo định kỳ 06 (sáu) tháng về nội dung trên dịch vụ</w:t>
      </w:r>
    </w:p>
    <w:p>
      <w:r>
        <w:t>Thông tin và truyền thông</w:t>
      </w:r>
    </w:p>
    <w:p>
      <w:r>
        <w:t>x</w:t>
      </w:r>
    </w:p>
    <w:p>
      <w:r>
        <w:t>Khoản 4a Điều 4 Thông tư số 05/2023/TT-BTTTT ngày 30/6/2023, sửa đổi, bổ sung Khoản 1 Điều 4 Thông tư số 19/2016/TT-BTTTT ngày 30/6/2016.</w:t>
      </w:r>
    </w:p>
    <w:p>
      <w:r>
        <w:t>19</w:t>
      </w:r>
    </w:p>
    <w:p>
      <w:r>
        <w:t>Báo cáo định kỳ 06 (sáu) tháng về chất lượng dịch vụ</w:t>
      </w:r>
    </w:p>
    <w:p>
      <w:r>
        <w:t>Thông tin và truyền thông</w:t>
      </w:r>
    </w:p>
    <w:p>
      <w:r>
        <w:t>x</w:t>
      </w:r>
    </w:p>
    <w:p>
      <w:r>
        <w:t>Khoản 1 Điều 4 Thông tư số 02/2023/TT-BTTTT ngày 21/03/2023.</w:t>
      </w:r>
    </w:p>
    <w:p>
      <w:r>
        <w:t>20</w:t>
      </w:r>
    </w:p>
    <w:p>
      <w:r>
        <w:t>Báo cáo định kỳ hằng năm về dịch vụ</w:t>
      </w:r>
    </w:p>
    <w:p>
      <w:r>
        <w:t>Thông tin và truyền thông</w:t>
      </w:r>
    </w:p>
    <w:p>
      <w:r>
        <w:t>x</w:t>
      </w:r>
    </w:p>
    <w:p>
      <w:r>
        <w:t>https://report.abei.gov.vn/</w:t>
      </w:r>
    </w:p>
    <w:p>
      <w:r>
        <w:t>Khoản 1 Điều 4 Thông tư số 02/2023/TT-BTTTT ngày 21/03/2023.</w:t>
      </w:r>
    </w:p>
    <w:p>
      <w:r>
        <w:t>21</w:t>
      </w:r>
    </w:p>
    <w:p>
      <w:r>
        <w:t>Báo cáo định kỳ hằng năm nội dung trên dịch vụ</w:t>
      </w:r>
    </w:p>
    <w:p>
      <w:r>
        <w:t>Thông tin và truyền thông</w:t>
      </w:r>
    </w:p>
    <w:p>
      <w:r>
        <w:t>x</w:t>
      </w:r>
    </w:p>
    <w:p>
      <w:r>
        <w:t>Khoản 4a Điều 4 Thông tư số 05/2023/TT-BTTTT ngày 30/6/2023, sửa đổi, bổ sung Khoản 2 Điều 4 Thông tư số 19/2016/TT- BTTTT ngày 30/6/2016.</w:t>
      </w:r>
    </w:p>
    <w:p>
      <w:r>
        <w:t>22</w:t>
      </w:r>
    </w:p>
    <w:p>
      <w:r>
        <w:t>Báo cáo định kỳ hằng năm về chất lượng dịch vụ</w:t>
      </w:r>
    </w:p>
    <w:p>
      <w:r>
        <w:t>Thông tin và truyền thông</w:t>
      </w:r>
    </w:p>
    <w:p>
      <w:r>
        <w:t>x</w:t>
      </w:r>
    </w:p>
    <w:p>
      <w:r>
        <w:t>Khoản 1 Điều 4 Thông tư số 02/2023/TT-BTTTT ngày 21/03/2023.</w:t>
      </w:r>
    </w:p>
    <w:p>
      <w:r>
        <w:t>23</w:t>
      </w:r>
    </w:p>
    <w:p>
      <w:r>
        <w:t>Báo cáo định kỳ hằng năm về tình hình hoạt động phát thanh, truyền hình.</w:t>
      </w:r>
    </w:p>
    <w:p>
      <w:r>
        <w:t>Thông tin và truyền thông</w:t>
      </w:r>
    </w:p>
    <w:p>
      <w:r>
        <w:t>x</w:t>
      </w:r>
    </w:p>
    <w:p>
      <w:r>
        <w:t>Khoản 1 Điều 10 Thông tư số 36/2016/TT-BTTTT ngày 26/12/2016.</w:t>
      </w:r>
    </w:p>
    <w:p>
      <w:r>
        <w:t>24</w:t>
      </w:r>
    </w:p>
    <w:p>
      <w:r>
        <w:t>Báo cáo định kỳ 06 tháng về hoạt động liên kết sản xuất chương trình, kênh chương trình phát thanh, truyền hình.</w:t>
      </w:r>
    </w:p>
    <w:p>
      <w:r>
        <w:t>Thông tin và truyền thông</w:t>
      </w:r>
    </w:p>
    <w:p>
      <w:r>
        <w:t>x</w:t>
      </w:r>
    </w:p>
    <w:p>
      <w:r>
        <w:t>Khoản 3 Điều 4 Thông tư số 19/2016/TT-BTTTT ngày 30/6/2016.</w:t>
      </w:r>
    </w:p>
    <w:p>
      <w:r>
        <w:t>25</w:t>
      </w:r>
    </w:p>
    <w:p>
      <w:r>
        <w:t>Báo cáo định kỳ 06 tháng về hoạt động sản xuất, biên tập, biên dịch nội dung theo yêu cầu.</w:t>
      </w:r>
    </w:p>
    <w:p>
      <w:r>
        <w:t>Thông tin và truyền thông</w:t>
      </w:r>
    </w:p>
    <w:p>
      <w:r>
        <w:t>x</w:t>
      </w:r>
    </w:p>
    <w:p>
      <w:r>
        <w:t>Khoản 2 Điều 1 Thông tư số 05/2023/TT-BTTTT ngày 30/6/2023.</w:t>
      </w:r>
    </w:p>
    <w:p>
      <w:r>
        <w:t>26</w:t>
      </w:r>
    </w:p>
    <w:p>
      <w:r>
        <w:t>Báo cáo bằng văn bản khi thực hiện chương trình liên kết mới.</w:t>
      </w:r>
    </w:p>
    <w:p>
      <w:r>
        <w:t>Thông tin và truyền thông</w:t>
      </w:r>
    </w:p>
    <w:p>
      <w:r>
        <w:t>x</w:t>
      </w:r>
    </w:p>
    <w:p>
      <w:r>
        <w:t>Điểm b khoản 5 Điều 16 Nghị định số 06/2016/NĐ- CP ngày 18/01/2016.</w:t>
      </w:r>
    </w:p>
    <w:p>
      <w:r>
        <w:t>27</w:t>
      </w:r>
    </w:p>
    <w:p>
      <w:r>
        <w:t>Báo cáo hoạt động cung cấp thông tin xuyên biên giới tại Việt Nam</w:t>
      </w:r>
    </w:p>
    <w:p>
      <w:r>
        <w:t>Thông tin và Truyền thông</w:t>
      </w:r>
    </w:p>
    <w:p>
      <w:r>
        <w:t>x</w:t>
      </w:r>
    </w:p>
    <w:p>
      <w:r>
        <w:t>Điểm q, khoản 3 Điều 23 Nghị định 147/2024/NĐ- CP</w:t>
      </w:r>
    </w:p>
    <w:p>
      <w:r>
        <w:t>28</w:t>
      </w:r>
    </w:p>
    <w:p>
      <w:r>
        <w:t>Báo cáo tình hình thực hiện giấy phép thiết lập trang thông tin điện tử tổng hợp</w:t>
      </w:r>
    </w:p>
    <w:p>
      <w:r>
        <w:t>Thông tin và Truyền thông</w:t>
      </w:r>
    </w:p>
    <w:p>
      <w:r>
        <w:t>x</w:t>
      </w:r>
    </w:p>
    <w:p>
      <w:r>
        <w:t>https://report.abei.gov.vn/</w:t>
      </w:r>
    </w:p>
    <w:p>
      <w:r>
        <w:t>Khoản 10 Điều 24 Nghị định 147/2024/NĐ-CP</w:t>
      </w:r>
    </w:p>
    <w:p>
      <w:r>
        <w:t>29</w:t>
      </w:r>
    </w:p>
    <w:p>
      <w:r>
        <w:t>Báo cáo tình hình thực hiện giấy phép cung cấp dịch vụ mạng xã hội</w:t>
      </w:r>
    </w:p>
    <w:p>
      <w:r>
        <w:t>Thông tin và Truyền thông</w:t>
      </w:r>
    </w:p>
    <w:p>
      <w:r>
        <w:t>x</w:t>
      </w:r>
    </w:p>
    <w:p>
      <w:r>
        <w:t>https://report.abei.gov.vn/</w:t>
      </w:r>
    </w:p>
    <w:p>
      <w:r>
        <w:t>Khoản 10 Điều 24 Nghị định 147/2024/NĐ-CP</w:t>
      </w:r>
    </w:p>
    <w:p>
      <w:r>
        <w:t>30</w:t>
      </w:r>
    </w:p>
    <w:p>
      <w:r>
        <w:t>Báo cáo hoạt động cung cấp dịch vụ trò chơi điện tử trên mạng</w:t>
      </w:r>
    </w:p>
    <w:p>
      <w:r>
        <w:t>Thông tin và Truyền thông</w:t>
      </w:r>
    </w:p>
    <w:p>
      <w:r>
        <w:t>x</w:t>
      </w:r>
    </w:p>
    <w:p>
      <w:r>
        <w:t>https://report.abei.gov.vn/</w:t>
      </w:r>
    </w:p>
    <w:p>
      <w:r>
        <w:t>Điểm a, khoản 2 Điều 61 Nghị định 147/2024/NĐ- CP</w:t>
      </w:r>
    </w:p>
    <w:p>
      <w:r>
        <w:t>31</w:t>
      </w:r>
    </w:p>
    <w:p>
      <w:r>
        <w:t>Báo cáo hoạt động hợp tác kinh doanh dịch vụ quảng cáo xuyên biên giới tại việt nam</w:t>
      </w:r>
    </w:p>
    <w:p>
      <w:r>
        <w:t>Thông tin và Truyền thông</w:t>
      </w:r>
    </w:p>
    <w:p>
      <w:r>
        <w:t>x</w:t>
      </w:r>
    </w:p>
    <w:p>
      <w:r>
        <w:t>Khoản 3, Điều 1 70/2021/NĐ-CP</w:t>
      </w:r>
    </w:p>
    <w:p>
      <w:r>
        <w:t>Tổng số</w:t>
      </w:r>
    </w:p>
    <w:p>
      <w:r>
        <w:t>31</w:t>
      </w:r>
    </w:p>
    <w:p>
      <w:r>
        <w:t>[1] Đơn vị tính: Triệu đồng</w:t>
      </w:r>
    </w:p>
    <w:p>
      <w:r>
        <w:t>[2] Đơn vị tính: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