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1161/QĐ-BTC công bố công khai dự toán ngân sách Nhà nước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1161/QĐ-BTC</w:t>
      </w:r>
    </w:p>
    <w:p>
      <w:r>
        <w:t>Hà Nội, ngày 08 tháng 6 năm 2023</w:t>
      </w:r>
    </w:p>
    <w:p>
      <w:r>
        <w:t>QUYẾT ĐỊNH</w:t>
      </w:r>
    </w:p>
    <w:p>
      <w:r>
        <w:t>VỀ VIỆC CÔNG BỐ CÔNG KHAI DỰ TOÁN NGÂN SÁCH NHÀ NƯỚC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Công văn số 3566/BKHĐT-KTĐN ngày 12/5/2023 của Bộ Kế hoạch và Đầu tư về việc kế hoạch kinh phí đào tạo cán bộ, học sinh Lào và Campuchia năm 2023;</w:t>
      </w:r>
    </w:p>
    <w:p>
      <w:r>
        <w:t>Theo đề nghị của Cục trưởng Cục Kế hoạch - Tài chính.</w:t>
      </w:r>
    </w:p>
    <w:p>
      <w:r>
        <w:t>QUYẾT ĐỊNH:</w:t>
      </w:r>
    </w:p>
    <w:p>
      <w:r>
        <w:t>Điều 1.  Công bố công khai số liệu dự toán ngân sách năm 2023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(Cục QLN, Vụ NSNN, Vụ HCSN);</w:t>
      </w:r>
    </w:p>
    <w:p>
      <w:r>
        <w:t>- Kho bạc nhà nước;</w:t>
      </w:r>
    </w:p>
    <w:p>
      <w:r>
        <w:t>- Học viện Tài chính;</w:t>
      </w:r>
    </w:p>
    <w:p>
      <w:r>
        <w:t>- Cục TH&amp;TKTC (để công khai);</w:t>
      </w:r>
    </w:p>
    <w:p>
      <w:r>
        <w:t>- Lưu: VT, KHTC.</w:t>
      </w:r>
    </w:p>
    <w:p>
      <w:r>
        <w:t>KT. BỘ TRƯỞNG</w:t>
      </w:r>
    </w:p>
    <w:p>
      <w:r>
        <w:t>THỨ TRƯỞNG</w:t>
      </w:r>
    </w:p>
    <w:p>
      <w:r>
        <w:t>Nguyễn Đức Chi</w:t>
      </w:r>
    </w:p>
    <w:p>
      <w:r>
        <w:t>DỰ TOÁN CHI NGÂN SÁCH ĐƯỢC GIAO VÀ PHÂN BỔ CHO CÁC ĐƠN VỊ THUỘC BỘ TÀI CHÍNH NĂM 2023</w:t>
      </w:r>
    </w:p>
    <w:p>
      <w:r>
        <w:t>(Kèm theo Quyết định số 1161/QĐ-BTC ngày 08/6/2023 Bộ Tài chính)</w:t>
      </w:r>
    </w:p>
    <w:p>
      <w:r>
        <w:t>Đơn vị tính: triệu đồng</w:t>
      </w:r>
    </w:p>
    <w:p>
      <w:r>
        <w:t>STT</w:t>
      </w:r>
    </w:p>
    <w:p>
      <w:r>
        <w:t>NỘI DUNG</w:t>
      </w:r>
    </w:p>
    <w:p>
      <w:r>
        <w:t>Tổng số được giao</w:t>
      </w:r>
    </w:p>
    <w:p>
      <w:r>
        <w:t>(tại Công văn số 3566/BKHĐT-KTĐN ngày 12/5/2023)</w:t>
      </w:r>
    </w:p>
    <w:p>
      <w:r>
        <w:t>Tổng số đã phân bổ</w:t>
      </w:r>
    </w:p>
    <w:p>
      <w:r>
        <w:t>(tại Quyết định số 1160/QĐ-BTC ngày 08/6/2023)</w:t>
      </w:r>
    </w:p>
    <w:p>
      <w:r>
        <w:t>Trong đó</w:t>
      </w:r>
    </w:p>
    <w:p>
      <w:r>
        <w:t>Học viện Tài chính</w:t>
      </w:r>
    </w:p>
    <w:p>
      <w:r>
        <w:t>DỰ TOÁN CHI NGÂN SÁCH NHÀ NƯỚC</w:t>
      </w:r>
    </w:p>
    <w:p>
      <w:r>
        <w:t>1</w:t>
      </w:r>
    </w:p>
    <w:p>
      <w:r>
        <w:t>Viện trợ (Loại 400 - Khoản 402)</w:t>
      </w:r>
    </w:p>
    <w:p>
      <w:r>
        <w:t>2.300</w:t>
      </w:r>
    </w:p>
    <w:p>
      <w:r>
        <w:t>2.300</w:t>
      </w:r>
    </w:p>
    <w:p>
      <w:r>
        <w:t>2.300</w:t>
      </w:r>
    </w:p>
    <w:p>
      <w:r>
        <w:t>a</w:t>
      </w:r>
    </w:p>
    <w:p>
      <w:r>
        <w:t>Kinh phí thực hiện tự chủ/kinh phí chi thường xuyên giao tự chủ</w:t>
      </w:r>
    </w:p>
    <w:p>
      <w:r>
        <w:t>b</w:t>
      </w:r>
    </w:p>
    <w:p>
      <w:r>
        <w:t>Kinh phí không thực hiện tự chủ/kinh phí chi thường xuyên không giao tự chủ</w:t>
      </w:r>
    </w:p>
    <w:p>
      <w:r>
        <w:t>2.300</w:t>
      </w:r>
    </w:p>
    <w:p>
      <w:r>
        <w:t>2.300</w:t>
      </w:r>
    </w:p>
    <w:p>
      <w:r>
        <w:t>2.300</w:t>
      </w:r>
    </w:p>
    <w:p>
      <w:r>
        <w:t>Kinh phí đào tạo cán bộ, lưu học sinh Lào</w:t>
      </w:r>
    </w:p>
    <w:p>
      <w:r>
        <w:t>2.300</w:t>
      </w:r>
    </w:p>
    <w:p>
      <w:r>
        <w:t>2.300</w:t>
      </w:r>
    </w:p>
    <w:p>
      <w:r>
        <w:t>2.300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