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1160/QĐ-UBND năm 2023 phê duyệt quy trình nội bộ giải quyết thủ tục hành chính trong lĩnh vực thành lập và hoạt động của Tổ Hợp tác thuộc thẩm quyền giải quyết của Ủy ban nhân dân các xã, phường, thị trấn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1160/QĐ-UBND</w:t>
      </w:r>
    </w:p>
    <w:p>
      <w:r>
        <w:t>Thừa Thiên Huế, ngày 23 tháng 5 năm 2023</w:t>
      </w:r>
    </w:p>
    <w:p>
      <w:r>
        <w:t>QUYẾT ĐỊNH</w:t>
      </w:r>
    </w:p>
    <w:p>
      <w:r>
        <w:t>PHÊ DUYỆT QUY TRÌNH NỘI BỘ GIẢI QUYẾT THỦ TỤC HÀNH CHÍNH TRONG LĨNH VỰC THÀNH LẬP VÀ HOẠT ĐỘNG CỦA TỔ HỢP TÁC THUỘC THẨM QUYỀN GIẢI QUYẾT CỦA UBND CÁC XÃ, PHƯỜNG, THỊ TRẤN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Theo đề nghị của Giám đốc Sở Kế hoạch và Đầu tư tại Tờ trình số 2043/TTr-SKHĐT ngày 18 tháng 5 năm 2023.</w:t>
      </w:r>
    </w:p>
    <w:p>
      <w:r>
        <w:t>QUYẾT ĐỊNH:</w:t>
      </w:r>
    </w:p>
    <w:p>
      <w:r>
        <w:t>Điều 1.  Phê duyệt kèm theo Quyết định này 03 quy trình nội bộ giải quyết thủ tục hành chính trong lĩnh vực thành lập và hoạt động của Tổ Hợp tác thuộc thẩm quyền giải quyết của UBND các xã, phường, thị trấn trên địa bàn tỉnh Thừa Thiên Huế (có phụ lục kèm theo).</w:t>
      </w:r>
    </w:p>
    <w:p>
      <w:r>
        <w:t>Điều 2.  Ủy ban nhân dân cấp huyện có trách nhiệm chỉ đạo Trung tâm Hành chính công cấp huyện phối hợp với UBND các xã, phường, thị trấn thiết lập quy trình điện tử giải quyết thủ tục hành chính trên phần mềm Hệ thống xử lý một cửa tập trung tỉnh Thừa Thiên Huế.</w:t>
      </w:r>
    </w:p>
    <w:p>
      <w:r>
        <w:t>Điều 3.  Quyết định này có hiệu lực thi hành kể từ ngày ký.</w:t>
      </w:r>
    </w:p>
    <w:p>
      <w:r>
        <w:t>Thay thế Quyết định số 133/QĐ-UBND ngày 13/01/2020 của UBND tỉnh về việc ban hành quy trình nội bộ, quy trình điện tử giải quyết thủ tục hành chính trong lĩnh vực thành lập và hoạt động của Tổ Hợp tác thuộc thẩm quyền giải quyết của UBND cấp xã thuộc địa bàn các huyện, thị xã và thành phố Huế, tỉnh Thừa Thiên Huế.</w:t>
      </w:r>
    </w:p>
    <w:p>
      <w:r>
        <w:t>Điều 4.  Chánh Văn phòng Ủy ban nhân dân tỉnh, Giám đốc Sở Kế hoạch và Đầu tư; Chủ tịch UBND các huyện, thị xã và thành phố Huế; Chủ tịch UBND các xã, phường, thị trấn; Thủ trưởng các cơ quan, đơn vị có liên quan chịu trách nhiệm thi hành Quyết định này./.</w:t>
      </w:r>
    </w:p>
    <w:p>
      <w:r>
        <w:t>Nơi nhận:</w:t>
      </w:r>
    </w:p>
    <w:p>
      <w:r>
        <w:t>- Như Điều 4;</w:t>
      </w:r>
    </w:p>
    <w:p>
      <w:r>
        <w:t>- Cục KSTTHC (Văn phòng Chính phủ);</w:t>
      </w:r>
    </w:p>
    <w:p>
      <w:r>
        <w:t>- CT và các PCT UBND tỉnh;</w:t>
      </w:r>
    </w:p>
    <w:p>
      <w:r>
        <w:t>- Các PCVP UBND tỉnh; CV: ĐT;</w:t>
      </w:r>
    </w:p>
    <w:p>
      <w:r>
        <w:t>- Sở Thông tin và Truyền thông (phối hợp);</w:t>
      </w:r>
    </w:p>
    <w:p>
      <w:r>
        <w:t>- Cổng TTĐT; Trung tâm Phục vụ hành chính công;</w:t>
      </w:r>
    </w:p>
    <w:p>
      <w:r>
        <w:t>- Lưu: VT, KSTT.</w:t>
      </w:r>
    </w:p>
    <w:p>
      <w:r>
        <w:t>KT. CHỦ TỊCH</w:t>
      </w:r>
    </w:p>
    <w:p>
      <w:r>
        <w:t>PHÓ CHỦ TỊCH</w:t>
      </w:r>
    </w:p>
    <w:p>
      <w:r>
        <w:t>Nguyễn Thanh Bình</w:t>
      </w:r>
    </w:p>
    <w:p>
      <w:r>
        <w:t>PHỤ LỤC</w:t>
      </w:r>
    </w:p>
    <w:p>
      <w:r>
        <w:t>QUY TRÌNH NỘI BỘ, QUY TRÌNH ĐIỆN TỬ GIẢI QUYẾT THỦ TỤC HÀNH CHÍNH TRONG LĨNH VỰC THÀNH LẬP VÀ HOẠT ĐỘNG CỦA TỔ HỢP TÁC XÃ THẨM QUYỀN GIẢI QUYẾT CỦA UBND CẤP XÃ</w:t>
      </w:r>
    </w:p>
    <w:p>
      <w:r>
        <w:t>(Kèm theo Quyết định số 1160/QĐ-UBND ngày 23 tháng 5 năm 2023 của Chủ tịch UBND tỉnh Thừa Thiên Huế)</w:t>
      </w:r>
    </w:p>
    <w:p>
      <w:r>
        <w:t>Phần I. DANH MỤC QUY TRÌNH</w:t>
      </w:r>
    </w:p>
    <w:p>
      <w:r>
        <w:t>STT</w:t>
      </w:r>
    </w:p>
    <w:p>
      <w:r>
        <w:t>Tên TTHC</w:t>
      </w:r>
    </w:p>
    <w:p>
      <w:r>
        <w:t>Mã số TTHC</w:t>
      </w:r>
    </w:p>
    <w:p>
      <w:r>
        <w:t>Quyết định công bố danh mục TTHC</w:t>
      </w:r>
    </w:p>
    <w:p>
      <w:r>
        <w:t>Lĩnh vực thành lập và hoạt động của tổ hợp tác</w:t>
      </w:r>
    </w:p>
    <w:p>
      <w:r>
        <w:t>1.</w:t>
      </w:r>
    </w:p>
    <w:p>
      <w:r>
        <w:t>Thông báo thành lập tổ hợp tác</w:t>
      </w:r>
    </w:p>
    <w:p>
      <w:r>
        <w:t>2.002226</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2.</w:t>
      </w:r>
    </w:p>
    <w:p>
      <w:r>
        <w:t>Thông báo thay đổi tổ hợp tác</w:t>
      </w:r>
    </w:p>
    <w:p>
      <w:r>
        <w:t>2.002227</w:t>
      </w:r>
    </w:p>
    <w:p>
      <w:r>
        <w:t>3.</w:t>
      </w:r>
    </w:p>
    <w:p>
      <w:r>
        <w:t>Thông báo chấm dứt hoạt động của tổ hợp tác</w:t>
      </w:r>
    </w:p>
    <w:p>
      <w:r>
        <w:t>2.002228</w:t>
      </w:r>
    </w:p>
    <w:p>
      <w:r>
        <w:t>Phần II. QUY TRÌNH NỘI BỘ</w:t>
      </w:r>
    </w:p>
    <w:p>
      <w:r>
        <w:t>1. Thủ tục hành chính: Thông báo thành lập tổ hợp tác</w:t>
      </w:r>
    </w:p>
    <w:p>
      <w:r>
        <w:t>- Thời hạn giải quyết: Ngay tại thời điểm nhận hồ sơ</w:t>
      </w:r>
    </w:p>
    <w:p>
      <w:r>
        <w:t>- Quy trình nội bộ, quy trình điện tử:</w:t>
      </w:r>
    </w:p>
    <w:p>
      <w:r>
        <w:t>Thứ tự công việc</w:t>
      </w:r>
    </w:p>
    <w:p>
      <w:r>
        <w:t>Đơn vị/người thực hiện</w:t>
      </w:r>
    </w:p>
    <w:p>
      <w:r>
        <w:t>Nội dung công việc</w:t>
      </w:r>
    </w:p>
    <w:p>
      <w:r>
        <w:t>Thời gian thực hiện</w:t>
      </w:r>
    </w:p>
    <w:p>
      <w:r>
        <w:t>Bước 1</w:t>
      </w:r>
    </w:p>
    <w:p>
      <w:r>
        <w:t>Công chức tại Bộ phận TN&amp;TKQ của UBND cấp xã</w:t>
      </w:r>
    </w:p>
    <w:p>
      <w:r>
        <w:t>- Kiểm tra, hướng dẫn, tiếp nhận hồ sơ, gửi phiếu hẹn trả cho cá nhân/tổ chức;</w:t>
      </w:r>
    </w:p>
    <w:p>
      <w:r>
        <w:t>- Số hóa hồ sơ, chuyển hồ sơ trên phần mềm một cửa  (trừ trường hợp hồ sơ nộp trực tuyến)  và hồ sơ giấy cho UBND cấp xã xử lý hồ sơ.</w:t>
      </w:r>
    </w:p>
    <w:p>
      <w:r>
        <w:t>02 giờ làm việc</w:t>
      </w:r>
    </w:p>
    <w:p>
      <w:r>
        <w:t>Bước 2</w:t>
      </w:r>
    </w:p>
    <w:p>
      <w:r>
        <w:t>Công chức UBND cấp xã</w:t>
      </w:r>
    </w:p>
    <w:p>
      <w:r>
        <w:t>Xem xét, thẩm tra, xử lý hồ sơ và dự thảo thông báo; cập nhật vào Sổ theo dõi về việc thành lập và hoạt động của tổ hợp tác các thông tin có liên quan.</w:t>
      </w:r>
    </w:p>
    <w:p>
      <w:r>
        <w:t>02 giờ làm việc</w:t>
      </w:r>
    </w:p>
    <w:p>
      <w:r>
        <w:t>Bước 3</w:t>
      </w:r>
    </w:p>
    <w:p>
      <w:r>
        <w:t>Lãnh đạo UBND cấp xã</w:t>
      </w:r>
    </w:p>
    <w:p>
      <w:r>
        <w:t>Xem xét, ký phê duyệt kết quả.</w:t>
      </w:r>
    </w:p>
    <w:p>
      <w:r>
        <w:t>02 giờ làm việc</w:t>
      </w:r>
    </w:p>
    <w:p>
      <w:r>
        <w:t>Bước 4</w:t>
      </w:r>
    </w:p>
    <w:p>
      <w:r>
        <w:t>Bộ phận TN&amp;TKQ của UBND cấp xã</w:t>
      </w:r>
    </w:p>
    <w:p>
      <w:r>
        <w:t>Vào số văn bản, đóng dấu và thu phí, lệ phí (nếu có), chuyển kết quả cho Công chức tại bộ phận TN&amp;TKQ của UBND cấp xã</w:t>
      </w:r>
    </w:p>
    <w:p>
      <w:r>
        <w:t>02 giờ làm việc</w:t>
      </w:r>
    </w:p>
    <w:p>
      <w:r>
        <w:t>Bước 5</w:t>
      </w:r>
    </w:p>
    <w:p>
      <w:r>
        <w:t>Công chức tại Bộ phận TN&amp;TKQ của UBND cấp xã</w:t>
      </w:r>
    </w:p>
    <w:p>
      <w:r>
        <w:t>Xác nhận trên phần mềm một cửa;</w:t>
      </w:r>
    </w:p>
    <w:p>
      <w:r>
        <w:t>Trả kết quả giải quyết TTHC cho cá nhân/ tổ chức và thu phí, lệ phí (nếu có).</w:t>
      </w:r>
    </w:p>
    <w:p>
      <w:r>
        <w:t>Tổng số thời gian giải quyết TTHC</w:t>
      </w:r>
    </w:p>
    <w:p>
      <w:r>
        <w:t>08 giờ làm việc</w:t>
      </w:r>
    </w:p>
    <w:p>
      <w:r>
        <w:t>2. Thủ tục hành chính: Thông báo thay đổi tổ hợp tác</w:t>
      </w:r>
    </w:p>
    <w:p>
      <w:r>
        <w:t>- Thời hạn giải quyết: Ngay tại thời điểm tiếp nhận hồ sơ</w:t>
      </w:r>
    </w:p>
    <w:p>
      <w:r>
        <w:t>- Quy trình nội bộ, quy trình điện tử:</w:t>
      </w:r>
    </w:p>
    <w:p>
      <w:r>
        <w:t>Thứ tự công việc</w:t>
      </w:r>
    </w:p>
    <w:p>
      <w:r>
        <w:t>Đơn vị/người thực hiện</w:t>
      </w:r>
    </w:p>
    <w:p>
      <w:r>
        <w:t>Nội dung công việc</w:t>
      </w:r>
    </w:p>
    <w:p>
      <w:r>
        <w:t>Thời gian thực hiện</w:t>
      </w:r>
    </w:p>
    <w:p>
      <w:r>
        <w:t>Bước 1</w:t>
      </w:r>
    </w:p>
    <w:p>
      <w:r>
        <w:t>Công chức tại Bộ phận TN&amp;TKQ của UBND cấp xã</w:t>
      </w:r>
    </w:p>
    <w:p>
      <w:r>
        <w:t>- Kiểm tra, hướng dẫn, tiếp nhận hồ sơ, gửi phiếu hẹn trả cho cá nhân/tổ chức;</w:t>
      </w:r>
    </w:p>
    <w:p>
      <w:r>
        <w:t>- Số hóa hồ sơ, chuyển hồ sơ trên phần mềm một cửa  (trừ trường hợp hồ sơ nộp trực tuyến)  và hồ sơ giấy cho UBND cấp xã xử lý hồ sơ.</w:t>
      </w:r>
    </w:p>
    <w:p>
      <w:r>
        <w:t>02 giờ làm việc</w:t>
      </w:r>
    </w:p>
    <w:p>
      <w:r>
        <w:t>Bước 2</w:t>
      </w:r>
    </w:p>
    <w:p>
      <w:r>
        <w:t>Công chức UBND cấp xã</w:t>
      </w:r>
    </w:p>
    <w:p>
      <w:r>
        <w:t>Xem xét, thẩm tra, xử lý hồ sơ và cập nhật vào Sổ theo dõi về việc thành lập và hoạt động của tổ hợp tác các thông tin có liên quan.</w:t>
      </w:r>
    </w:p>
    <w:p>
      <w:r>
        <w:t>02 giờ làm việc</w:t>
      </w:r>
    </w:p>
    <w:p>
      <w:r>
        <w:t>Bước 3</w:t>
      </w:r>
    </w:p>
    <w:p>
      <w:r>
        <w:t>Lãnh đạo UBND cấp xã</w:t>
      </w:r>
    </w:p>
    <w:p>
      <w:r>
        <w:t>Xem xét, ký phê duyệt kết quả.</w:t>
      </w:r>
    </w:p>
    <w:p>
      <w:r>
        <w:t>02 giờ làm việc</w:t>
      </w:r>
    </w:p>
    <w:p>
      <w:r>
        <w:t>Bước 4</w:t>
      </w:r>
    </w:p>
    <w:p>
      <w:r>
        <w:t>Bộ phận TN&amp;TKQ của UBND cấp xã</w:t>
      </w:r>
    </w:p>
    <w:p>
      <w:r>
        <w:t>Vào số văn bản, đóng dấu và thu phí, lệ phí (nếu có), chuyển kết quả cho Công chức tại bộ phận TN&amp;TKQ của UBND cấp xã.</w:t>
      </w:r>
    </w:p>
    <w:p>
      <w:r>
        <w:t>02 giờ làm việc</w:t>
      </w:r>
    </w:p>
    <w:p>
      <w:r>
        <w:t>Bước 5</w:t>
      </w:r>
    </w:p>
    <w:p>
      <w:r>
        <w:t>Công chức tại Bộ phận TN&amp;TKQ của UBND cấp xã</w:t>
      </w:r>
    </w:p>
    <w:p>
      <w:r>
        <w:t>Xác nhận trên phần mềm một cửa;</w:t>
      </w:r>
    </w:p>
    <w:p>
      <w:r>
        <w:t>Trả kết quả giải quyết TTHC cho cá nhân/ tổ chức và thu phí, lệ phí (nếu có).</w:t>
      </w:r>
    </w:p>
    <w:p>
      <w:r>
        <w:t>Tổng số thời gian giải quyết TTHC</w:t>
      </w:r>
    </w:p>
    <w:p>
      <w:r>
        <w:t>08 giờ làm việc</w:t>
      </w:r>
    </w:p>
    <w:p>
      <w:r>
        <w:t>3. Thủ tục hành chính: Thông báo chấm dứt hoạt động của tổ hợp tác</w:t>
      </w:r>
    </w:p>
    <w:p>
      <w:r>
        <w:t>- Thời hạn giải quyết: Ngay tại thời điểm tiếp nhận hồ sơ</w:t>
      </w:r>
    </w:p>
    <w:p>
      <w:r>
        <w:t>- Quy trình nội bộ, quy trình điện tử:</w:t>
      </w:r>
    </w:p>
    <w:p>
      <w:r>
        <w:t>Thứ tự công việc</w:t>
      </w:r>
    </w:p>
    <w:p>
      <w:r>
        <w:t>Đơn vị/người thực hiện</w:t>
      </w:r>
    </w:p>
    <w:p>
      <w:r>
        <w:t>Nội dung công việc</w:t>
      </w:r>
    </w:p>
    <w:p>
      <w:r>
        <w:t>Thời gian thực hiện</w:t>
      </w:r>
    </w:p>
    <w:p>
      <w:r>
        <w:t>Bước 1</w:t>
      </w:r>
    </w:p>
    <w:p>
      <w:r>
        <w:t>Công chức tại Bộ phận TN&amp;TKQ của UBND cấp xã</w:t>
      </w:r>
    </w:p>
    <w:p>
      <w:r>
        <w:t>- Kiểm tra, hướng dẫn, tiếp nhận hồ sơ, gửi phiếu hẹn trả cho cá nhân/tổ chức;</w:t>
      </w:r>
    </w:p>
    <w:p>
      <w:r>
        <w:t>- Số hóa hồ sơ, chuyển hồ sơ trên phần mềm một cửa  (trừ trường hợp hồ sơ nộp trực tuyến)  và hồ sơ giấy cho UBND cấp xã xử lý hồ sơ.</w:t>
      </w:r>
    </w:p>
    <w:p>
      <w:r>
        <w:t>02 giờ làm việc</w:t>
      </w:r>
    </w:p>
    <w:p>
      <w:r>
        <w:t>Bước 2</w:t>
      </w:r>
    </w:p>
    <w:p>
      <w:r>
        <w:t>Công chức UBND cấp xã</w:t>
      </w:r>
    </w:p>
    <w:p>
      <w:r>
        <w:t>Xem xét, thẩm tra, xử lý hồ sơ và cập nhật vào Sổ theo dõi về việc thành lập và hoạt động của tổ hợp tác các thông tin có liên quan.</w:t>
      </w:r>
    </w:p>
    <w:p>
      <w:r>
        <w:t>02 giờ làm việc</w:t>
      </w:r>
    </w:p>
    <w:p>
      <w:r>
        <w:t>Bước 3</w:t>
      </w:r>
    </w:p>
    <w:p>
      <w:r>
        <w:t>Lãnh đạo UBND cấp xã</w:t>
      </w:r>
    </w:p>
    <w:p>
      <w:r>
        <w:t>Xem xét, ký phê duyệt kết quả.</w:t>
      </w:r>
    </w:p>
    <w:p>
      <w:r>
        <w:t>02 giờ làm việc</w:t>
      </w:r>
    </w:p>
    <w:p>
      <w:r>
        <w:t>Bước 4</w:t>
      </w:r>
    </w:p>
    <w:p>
      <w:r>
        <w:t>Bộ phận TN&amp;TKQ của UBND cấp xã</w:t>
      </w:r>
    </w:p>
    <w:p>
      <w:r>
        <w:t>Vào số văn bản, đóng dấu và thu phí, lệ phí (nếu có), chuyển kết quả cho Công chức tại bộ phận TN&amp;TKQ của UBND cấp xã.</w:t>
      </w:r>
    </w:p>
    <w:p>
      <w:r>
        <w:t>02 giờ làm việc</w:t>
      </w:r>
    </w:p>
    <w:p>
      <w:r>
        <w:t>Bước 5</w:t>
      </w:r>
    </w:p>
    <w:p>
      <w:r>
        <w:t>Công chức tại Bộ phận TN&amp;TKQ của UBND cấp xã</w:t>
      </w:r>
    </w:p>
    <w:p>
      <w:r>
        <w:t>Xác nhận trên phần mềm một cửa;</w:t>
      </w:r>
    </w:p>
    <w:p>
      <w:r>
        <w:t>Trả kết quả giải quyết TTHC cho cá nhân/ tổ chức và thu phí, lệ phí (nếu có).</w:t>
      </w:r>
    </w:p>
    <w:p>
      <w:r>
        <w:t>Tổng số thời gian giải quyết TTHC</w:t>
      </w:r>
    </w:p>
    <w:p>
      <w:r>
        <w:t>08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