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116/QĐ-UBND năm 2024 công bố Danh mục thủ tục hành chính mới, sửa đổi, bổ sung trong lĩnh vực Hợp tác quốc tế, Thư viện thuộc thẩm quyền giải quyết của Sở Văn hóa - Thể thao và Du lịch, Ủy ban nhân dân cấp huyện,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UỶ BAN NHÂN DÂN</w:t>
      </w:r>
    </w:p>
    <w:p>
      <w:r>
        <w:t>TỈNH ĐẮK LẮK</w:t>
      </w:r>
    </w:p>
    <w:p>
      <w:r>
        <w:t>-------</w:t>
      </w:r>
    </w:p>
    <w:p>
      <w:r>
        <w:t>CỘNG HÒA XÃ HỘI CHỦ NGHĨA VIỆT NAM</w:t>
      </w:r>
    </w:p>
    <w:p>
      <w:r>
        <w:t>Độc lập - Tự do - Hạnh phúc</w:t>
      </w:r>
    </w:p>
    <w:p>
      <w:r>
        <w:t>---------------</w:t>
      </w:r>
    </w:p>
    <w:p>
      <w:r>
        <w:t>Số: 116/QĐ-UBND</w:t>
      </w:r>
    </w:p>
    <w:p>
      <w:r>
        <w:t>Đắk Lắk, ngày 15 tháng 01 năm 2024</w:t>
      </w:r>
    </w:p>
    <w:p>
      <w:r>
        <w:t>QUYẾT ĐỊNH</w:t>
      </w:r>
    </w:p>
    <w:p>
      <w:r>
        <w:t>VỀ VIỆC CÔNG BỐ DANH MỤC THỦ TỤC HÀNH CHÍNH MỚI BAN HÀNH, SỬA ĐỔI, BỔ SUNG TRONG LĨNH VỰC HỢP TÁC QUỐC TẾ, THƯ VIỆN THUỘC THẨM QUYỀN GIẢI QUYẾT CỦA SỞ VĂN HÓA - THỂ THAO VÀ DU LỊCH, UBND CẤP HUYỆN, UBND CẤP XÃ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các Quyết định của Bộ Văn hóa, Thể thao và Du lịch số: 4005/QĐ- BVHTTDL ngày 22/12/2023 về việc công bố TTHC được sửa đổi, bổ sung trong lĩnh vực thư viện; 4184/QĐ-BVHTTDL ngày 29/12/2023 về việc công bố thủ tục hành chính được sửa đổi, bổ sung trong lĩnh vực Hợp tác quốc tế của Bộ Văn hóa, Thể thao và Du lịch.</w:t>
      </w:r>
    </w:p>
    <w:p>
      <w:r>
        <w:t>Theo đề nghị của Giám đốc Sở Văn hóa - Thể thao và Du lịch tại Tờ trình số 04/TTr-SVHTTDL ngày 05/01/2024.</w:t>
      </w:r>
    </w:p>
    <w:p>
      <w:r>
        <w:t>QUYẾT ĐỊNH:</w:t>
      </w:r>
    </w:p>
    <w:p>
      <w:r>
        <w:t>Điều 1.  Công bố kèm theo Quyết định này Danh mục thủ tục hành chính mới ban hành, sửa đổi, bổ sung, trong lĩnh trong lĩnh vực Hợp tác quốc tế; Thư viện thuộc thẩm quyền giải quyết của Sở Văn hóa - Thể thao và Du lịch, UBND cấp huyện, UBND cấp xã trên địa bàn tỉnh Đắk Lắk, chi tiết tại Danh mục kèm theo.</w:t>
      </w:r>
    </w:p>
    <w:p>
      <w:r>
        <w:t>Điều 2.  Quyết định này có hiệu lực kể từ ngày ký ban hành.</w:t>
      </w:r>
    </w:p>
    <w:p>
      <w:r>
        <w:t>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Danh mục thủ tục hành chính trong lĩnh vực cấp tỉnh có số thứ tự 54, 55 Mục II Phần B Phụ lục I; thủ tục hành chính cấp huyện có số thứ tự 7, 8 Mục III Phụ lục II; thủ tục hành chính cấp xã có số thứ tự 4, 5 Mục II Phụ lục III kèm theo Quyết định số 755/QĐ-UBND ngày 21/4/2023 của Chủ tịch UBND tỉnh được thay thế tại Quyết định này.</w:t>
      </w:r>
    </w:p>
    <w:p>
      <w:r>
        <w:t>Điều 3.  Chánh Văn phòng UBND tỉnh, Giám đốc các Sở: Văn hóa, Thể thao và Du lịch, Thông tin và Truyền thông, Chủ tịch UBND các huyện, thị xã, thành phố và các cá nhân, tổ chức có liên quan chịu trách nhiệm thi hành Quyết định này./.</w:t>
      </w:r>
    </w:p>
    <w:p>
      <w:r>
        <w:t>Nơi nhận:</w:t>
      </w:r>
    </w:p>
    <w:p>
      <w:r>
        <w:t>- Như Điều 3;</w:t>
      </w:r>
    </w:p>
    <w:p>
      <w:r>
        <w:t>- Cục Kiểm soát TTHC - VPCP (B/c);</w:t>
      </w:r>
    </w:p>
    <w:p>
      <w:r>
        <w:t>- CT, các PCT UBND tỉnh;</w:t>
      </w:r>
    </w:p>
    <w:p>
      <w:r>
        <w:t>- Các PCVP UBND tỉnh;</w:t>
      </w:r>
    </w:p>
    <w:p>
      <w:r>
        <w:t>- UBND các xã, phường, thị trấn, (do UBND cấp huyện gửi);</w:t>
      </w:r>
    </w:p>
    <w:p>
      <w:r>
        <w:t>- Các Phòng, TT: TH, KGVX, PVHHC, CN&amp;CTTĐT tỉnh;</w:t>
      </w:r>
    </w:p>
    <w:p>
      <w:r>
        <w:t>- Lưu: VT, KSTTHC (Tg 3).</w:t>
      </w:r>
    </w:p>
    <w:p>
      <w:r>
        <w:t>KT. CHỦ TỊCH</w:t>
      </w:r>
    </w:p>
    <w:p>
      <w:r>
        <w:t>PHÓ CHỦ TỊCH</w:t>
      </w:r>
    </w:p>
    <w:p>
      <w:r>
        <w:t>Nguyễn Tuấn Hà</w:t>
      </w:r>
    </w:p>
    <w:p>
      <w:r>
        <w:t>DANH MỤC</w:t>
      </w:r>
    </w:p>
    <w:p>
      <w:r>
        <w:t>THỦ TỤC HÀNH CHÍNH MỚI BAN HÀNH, SỬA ĐỔI, BỔ SUNG THUỘC THẨM QUYỀN GIẢI QUYẾT CỦA SỞ VĂN HÓA, THỂ THAO VÀ DU LỊCH, UBND CẤP HUYỆN, UBND CẤP XÃ TRÊN ĐỊA BÀN TỈNH ĐẮK LẮK</w:t>
      </w:r>
    </w:p>
    <w:p>
      <w:r>
        <w:t>(Kèm theo Quyết định số: 116/QĐ-UBND ngày 15/01/2024 của Chủ tịch UBND tỉnh Đắk Lắk)</w:t>
      </w:r>
    </w:p>
    <w:p>
      <w:r>
        <w:t>I. THỦ TỤC HÀNH CHÍNH MỚI BAN HÀNH (03 TT)</w:t>
      </w:r>
    </w:p>
    <w:p>
      <w:r>
        <w:t>STT</w:t>
      </w:r>
    </w:p>
    <w:p>
      <w:r>
        <w:t>Tên thủ tục hành chính</w:t>
      </w:r>
    </w:p>
    <w:p>
      <w:r>
        <w:t>Thời hạn giải quyết</w:t>
      </w:r>
    </w:p>
    <w:p>
      <w:r>
        <w:t>Địa điểm thực hiện</w:t>
      </w:r>
    </w:p>
    <w:p>
      <w:r>
        <w:t>Phí, lệ phí</w:t>
      </w:r>
    </w:p>
    <w:p>
      <w:r>
        <w:t>(nếu có)</w:t>
      </w:r>
    </w:p>
    <w:p>
      <w:r>
        <w:t>Căn cứ pháp lý</w:t>
      </w:r>
    </w:p>
    <w:p>
      <w:r>
        <w:t>Cung ứng DVC trực tuyến</w:t>
      </w:r>
    </w:p>
    <w:p>
      <w:r>
        <w:t>Tiếp nhận và trả kết quả qua dịch vụ BCCI</w:t>
      </w:r>
    </w:p>
    <w:p>
      <w:r>
        <w:t>Tiếp nhận</w:t>
      </w:r>
    </w:p>
    <w:p>
      <w:r>
        <w:t>Trả kết quả</w:t>
      </w:r>
    </w:p>
    <w:p>
      <w:r>
        <w:t>THỦ TỤC HÀNH CHÍNH CẤP TỈNH</w:t>
      </w:r>
    </w:p>
    <w:p>
      <w:r>
        <w:t>Lĩnh vực Hợp tác quốc tế</w:t>
      </w:r>
    </w:p>
    <w:p>
      <w:r>
        <w:t>01</w:t>
      </w:r>
    </w:p>
    <w:p>
      <w:r>
        <w:t>Thủ tục cấp Giấy chứng nhận thành lập và hoạt động của chi nhánh cơ sở văn hóa nước ngoài tại Việt Nam</w:t>
      </w:r>
    </w:p>
    <w:p>
      <w:r>
        <w:t>15 ngày, kể từ ngày nhận đủ hồ sơ hợp lệ</w:t>
      </w:r>
    </w:p>
    <w:p>
      <w:r>
        <w:t>Trung tâm Phục vụ hành chính công tỉnh</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w:t>
      </w:r>
    </w:p>
    <w:p>
      <w:r>
        <w:t>Toàn trình</w:t>
      </w:r>
    </w:p>
    <w:p>
      <w:r>
        <w:t>x</w:t>
      </w:r>
    </w:p>
    <w:p>
      <w:r>
        <w:t>x</w:t>
      </w:r>
    </w:p>
    <w:p>
      <w:r>
        <w:t>02</w:t>
      </w:r>
    </w:p>
    <w:p>
      <w:r>
        <w:t>Thủ tục cấp lại Giấy chứng nhận thành lập và hoạt động của chi nhánh cơ sở văn hóa nước ngoài tại Việt Nam</w:t>
      </w:r>
    </w:p>
    <w:p>
      <w:r>
        <w:t>07 ngày, kể từ ngày nhận đủ hồ sơ hợp lệ</w:t>
      </w:r>
    </w:p>
    <w:p>
      <w:r>
        <w:t>Trung tâm Phục vụ hành chính công tỉnh</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w:t>
      </w:r>
    </w:p>
    <w:p>
      <w:r>
        <w:t>Toàn trình</w:t>
      </w:r>
    </w:p>
    <w:p>
      <w:r>
        <w:t>x</w:t>
      </w:r>
    </w:p>
    <w:p>
      <w:r>
        <w:t>x</w:t>
      </w:r>
    </w:p>
    <w:p>
      <w:r>
        <w:t>03</w:t>
      </w:r>
    </w:p>
    <w:p>
      <w:r>
        <w:t>Thủ tục gia hạn Giấy chứng nhận thành lập và hoạt động của chi nhánh cơ sở văn hóa nước ngoài tại Việt Nam</w:t>
      </w:r>
    </w:p>
    <w:p>
      <w:r>
        <w:t>05 ngày, kể từ ngày nhận đủ hồ sơ hợp lệ</w:t>
      </w:r>
    </w:p>
    <w:p>
      <w:r>
        <w:t>Không quy định</w:t>
      </w:r>
    </w:p>
    <w:p>
      <w:r>
        <w:t>Toàn trình</w:t>
      </w:r>
    </w:p>
    <w:p>
      <w:r>
        <w:t>x</w:t>
      </w:r>
    </w:p>
    <w:p>
      <w:r>
        <w:t>x</w:t>
      </w:r>
    </w:p>
    <w:p>
      <w:r>
        <w:t>II. THỦ TỤC HÀNH CHÍNH SỬA ĐỔI, BỔ SUNG (06 TT)</w:t>
      </w:r>
    </w:p>
    <w:p>
      <w:r>
        <w:t>STT</w:t>
      </w:r>
    </w:p>
    <w:p>
      <w:r>
        <w:t>Tên thủ tục hành chính</w:t>
      </w:r>
    </w:p>
    <w:p>
      <w:r>
        <w:t>Thời hạn giải quyết</w:t>
      </w:r>
    </w:p>
    <w:p>
      <w:r>
        <w:t>Địa điểm thực hiện</w:t>
      </w:r>
    </w:p>
    <w:p>
      <w:r>
        <w:t>Phí, lệ phí  (nếu có)</w:t>
      </w:r>
    </w:p>
    <w:p>
      <w:r>
        <w:t>Căn cứ pháp lý</w:t>
      </w:r>
    </w:p>
    <w:p>
      <w:r>
        <w:t>Cung ứng DVC trực tuyến</w:t>
      </w:r>
    </w:p>
    <w:p>
      <w:r>
        <w:t>Tiếp nhận và trả kết quả qua dịch vụ BCCI</w:t>
      </w:r>
    </w:p>
    <w:p>
      <w:r>
        <w:t>Tiếp nhận</w:t>
      </w:r>
    </w:p>
    <w:p>
      <w:r>
        <w:t>Trả kết quả</w:t>
      </w:r>
    </w:p>
    <w:p>
      <w:r>
        <w:t>A. THỦ TỤC HÀNH CHÍNH CẤP TỈNH (02 TT)</w:t>
      </w:r>
    </w:p>
    <w:p>
      <w:r>
        <w:t>Lĩnh vực Thư viện</w:t>
      </w:r>
    </w:p>
    <w:p>
      <w:r>
        <w:t>01</w:t>
      </w:r>
    </w:p>
    <w:p>
      <w:r>
        <w:t>Thủ tục thông báo thành lập thư viện chuyên ngành ở cấp tỉnh, thư viện đại học là thư viện ngoài công lập và thư viện của tổ chức, cá nhân nước ngoài có phục vụ người Việt Nam</w:t>
      </w:r>
    </w:p>
    <w:p>
      <w:r>
        <w:t>15 ngày, kể từ ngày nhận đủ hồ sơ hợp lệ</w:t>
      </w:r>
    </w:p>
    <w:p>
      <w:r>
        <w:t>Trung tâm Phục vụ hành chính công tỉnh Đắk Lắk</w:t>
      </w:r>
    </w:p>
    <w:p>
      <w:r>
        <w:t>Không quy định</w:t>
      </w:r>
    </w:p>
    <w:p>
      <w:r>
        <w:t>- Luật Thư viện số 46/2019/QH14 ngày 21/11/2019.</w:t>
      </w:r>
    </w:p>
    <w:p>
      <w:r>
        <w:t>- Nghị định số 93/2020/NĐ-CP ngày 18/8/2020 của Chính phủ quy định chi tiết một số điều của Luật Thư viện.</w:t>
      </w:r>
    </w:p>
    <w:p>
      <w:r>
        <w:t>- Thông tư số 01/2020/TT-BVHTTDL ngày 22/5/2020 của Bộ trưởng Bộ Văn hóa - Thể thao và Du lịch quy định các mẫu văn bản thông báo thành lập, sáp nhập, hợp nhất, chia, tách, giải thể, chấm dứt hoạt động thư viện.</w:t>
      </w:r>
    </w:p>
    <w:p>
      <w:r>
        <w:t>- Thông tư số 13/2023/TT-BVHTTDL ngày 30/10/2023 của Bộ trưởng Bộ Văn hóa - Thể thao và Du lịch sửa đổi, bổ sung quy định liên quan đến giấy tờ công dân tại một số Thông tư do Bộ trưởng Bộ Văn hoá, Thể thao và Du lịch ban hành.</w:t>
      </w:r>
    </w:p>
    <w:p>
      <w:r>
        <w:t>Toàn trình</w:t>
      </w:r>
    </w:p>
    <w:p>
      <w:r>
        <w:t>x</w:t>
      </w:r>
    </w:p>
    <w:p>
      <w:r>
        <w:t>x</w:t>
      </w:r>
    </w:p>
    <w:p>
      <w:r>
        <w:t>02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15 ngày, kể từ ngày nhận đủ hồ sơ hợp lệ</w:t>
      </w:r>
    </w:p>
    <w:p>
      <w:r>
        <w:t>Trung tâm Phục vụ hành chính công tỉnh Đắk Lắk</w:t>
      </w:r>
    </w:p>
    <w:p>
      <w:r>
        <w:t>Không quy định</w:t>
      </w:r>
    </w:p>
    <w:p>
      <w:r>
        <w:t>- Luật Thư viện số 46/2019/QH14 ngày 21/11/2019.</w:t>
      </w:r>
    </w:p>
    <w:p>
      <w:r>
        <w:t>- Nghị định số 93/2020/NĐ-CP ngày 18/8/2020 của Chính phủ quy định chi tiết một số điều của Luật Thư viện.</w:t>
      </w:r>
    </w:p>
    <w:p>
      <w:r>
        <w:t>- Thông tư số 01/2020/TT-BVHTTDL ngày 22/5/2020 của Bộ trưởng Bộ Văn hóa - Thể thao và Du lịch quy định các mẫu văn bản thông báo thành lập, sáp nhập, hợp nhất, chia, tách, giải thể, chấm dứt hoạt động thư viện.</w:t>
      </w:r>
    </w:p>
    <w:p>
      <w:r>
        <w:t>- Thông tư số 13/2023/TT-BVHTTDL ngày 30/10/2023 của Bộ trưởng Bộ Văn hóa - Thể thao và Du lịch sửa đổi, bổ sung quy định liên quan đến giấy tờ công dân tại một số Thông tư do Bộ trưởng Bộ Văn hoá, Thể thao và Du lịch ban hành</w:t>
      </w:r>
    </w:p>
    <w:p>
      <w:r>
        <w:t>Toàn trình</w:t>
      </w:r>
    </w:p>
    <w:p>
      <w:r>
        <w:t>x</w:t>
      </w:r>
    </w:p>
    <w:p>
      <w:r>
        <w:t>x</w:t>
      </w:r>
    </w:p>
    <w:p>
      <w:r>
        <w:t>B</w:t>
      </w:r>
    </w:p>
    <w:p>
      <w:r>
        <w:t>THỦ TỤC HÀNH CHÍNH CẤP HUYỆN (02TT)</w:t>
      </w:r>
    </w:p>
    <w:p>
      <w:r>
        <w:t>01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 ngày, kể từ ngày nhận đủ hồ sơ hợp lệ</w:t>
      </w:r>
    </w:p>
    <w:p>
      <w:r>
        <w:t>UBND cấp huyện.</w:t>
      </w:r>
    </w:p>
    <w:p>
      <w:r>
        <w:t>Không quy định</w:t>
      </w:r>
    </w:p>
    <w:p>
      <w:r>
        <w:t>- Luật Thư viện số 46/2019/QH14 ngày 21/11/2019;.</w:t>
      </w:r>
    </w:p>
    <w:p>
      <w:r>
        <w:t>- Nghị định số 93/2020/NĐ-CP ngày 18/8/2020 của Chính phủ quy định chi tiết một số điều của Luật Thư viện;</w:t>
      </w:r>
    </w:p>
    <w:p>
      <w:r>
        <w:t>- Thông tư số 01/2020/TT-BVHTTDL ngày 22/5/2020 của Bộ trưởng Bộ Văn hóa - Thể thao và Du lịch quy định các mẫu văn bản thông báo thành lập, sáp nhập, hợp nhất, chia, tách, giải thể, chấm dứt hoạt động thư viện;</w:t>
      </w:r>
    </w:p>
    <w:p>
      <w:r>
        <w:t>- Thông tư số 13/2023/TT-BVHTTDL ngày 30/10/2023 của Bộ trưởng Bộ Văn hóa - Thể thao và Du lịch sửa đổi, bổ sung quy định liên quan đến giấy tờ công dân tại một số Thông tư do Bộ trưởng Bộ Văn hoá, Thể thao và Du lịch ban hành.</w:t>
      </w:r>
    </w:p>
    <w:p>
      <w:r>
        <w:t>Toàn trình</w:t>
      </w:r>
    </w:p>
    <w:p>
      <w:r>
        <w:t>x</w:t>
      </w:r>
    </w:p>
    <w:p>
      <w:r>
        <w:t>x</w:t>
      </w:r>
    </w:p>
    <w:p>
      <w:r>
        <w:t>02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 ngày, kể từ ngày nhận đủ hồ sơ hợp lệ</w:t>
      </w:r>
    </w:p>
    <w:p>
      <w:r>
        <w:t>UBND cấp huyện.</w:t>
      </w:r>
    </w:p>
    <w:p>
      <w:r>
        <w:t>Không quy định</w:t>
      </w:r>
    </w:p>
    <w:p>
      <w:r>
        <w:t>- Luật Thư viện số 46/2019/QH14 ngày 21/11/2019.</w:t>
      </w:r>
    </w:p>
    <w:p>
      <w:r>
        <w:t>- Nghị định số 93/2020/NĐ-CP ngày 18/8/2020 của Chính phủ quy định chi tiết một số điều của Luật Thư viện.</w:t>
      </w:r>
    </w:p>
    <w:p>
      <w:r>
        <w:t>- Thông tư số 01/2020/TT-BVHTTDL ngày 22/5/2020 của Bộ trưởng Bộ Văn hóa - Thể thao và Du lịch quy định các mẫu văn bản thông báo thành lập, sáp nhập, hợp nhất, chia, tách, giải thể, chấm dứt hoạt động thư viện.</w:t>
      </w:r>
    </w:p>
    <w:p>
      <w:r>
        <w:t>- Thông tư số 13/2023/TT-BVHTTDL ngày 30/10/2023 của Bộ trưởng Bộ Văn hóa - Thể thao và Du lịch sửa đổi, bổ sung quy định liên quan đến giấy tờ công dân tại một số Thông tư do Bộ trưởng Bộ Văn hoá, Thể thao và Du lịch ban hành</w:t>
      </w:r>
    </w:p>
    <w:p>
      <w:r>
        <w:t>Toàn trình</w:t>
      </w:r>
    </w:p>
    <w:p>
      <w:r>
        <w:t>x</w:t>
      </w:r>
    </w:p>
    <w:p>
      <w:r>
        <w:t>x</w:t>
      </w:r>
    </w:p>
    <w:p>
      <w:r>
        <w:t>C</w:t>
      </w:r>
    </w:p>
    <w:p>
      <w:r>
        <w:t>THỦ TỤC HÀNH CHÍNH CẤP XÃ (02 TT)</w:t>
      </w:r>
    </w:p>
    <w:p>
      <w:r>
        <w:t>01</w:t>
      </w:r>
    </w:p>
    <w:p>
      <w:r>
        <w:t>Thủ tục thông báo thành lập thư viện đối với thư viện cộng đồng</w:t>
      </w:r>
    </w:p>
    <w:p>
      <w:r>
        <w:t>15 ngày, kể từ ngày nhận đủ hồ sơ hợp lệ</w:t>
      </w:r>
    </w:p>
    <w:p>
      <w:r>
        <w:t>Bộ phận Tiếp nhận và Trẻ kết quả của UBND cấp xã</w:t>
      </w:r>
    </w:p>
    <w:p>
      <w:r>
        <w:t>Không quy định</w:t>
      </w:r>
    </w:p>
    <w:p>
      <w:r>
        <w:t>- Luật Thư viện số 46/2019/QH14 ngày 21/11/2019. 42 - Nghị định số 93/2020/NĐ-CP ngày 18/8/2020 của Chính phủ quy định chi tiết một số điều của Luật Thư viện.</w:t>
      </w:r>
    </w:p>
    <w:p>
      <w:r>
        <w:t>- Thông tư số 01/2020/TT-BVHTTDL ngày 22/5/2020 của Bộ trưởng Bộ Văn hóa - Thể thao và Du lịch quy định các mẫu văn bản thông báo thành lập, sáp nhập, hợp nhất, chia, tách, giải thể, chấm dứt hoạt động thư viện.</w:t>
      </w:r>
    </w:p>
    <w:p>
      <w:r>
        <w:t>- Thông tư số 13/2023/TT-BVHTTDL ngày 30/10/2023 của Bộ trưởng Bộ Văn hóa - Thể thao và Du lịch sửa đổi, bổ sung quy định liên quan đến giấy tờ công dân tại một số Thông tư do Bộ trưởng Bộ Văn hoá, Thể thao và Du lịch ban hành.</w:t>
      </w:r>
    </w:p>
    <w:p>
      <w:r>
        <w:t>Một phần</w:t>
      </w:r>
    </w:p>
    <w:p>
      <w:r>
        <w:t>x</w:t>
      </w:r>
    </w:p>
    <w:p>
      <w:r>
        <w:t>x</w:t>
      </w:r>
    </w:p>
    <w:p>
      <w:r>
        <w:t>02</w:t>
      </w:r>
    </w:p>
    <w:p>
      <w:r>
        <w:t>Thủ tục thông báo sáp nhập, hợp nhất, chia, tách thư viện đối với thư viện cộng đồng</w:t>
      </w:r>
    </w:p>
    <w:p>
      <w:r>
        <w:t>15 ngày, kể từ ngày nhận đủ hồ sơ hợp lệ</w:t>
      </w:r>
    </w:p>
    <w:p>
      <w:r>
        <w:t>Không quy định</w:t>
      </w:r>
    </w:p>
    <w:p>
      <w:r>
        <w:t>Một phần</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