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1158/QĐ-UBND năm 2023 phê duyệt Điều chỉnh Quy hoạch sử dụng đất đến năm 2030 và Kế hoạch sử dụng đất năm đầu của điều chỉnh Quy hoạch sử dụng đất huyện Sơn Tịnh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1158 / QĐ -UBND</w:t>
      </w:r>
    </w:p>
    <w:p>
      <w:r>
        <w:t>Quảng Ngãi, ngày 2 6  tháng  10  năm 2023</w:t>
      </w:r>
    </w:p>
    <w:p>
      <w:r>
        <w:t>QUYẾT ĐỊNH</w:t>
      </w:r>
    </w:p>
    <w:p>
      <w:r>
        <w:t>VỀ VIỆC PHÊ DUYỆT ĐIỀU CHỈNH QUY HOẠCH SỬ DỤNG ĐẤT ĐẾN NĂM 2030 VÀ KẾ HOẠCH SỬ DỤNG ĐẤT NĂM ĐẦU CỦA ĐIỀU CHỈNH QUY HOẠCH SỬ DỤNG ĐẤT HUYỆN SƠN TỊNH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 ế n quy hoạch ngày 20/11/2018;</w:t>
      </w:r>
    </w:p>
    <w:p>
      <w:r>
        <w:t>Căn cứ các Nghị quyết của Ủy ban Thường vụ Quốc hội: Số 751/2019/UBTVQH14 ngày 16/8/2019 về việc giải thích một số điều của Luật Quy hoạch; s ố  61/2022/UBTVQH15 ngày 16/6/2022 về việc tiếp tục tăng cường hiệu lực, hiệu quả thực hiện chính sách, pháp luật về quy hoạch và một số giải pháp th á o gỡ khó khăn, vướng m ắ c, đ ẩ y nhanh ti ế n độ lập và nâng cao chất lượng quy hoạch thời kỳ 2021-2030;</w:t>
      </w:r>
    </w:p>
    <w:p>
      <w:r>
        <w:t>Căn cứ các Nghị định của Chính phủ: Số 43/2014/NĐ-CP ngày 15/5/2014 quy định chi tiết thi hành một số điều của Luật Đất đai; s ố  01/2017/NĐ-CP ngày 06/01/2017 về sửa đổi, bổ sung một số nghị định quy định chi tiết thi hành Luật Đất đai; s ố  148/2020/NĐ-CP ngày 18/12/2020 về việc sửa đổi, bổ sung một số nghị định quy định chi tiết thi hành Luật Đất đai; s ố  10/2023/NĐ-CP ngày 03/4/2023 của Chính phủ Sửa đổi, bổ sung một số điều của các nghị định hướng dẫn thi hành Luật Đất đai;</w:t>
      </w:r>
    </w:p>
    <w:p>
      <w:r>
        <w:t>Trên cơ sở các Quyết định của Thủ tướng Chính phủ: S ố  326/QĐ-TTg ngày 09/3/2022 về việc phân b ổ  chỉ tiêu Quy hoạch sử dụng đất quốc gia thời kỳ 2021 - 2030, tầm nhìn đến năm 2050, Kế hoạch sử dụng đất quốc gia 5 năm 2021-2025; s ố  168/QĐ-TTg ngày 28/02/2023 về việc phê duyệt Điều chỉnh t ổ ng th ể  Quy hoạch chung xây dựng Khu kinh tế Dung Quất, tỉnh Quảng Ngãi đến năm 2045;</w:t>
      </w:r>
    </w:p>
    <w:p>
      <w:r>
        <w:t>Căn cứ Thông tư số 01/2021/TT-BTNMT ngày 12/4/2021 của Bộ trưởng Bộ Tài nguyên và Môi trường quy định kỹ thuật việc lập, điều chỉnh quy hoạch, kế hoạch sử dụng đất;</w:t>
      </w:r>
    </w:p>
    <w:p>
      <w:r>
        <w:t>Căn cứ Quyết định số 820/QĐ-UBND ngày 10/9/2021 của UBND tỉnh Quảng Ngãi về việc phê duyệt Quy hoạch sử dụng đất đến năm 2030 và K ế  hoạch sử dụng đất năm đầu của quy hoạch sử dụng đất huyện S ơ n Tịnh;</w:t>
      </w:r>
    </w:p>
    <w:p>
      <w:r>
        <w:t>Theo đề nghị của UBND huyện Sơn Tịnh tại Tờ trình số 164/TTr-UBND ngày 03/10/2023 và đề xuất của Sở Tài nguyên và Môi trường tại Tờ trình số 5710/TTr-STNMT ngày 20/10/2023 về việc phê duyệt Điều chỉnh Quy hoạch sử dụng đất đến năm 2030 và Kế hoạch sử dụng đất năm đầu của điều chỉnh Quy hoạch sử dụng đất huyện Sơn Tịnh.</w:t>
      </w:r>
    </w:p>
    <w:p>
      <w:r>
        <w:t>QUYẾT ĐỊNH:</w:t>
      </w:r>
    </w:p>
    <w:p>
      <w:r>
        <w:t>Điều 1.  Phê duyệt Điều chỉnh Quy hoạch sử dụng đất đến năm 2030 và Kế hoạch sử dụng đất năm đầu của điều chỉnh Quy hoạch sử dụng đất huyện Sơn Tịnh, với các nội dung sau:</w:t>
      </w:r>
    </w:p>
    <w:p>
      <w:r>
        <w:t>1. Nội dung phương án Điều chỉnh Quy hoạch sử dụng đất đến năm 2030 và Kế hoạch sử dụng đất năm đầu của điều chỉnh Quy hoạch sử dụng đất huyện Sơn Tịnh:</w:t>
      </w:r>
    </w:p>
    <w:p>
      <w:r>
        <w:t>a) Diện tích, cơ cấu các loại đất:  Chi tiết có Biểu 01 kèm theo.</w:t>
      </w:r>
    </w:p>
    <w:p>
      <w:r>
        <w:t>b) Diện tích chuyển mục đích sử dụng đất : Chi tiết có Biểu 02 kèm theo.</w:t>
      </w:r>
    </w:p>
    <w:p>
      <w:r>
        <w:t>c) Diện tích đất chưa sử dụng đưa vào sử dụng:  Chi tiết có Biểu 03 kèm theo.</w:t>
      </w:r>
    </w:p>
    <w:p>
      <w:r>
        <w:t>2.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huyện Sơn Tịnh.</w:t>
      </w:r>
    </w:p>
    <w:p>
      <w:r>
        <w:t>3. Danh mục công trình, dự án trong Điều chỉnh Quy hoạch sử dụng đất đến năm 2030 và Kế hoạch sử dụng đất năm đầu của điều chỉnh Quy hoạch sử dụng đất huyện Sơn Tịnh : Chi tiết có Phụ biểu 01 kèm theo.</w:t>
      </w:r>
    </w:p>
    <w:p>
      <w:r>
        <w:t>Điều 2.  Căn cứ vào Điều 1 của Quyết định này, UBND huyện Sơn Tịnh có trách nhiệm:</w:t>
      </w:r>
    </w:p>
    <w:p>
      <w:r>
        <w:t>1. Công bố công khai Điều chỉnh Quy hoạch sử dụng đất đến năm 2030 và Kế hoạch sử dụng đất năm đầu của điều chỉnh Quy hoạch sử dụng đất huyện Sơn Tịnh theo đúng quy định của pháp luật về đất đai.</w:t>
      </w:r>
    </w:p>
    <w:p>
      <w:r>
        <w:t>2. Thực hiện thu hồi đất, giao đất, cho thuê đất, chuyển mục đích sử dụng đất, tổ chức đấu giá quyền sử dụng đất theo đúng quy hoạch, kế hoạch đã được UBND tỉnh xét duyệt.</w:t>
      </w:r>
    </w:p>
    <w:p>
      <w:r>
        <w:t>3. Rà soát quy hoạch các ngành, lĩnh vực trên địa bàn huyện cho phù hợp với quy hoạch, kế hoạch đã được UBND tỉnh phê duyệt.</w:t>
      </w:r>
    </w:p>
    <w:p>
      <w:r>
        <w:t>4. Tổ chức kiểm tra thường xuyên việc thực hiện quy hoạch, kế hoạch sử dụng đất Rà soát các ngành, lĩnh vực trên địa bàn huyện cho phù hợp với quy hoạch, kế hoạch đã được UBND tỉnh phê duyệt.</w:t>
      </w:r>
    </w:p>
    <w:p>
      <w:r>
        <w:t>Điều 3.  UBND huyện Sơn Tịnh, Sở Tài nguyên và Môi trường chịu trách nhiệm về nội dung tham mưu, đề xuất UBND tỉnh, đảm bảo phù hợp theo quy định; thực hiện các thủ tục có liên quan theo đúng quy định của pháp luật.</w:t>
      </w:r>
    </w:p>
    <w:p>
      <w:r>
        <w:t>Điều 4.  Quyết định này có hiệu lực thi hành kể từ ngày ký. Các nội dung khác tại Quyết định số 820/QĐ-UBND ngày 10/9/2021 của UBND tỉnh không điều chỉnh tại Quyết định này vẫn giữ nguyên hiệu lực thi hành.</w:t>
      </w:r>
    </w:p>
    <w:p>
      <w:r>
        <w:t>Điều 5.  Chánh Văn phòng UBND tỉnh; Giám đốc các Sở: Tài nguyên và Môi trường, Xây dựng, Nông nghiệp và Phát triển nông thôn, Kế hoạch và Đầu tư, Công Thương, Giao thông vận tải; Thủ trưởng các Sở, ban ngành liên quan và Chủ tịch UBND huyện Sơn Tịnh chịu trách nhiệm thi hành Quyết định này./.</w:t>
      </w:r>
    </w:p>
    <w:p>
      <w:r>
        <w:t>Nơi nhận:</w:t>
      </w:r>
    </w:p>
    <w:p>
      <w:r>
        <w:t>- Như Điều 5;</w:t>
      </w:r>
    </w:p>
    <w:p>
      <w:r>
        <w:t>- TT Tỉnh ủy, TT HĐND tỉnh;</w:t>
      </w:r>
    </w:p>
    <w:p>
      <w:r>
        <w:t>- CT, PCT UBND tỉnh;</w:t>
      </w:r>
    </w:p>
    <w:p>
      <w:r>
        <w:t>- VPUB: PCVP, CB-TH;</w:t>
      </w:r>
    </w:p>
    <w:p>
      <w:r>
        <w:t>- Lưu VT, KTN1231 .</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