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1157/QĐ-UBND năm 2023 phê duyệt quy trình nội bộ trong giải quyết thủ tục hành chính lĩnh vực Tài chính doanh nghiệp và lĩnh vực quản lý công sản thuộc thẩm quyền giải quyết của Sở Tài chính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1157/QĐ-UBND</w:t>
      </w:r>
    </w:p>
    <w:p>
      <w:r>
        <w:t>Điện Biên, ngày 24 tháng 7 năm 2023</w:t>
      </w:r>
    </w:p>
    <w:p>
      <w:r>
        <w:t>QUYẾT ĐỊNH</w:t>
      </w:r>
    </w:p>
    <w:p>
      <w:r>
        <w:t>PHÊ DUYỆT QUY TRÌNH NỘI BỘ TRONG GIẢI QUYẾT THỦ TỤC HÀNH CHÍNH  LĨNH VỰC TÀI CHÍNH DOANH NGHIỆP VÀ LĨNH VỰC QUẢN LÝ CÔNG SẢN THUỘC  THẨM QUYỀN GIẢI QUYẾT CỦA SỞ TÀI CHÍNH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Tiếp theo Quyết định số 1924/QĐ-UBND ngày 14/10/2022 về việc công bố Danh mục thủ tục hành chính mới ban hành, thủ tục hành chính bị bãi bỏ trong lĩnh vực tài chính doanh nghiệp thuộc thẩm quyền giải quyết của Sở Tài chính tỉnh Điện Biên và Quyết định số 718/QĐ-UBND ngày 25/4/2023 về việc công bố Danh mục thủ tục hành chính mới ban hành, thủ tục hành chính bị bãi bỏ trong lĩnh vực quản lý công sản và lĩnh vực tài chính doanh nghiệp thuộc thẩm quyền giải quyết của Sở Tài chính tỉnh Điện Biên;</w:t>
      </w:r>
    </w:p>
    <w:p>
      <w:r>
        <w:t>Theo đề nghị của Giám đốc Sở Tài chính.</w:t>
      </w:r>
    </w:p>
    <w:p>
      <w:r>
        <w:t>QUYẾT ĐỊNH:</w:t>
      </w:r>
    </w:p>
    <w:p>
      <w:r>
        <w:t>Điều 1.    Phê duyệt kèm theo Quyết định này 02 quy trình nội bộ trong giải quyết thủ tục hành chính lĩnh vực Tài chính doanh nghiệp và lĩnh vực quản lý công sản thuộc thẩm quyền giải quyết của Sở Tài chính tỉnh Điện Biên ( có quy trình nội bộ kèm theo) .</w:t>
      </w:r>
    </w:p>
    <w:p>
      <w:r>
        <w:t>Điều 2.    Quyết định này có hiệu lực thi hành kể từ ngày ký.</w:t>
      </w:r>
    </w:p>
    <w:p>
      <w:r>
        <w:t>Điều 3 . Chánh Văn phòng Ủy ban nhân dân tỉnh, Giám đốc Sở Tài chính; Chủ tịch Ủy ban nhân dân các huyện, thị xã, thành phố và các tổ chức, cá nhân có liên quan chịu trách nhiệm thi hành Quyết định này./.</w:t>
      </w:r>
    </w:p>
    <w:p>
      <w:r>
        <w:t>CHỦ TỊCH</w:t>
      </w:r>
    </w:p>
    <w:p>
      <w:r>
        <w:t>Lê Thành Đô</w:t>
      </w:r>
    </w:p>
    <w:p>
      <w:r>
        <w:t>QUY TRÌNH NỘI BỘ TRONG GIẢI QUYẾT THỦ TỤC HÀNH CHÍNH LĨNH VỰC TÀI CHÍNH DOANH NGHIỆP VÀ LĨNH VỰC QUẢN LÝ CÔNG SẢN THUỘC THẨM QUYỀN GIẢI QUYẾT CỦA SỞ TÀI CHÍNH TỈNH ĐIỆN BIÊN</w:t>
      </w:r>
    </w:p>
    <w:p>
      <w:r>
        <w:t>(Ban hành kèm theo Quyết định số: 1157/QĐ-UBND ngày 24 tháng 7 năm 2023 của Chủ tịch Ủy ban nhân dân tỉnh Điện Biên)</w:t>
      </w:r>
    </w:p>
    <w:p>
      <w:r>
        <w:t>1. Quy trình số 01: Thủ tục xử lý miễn lãi các khoản chậm nộp của Quỹ Hỗ trợ sắp xếp và phát triển doanh nghiệp</w:t>
      </w:r>
    </w:p>
    <w:p>
      <w:r>
        <w:t>Trình tự các bước thực hiện</w:t>
      </w:r>
    </w:p>
    <w:p>
      <w:r>
        <w:t>Nội dung công việc</w:t>
      </w:r>
    </w:p>
    <w:p>
      <w:r>
        <w:t>Trách nhiệm xử lý công việc</w:t>
      </w:r>
    </w:p>
    <w:p>
      <w:r>
        <w:t>Thời gian</w:t>
      </w:r>
    </w:p>
    <w:p>
      <w:r>
        <w:t>(ngày/ngày làm việc)</w:t>
      </w:r>
    </w:p>
    <w:p>
      <w:r>
        <w:t>Biểu mẫu/ Kết quả</w:t>
      </w:r>
    </w:p>
    <w:p>
      <w:r>
        <w:t>Bước 1</w:t>
      </w:r>
    </w:p>
    <w:p>
      <w:r>
        <w:t>- Tổ chức nộp hồ sơ theo quy định tại Sở Tài chính, công chức tiếp nhận hồ sơ Thủ tục xử lý miễn lãi các khoản chậm nộp của Quỹ Hỗ trợ sắp xếp và phát triển doanh nghiệp có trách nhiệm kiểm tra tính hợp lí, hợp pháp của hồ sơ.</w:t>
      </w:r>
    </w:p>
    <w:p>
      <w:r>
        <w:t>- Trường hợp hồ sơ đã đầy đủ theo quy định thì đóng dấu công văn đến và ghi rõ ngày tháng năm nhận hồ sơ, cán bộ văn thư lưu vào sổ, lưu hồ sơ tại phòng Tài chính doanh nghiệp.</w:t>
      </w:r>
    </w:p>
    <w:p>
      <w:r>
        <w:t>- Trường hợp hồ sơ chưa đảm bảo đầy đủ nội dung, tài liệu theo quy định thì chuyển trả lại và hướng dẫn đơn vị hoàn thiện hồ sơ</w:t>
      </w:r>
    </w:p>
    <w:p>
      <w:r>
        <w:t>Chuyên viên nhận, tiếp nhận hồ sơ tại bộ phận Tiếp nhận và Trả kết quả</w:t>
      </w:r>
    </w:p>
    <w:p>
      <w:r>
        <w:t>0,5 ngày</w:t>
      </w:r>
    </w:p>
    <w:p>
      <w:r>
        <w:t>- Mẫu số 01. Giấy tiếp nhận hồ sơ và hẹn trả kết quả</w:t>
      </w:r>
    </w:p>
    <w:p>
      <w:r>
        <w:t>- Mẫu số 02. Phiếu yêu cầu bổ sung, hoàn thiện hồ sơ</w:t>
      </w:r>
    </w:p>
    <w:p>
      <w:r>
        <w:t>- Mẫu số 03. Phiếu từ chối tiếp nhận, giải quyết hồ sơ</w:t>
      </w:r>
    </w:p>
    <w:p>
      <w:r>
        <w:t>Bước 2</w:t>
      </w:r>
    </w:p>
    <w:p>
      <w:r>
        <w:t>Duyệt hồ sơ chuyển qua văn thư xác nhận đóng dấu văn bản đến có ghi ngày, tháng, năm.</w:t>
      </w:r>
    </w:p>
    <w:p>
      <w:r>
        <w:t>Lãnh đạo Sở</w:t>
      </w:r>
    </w:p>
    <w:p>
      <w:r>
        <w:t>0,5 ngày</w:t>
      </w:r>
    </w:p>
    <w:p>
      <w:r>
        <w:t>Sổ theo dõi hồ sơ văn bản đến</w:t>
      </w:r>
    </w:p>
    <w:p>
      <w:r>
        <w:t>Bước 3</w:t>
      </w:r>
    </w:p>
    <w:p>
      <w:r>
        <w:t>Xem xét, thẩm định, xử lý hồ sơ. Dự thảo kết quả thực hiện, trình lãnh đạo phòng</w:t>
      </w:r>
    </w:p>
    <w:p>
      <w:r>
        <w:t>Chuyên viên phòng Tài chính doanh nghiệp</w:t>
      </w:r>
    </w:p>
    <w:p>
      <w:r>
        <w:t>18 ngày</w:t>
      </w:r>
    </w:p>
    <w:p>
      <w:r>
        <w:t>Dự thảo tờ trình đề nghị miễn lãi chậm nộp cho doanh nghiệp</w:t>
      </w:r>
    </w:p>
    <w:p>
      <w:r>
        <w:t>Bước 4</w:t>
      </w:r>
    </w:p>
    <w:p>
      <w:r>
        <w:t>Trình lãnh đạo cơ quan phê duyệt, ký trình Ủy ban nhân dân tỉnh phê duyệt</w:t>
      </w:r>
    </w:p>
    <w:p>
      <w:r>
        <w:t>Lãnh đạo Sở</w:t>
      </w:r>
    </w:p>
    <w:p>
      <w:r>
        <w:t>3 ngày</w:t>
      </w:r>
    </w:p>
    <w:p>
      <w:r>
        <w:t>Tờ trình đề nghị miễn lãi chậm nộp cho doanh nghiệp, dự thảo Quyết định.</w:t>
      </w:r>
    </w:p>
    <w:p>
      <w:r>
        <w:t>Bước 5</w:t>
      </w:r>
    </w:p>
    <w:p>
      <w:r>
        <w:t>Ủy ban nhân dân tỉnh ra Quyết định miễn lãi chậm nộp cho doanh nghiệp theo quy định</w:t>
      </w:r>
    </w:p>
    <w:p>
      <w:r>
        <w:t>Ủy ban nhân dân tỉnh</w:t>
      </w:r>
    </w:p>
    <w:p>
      <w:r>
        <w:t>7 ngày</w:t>
      </w:r>
    </w:p>
    <w:p>
      <w:r>
        <w:t>Quyết định miễn lãi chậm nộp cho doanh nghiệp</w:t>
      </w:r>
    </w:p>
    <w:p>
      <w:r>
        <w:t>Bước 6</w:t>
      </w:r>
    </w:p>
    <w:p>
      <w:r>
        <w:t>Trả kết quả giải quyết</w:t>
      </w:r>
    </w:p>
    <w:p>
      <w:r>
        <w:t>Bộ phận Tiếp và Trả kết quả của Sở Tài chính</w:t>
      </w:r>
    </w:p>
    <w:p>
      <w:r>
        <w:t>1 ngày</w:t>
      </w:r>
    </w:p>
    <w:p>
      <w:r>
        <w:t>Quyết định miễn lãi chậm nộp cho doanh nghiệp</w:t>
      </w:r>
    </w:p>
    <w:p>
      <w:r>
        <w:t>Tổng thời hạn giải quyết TTHC: 30 ngày kể từ ngày nhận được đầy đủ hồ sơ theo quy định.</w:t>
      </w:r>
    </w:p>
    <w:p>
      <w:r>
        <w:t>2. Quy trình số 02: Thủ tục xác lập quyền sở hữu toàn dân đối với tài sản do các tổ chức, cá nhân tự nguyện chuyển giao quyền sở hữu cho Nhà nước.</w:t>
      </w:r>
    </w:p>
    <w:p>
      <w:r>
        <w:t>Trình tự các bước thực hiện</w:t>
      </w:r>
    </w:p>
    <w:p>
      <w:r>
        <w:t>Nội dung công việc</w:t>
      </w:r>
    </w:p>
    <w:p>
      <w:r>
        <w:t>Trách nhiệm xử lý công việc</w:t>
      </w:r>
    </w:p>
    <w:p>
      <w:r>
        <w:t>Thời gian</w:t>
      </w:r>
    </w:p>
    <w:p>
      <w:r>
        <w:t>(ngày/ngày làm việc)</w:t>
      </w:r>
    </w:p>
    <w:p>
      <w:r>
        <w:t>Biểu mẫu/Kết quả</w:t>
      </w:r>
    </w:p>
    <w:p>
      <w:r>
        <w:t>Bước 1</w:t>
      </w:r>
    </w:p>
    <w:p>
      <w:r>
        <w:t>- Cơ quan, tổ chức, đơn vị nộp hồ sơ theo quy định tại Sở Tài chính, công chức tiếp nhận hồ sơ có trách nhiệm kiểm tra tính hợp lí, hợp pháp của hồ sơ.</w:t>
      </w:r>
    </w:p>
    <w:p>
      <w:r>
        <w:t>- Trường hợp hồ sơ đã đầy đủ theo quy định thì đóng dấu công văn đến và ghi rõ ngày tháng năm nhận hồ sơ, cán bộ văn thư lưu vào sổ, Tiếp nhận hồ sơ của Cơ quan tổ chức đơn vị, chuyển lãnh đạo Sở</w:t>
      </w:r>
    </w:p>
    <w:p>
      <w:r>
        <w:t>- Trường hợp hồ sơ chưa đảm bảo đầy đủ nội dung, tài liệu theo quy định thì chuyển trả lại và hướng dẫn đơn vị hoàn thiện hồ sơ</w:t>
      </w:r>
    </w:p>
    <w:p>
      <w:r>
        <w:t>Công chức tiếp nhận hồ sơ tại bộ phận Tiếp nhận và Trả kết quả</w:t>
      </w:r>
    </w:p>
    <w:p>
      <w:r>
        <w:t>0,5 ngày làm việc</w:t>
      </w:r>
    </w:p>
    <w:p>
      <w:r>
        <w:t>Mẫu số 01. Mẫu giấy tiếp nhận và hẹn trả kết quả</w:t>
      </w:r>
    </w:p>
    <w:p>
      <w:r>
        <w:t>Mẫu số 02. Phiếu yêu cầu bổ sung, hoàn thiện hồ sơ</w:t>
      </w:r>
    </w:p>
    <w:p>
      <w:r>
        <w:t>Mẫu số 03. Phiếu từ chối tiếp nhận, giải quyết hồ sơ</w:t>
      </w:r>
    </w:p>
    <w:p>
      <w:r>
        <w:t>Bước 2</w:t>
      </w:r>
    </w:p>
    <w:p>
      <w:r>
        <w:t>Duyệt hồ sơ chuyển qua văn thư xác nhận đóng dấu văn bản đến có ghi ngày, tháng, năm. Lãnh đạo Sở chuyển hồ sơ phòng chuyên môn</w:t>
      </w:r>
    </w:p>
    <w:p>
      <w:r>
        <w:t>Lãnh đạo Sở</w:t>
      </w:r>
    </w:p>
    <w:p>
      <w:r>
        <w:t>1 ngày làm việc</w:t>
      </w:r>
    </w:p>
    <w:p>
      <w:r>
        <w:t>Ý kiến phân công</w:t>
      </w:r>
    </w:p>
    <w:p>
      <w:r>
        <w:t>Bước 3</w:t>
      </w:r>
    </w:p>
    <w:p>
      <w:r>
        <w:t>Chuyển công chức xử lý</w:t>
      </w:r>
    </w:p>
    <w:p>
      <w:r>
        <w:t>Lãnh đạo phòng Quản lý công sản</w:t>
      </w:r>
    </w:p>
    <w:p>
      <w:r>
        <w:t>1 ngày làm việc</w:t>
      </w:r>
    </w:p>
    <w:p>
      <w:r>
        <w:t>Ý kiến phân công</w:t>
      </w:r>
    </w:p>
    <w:p>
      <w:r>
        <w:t>Bước 4</w:t>
      </w:r>
    </w:p>
    <w:p>
      <w:r>
        <w:t>Dự thảo tờ trình, quyết định xác lập</w:t>
      </w:r>
    </w:p>
    <w:p>
      <w:r>
        <w:t>Công chức được giao xử lý hồ sơ</w:t>
      </w:r>
    </w:p>
    <w:p>
      <w:r>
        <w:t>2 ngày làm việc</w:t>
      </w:r>
    </w:p>
    <w:p>
      <w:r>
        <w:t>Dự thảo Tờ trình, Dự thảo Quyết định</w:t>
      </w:r>
    </w:p>
    <w:p>
      <w:r>
        <w:t>Bước 5</w:t>
      </w:r>
    </w:p>
    <w:p>
      <w:r>
        <w:t>Thẩm định tờ trình, Quyết định</w:t>
      </w:r>
    </w:p>
    <w:p>
      <w:r>
        <w:t>Lãnh đạo phòng Quản lý công sản</w:t>
      </w:r>
    </w:p>
    <w:p>
      <w:r>
        <w:t>1 ngày làm việc</w:t>
      </w:r>
    </w:p>
    <w:p>
      <w:r>
        <w:t>Dự thảo Tờ trình, Dự thảo Quyết định</w:t>
      </w:r>
    </w:p>
    <w:p>
      <w:r>
        <w:t>Bước 6</w:t>
      </w:r>
    </w:p>
    <w:p>
      <w:r>
        <w:t>Phê duyệt tờ trình, kí nháy dự thảo Quyết định</w:t>
      </w:r>
    </w:p>
    <w:p>
      <w:r>
        <w:t>Lãnh đạo Sở</w:t>
      </w:r>
    </w:p>
    <w:p>
      <w:r>
        <w:t>1 ngày làm việc</w:t>
      </w:r>
    </w:p>
    <w:p>
      <w:r>
        <w:t>Tờ trình, Dự thảo Quyết định</w:t>
      </w:r>
    </w:p>
    <w:p>
      <w:r>
        <w:t>Bước 7</w:t>
      </w:r>
    </w:p>
    <w:p>
      <w:r>
        <w:t>Lấy số, phát hành và chuyển hồ sơ sang Ủy ban nhân dân tỉnh ra Quyết định</w:t>
      </w:r>
    </w:p>
    <w:p>
      <w:r>
        <w:t>Bộ phận Văn thư Sở</w:t>
      </w:r>
    </w:p>
    <w:p>
      <w:r>
        <w:t>0,5 ngày làm việc</w:t>
      </w:r>
    </w:p>
    <w:p>
      <w:r>
        <w:t>Tờ trình, Dự thảo Quyết định, Hồ sơ kèm theo (scan)</w:t>
      </w:r>
    </w:p>
    <w:p>
      <w:r>
        <w:t>Bước 8</w:t>
      </w:r>
    </w:p>
    <w:p>
      <w:r>
        <w:t>Ủy ban nhân dân tỉnh ra Quyết định xác lập quyền sở hữu toàn dân hoặc có văn bản hồi đáp trong trường hợp đề nghị không phù hợp (nêu rõ lý do) và trả kết quả cho Sở Tài chính để trả kết quả cho cơ quan, tổ chức, đơn vị</w:t>
      </w:r>
    </w:p>
    <w:p>
      <w:r>
        <w:t>Ủy ban nhân dân tỉnh</w:t>
      </w:r>
    </w:p>
    <w:p>
      <w:r>
        <w:t>7 ngày làm việc</w:t>
      </w:r>
    </w:p>
    <w:p>
      <w:r>
        <w:t>Quyết định của Ủy ban nhân dân tỉnh (Mẫu số 01-QĐXL tại Nghị định số 29/2018/NĐ-CP</w:t>
      </w:r>
    </w:p>
    <w:p>
      <w:r>
        <w:t>Tổng thời hạn giải quyết TTHC: 14 ngày làm việc kể từ ngày nhận được đầy đủ hồ sơ theo quy định</w:t>
      </w:r>
    </w:p>
    <w:p>
      <w:r>
        <w:t>Lưu ý:</w:t>
      </w:r>
    </w:p>
    <w:p>
      <w:r>
        <w:t>- Mẫu số 04. Phiếu xin lỗi và hẹn lại ngày trả kết quả: Đối với hồ sơ quá hạn giải quyết, trong thời gian chậm nhất 01 ngày trước ngày hết hạn phải thông báo cho Bộ phận Tiếp nhận và Trả kết quả và gửi văn bản xin lỗi tổ chức, cá nhân.</w:t>
      </w:r>
    </w:p>
    <w:p>
      <w:r>
        <w:t>- Mẫu số 05. Phiếu kiểm soát quá trình giải quyết hồ sơ: Được thực hiện ở từng bước của công việc.</w:t>
      </w:r>
    </w:p>
    <w:p>
      <w:r>
        <w:t>- Mẫu số 06. Sổ theo dõi hồ sơ: Hoàn thiện sau bước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