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1156/QĐ-UBND phê duyệt kế hoạch sử dụng đất năm 2024, huyện Nông Cống,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1156/QĐ-UBND</w:t>
      </w:r>
    </w:p>
    <w:p>
      <w:r>
        <w:t>Thanh Hoá, ngày 25 tháng 3 năm 2024</w:t>
      </w:r>
    </w:p>
    <w:p>
      <w:r>
        <w:t>QUYẾT ĐỊNH</w:t>
      </w:r>
    </w:p>
    <w:p>
      <w:r>
        <w:t>VỀ VIỆC PHÊ DUYỆT KẾ HOẠCH SỬ DỤNG ĐẤT NĂM 2024, HUYỆN NÔNG CỐNG</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405/NQ-HĐND ngày   26/4/2021; số 164/NQ-HĐND ngày 11/10/2021; số 182/NQ-HĐND ngày   10/12/2021; số 241/NQ-HĐND ngày 13/4/2022; số 245/NQ-HĐND ngày   22/4/2022; số 285/NQ-HĐND ngày 13/7/2022; số 334/NQ-HĐND ngày   11/12/2022; số 385/NQ-HĐND ngày 24/3/2023; số 412/NQ-HĐND ngày 8/8/2023; số 441/NQ- HĐND ngày 29/9/2023 về việc chấp thuận danh mục các Đất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2520/QĐ-UBND ngày 14/7/2023 về việc phê duyệt điều chỉnh quy hoạch sử dụng đất đến năm 2030, huyện Nông Cống;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357/TTr-STNMT ngày 11/3/2024 (kèm theo hồ sơ có liên quan).</w:t>
      </w:r>
    </w:p>
    <w:p>
      <w:r>
        <w:t>QUYẾT ĐỊNH:</w:t>
      </w:r>
    </w:p>
    <w:p>
      <w:r>
        <w:t>Điều 1.  Phê duyệt kế hoạch sử dụng đất năm 2024, huyện Nông Cống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28.491,41</w:t>
      </w:r>
    </w:p>
    <w:p>
      <w:r>
        <w:t>1</w:t>
      </w:r>
    </w:p>
    <w:p>
      <w:r>
        <w:t>Đất nông nghiệp</w:t>
      </w:r>
    </w:p>
    <w:p>
      <w:r>
        <w:t>NNP</w:t>
      </w:r>
    </w:p>
    <w:p>
      <w:r>
        <w:t>17.621,68</w:t>
      </w:r>
    </w:p>
    <w:p>
      <w:r>
        <w:t>2</w:t>
      </w:r>
    </w:p>
    <w:p>
      <w:r>
        <w:t>Đất phi nông nghiệp</w:t>
      </w:r>
    </w:p>
    <w:p>
      <w:r>
        <w:t>PNN</w:t>
      </w:r>
    </w:p>
    <w:p>
      <w:r>
        <w:t>9.737,71</w:t>
      </w:r>
    </w:p>
    <w:p>
      <w:r>
        <w:t>3</w:t>
      </w:r>
    </w:p>
    <w:p>
      <w:r>
        <w:t>Đất chưa sử dụng</w:t>
      </w:r>
    </w:p>
    <w:p>
      <w:r>
        <w:t>CSD</w:t>
      </w:r>
    </w:p>
    <w:p>
      <w:r>
        <w:t>1.132,02</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228,24</w:t>
      </w:r>
    </w:p>
    <w:p>
      <w:r>
        <w:t>2</w:t>
      </w:r>
    </w:p>
    <w:p>
      <w:r>
        <w:t>Đất phi nông nghiệp</w:t>
      </w:r>
    </w:p>
    <w:p>
      <w:r>
        <w:t>PNN</w:t>
      </w:r>
    </w:p>
    <w:p>
      <w:r>
        <w:t>53,24</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423,62</w:t>
      </w:r>
    </w:p>
    <w:p>
      <w:r>
        <w:t>1.1</w:t>
      </w:r>
    </w:p>
    <w:p>
      <w:r>
        <w:t>Đất trồng lúa</w:t>
      </w:r>
    </w:p>
    <w:p>
      <w:r>
        <w:t>LUA/PNN</w:t>
      </w:r>
    </w:p>
    <w:p>
      <w:r>
        <w:t>263,36</w:t>
      </w:r>
    </w:p>
    <w:p>
      <w:r>
        <w:t>Trong đó: Đất chuyên trồng lúa nước</w:t>
      </w:r>
    </w:p>
    <w:p>
      <w:r>
        <w:t>LUC/PNN</w:t>
      </w:r>
    </w:p>
    <w:p>
      <w:r>
        <w:t>261,94</w:t>
      </w:r>
    </w:p>
    <w:p>
      <w:r>
        <w:t>1.2</w:t>
      </w:r>
    </w:p>
    <w:p>
      <w:r>
        <w:t>Đất trồng cây hàng năm khác</w:t>
      </w:r>
    </w:p>
    <w:p>
      <w:r>
        <w:t>HNK/PNN</w:t>
      </w:r>
    </w:p>
    <w:p>
      <w:r>
        <w:t>17,30</w:t>
      </w:r>
    </w:p>
    <w:p>
      <w:r>
        <w:t>1.3</w:t>
      </w:r>
    </w:p>
    <w:p>
      <w:r>
        <w:t>Đất trồng cây lâu năm</w:t>
      </w:r>
    </w:p>
    <w:p>
      <w:r>
        <w:t>CLN/PNN</w:t>
      </w:r>
    </w:p>
    <w:p>
      <w:r>
        <w:t>5,74</w:t>
      </w:r>
    </w:p>
    <w:p>
      <w:r>
        <w:t>1.4</w:t>
      </w:r>
    </w:p>
    <w:p>
      <w:r>
        <w:t>Đất rừng phòng hộ</w:t>
      </w:r>
    </w:p>
    <w:p>
      <w:r>
        <w:t>RPH/PNN</w:t>
      </w:r>
    </w:p>
    <w:p>
      <w:r>
        <w:t>1.5</w:t>
      </w:r>
    </w:p>
    <w:p>
      <w:r>
        <w:t>Đất rừng đặc dụng</w:t>
      </w:r>
    </w:p>
    <w:p>
      <w:r>
        <w:t>RDD/PNN</w:t>
      </w:r>
    </w:p>
    <w:p>
      <w:r>
        <w:t>1.6</w:t>
      </w:r>
    </w:p>
    <w:p>
      <w:r>
        <w:t>Đất rừng sản xuất</w:t>
      </w:r>
    </w:p>
    <w:p>
      <w:r>
        <w:t>RSX/PNN</w:t>
      </w:r>
    </w:p>
    <w:p>
      <w:r>
        <w:t>132,78</w:t>
      </w:r>
    </w:p>
    <w:p>
      <w:r>
        <w:t>-</w:t>
      </w:r>
    </w:p>
    <w:p>
      <w:r>
        <w:t>Trong đó: Đất có rừng sản xuất là rừng tự nhiên</w:t>
      </w:r>
    </w:p>
    <w:p>
      <w:r>
        <w:t>RSN/PNN</w:t>
      </w:r>
    </w:p>
    <w:p>
      <w:r>
        <w:t>1.7</w:t>
      </w:r>
    </w:p>
    <w:p>
      <w:r>
        <w:t>Đất nuôi trồng thủy sản</w:t>
      </w:r>
    </w:p>
    <w:p>
      <w:r>
        <w:t>NTS/PNN</w:t>
      </w:r>
    </w:p>
    <w:p>
      <w:r>
        <w:t>4,38</w:t>
      </w:r>
    </w:p>
    <w:p>
      <w:r>
        <w:t>1.8</w:t>
      </w:r>
    </w:p>
    <w:p>
      <w:r>
        <w:t>Đất làm muối</w:t>
      </w:r>
    </w:p>
    <w:p>
      <w:r>
        <w:t>LMU/PNN</w:t>
      </w:r>
    </w:p>
    <w:p>
      <w:r>
        <w:t>1.9</w:t>
      </w:r>
    </w:p>
    <w:p>
      <w:r>
        <w:t>Đất nông nghiệp khác</w:t>
      </w:r>
    </w:p>
    <w:p>
      <w:r>
        <w:t>NKH/PNN</w:t>
      </w:r>
    </w:p>
    <w:p>
      <w:r>
        <w:t>0,06</w:t>
      </w:r>
    </w:p>
    <w:p>
      <w:r>
        <w:t>2</w:t>
      </w:r>
    </w:p>
    <w:p>
      <w:r>
        <w:t>Chuyển đổi cơ cấu sử dụng đất trong nội bộ đất nông nghiệp</w:t>
      </w:r>
    </w:p>
    <w:p>
      <w:r>
        <w:t>26,62</w:t>
      </w:r>
    </w:p>
    <w:p>
      <w:r>
        <w:t>3</w:t>
      </w:r>
    </w:p>
    <w:p>
      <w:r>
        <w:t>Đất phi nông nghiệp không phải là đất ở chuyển sang đất ở</w:t>
      </w:r>
    </w:p>
    <w:p>
      <w:r>
        <w:t>PKO/OCT</w:t>
      </w:r>
    </w:p>
    <w:p>
      <w:r>
        <w:t>5,82</w:t>
      </w:r>
    </w:p>
    <w:p>
      <w:r>
        <w:t>(Chi tiết theo Phụ biểu số III đính kèm)</w:t>
      </w:r>
    </w:p>
    <w:p>
      <w:r>
        <w:t>4. Kế hoạch đưa đất chưa sử dụng vào sử dụng.</w:t>
      </w:r>
    </w:p>
    <w:p>
      <w:r>
        <w:t>TT</w:t>
      </w:r>
    </w:p>
    <w:p>
      <w:r>
        <w:t>Chỉ tiêu sử dụng đất</w:t>
      </w:r>
    </w:p>
    <w:p>
      <w:r>
        <w:t>Mã</w:t>
      </w:r>
    </w:p>
    <w:p>
      <w:r>
        <w:t>Tổng diện tích</w:t>
      </w:r>
    </w:p>
    <w:p>
      <w:r>
        <w:t>(ha)</w:t>
      </w:r>
    </w:p>
    <w:p>
      <w:r>
        <w:t>Tổng cộng</w:t>
      </w:r>
    </w:p>
    <w:p>
      <w:r>
        <w:t>48,08</w:t>
      </w:r>
    </w:p>
    <w:p>
      <w:r>
        <w:t>1</w:t>
      </w:r>
    </w:p>
    <w:p>
      <w:r>
        <w:t>Đất nông nghiệp</w:t>
      </w:r>
    </w:p>
    <w:p>
      <w:r>
        <w:t>NNP</w:t>
      </w:r>
    </w:p>
    <w:p>
      <w:r>
        <w:t>41,04</w:t>
      </w:r>
    </w:p>
    <w:p>
      <w:r>
        <w:t>2</w:t>
      </w:r>
    </w:p>
    <w:p>
      <w:r>
        <w:t>Đất phi nông nghiệp</w:t>
      </w:r>
    </w:p>
    <w:p>
      <w:r>
        <w:t>PNN</w:t>
      </w:r>
    </w:p>
    <w:p>
      <w:r>
        <w:t>7,04</w:t>
      </w:r>
    </w:p>
    <w:p>
      <w:r>
        <w:t>(Chi tiết theo Phụ biểu số IV đính kèm)</w:t>
      </w:r>
    </w:p>
    <w:p>
      <w:r>
        <w:t>5. Danh mục Đất thực hiện trong năm 2024:  Chi tiết theo Phụ biểu số V đính kèm.</w:t>
      </w:r>
    </w:p>
    <w:p>
      <w:r>
        <w:t>Điều 2.  Tổ chức thực hiện.</w:t>
      </w:r>
    </w:p>
    <w:p>
      <w:r>
        <w:t>1. Ủy ban nhân dân huyện Nông Cống.</w:t>
      </w:r>
    </w:p>
    <w:p>
      <w:r>
        <w:t>- Tổ chức thực hiện và công bố, công khai hồ sơ kế hoạch sử dụng đất đến năm 2024, huyện Nông Cống;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Nông Cống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Nông Cống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Nông Cống (p/hợp c/đạo);</w:t>
      </w:r>
    </w:p>
    <w:p>
      <w:r>
        <w:t>- Lưu: VT, NN.</w:t>
      </w:r>
    </w:p>
    <w:p>
      <w:r>
        <w:t>(MC)</w:t>
      </w:r>
    </w:p>
    <w:p>
      <w:r>
        <w:t>TM. ỦY BAN NHÂN DÂN</w:t>
      </w:r>
    </w:p>
    <w:p>
      <w:r>
        <w:t>KT. CHỦ TỊCH</w:t>
      </w:r>
    </w:p>
    <w:p>
      <w:r>
        <w:t>PHÓ CHỦ TỊCH</w:t>
      </w:r>
    </w:p>
    <w:p>
      <w:r>
        <w:t>Lê Đức Giang</w:t>
      </w:r>
    </w:p>
    <w:p>
      <w:r>
        <w:t>PHỤ BIỂU SỐ I.1</w:t>
      </w:r>
    </w:p>
    <w:p>
      <w:r>
        <w:t>PHÂN BỔ DIỆN TÍCH CÁC LOẠI ĐẤT TRONG KẾ HOẠCH SỬ DỤNG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TT.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I</w:t>
      </w:r>
    </w:p>
    <w:p>
      <w:r>
        <w:t>Loại đất</w:t>
      </w:r>
    </w:p>
    <w:p>
      <w:r>
        <w:t>28.491,41</w:t>
      </w:r>
    </w:p>
    <w:p>
      <w:r>
        <w:t>1.156,17</w:t>
      </w:r>
    </w:p>
    <w:p>
      <w:r>
        <w:t>2.424,06</w:t>
      </w:r>
    </w:p>
    <w:p>
      <w:r>
        <w:t>704,82</w:t>
      </w:r>
    </w:p>
    <w:p>
      <w:r>
        <w:t>506,15</w:t>
      </w:r>
    </w:p>
    <w:p>
      <w:r>
        <w:t>1.075,51</w:t>
      </w:r>
    </w:p>
    <w:p>
      <w:r>
        <w:t>809,34</w:t>
      </w:r>
    </w:p>
    <w:p>
      <w:r>
        <w:t>748,40</w:t>
      </w:r>
    </w:p>
    <w:p>
      <w:r>
        <w:t>622,06</w:t>
      </w:r>
    </w:p>
    <w:p>
      <w:r>
        <w:t>691,30</w:t>
      </w:r>
    </w:p>
    <w:p>
      <w:r>
        <w:t>1</w:t>
      </w:r>
    </w:p>
    <w:p>
      <w:r>
        <w:t>Đất nông nghiệp</w:t>
      </w:r>
    </w:p>
    <w:p>
      <w:r>
        <w:t>NNP</w:t>
      </w:r>
    </w:p>
    <w:p>
      <w:r>
        <w:t>17.621,68</w:t>
      </w:r>
    </w:p>
    <w:p>
      <w:r>
        <w:t>584,10</w:t>
      </w:r>
    </w:p>
    <w:p>
      <w:r>
        <w:t>1.414,83</w:t>
      </w:r>
    </w:p>
    <w:p>
      <w:r>
        <w:t>274,03</w:t>
      </w:r>
    </w:p>
    <w:p>
      <w:r>
        <w:t>336,46</w:t>
      </w:r>
    </w:p>
    <w:p>
      <w:r>
        <w:t>734,31</w:t>
      </w:r>
    </w:p>
    <w:p>
      <w:r>
        <w:t>464,66</w:t>
      </w:r>
    </w:p>
    <w:p>
      <w:r>
        <w:t>376,67</w:t>
      </w:r>
    </w:p>
    <w:p>
      <w:r>
        <w:t>296,28</w:t>
      </w:r>
    </w:p>
    <w:p>
      <w:r>
        <w:t>320,90</w:t>
      </w:r>
    </w:p>
    <w:p>
      <w:r>
        <w:t>Trong đó:</w:t>
      </w:r>
    </w:p>
    <w:p>
      <w:r>
        <w:t>1.1</w:t>
      </w:r>
    </w:p>
    <w:p>
      <w:r>
        <w:t>Đất trồng lúa</w:t>
      </w:r>
    </w:p>
    <w:p>
      <w:r>
        <w:t>LUA</w:t>
      </w:r>
    </w:p>
    <w:p>
      <w:r>
        <w:t>10.793,55</w:t>
      </w:r>
    </w:p>
    <w:p>
      <w:r>
        <w:t>397,19</w:t>
      </w:r>
    </w:p>
    <w:p>
      <w:r>
        <w:t>388,51</w:t>
      </w:r>
    </w:p>
    <w:p>
      <w:r>
        <w:t>259,53</w:t>
      </w:r>
    </w:p>
    <w:p>
      <w:r>
        <w:t>229,20</w:t>
      </w:r>
    </w:p>
    <w:p>
      <w:r>
        <w:t>407,80</w:t>
      </w:r>
    </w:p>
    <w:p>
      <w:r>
        <w:t>406,50</w:t>
      </w:r>
    </w:p>
    <w:p>
      <w:r>
        <w:t>276,67</w:t>
      </w:r>
    </w:p>
    <w:p>
      <w:r>
        <w:t>238,98</w:t>
      </w:r>
    </w:p>
    <w:p>
      <w:r>
        <w:t>286,33</w:t>
      </w:r>
    </w:p>
    <w:p>
      <w:r>
        <w:t>Trong đó: Đất chuyên trồng lúa nước</w:t>
      </w:r>
    </w:p>
    <w:p>
      <w:r>
        <w:t>LUC</w:t>
      </w:r>
    </w:p>
    <w:p>
      <w:r>
        <w:t>10.417,14</w:t>
      </w:r>
    </w:p>
    <w:p>
      <w:r>
        <w:t>390,97</w:t>
      </w:r>
    </w:p>
    <w:p>
      <w:r>
        <w:t>381,63</w:t>
      </w:r>
    </w:p>
    <w:p>
      <w:r>
        <w:t>238,82</w:t>
      </w:r>
    </w:p>
    <w:p>
      <w:r>
        <w:t>187,89</w:t>
      </w:r>
    </w:p>
    <w:p>
      <w:r>
        <w:t>392,12</w:t>
      </w:r>
    </w:p>
    <w:p>
      <w:r>
        <w:t>388,38</w:t>
      </w:r>
    </w:p>
    <w:p>
      <w:r>
        <w:t>259,61</w:t>
      </w:r>
    </w:p>
    <w:p>
      <w:r>
        <w:t>225,79</w:t>
      </w:r>
    </w:p>
    <w:p>
      <w:r>
        <w:t>278,62</w:t>
      </w:r>
    </w:p>
    <w:p>
      <w:r>
        <w:t>1.2</w:t>
      </w:r>
    </w:p>
    <w:p>
      <w:r>
        <w:t>Đất trồng cây hàng năm khác</w:t>
      </w:r>
    </w:p>
    <w:p>
      <w:r>
        <w:t>HNK</w:t>
      </w:r>
    </w:p>
    <w:p>
      <w:r>
        <w:t>1.684,34</w:t>
      </w:r>
    </w:p>
    <w:p>
      <w:r>
        <w:t>5,62</w:t>
      </w:r>
    </w:p>
    <w:p>
      <w:r>
        <w:t>255,12</w:t>
      </w:r>
    </w:p>
    <w:p>
      <w:r>
        <w:t>13,77</w:t>
      </w:r>
    </w:p>
    <w:p>
      <w:r>
        <w:t>5,24</w:t>
      </w:r>
    </w:p>
    <w:p>
      <w:r>
        <w:t>10,81</w:t>
      </w:r>
    </w:p>
    <w:p>
      <w:r>
        <w:t>29,08</w:t>
      </w:r>
    </w:p>
    <w:p>
      <w:r>
        <w:t>38,33</w:t>
      </w:r>
    </w:p>
    <w:p>
      <w:r>
        <w:t>15,96</w:t>
      </w:r>
    </w:p>
    <w:p>
      <w:r>
        <w:t>1.3</w:t>
      </w:r>
    </w:p>
    <w:p>
      <w:r>
        <w:t>Đất trồng cây lâu năm</w:t>
      </w:r>
    </w:p>
    <w:p>
      <w:r>
        <w:t>CLN</w:t>
      </w:r>
    </w:p>
    <w:p>
      <w:r>
        <w:t>1.650,52</w:t>
      </w:r>
    </w:p>
    <w:p>
      <w:r>
        <w:t>50,16</w:t>
      </w:r>
    </w:p>
    <w:p>
      <w:r>
        <w:t>610,89</w:t>
      </w:r>
    </w:p>
    <w:p>
      <w:r>
        <w:t>1,97</w:t>
      </w:r>
    </w:p>
    <w:p>
      <w:r>
        <w:t>4,21</w:t>
      </w:r>
    </w:p>
    <w:p>
      <w:r>
        <w:t>31,43</w:t>
      </w:r>
    </w:p>
    <w:p>
      <w:r>
        <w:t>14,12</w:t>
      </w:r>
    </w:p>
    <w:p>
      <w:r>
        <w:t>10,22</w:t>
      </w:r>
    </w:p>
    <w:p>
      <w:r>
        <w:t>3,54</w:t>
      </w:r>
    </w:p>
    <w:p>
      <w:r>
        <w:t>8,27</w:t>
      </w:r>
    </w:p>
    <w:p>
      <w:r>
        <w:t>1.4</w:t>
      </w:r>
    </w:p>
    <w:p>
      <w:r>
        <w:t>Đất rừng phòng hộ</w:t>
      </w:r>
    </w:p>
    <w:p>
      <w:r>
        <w:t>RPH</w:t>
      </w:r>
    </w:p>
    <w:p>
      <w:r>
        <w:t>506,26</w:t>
      </w:r>
    </w:p>
    <w:p>
      <w:r>
        <w:t>1.5</w:t>
      </w:r>
    </w:p>
    <w:p>
      <w:r>
        <w:t>Đất rừng đặc dụng</w:t>
      </w:r>
    </w:p>
    <w:p>
      <w:r>
        <w:t>RDD</w:t>
      </w:r>
    </w:p>
    <w:p>
      <w:r>
        <w:t>1.6</w:t>
      </w:r>
    </w:p>
    <w:p>
      <w:r>
        <w:t>Đất rừng sản xuất</w:t>
      </w:r>
    </w:p>
    <w:p>
      <w:r>
        <w:t>RSX</w:t>
      </w:r>
    </w:p>
    <w:p>
      <w:r>
        <w:t>2.175,05</w:t>
      </w:r>
    </w:p>
    <w:p>
      <w:r>
        <w:t>78,75</w:t>
      </w:r>
    </w:p>
    <w:p>
      <w:r>
        <w:t>160,31</w:t>
      </w:r>
    </w:p>
    <w:p>
      <w:r>
        <w:t>83,14</w:t>
      </w:r>
    </w:p>
    <w:p>
      <w:r>
        <w:t>259,63</w:t>
      </w:r>
    </w:p>
    <w:p>
      <w:r>
        <w:t>45,77</w:t>
      </w:r>
    </w:p>
    <w:p>
      <w:r>
        <w:t>Trong đó: Đất có rừng sản xuất là rừng tự nhiên</w:t>
      </w:r>
    </w:p>
    <w:p>
      <w:r>
        <w:t>RSN</w:t>
      </w:r>
    </w:p>
    <w:p>
      <w:r>
        <w:t>254,35</w:t>
      </w:r>
    </w:p>
    <w:p>
      <w:r>
        <w:t>17,58</w:t>
      </w:r>
    </w:p>
    <w:p>
      <w:r>
        <w:t>236,77</w:t>
      </w:r>
    </w:p>
    <w:p>
      <w:r>
        <w:t>1.7</w:t>
      </w:r>
    </w:p>
    <w:p>
      <w:r>
        <w:t>Đất nuôi trồng thủy sản</w:t>
      </w:r>
    </w:p>
    <w:p>
      <w:r>
        <w:t>NTS</w:t>
      </w:r>
    </w:p>
    <w:p>
      <w:r>
        <w:t>618,62</w:t>
      </w:r>
    </w:p>
    <w:p>
      <w:r>
        <w:t>34,21</w:t>
      </w:r>
    </w:p>
    <w:p>
      <w:r>
        <w:t>8,08</w:t>
      </w:r>
    </w:p>
    <w:p>
      <w:r>
        <w:t>6,14</w:t>
      </w:r>
    </w:p>
    <w:p>
      <w:r>
        <w:t>13,38</w:t>
      </w:r>
    </w:p>
    <w:p>
      <w:r>
        <w:t>30,62</w:t>
      </w:r>
    </w:p>
    <w:p>
      <w:r>
        <w:t>9,93</w:t>
      </w:r>
    </w:p>
    <w:p>
      <w:r>
        <w:t>12,65</w:t>
      </w:r>
    </w:p>
    <w:p>
      <w:r>
        <w:t>5,57</w:t>
      </w:r>
    </w:p>
    <w:p>
      <w:r>
        <w:t>1.8</w:t>
      </w:r>
    </w:p>
    <w:p>
      <w:r>
        <w:t>Đất làm muối</w:t>
      </w:r>
    </w:p>
    <w:p>
      <w:r>
        <w:t>LMU</w:t>
      </w:r>
    </w:p>
    <w:p>
      <w:r>
        <w:t>1.9</w:t>
      </w:r>
    </w:p>
    <w:p>
      <w:r>
        <w:t>Đất nông nghiệp khác</w:t>
      </w:r>
    </w:p>
    <w:p>
      <w:r>
        <w:t>NKH</w:t>
      </w:r>
    </w:p>
    <w:p>
      <w:r>
        <w:t>193,34</w:t>
      </w:r>
    </w:p>
    <w:p>
      <w:r>
        <w:t>18,17</w:t>
      </w:r>
    </w:p>
    <w:p>
      <w:r>
        <w:t>4,45</w:t>
      </w:r>
    </w:p>
    <w:p>
      <w:r>
        <w:t>16,83</w:t>
      </w:r>
    </w:p>
    <w:p>
      <w:r>
        <w:t>2,61</w:t>
      </w:r>
    </w:p>
    <w:p>
      <w:r>
        <w:t>5,00</w:t>
      </w:r>
    </w:p>
    <w:p>
      <w:r>
        <w:t>2,78</w:t>
      </w:r>
    </w:p>
    <w:p>
      <w:r>
        <w:t>4,77</w:t>
      </w:r>
    </w:p>
    <w:p>
      <w:r>
        <w:t>2</w:t>
      </w:r>
    </w:p>
    <w:p>
      <w:r>
        <w:t>Đất phi nông nghiệp</w:t>
      </w:r>
    </w:p>
    <w:p>
      <w:r>
        <w:t>PNN</w:t>
      </w:r>
    </w:p>
    <w:p>
      <w:r>
        <w:t>9.737,71</w:t>
      </w:r>
    </w:p>
    <w:p>
      <w:r>
        <w:t>559,95</w:t>
      </w:r>
    </w:p>
    <w:p>
      <w:r>
        <w:t>945,12</w:t>
      </w:r>
    </w:p>
    <w:p>
      <w:r>
        <w:t>211,63</w:t>
      </w:r>
    </w:p>
    <w:p>
      <w:r>
        <w:t>162,02</w:t>
      </w:r>
    </w:p>
    <w:p>
      <w:r>
        <w:t>228,66</w:t>
      </w:r>
    </w:p>
    <w:p>
      <w:r>
        <w:t>307,59</w:t>
      </w:r>
    </w:p>
    <w:p>
      <w:r>
        <w:t>197,05</w:t>
      </w:r>
    </w:p>
    <w:p>
      <w:r>
        <w:t>300,93</w:t>
      </w:r>
    </w:p>
    <w:p>
      <w:r>
        <w:t>207,51</w:t>
      </w:r>
    </w:p>
    <w:p>
      <w:r>
        <w:t>Trong đó:</w:t>
      </w:r>
    </w:p>
    <w:p>
      <w:r>
        <w:t>2.1</w:t>
      </w:r>
    </w:p>
    <w:p>
      <w:r>
        <w:t>Đất quốc phòng</w:t>
      </w:r>
    </w:p>
    <w:p>
      <w:r>
        <w:t>CQP</w:t>
      </w:r>
    </w:p>
    <w:p>
      <w:r>
        <w:t>21,18</w:t>
      </w:r>
    </w:p>
    <w:p>
      <w:r>
        <w:t>10,87</w:t>
      </w:r>
    </w:p>
    <w:p>
      <w:r>
        <w:t>2.2</w:t>
      </w:r>
    </w:p>
    <w:p>
      <w:r>
        <w:t>Đất an ninh</w:t>
      </w:r>
    </w:p>
    <w:p>
      <w:r>
        <w:t>CAN</w:t>
      </w:r>
    </w:p>
    <w:p>
      <w:r>
        <w:t>298,85</w:t>
      </w:r>
    </w:p>
    <w:p>
      <w:r>
        <w:t>64,09</w:t>
      </w:r>
    </w:p>
    <w:p>
      <w:r>
        <w:t>0,12</w:t>
      </w:r>
    </w:p>
    <w:p>
      <w:r>
        <w:t>0,12</w:t>
      </w:r>
    </w:p>
    <w:p>
      <w:r>
        <w:t>0,03</w:t>
      </w:r>
    </w:p>
    <w:p>
      <w:r>
        <w:t>2.3</w:t>
      </w:r>
    </w:p>
    <w:p>
      <w:r>
        <w:t>Đất khu công nghiệp</w:t>
      </w:r>
    </w:p>
    <w:p>
      <w:r>
        <w:t>SKK</w:t>
      </w:r>
    </w:p>
    <w:p>
      <w:r>
        <w:t>2.4</w:t>
      </w:r>
    </w:p>
    <w:p>
      <w:r>
        <w:t>Đất cụm công nghiệp</w:t>
      </w:r>
    </w:p>
    <w:p>
      <w:r>
        <w:t>SKN</w:t>
      </w:r>
    </w:p>
    <w:p>
      <w:r>
        <w:t>69,95</w:t>
      </w:r>
    </w:p>
    <w:p>
      <w:r>
        <w:t>2.5</w:t>
      </w:r>
    </w:p>
    <w:p>
      <w:r>
        <w:t>Đất thương mại, dịch vụ</w:t>
      </w:r>
    </w:p>
    <w:p>
      <w:r>
        <w:t>TMD</w:t>
      </w:r>
    </w:p>
    <w:p>
      <w:r>
        <w:t>31,45</w:t>
      </w:r>
    </w:p>
    <w:p>
      <w:r>
        <w:t>7,54</w:t>
      </w:r>
    </w:p>
    <w:p>
      <w:r>
        <w:t>0,05</w:t>
      </w:r>
    </w:p>
    <w:p>
      <w:r>
        <w:t>5,30</w:t>
      </w:r>
    </w:p>
    <w:p>
      <w:r>
        <w:t>0,03</w:t>
      </w:r>
    </w:p>
    <w:p>
      <w:r>
        <w:t>6,67</w:t>
      </w:r>
    </w:p>
    <w:p>
      <w:r>
        <w:t>0,20</w:t>
      </w:r>
    </w:p>
    <w:p>
      <w:r>
        <w:t>1,13</w:t>
      </w:r>
    </w:p>
    <w:p>
      <w:r>
        <w:t>2.6</w:t>
      </w:r>
    </w:p>
    <w:p>
      <w:r>
        <w:t>Đất cơ sở sản xuất phi nông nghiệp</w:t>
      </w:r>
    </w:p>
    <w:p>
      <w:r>
        <w:t>SKC</w:t>
      </w:r>
    </w:p>
    <w:p>
      <w:r>
        <w:t>176,20</w:t>
      </w:r>
    </w:p>
    <w:p>
      <w:r>
        <w:t>26,80</w:t>
      </w:r>
    </w:p>
    <w:p>
      <w:r>
        <w:t>1,44</w:t>
      </w:r>
    </w:p>
    <w:p>
      <w:r>
        <w:t>0,55</w:t>
      </w:r>
    </w:p>
    <w:p>
      <w:r>
        <w:t>9,19</w:t>
      </w:r>
    </w:p>
    <w:p>
      <w:r>
        <w:t>1,77</w:t>
      </w:r>
    </w:p>
    <w:p>
      <w:r>
        <w:t>0,63</w:t>
      </w:r>
    </w:p>
    <w:p>
      <w:r>
        <w:t>13,14</w:t>
      </w:r>
    </w:p>
    <w:p>
      <w:r>
        <w:t>5,92</w:t>
      </w:r>
    </w:p>
    <w:p>
      <w:r>
        <w:t>2.7</w:t>
      </w:r>
    </w:p>
    <w:p>
      <w:r>
        <w:t>Đất sử dụng cho hoạt động khoáng sản</w:t>
      </w:r>
    </w:p>
    <w:p>
      <w:r>
        <w:t>SKS</w:t>
      </w:r>
    </w:p>
    <w:p>
      <w:r>
        <w:t>297,73</w:t>
      </w:r>
    </w:p>
    <w:p>
      <w:r>
        <w:t>6,76</w:t>
      </w:r>
    </w:p>
    <w:p>
      <w:r>
        <w:t>8,19</w:t>
      </w:r>
    </w:p>
    <w:p>
      <w:r>
        <w:t>9,18</w:t>
      </w:r>
    </w:p>
    <w:p>
      <w:r>
        <w:t>10,08</w:t>
      </w:r>
    </w:p>
    <w:p>
      <w:r>
        <w:t>2.8</w:t>
      </w:r>
    </w:p>
    <w:p>
      <w:r>
        <w:t>Đất sản xuất vật liệu xây dựng, làm đồ gốm</w:t>
      </w:r>
    </w:p>
    <w:p>
      <w:r>
        <w:t>SKX</w:t>
      </w:r>
    </w:p>
    <w:p>
      <w:r>
        <w:t>36,80</w:t>
      </w:r>
    </w:p>
    <w:p>
      <w:r>
        <w:t>8,77</w:t>
      </w:r>
    </w:p>
    <w:p>
      <w:r>
        <w:t>23,11</w:t>
      </w:r>
    </w:p>
    <w:p>
      <w:r>
        <w:t>4,46</w:t>
      </w:r>
    </w:p>
    <w:p>
      <w:r>
        <w:t>2.9</w:t>
      </w:r>
    </w:p>
    <w:p>
      <w:r>
        <w:t>Đất phát triển hạ tầng cấp quốc gia, cấp tỉnh, cấp huyện, cấp xã</w:t>
      </w:r>
    </w:p>
    <w:p>
      <w:r>
        <w:t>DHT</w:t>
      </w:r>
    </w:p>
    <w:p>
      <w:r>
        <w:t>4.319,01</w:t>
      </w:r>
    </w:p>
    <w:p>
      <w:r>
        <w:t>199,14</w:t>
      </w:r>
    </w:p>
    <w:p>
      <w:r>
        <w:t>721,56</w:t>
      </w:r>
    </w:p>
    <w:p>
      <w:r>
        <w:t>88,49</w:t>
      </w:r>
    </w:p>
    <w:p>
      <w:r>
        <w:t>54,92</w:t>
      </w:r>
    </w:p>
    <w:p>
      <w:r>
        <w:t>102,57</w:t>
      </w:r>
    </w:p>
    <w:p>
      <w:r>
        <w:t>143,43</w:t>
      </w:r>
    </w:p>
    <w:p>
      <w:r>
        <w:t>99,42</w:t>
      </w:r>
    </w:p>
    <w:p>
      <w:r>
        <w:t>123,63</w:t>
      </w:r>
    </w:p>
    <w:p>
      <w:r>
        <w:t>76,63</w:t>
      </w:r>
    </w:p>
    <w:p>
      <w:r>
        <w:t>Trong đó:</w:t>
      </w:r>
    </w:p>
    <w:p>
      <w:r>
        <w:t>-</w:t>
      </w:r>
    </w:p>
    <w:p>
      <w:r>
        <w:t>Đất giao thông</w:t>
      </w:r>
    </w:p>
    <w:p>
      <w:r>
        <w:t>DGT</w:t>
      </w:r>
    </w:p>
    <w:p>
      <w:r>
        <w:t>2.543,13</w:t>
      </w:r>
    </w:p>
    <w:p>
      <w:r>
        <w:t>129,63</w:t>
      </w:r>
    </w:p>
    <w:p>
      <w:r>
        <w:t>145,81</w:t>
      </w:r>
    </w:p>
    <w:p>
      <w:r>
        <w:t>66,96</w:t>
      </w:r>
    </w:p>
    <w:p>
      <w:r>
        <w:t>39,99</w:t>
      </w:r>
    </w:p>
    <w:p>
      <w:r>
        <w:t>69,60</w:t>
      </w:r>
    </w:p>
    <w:p>
      <w:r>
        <w:t>97,29</w:t>
      </w:r>
    </w:p>
    <w:p>
      <w:r>
        <w:t>66,09</w:t>
      </w:r>
    </w:p>
    <w:p>
      <w:r>
        <w:t>66,64</w:t>
      </w:r>
    </w:p>
    <w:p>
      <w:r>
        <w:t>52,90</w:t>
      </w:r>
    </w:p>
    <w:p>
      <w:r>
        <w:t>-</w:t>
      </w:r>
    </w:p>
    <w:p>
      <w:r>
        <w:t>Đất thủy lợi</w:t>
      </w:r>
    </w:p>
    <w:p>
      <w:r>
        <w:t>DTL</w:t>
      </w:r>
    </w:p>
    <w:p>
      <w:r>
        <w:t>1.146,60</w:t>
      </w:r>
    </w:p>
    <w:p>
      <w:r>
        <w:t>17,64</w:t>
      </w:r>
    </w:p>
    <w:p>
      <w:r>
        <w:t>540,67</w:t>
      </w:r>
    </w:p>
    <w:p>
      <w:r>
        <w:t>9,99</w:t>
      </w:r>
    </w:p>
    <w:p>
      <w:r>
        <w:t>9,03</w:t>
      </w:r>
    </w:p>
    <w:p>
      <w:r>
        <w:t>18,63</w:t>
      </w:r>
    </w:p>
    <w:p>
      <w:r>
        <w:t>14,45</w:t>
      </w:r>
    </w:p>
    <w:p>
      <w:r>
        <w:t>16,95</w:t>
      </w:r>
    </w:p>
    <w:p>
      <w:r>
        <w:t>12,73</w:t>
      </w:r>
    </w:p>
    <w:p>
      <w:r>
        <w:t>10,98</w:t>
      </w:r>
    </w:p>
    <w:p>
      <w:r>
        <w:t>-</w:t>
      </w:r>
    </w:p>
    <w:p>
      <w:r>
        <w:t>Đất xây dựng cơ sở văn hóa</w:t>
      </w:r>
    </w:p>
    <w:p>
      <w:r>
        <w:t>DVH</w:t>
      </w:r>
    </w:p>
    <w:p>
      <w:r>
        <w:t>49,46</w:t>
      </w:r>
    </w:p>
    <w:p>
      <w:r>
        <w:t>6,79</w:t>
      </w:r>
    </w:p>
    <w:p>
      <w:r>
        <w:t>2,87</w:t>
      </w:r>
    </w:p>
    <w:p>
      <w:r>
        <w:t>0,88</w:t>
      </w:r>
    </w:p>
    <w:p>
      <w:r>
        <w:t>0,46</w:t>
      </w:r>
    </w:p>
    <w:p>
      <w:r>
        <w:t>0,52</w:t>
      </w:r>
    </w:p>
    <w:p>
      <w:r>
        <w:t>2,51</w:t>
      </w:r>
    </w:p>
    <w:p>
      <w:r>
        <w:t>0,98</w:t>
      </w:r>
    </w:p>
    <w:p>
      <w:r>
        <w:t>1,22</w:t>
      </w:r>
    </w:p>
    <w:p>
      <w:r>
        <w:t>0,74</w:t>
      </w:r>
    </w:p>
    <w:p>
      <w:r>
        <w:t>-</w:t>
      </w:r>
    </w:p>
    <w:p>
      <w:r>
        <w:t>Đất xây dựng cơ sở y tế</w:t>
      </w:r>
    </w:p>
    <w:p>
      <w:r>
        <w:t>DYT</w:t>
      </w:r>
    </w:p>
    <w:p>
      <w:r>
        <w:t>10,70</w:t>
      </w:r>
    </w:p>
    <w:p>
      <w:r>
        <w:t>2,46</w:t>
      </w:r>
    </w:p>
    <w:p>
      <w:r>
        <w:t>0,43</w:t>
      </w:r>
    </w:p>
    <w:p>
      <w:r>
        <w:t>0,18</w:t>
      </w:r>
    </w:p>
    <w:p>
      <w:r>
        <w:t>0,10</w:t>
      </w:r>
    </w:p>
    <w:p>
      <w:r>
        <w:t>0,17</w:t>
      </w:r>
    </w:p>
    <w:p>
      <w:r>
        <w:t>1,66</w:t>
      </w:r>
    </w:p>
    <w:p>
      <w:r>
        <w:t>0,38</w:t>
      </w:r>
    </w:p>
    <w:p>
      <w:r>
        <w:t>0,21</w:t>
      </w:r>
    </w:p>
    <w:p>
      <w:r>
        <w:t>0,11</w:t>
      </w:r>
    </w:p>
    <w:p>
      <w:r>
        <w:t>-</w:t>
      </w:r>
    </w:p>
    <w:p>
      <w:r>
        <w:t>Đất xây dựng cơ sở giáo dục và đào tạo</w:t>
      </w:r>
    </w:p>
    <w:p>
      <w:r>
        <w:t>DGD</w:t>
      </w:r>
    </w:p>
    <w:p>
      <w:r>
        <w:t>83,51</w:t>
      </w:r>
    </w:p>
    <w:p>
      <w:r>
        <w:t>12,34</w:t>
      </w:r>
    </w:p>
    <w:p>
      <w:r>
        <w:t>5,64</w:t>
      </w:r>
    </w:p>
    <w:p>
      <w:r>
        <w:t>1,55</w:t>
      </w:r>
    </w:p>
    <w:p>
      <w:r>
        <w:t>1,32</w:t>
      </w:r>
    </w:p>
    <w:p>
      <w:r>
        <w:t>1,66</w:t>
      </w:r>
    </w:p>
    <w:p>
      <w:r>
        <w:t>3,63</w:t>
      </w:r>
    </w:p>
    <w:p>
      <w:r>
        <w:t>3,34</w:t>
      </w:r>
    </w:p>
    <w:p>
      <w:r>
        <w:t>2,66</w:t>
      </w:r>
    </w:p>
    <w:p>
      <w:r>
        <w:t>1,29</w:t>
      </w:r>
    </w:p>
    <w:p>
      <w:r>
        <w:t>-</w:t>
      </w:r>
    </w:p>
    <w:p>
      <w:r>
        <w:t>Đất xây dựng cơ sở thể dục thể thao</w:t>
      </w:r>
    </w:p>
    <w:p>
      <w:r>
        <w:t>DTT</w:t>
      </w:r>
    </w:p>
    <w:p>
      <w:r>
        <w:t>79,94</w:t>
      </w:r>
    </w:p>
    <w:p>
      <w:r>
        <w:t>4,31</w:t>
      </w:r>
    </w:p>
    <w:p>
      <w:r>
        <w:t>5,57</w:t>
      </w:r>
    </w:p>
    <w:p>
      <w:r>
        <w:t>1,25</w:t>
      </w:r>
    </w:p>
    <w:p>
      <w:r>
        <w:t>0,43</w:t>
      </w:r>
    </w:p>
    <w:p>
      <w:r>
        <w:t>2,42</w:t>
      </w:r>
    </w:p>
    <w:p>
      <w:r>
        <w:t>5,09</w:t>
      </w:r>
    </w:p>
    <w:p>
      <w:r>
        <w:t>2,78</w:t>
      </w:r>
    </w:p>
    <w:p>
      <w:r>
        <w:t>1,47</w:t>
      </w:r>
    </w:p>
    <w:p>
      <w:r>
        <w:t>3,30</w:t>
      </w:r>
    </w:p>
    <w:p>
      <w:r>
        <w:t>-</w:t>
      </w:r>
    </w:p>
    <w:p>
      <w:r>
        <w:t>Đất công trình năng lượng</w:t>
      </w:r>
    </w:p>
    <w:p>
      <w:r>
        <w:t>DNL</w:t>
      </w:r>
    </w:p>
    <w:p>
      <w:r>
        <w:t>21,17</w:t>
      </w:r>
    </w:p>
    <w:p>
      <w:r>
        <w:t>0,73</w:t>
      </w:r>
    </w:p>
    <w:p>
      <w:r>
        <w:t>1,36</w:t>
      </w:r>
    </w:p>
    <w:p>
      <w:r>
        <w:t>1,17</w:t>
      </w:r>
    </w:p>
    <w:p>
      <w:r>
        <w:t>0,06</w:t>
      </w:r>
    </w:p>
    <w:p>
      <w:r>
        <w:t>0,18</w:t>
      </w:r>
    </w:p>
    <w:p>
      <w:r>
        <w:t>0,70</w:t>
      </w:r>
    </w:p>
    <w:p>
      <w:r>
        <w:t>0,65</w:t>
      </w:r>
    </w:p>
    <w:p>
      <w:r>
        <w:t>0,02</w:t>
      </w:r>
    </w:p>
    <w:p>
      <w:r>
        <w:t>0,34</w:t>
      </w:r>
    </w:p>
    <w:p>
      <w:r>
        <w:t>-</w:t>
      </w:r>
    </w:p>
    <w:p>
      <w:r>
        <w:t>Đất công trình bưu chính, viễn thông</w:t>
      </w:r>
    </w:p>
    <w:p>
      <w:r>
        <w:t>DBV</w:t>
      </w:r>
    </w:p>
    <w:p>
      <w:r>
        <w:t>1,04</w:t>
      </w:r>
    </w:p>
    <w:p>
      <w:r>
        <w:t>0,27</w:t>
      </w:r>
    </w:p>
    <w:p>
      <w:r>
        <w:t>0,05</w:t>
      </w:r>
    </w:p>
    <w:p>
      <w:r>
        <w:t>0,02</w:t>
      </w:r>
    </w:p>
    <w:p>
      <w:r>
        <w:t>0,01</w:t>
      </w:r>
    </w:p>
    <w:p>
      <w:r>
        <w:t>0,01</w:t>
      </w:r>
    </w:p>
    <w:p>
      <w:r>
        <w:t>0,03</w:t>
      </w:r>
    </w:p>
    <w:p>
      <w:r>
        <w:t>0,09</w:t>
      </w:r>
    </w:p>
    <w:p>
      <w:r>
        <w:t>0,02</w:t>
      </w:r>
    </w:p>
    <w:p>
      <w:r>
        <w:t>0,01</w:t>
      </w:r>
    </w:p>
    <w:p>
      <w:r>
        <w:t>-</w:t>
      </w:r>
    </w:p>
    <w:p>
      <w:r>
        <w:t>Đất xây dựng kho dự trữ quốc gia</w:t>
      </w:r>
    </w:p>
    <w:p>
      <w:r>
        <w:t>DKG</w:t>
      </w:r>
    </w:p>
    <w:p>
      <w:r>
        <w:t>-</w:t>
      </w:r>
    </w:p>
    <w:p>
      <w:r>
        <w:t>Đất có di tích lịch sử - văn hóa</w:t>
      </w:r>
    </w:p>
    <w:p>
      <w:r>
        <w:t>DDT</w:t>
      </w:r>
    </w:p>
    <w:p>
      <w:r>
        <w:t>7,45</w:t>
      </w:r>
    </w:p>
    <w:p>
      <w:r>
        <w:t>0,10</w:t>
      </w:r>
    </w:p>
    <w:p>
      <w:r>
        <w:t>7,30</w:t>
      </w:r>
    </w:p>
    <w:p>
      <w:r>
        <w:t>-</w:t>
      </w:r>
    </w:p>
    <w:p>
      <w:r>
        <w:t>Đất bãi thải, xử lý chất thải</w:t>
      </w:r>
    </w:p>
    <w:p>
      <w:r>
        <w:t>DRA</w:t>
      </w:r>
    </w:p>
    <w:p>
      <w:r>
        <w:t>6,76</w:t>
      </w:r>
    </w:p>
    <w:p>
      <w:r>
        <w:t>6,03</w:t>
      </w:r>
    </w:p>
    <w:p>
      <w:r>
        <w:t>0,73</w:t>
      </w:r>
    </w:p>
    <w:p>
      <w:r>
        <w:t>-</w:t>
      </w:r>
    </w:p>
    <w:p>
      <w:r>
        <w:t>Đất cơ sở tôn giáo</w:t>
      </w:r>
    </w:p>
    <w:p>
      <w:r>
        <w:t>TON</w:t>
      </w:r>
    </w:p>
    <w:p>
      <w:r>
        <w:t>14,48</w:t>
      </w:r>
    </w:p>
    <w:p>
      <w:r>
        <w:t>0,23</w:t>
      </w:r>
    </w:p>
    <w:p>
      <w:r>
        <w:t>0,93</w:t>
      </w:r>
    </w:p>
    <w:p>
      <w:r>
        <w:t>0,01</w:t>
      </w:r>
    </w:p>
    <w:p>
      <w:r>
        <w:t>-</w:t>
      </w:r>
    </w:p>
    <w:p>
      <w:r>
        <w:t>Đất làm nghĩa trang, nhà tang lễ, nhà hỏa táng</w:t>
      </w:r>
    </w:p>
    <w:p>
      <w:r>
        <w:t>NTD</w:t>
      </w:r>
    </w:p>
    <w:p>
      <w:r>
        <w:t>323,92</w:t>
      </w:r>
    </w:p>
    <w:p>
      <w:r>
        <w:t>16,75</w:t>
      </w:r>
    </w:p>
    <w:p>
      <w:r>
        <w:t>18,83</w:t>
      </w:r>
    </w:p>
    <w:p>
      <w:r>
        <w:t>5,66</w:t>
      </w:r>
    </w:p>
    <w:p>
      <w:r>
        <w:t>3,52</w:t>
      </w:r>
    </w:p>
    <w:p>
      <w:r>
        <w:t>9,32</w:t>
      </w:r>
    </w:p>
    <w:p>
      <w:r>
        <w:t>16,79</w:t>
      </w:r>
    </w:p>
    <w:p>
      <w:r>
        <w:t>7,23</w:t>
      </w:r>
    </w:p>
    <w:p>
      <w:r>
        <w:t>10,64</w:t>
      </w:r>
    </w:p>
    <w:p>
      <w:r>
        <w:t>6,95</w:t>
      </w:r>
    </w:p>
    <w:p>
      <w:r>
        <w:t>-</w:t>
      </w:r>
    </w:p>
    <w:p>
      <w:r>
        <w:t>Đất xây dựng cơ sở khoa học công nghệ</w:t>
      </w:r>
    </w:p>
    <w:p>
      <w:r>
        <w:t>DKH</w:t>
      </w:r>
    </w:p>
    <w:p>
      <w:r>
        <w:t>-</w:t>
      </w:r>
    </w:p>
    <w:p>
      <w:r>
        <w:t>Đất xây dựng cơ sở dịch vụ xã hội</w:t>
      </w:r>
    </w:p>
    <w:p>
      <w:r>
        <w:t>DXH</w:t>
      </w:r>
    </w:p>
    <w:p>
      <w:r>
        <w:t>20,41</w:t>
      </w:r>
    </w:p>
    <w:p>
      <w:r>
        <w:t>20,41</w:t>
      </w:r>
    </w:p>
    <w:p>
      <w:r>
        <w:t>-</w:t>
      </w:r>
    </w:p>
    <w:p>
      <w:r>
        <w:t>Đất chợ</w:t>
      </w:r>
    </w:p>
    <w:p>
      <w:r>
        <w:t>DCH</w:t>
      </w:r>
    </w:p>
    <w:p>
      <w:r>
        <w:t>10,43</w:t>
      </w:r>
    </w:p>
    <w:p>
      <w:r>
        <w:t>2,19</w:t>
      </w:r>
    </w:p>
    <w:p>
      <w:r>
        <w:t>0,33</w:t>
      </w:r>
    </w:p>
    <w:p>
      <w:r>
        <w:t>0,06</w:t>
      </w:r>
    </w:p>
    <w:p>
      <w:r>
        <w:t>1,05</w:t>
      </w:r>
    </w:p>
    <w:p>
      <w:r>
        <w:t>0,31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6,76</w:t>
      </w:r>
    </w:p>
    <w:p>
      <w:r>
        <w:t>3,92</w:t>
      </w:r>
    </w:p>
    <w:p>
      <w:r>
        <w:t>0,42</w:t>
      </w:r>
    </w:p>
    <w:p>
      <w:r>
        <w:t>0,05</w:t>
      </w:r>
    </w:p>
    <w:p>
      <w:r>
        <w:t>0,45</w:t>
      </w:r>
    </w:p>
    <w:p>
      <w:r>
        <w:t>0,21</w:t>
      </w:r>
    </w:p>
    <w:p>
      <w:r>
        <w:t>2.13</w:t>
      </w:r>
    </w:p>
    <w:p>
      <w:r>
        <w:t>Đất ở tại nông thôn</w:t>
      </w:r>
    </w:p>
    <w:p>
      <w:r>
        <w:t>ONT</w:t>
      </w:r>
    </w:p>
    <w:p>
      <w:r>
        <w:t>3.084,60</w:t>
      </w:r>
    </w:p>
    <w:p>
      <w:r>
        <w:t>168,25</w:t>
      </w:r>
    </w:p>
    <w:p>
      <w:r>
        <w:t>84,29</w:t>
      </w:r>
    </w:p>
    <w:p>
      <w:r>
        <w:t>64,93</w:t>
      </w:r>
    </w:p>
    <w:p>
      <w:r>
        <w:t>87,38</w:t>
      </w:r>
    </w:p>
    <w:p>
      <w:r>
        <w:t>101,38</w:t>
      </w:r>
    </w:p>
    <w:p>
      <w:r>
        <w:t>83,70</w:t>
      </w:r>
    </w:p>
    <w:p>
      <w:r>
        <w:t>121,58</w:t>
      </w:r>
    </w:p>
    <w:p>
      <w:r>
        <w:t>102,94</w:t>
      </w:r>
    </w:p>
    <w:p>
      <w:r>
        <w:t>2.14</w:t>
      </w:r>
    </w:p>
    <w:p>
      <w:r>
        <w:t>Đất ở tại đô thị</w:t>
      </w:r>
    </w:p>
    <w:p>
      <w:r>
        <w:t>ODT</w:t>
      </w:r>
    </w:p>
    <w:p>
      <w:r>
        <w:t>199,23</w:t>
      </w:r>
    </w:p>
    <w:p>
      <w:r>
        <w:t>199,23</w:t>
      </w:r>
    </w:p>
    <w:p>
      <w:r>
        <w:t>2.15</w:t>
      </w:r>
    </w:p>
    <w:p>
      <w:r>
        <w:t>Đất xây dựng trụ sở cơ quan</w:t>
      </w:r>
    </w:p>
    <w:p>
      <w:r>
        <w:t>TSC</w:t>
      </w:r>
    </w:p>
    <w:p>
      <w:r>
        <w:t>23,82</w:t>
      </w:r>
    </w:p>
    <w:p>
      <w:r>
        <w:t>4,66</w:t>
      </w:r>
    </w:p>
    <w:p>
      <w:r>
        <w:t>1,11</w:t>
      </w:r>
    </w:p>
    <w:p>
      <w:r>
        <w:t>0,51</w:t>
      </w:r>
    </w:p>
    <w:p>
      <w:r>
        <w:t>0,93</w:t>
      </w:r>
    </w:p>
    <w:p>
      <w:r>
        <w:t>0,45</w:t>
      </w:r>
    </w:p>
    <w:p>
      <w:r>
        <w:t>0,70</w:t>
      </w:r>
    </w:p>
    <w:p>
      <w:r>
        <w:t>1,04</w:t>
      </w:r>
    </w:p>
    <w:p>
      <w:r>
        <w:t>1,02</w:t>
      </w:r>
    </w:p>
    <w:p>
      <w:r>
        <w:t>0,34</w:t>
      </w:r>
    </w:p>
    <w:p>
      <w:r>
        <w:t>2.16</w:t>
      </w:r>
    </w:p>
    <w:p>
      <w:r>
        <w:t>Đất xây dựng trụ sở của tổ chức sự nghiệp</w:t>
      </w:r>
    </w:p>
    <w:p>
      <w:r>
        <w:t>DTS</w:t>
      </w:r>
    </w:p>
    <w:p>
      <w:r>
        <w:t>6,73</w:t>
      </w:r>
    </w:p>
    <w:p>
      <w:r>
        <w:t>3,35</w:t>
      </w:r>
    </w:p>
    <w:p>
      <w:r>
        <w:t>1,13</w:t>
      </w:r>
    </w:p>
    <w:p>
      <w:r>
        <w:t>0,15</w:t>
      </w:r>
    </w:p>
    <w:p>
      <w:r>
        <w:t>0,51</w:t>
      </w:r>
    </w:p>
    <w:p>
      <w:r>
        <w:t>1,05</w:t>
      </w:r>
    </w:p>
    <w:p>
      <w:r>
        <w:t>2.17</w:t>
      </w:r>
    </w:p>
    <w:p>
      <w:r>
        <w:t>Đất xây dựng cơ sở ngoại giao</w:t>
      </w:r>
    </w:p>
    <w:p>
      <w:r>
        <w:t>DNG</w:t>
      </w:r>
    </w:p>
    <w:p>
      <w:r>
        <w:t>2.18</w:t>
      </w:r>
    </w:p>
    <w:p>
      <w:r>
        <w:t>Đất tín ngưỡng</w:t>
      </w:r>
    </w:p>
    <w:p>
      <w:r>
        <w:t>TIN</w:t>
      </w:r>
    </w:p>
    <w:p>
      <w:r>
        <w:t>5,96</w:t>
      </w:r>
    </w:p>
    <w:p>
      <w:r>
        <w:t>0,13</w:t>
      </w:r>
    </w:p>
    <w:p>
      <w:r>
        <w:t>0,10</w:t>
      </w:r>
    </w:p>
    <w:p>
      <w:r>
        <w:t>0,03</w:t>
      </w:r>
    </w:p>
    <w:p>
      <w:r>
        <w:t>0,24</w:t>
      </w:r>
    </w:p>
    <w:p>
      <w:r>
        <w:t>2,79</w:t>
      </w:r>
    </w:p>
    <w:p>
      <w:r>
        <w:t>0,46</w:t>
      </w:r>
    </w:p>
    <w:p>
      <w:r>
        <w:t>2.19</w:t>
      </w:r>
    </w:p>
    <w:p>
      <w:r>
        <w:t>Đất sông, ngòi, kênh, rạch, suối</w:t>
      </w:r>
    </w:p>
    <w:p>
      <w:r>
        <w:t>SON</w:t>
      </w:r>
    </w:p>
    <w:p>
      <w:r>
        <w:t>688,70</w:t>
      </w:r>
    </w:p>
    <w:p>
      <w:r>
        <w:t>27,29</w:t>
      </w:r>
    </w:p>
    <w:p>
      <w:r>
        <w:t>26,11</w:t>
      </w:r>
    </w:p>
    <w:p>
      <w:r>
        <w:t>4,31</w:t>
      </w:r>
    </w:p>
    <w:p>
      <w:r>
        <w:t>10,91</w:t>
      </w:r>
    </w:p>
    <w:p>
      <w:r>
        <w:t>13,43</w:t>
      </w:r>
    </w:p>
    <w:p>
      <w:r>
        <w:t>26,58</w:t>
      </w:r>
    </w:p>
    <w:p>
      <w:r>
        <w:t>9,95</w:t>
      </w:r>
    </w:p>
    <w:p>
      <w:r>
        <w:t>16,76</w:t>
      </w:r>
    </w:p>
    <w:p>
      <w:r>
        <w:t>7,76</w:t>
      </w:r>
    </w:p>
    <w:p>
      <w:r>
        <w:t>2.20</w:t>
      </w:r>
    </w:p>
    <w:p>
      <w:r>
        <w:t>Đất có mặt nước chuyên dùng</w:t>
      </w:r>
    </w:p>
    <w:p>
      <w:r>
        <w:t>MNC</w:t>
      </w:r>
    </w:p>
    <w:p>
      <w:r>
        <w:t>470,70</w:t>
      </w:r>
    </w:p>
    <w:p>
      <w:r>
        <w:t>4,16</w:t>
      </w:r>
    </w:p>
    <w:p>
      <w:r>
        <w:t>18,29</w:t>
      </w:r>
    </w:p>
    <w:p>
      <w:r>
        <w:t>10,27</w:t>
      </w:r>
    </w:p>
    <w:p>
      <w:r>
        <w:t>15,76</w:t>
      </w:r>
    </w:p>
    <w:p>
      <w:r>
        <w:t>16,22</w:t>
      </w:r>
    </w:p>
    <w:p>
      <w:r>
        <w:t>23,19</w:t>
      </w:r>
    </w:p>
    <w:p>
      <w:r>
        <w:t>1,53</w:t>
      </w:r>
    </w:p>
    <w:p>
      <w:r>
        <w:t>9,90</w:t>
      </w:r>
    </w:p>
    <w:p>
      <w:r>
        <w:t>2,68</w:t>
      </w:r>
    </w:p>
    <w:p>
      <w:r>
        <w:t>2.21</w:t>
      </w:r>
    </w:p>
    <w:p>
      <w:r>
        <w:t>Đất phi nông nghiệp khác</w:t>
      </w:r>
    </w:p>
    <w:p>
      <w:r>
        <w:t>PNK</w:t>
      </w:r>
    </w:p>
    <w:p>
      <w:r>
        <w:t>0,04</w:t>
      </w:r>
    </w:p>
    <w:p>
      <w:r>
        <w:t>3</w:t>
      </w:r>
    </w:p>
    <w:p>
      <w:r>
        <w:t>Đất chưa sử dụng</w:t>
      </w:r>
    </w:p>
    <w:p>
      <w:r>
        <w:t>CSD</w:t>
      </w:r>
    </w:p>
    <w:p>
      <w:r>
        <w:t>1.132,02</w:t>
      </w:r>
    </w:p>
    <w:p>
      <w:r>
        <w:t>12,12</w:t>
      </w:r>
    </w:p>
    <w:p>
      <w:r>
        <w:t>64,11</w:t>
      </w:r>
    </w:p>
    <w:p>
      <w:r>
        <w:t>219,16</w:t>
      </w:r>
    </w:p>
    <w:p>
      <w:r>
        <w:t>7,67</w:t>
      </w:r>
    </w:p>
    <w:p>
      <w:r>
        <w:t>112,54</w:t>
      </w:r>
    </w:p>
    <w:p>
      <w:r>
        <w:t>37,09</w:t>
      </w:r>
    </w:p>
    <w:p>
      <w:r>
        <w:t>174,68</w:t>
      </w:r>
    </w:p>
    <w:p>
      <w:r>
        <w:t>24,85</w:t>
      </w:r>
    </w:p>
    <w:p>
      <w:r>
        <w:t>162,89</w:t>
      </w:r>
    </w:p>
    <w:p>
      <w:r>
        <w:t>II</w:t>
      </w:r>
    </w:p>
    <w:p>
      <w:r>
        <w:t>Khu chức năng</w:t>
      </w:r>
    </w:p>
    <w:p>
      <w:r>
        <w:t>1</w:t>
      </w:r>
    </w:p>
    <w:p>
      <w:r>
        <w:t>Đất khu công nghệ cao</w:t>
      </w:r>
    </w:p>
    <w:p>
      <w:r>
        <w:t>KCN</w:t>
      </w:r>
    </w:p>
    <w:p>
      <w:r>
        <w:t>2</w:t>
      </w:r>
    </w:p>
    <w:p>
      <w:r>
        <w:t>Đất khu kinh tế</w:t>
      </w:r>
    </w:p>
    <w:p>
      <w:r>
        <w:t>KKT</w:t>
      </w:r>
    </w:p>
    <w:p>
      <w:r>
        <w:t>3.797,94</w:t>
      </w:r>
    </w:p>
    <w:p>
      <w:r>
        <w:t>2.424,06</w:t>
      </w:r>
    </w:p>
    <w:p>
      <w:r>
        <w:t>3</w:t>
      </w:r>
    </w:p>
    <w:p>
      <w:r>
        <w:t>Đất đô thị</w:t>
      </w:r>
    </w:p>
    <w:p>
      <w:r>
        <w:t>KDT</w:t>
      </w:r>
    </w:p>
    <w:p>
      <w:r>
        <w:t>1.156,17</w:t>
      </w:r>
    </w:p>
    <w:p>
      <w:r>
        <w:t>1.156,17</w:t>
      </w:r>
    </w:p>
    <w:p>
      <w:r>
        <w:t>4</w:t>
      </w:r>
    </w:p>
    <w:p>
      <w:r>
        <w:t>Khu sản xuất nông nghiệp      (khu vực chuyên trồng lúa nước, khu vực chuyên trồng cây công nghiệp lâu năm)</w:t>
      </w:r>
    </w:p>
    <w:p>
      <w:r>
        <w:t>KNN</w:t>
      </w:r>
    </w:p>
    <w:p>
      <w:r>
        <w:t>12.067,66</w:t>
      </w:r>
    </w:p>
    <w:p>
      <w:r>
        <w:t>441,13</w:t>
      </w:r>
    </w:p>
    <w:p>
      <w:r>
        <w:t>992,52</w:t>
      </w:r>
    </w:p>
    <w:p>
      <w:r>
        <w:t>240,79</w:t>
      </w:r>
    </w:p>
    <w:p>
      <w:r>
        <w:t>192,10</w:t>
      </w:r>
    </w:p>
    <w:p>
      <w:r>
        <w:t>423,55</w:t>
      </w:r>
    </w:p>
    <w:p>
      <w:r>
        <w:t>402,50</w:t>
      </w:r>
    </w:p>
    <w:p>
      <w:r>
        <w:t>269,83</w:t>
      </w:r>
    </w:p>
    <w:p>
      <w:r>
        <w:t>229,33</w:t>
      </w:r>
    </w:p>
    <w:p>
      <w:r>
        <w:t>286,89</w:t>
      </w:r>
    </w:p>
    <w:p>
      <w:r>
        <w:t>5</w:t>
      </w:r>
    </w:p>
    <w:p>
      <w:r>
        <w:t>Khu lâm nghiệp      (khu vực rừng phòng hộ, rừng đặc dụng, rừng sản xuất)</w:t>
      </w:r>
    </w:p>
    <w:p>
      <w:r>
        <w:t>KLN</w:t>
      </w:r>
    </w:p>
    <w:p>
      <w:r>
        <w:t>2.681,31</w:t>
      </w:r>
    </w:p>
    <w:p>
      <w:r>
        <w:t>78,75</w:t>
      </w:r>
    </w:p>
    <w:p>
      <w:r>
        <w:t>160,31</w:t>
      </w:r>
    </w:p>
    <w:p>
      <w:r>
        <w:t>0,00</w:t>
      </w:r>
    </w:p>
    <w:p>
      <w:r>
        <w:t>83,14</w:t>
      </w:r>
    </w:p>
    <w:p>
      <w:r>
        <w:t>259,63</w:t>
      </w:r>
    </w:p>
    <w:p>
      <w:r>
        <w:t>0,00</w:t>
      </w:r>
    </w:p>
    <w:p>
      <w:r>
        <w:t>45,77</w:t>
      </w:r>
    </w:p>
    <w:p>
      <w:r>
        <w:t>0,00</w:t>
      </w:r>
    </w:p>
    <w:p>
      <w:r>
        <w:t>0,00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69,95</w:t>
      </w:r>
    </w:p>
    <w:p>
      <w:r>
        <w:t>9</w:t>
      </w:r>
    </w:p>
    <w:p>
      <w:r>
        <w:t>Khu đô thị      (trong đó có khu đô thị mới)</w:t>
      </w:r>
    </w:p>
    <w:p>
      <w:r>
        <w:t>DTC</w:t>
      </w:r>
    </w:p>
    <w:p>
      <w:r>
        <w:t>1.156,17</w:t>
      </w:r>
    </w:p>
    <w:p>
      <w:r>
        <w:t>1.156,17</w:t>
      </w:r>
    </w:p>
    <w:p>
      <w:r>
        <w:t>10</w:t>
      </w:r>
    </w:p>
    <w:p>
      <w:r>
        <w:t>Khu thương mại - dịch vụ</w:t>
      </w:r>
    </w:p>
    <w:p>
      <w:r>
        <w:t>KTM</w:t>
      </w:r>
    </w:p>
    <w:p>
      <w:r>
        <w:t>31,45</w:t>
      </w:r>
    </w:p>
    <w:p>
      <w:r>
        <w:t>7,54</w:t>
      </w:r>
    </w:p>
    <w:p>
      <w:r>
        <w:t>0,05</w:t>
      </w:r>
    </w:p>
    <w:p>
      <w:r>
        <w:t>5,30</w:t>
      </w:r>
    </w:p>
    <w:p>
      <w:r>
        <w:t>0,03</w:t>
      </w:r>
    </w:p>
    <w:p>
      <w:r>
        <w:t>6,67</w:t>
      </w:r>
    </w:p>
    <w:p>
      <w:r>
        <w:t>0,20</w:t>
      </w:r>
    </w:p>
    <w:p>
      <w:r>
        <w:t>1,13</w:t>
      </w:r>
    </w:p>
    <w:p>
      <w:r>
        <w:t>11</w:t>
      </w:r>
    </w:p>
    <w:p>
      <w:r>
        <w:t>Khu đô thị - thương mại - dịch vụ</w:t>
      </w:r>
    </w:p>
    <w:p>
      <w:r>
        <w:t>KDV</w:t>
      </w:r>
    </w:p>
    <w:p>
      <w:r>
        <w:t>12</w:t>
      </w:r>
    </w:p>
    <w:p>
      <w:r>
        <w:t>Khu dân cư nông thôn</w:t>
      </w:r>
    </w:p>
    <w:p>
      <w:r>
        <w:t>DNT</w:t>
      </w:r>
    </w:p>
    <w:p>
      <w:r>
        <w:t>3.084,60</w:t>
      </w:r>
    </w:p>
    <w:p>
      <w:r>
        <w:t>168,25</w:t>
      </w:r>
    </w:p>
    <w:p>
      <w:r>
        <w:t>84,29</w:t>
      </w:r>
    </w:p>
    <w:p>
      <w:r>
        <w:t>64,93</w:t>
      </w:r>
    </w:p>
    <w:p>
      <w:r>
        <w:t>87,38</w:t>
      </w:r>
    </w:p>
    <w:p>
      <w:r>
        <w:t>101,38</w:t>
      </w:r>
    </w:p>
    <w:p>
      <w:r>
        <w:t>83,70</w:t>
      </w:r>
    </w:p>
    <w:p>
      <w:r>
        <w:t>121,58</w:t>
      </w:r>
    </w:p>
    <w:p>
      <w:r>
        <w:t>102,94</w:t>
      </w:r>
    </w:p>
    <w:p>
      <w:r>
        <w:t>13</w:t>
      </w:r>
    </w:p>
    <w:p>
      <w:r>
        <w:t>Khu ở, làng nghề, sản xuất phi nông nghiệp nông thôn</w:t>
      </w:r>
    </w:p>
    <w:p>
      <w:r>
        <w:t>KON</w:t>
      </w:r>
    </w:p>
    <w:p>
      <w:r>
        <w:t>3.234,01</w:t>
      </w:r>
    </w:p>
    <w:p>
      <w:r>
        <w:t>169,69</w:t>
      </w:r>
    </w:p>
    <w:p>
      <w:r>
        <w:t>84,84</w:t>
      </w:r>
    </w:p>
    <w:p>
      <w:r>
        <w:t>74,12</w:t>
      </w:r>
    </w:p>
    <w:p>
      <w:r>
        <w:t>87,38</w:t>
      </w:r>
    </w:p>
    <w:p>
      <w:r>
        <w:t>103,15</w:t>
      </w:r>
    </w:p>
    <w:p>
      <w:r>
        <w:t>84,33</w:t>
      </w:r>
    </w:p>
    <w:p>
      <w:r>
        <w:t>134,72</w:t>
      </w:r>
    </w:p>
    <w:p>
      <w:r>
        <w:t>108,86</w:t>
      </w:r>
    </w:p>
    <w:p>
      <w:r>
        <w:t>PHỤ BIỂU SỐ I.2</w:t>
      </w:r>
    </w:p>
    <w:p>
      <w:r>
        <w:t>PHÂN BỔ DIỆN TÍCH CÁC LOẠI ĐẤT TRONG KẾ HOẠCH SỬ DỤNG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Tế     Nông</w:t>
      </w:r>
    </w:p>
    <w:p>
      <w:r>
        <w:t>Xã Tế Lợi</w:t>
      </w:r>
    </w:p>
    <w:p>
      <w:r>
        <w:t>Xã Tế Thắng</w:t>
      </w:r>
    </w:p>
    <w:p>
      <w:r>
        <w:t>Xã Minh Khôi</w:t>
      </w:r>
    </w:p>
    <w:p>
      <w:r>
        <w:t>Xã Minh     Nghĩa</w:t>
      </w:r>
    </w:p>
    <w:p>
      <w:r>
        <w:t>Xã Vạn Thắng</w:t>
      </w:r>
    </w:p>
    <w:p>
      <w:r>
        <w:t>Xã Vạn     Hòa</w:t>
      </w:r>
    </w:p>
    <w:p>
      <w:r>
        <w:t>Xã Vạn Xã     Thiện</w:t>
      </w:r>
    </w:p>
    <w:p>
      <w:r>
        <w:t>Thăng     Long</w:t>
      </w:r>
    </w:p>
    <w:p>
      <w:r>
        <w:t>Xã     Thăng   Thọ</w:t>
      </w:r>
    </w:p>
    <w:p>
      <w:r>
        <w:t>I</w:t>
      </w:r>
    </w:p>
    <w:p>
      <w:r>
        <w:t>Loại đất</w:t>
      </w:r>
    </w:p>
    <w:p>
      <w:r>
        <w:t>28.491,41</w:t>
      </w:r>
    </w:p>
    <w:p>
      <w:r>
        <w:t>1.246,02</w:t>
      </w:r>
    </w:p>
    <w:p>
      <w:r>
        <w:t>1.032,60</w:t>
      </w:r>
    </w:p>
    <w:p>
      <w:r>
        <w:t>998,82</w:t>
      </w:r>
    </w:p>
    <w:p>
      <w:r>
        <w:t>776,39</w:t>
      </w:r>
    </w:p>
    <w:p>
      <w:r>
        <w:t>762,97</w:t>
      </w:r>
    </w:p>
    <w:p>
      <w:r>
        <w:t>931,86</w:t>
      </w:r>
    </w:p>
    <w:p>
      <w:r>
        <w:t>815,89</w:t>
      </w:r>
    </w:p>
    <w:p>
      <w:r>
        <w:t>627,37</w:t>
      </w:r>
    </w:p>
    <w:p>
      <w:r>
        <w:t>1.586,12</w:t>
      </w:r>
    </w:p>
    <w:p>
      <w:r>
        <w:t>705,20</w:t>
      </w:r>
    </w:p>
    <w:p>
      <w:r>
        <w:t>1</w:t>
      </w:r>
    </w:p>
    <w:p>
      <w:r>
        <w:t>Đất nông nghiệp</w:t>
      </w:r>
    </w:p>
    <w:p>
      <w:r>
        <w:t>NNP</w:t>
      </w:r>
    </w:p>
    <w:p>
      <w:r>
        <w:t>17.621,68</w:t>
      </w:r>
    </w:p>
    <w:p>
      <w:r>
        <w:t>737,31</w:t>
      </w:r>
    </w:p>
    <w:p>
      <w:r>
        <w:t>547,16</w:t>
      </w:r>
    </w:p>
    <w:p>
      <w:r>
        <w:t>771,50</w:t>
      </w:r>
    </w:p>
    <w:p>
      <w:r>
        <w:t>475,81</w:t>
      </w:r>
    </w:p>
    <w:p>
      <w:r>
        <w:t>489,89</w:t>
      </w:r>
    </w:p>
    <w:p>
      <w:r>
        <w:t>573,31</w:t>
      </w:r>
    </w:p>
    <w:p>
      <w:r>
        <w:t>484,80</w:t>
      </w:r>
    </w:p>
    <w:p>
      <w:r>
        <w:t>331,59</w:t>
      </w:r>
    </w:p>
    <w:p>
      <w:r>
        <w:t>1.064,53</w:t>
      </w:r>
    </w:p>
    <w:p>
      <w:r>
        <w:t>449,33</w:t>
      </w:r>
    </w:p>
    <w:p>
      <w:r>
        <w:t>Trong đó:</w:t>
      </w:r>
    </w:p>
    <w:p>
      <w:r>
        <w:t>1.1</w:t>
      </w:r>
    </w:p>
    <w:p>
      <w:r>
        <w:t>Đất trồng lúa</w:t>
      </w:r>
    </w:p>
    <w:p>
      <w:r>
        <w:t>LUA</w:t>
      </w:r>
    </w:p>
    <w:p>
      <w:r>
        <w:t>10.793,55</w:t>
      </w:r>
    </w:p>
    <w:p>
      <w:r>
        <w:t>587,51</w:t>
      </w:r>
    </w:p>
    <w:p>
      <w:r>
        <w:t>362,69</w:t>
      </w:r>
    </w:p>
    <w:p>
      <w:r>
        <w:t>329,15</w:t>
      </w:r>
    </w:p>
    <w:p>
      <w:r>
        <w:t>400,09</w:t>
      </w:r>
    </w:p>
    <w:p>
      <w:r>
        <w:t>415,30</w:t>
      </w:r>
    </w:p>
    <w:p>
      <w:r>
        <w:t>360,26</w:t>
      </w:r>
    </w:p>
    <w:p>
      <w:r>
        <w:t>345,78</w:t>
      </w:r>
    </w:p>
    <w:p>
      <w:r>
        <w:t>299,30</w:t>
      </w:r>
    </w:p>
    <w:p>
      <w:r>
        <w:t>750,28</w:t>
      </w:r>
    </w:p>
    <w:p>
      <w:r>
        <w:t>400,48</w:t>
      </w:r>
    </w:p>
    <w:p>
      <w:r>
        <w:t>Trong đó: Đất chuyên trồng lúa nước</w:t>
      </w:r>
    </w:p>
    <w:p>
      <w:r>
        <w:t>LUC</w:t>
      </w:r>
    </w:p>
    <w:p>
      <w:r>
        <w:t>10.417,14</w:t>
      </w:r>
    </w:p>
    <w:p>
      <w:r>
        <w:t>569,83</w:t>
      </w:r>
    </w:p>
    <w:p>
      <w:r>
        <w:t>356,94</w:t>
      </w:r>
    </w:p>
    <w:p>
      <w:r>
        <w:t>307,99</w:t>
      </w:r>
    </w:p>
    <w:p>
      <w:r>
        <w:t>400,09</w:t>
      </w:r>
    </w:p>
    <w:p>
      <w:r>
        <w:t>413,55</w:t>
      </w:r>
    </w:p>
    <w:p>
      <w:r>
        <w:t>359,65</w:t>
      </w:r>
    </w:p>
    <w:p>
      <w:r>
        <w:t>345,78</w:t>
      </w:r>
    </w:p>
    <w:p>
      <w:r>
        <w:t>297,27</w:t>
      </w:r>
    </w:p>
    <w:p>
      <w:r>
        <w:t>729,35</w:t>
      </w:r>
    </w:p>
    <w:p>
      <w:r>
        <w:t>380,97</w:t>
      </w:r>
    </w:p>
    <w:p>
      <w:r>
        <w:t>1.2</w:t>
      </w:r>
    </w:p>
    <w:p>
      <w:r>
        <w:t>Đất trồng cây hàng năm khác</w:t>
      </w:r>
    </w:p>
    <w:p>
      <w:r>
        <w:t>HNK</w:t>
      </w:r>
    </w:p>
    <w:p>
      <w:r>
        <w:t>1.684,34</w:t>
      </w:r>
    </w:p>
    <w:p>
      <w:r>
        <w:t>95,53</w:t>
      </w:r>
    </w:p>
    <w:p>
      <w:r>
        <w:t>4,38</w:t>
      </w:r>
    </w:p>
    <w:p>
      <w:r>
        <w:t>3,30</w:t>
      </w:r>
    </w:p>
    <w:p>
      <w:r>
        <w:t>46,82</w:t>
      </w:r>
    </w:p>
    <w:p>
      <w:r>
        <w:t>3,38</w:t>
      </w:r>
    </w:p>
    <w:p>
      <w:r>
        <w:t>57,27</w:t>
      </w:r>
    </w:p>
    <w:p>
      <w:r>
        <w:t>52,56</w:t>
      </w:r>
    </w:p>
    <w:p>
      <w:r>
        <w:t>11,25</w:t>
      </w:r>
    </w:p>
    <w:p>
      <w:r>
        <w:t>237,46</w:t>
      </w:r>
    </w:p>
    <w:p>
      <w:r>
        <w:t>7,56</w:t>
      </w:r>
    </w:p>
    <w:p>
      <w:r>
        <w:t>1.3</w:t>
      </w:r>
    </w:p>
    <w:p>
      <w:r>
        <w:t>Đất trồng cây lâu năm</w:t>
      </w:r>
    </w:p>
    <w:p>
      <w:r>
        <w:t>CLN</w:t>
      </w:r>
    </w:p>
    <w:p>
      <w:r>
        <w:t>1.650,52</w:t>
      </w:r>
    </w:p>
    <w:p>
      <w:r>
        <w:t>21,64</w:t>
      </w:r>
    </w:p>
    <w:p>
      <w:r>
        <w:t>16,40</w:t>
      </w:r>
    </w:p>
    <w:p>
      <w:r>
        <w:t>102,13</w:t>
      </w:r>
    </w:p>
    <w:p>
      <w:r>
        <w:t>17,68</w:t>
      </w:r>
    </w:p>
    <w:p>
      <w:r>
        <w:t>34,18</w:t>
      </w:r>
    </w:p>
    <w:p>
      <w:r>
        <w:t>14,70</w:t>
      </w:r>
    </w:p>
    <w:p>
      <w:r>
        <w:t>9,71</w:t>
      </w:r>
    </w:p>
    <w:p>
      <w:r>
        <w:t>15,86</w:t>
      </w:r>
    </w:p>
    <w:p>
      <w:r>
        <w:t>61,06</w:t>
      </w:r>
    </w:p>
    <w:p>
      <w:r>
        <w:t>18,34</w:t>
      </w:r>
    </w:p>
    <w:p>
      <w:r>
        <w:t>1.4</w:t>
      </w:r>
    </w:p>
    <w:p>
      <w:r>
        <w:t>Đất rừng phòng hộ</w:t>
      </w:r>
    </w:p>
    <w:p>
      <w:r>
        <w:t>RPH</w:t>
      </w:r>
    </w:p>
    <w:p>
      <w:r>
        <w:t>506,26</w:t>
      </w:r>
    </w:p>
    <w:p>
      <w:r>
        <w:t>1.5</w:t>
      </w:r>
    </w:p>
    <w:p>
      <w:r>
        <w:t>Đất rừng đặc dụng</w:t>
      </w:r>
    </w:p>
    <w:p>
      <w:r>
        <w:t>RDD</w:t>
      </w:r>
    </w:p>
    <w:p>
      <w:r>
        <w:t>1.6</w:t>
      </w:r>
    </w:p>
    <w:p>
      <w:r>
        <w:t>Đất rừng sản xuất</w:t>
      </w:r>
    </w:p>
    <w:p>
      <w:r>
        <w:t>RSX</w:t>
      </w:r>
    </w:p>
    <w:p>
      <w:r>
        <w:t>2.175,05</w:t>
      </w:r>
    </w:p>
    <w:p>
      <w:r>
        <w:t>128,63</w:t>
      </w:r>
    </w:p>
    <w:p>
      <w:r>
        <w:t>282,24</w:t>
      </w:r>
    </w:p>
    <w:p>
      <w:r>
        <w:t>106,73</w:t>
      </w:r>
    </w:p>
    <w:p>
      <w:r>
        <w:t>72,46</w:t>
      </w:r>
    </w:p>
    <w:p>
      <w:r>
        <w:t>1,74</w:t>
      </w:r>
    </w:p>
    <w:p>
      <w:r>
        <w:t>Trongđó: Đất có rừng sản xuất là rừng tự nhiên</w:t>
      </w:r>
    </w:p>
    <w:p>
      <w:r>
        <w:t>RSN</w:t>
      </w:r>
    </w:p>
    <w:p>
      <w:r>
        <w:t>254,35</w:t>
      </w:r>
    </w:p>
    <w:p>
      <w:r>
        <w:t>1.7</w:t>
      </w:r>
    </w:p>
    <w:p>
      <w:r>
        <w:t>Đất nuôi trồng thủy sản</w:t>
      </w:r>
    </w:p>
    <w:p>
      <w:r>
        <w:t>NTS</w:t>
      </w:r>
    </w:p>
    <w:p>
      <w:r>
        <w:t>618,62</w:t>
      </w:r>
    </w:p>
    <w:p>
      <w:r>
        <w:t>27,19</w:t>
      </w:r>
    </w:p>
    <w:p>
      <w:r>
        <w:t>13,56</w:t>
      </w:r>
    </w:p>
    <w:p>
      <w:r>
        <w:t>45,97</w:t>
      </w:r>
    </w:p>
    <w:p>
      <w:r>
        <w:t>11,22</w:t>
      </w:r>
    </w:p>
    <w:p>
      <w:r>
        <w:t>9,60</w:t>
      </w:r>
    </w:p>
    <w:p>
      <w:r>
        <w:t>6,96</w:t>
      </w:r>
    </w:p>
    <w:p>
      <w:r>
        <w:t>2,74</w:t>
      </w:r>
    </w:p>
    <w:p>
      <w:r>
        <w:t>5,18</w:t>
      </w:r>
    </w:p>
    <w:p>
      <w:r>
        <w:t>13,99</w:t>
      </w:r>
    </w:p>
    <w:p>
      <w:r>
        <w:t>9,95</w:t>
      </w:r>
    </w:p>
    <w:p>
      <w:r>
        <w:t>1.8</w:t>
      </w:r>
    </w:p>
    <w:p>
      <w:r>
        <w:t>Đất làm muối</w:t>
      </w:r>
    </w:p>
    <w:p>
      <w:r>
        <w:t>LMU</w:t>
      </w:r>
    </w:p>
    <w:p>
      <w:r>
        <w:t>1.9</w:t>
      </w:r>
    </w:p>
    <w:p>
      <w:r>
        <w:t>Đất nông nghiệp khác</w:t>
      </w:r>
    </w:p>
    <w:p>
      <w:r>
        <w:t>NKH</w:t>
      </w:r>
    </w:p>
    <w:p>
      <w:r>
        <w:t>193,34</w:t>
      </w:r>
    </w:p>
    <w:p>
      <w:r>
        <w:t>5,44</w:t>
      </w:r>
    </w:p>
    <w:p>
      <w:r>
        <w:t>21,50</w:t>
      </w:r>
    </w:p>
    <w:p>
      <w:r>
        <w:t>8,71</w:t>
      </w:r>
    </w:p>
    <w:p>
      <w:r>
        <w:t>27,43</w:t>
      </w:r>
    </w:p>
    <w:p>
      <w:r>
        <w:t>27,39</w:t>
      </w:r>
    </w:p>
    <w:p>
      <w:r>
        <w:t>1,55</w:t>
      </w:r>
    </w:p>
    <w:p>
      <w:r>
        <w:t>13,00</w:t>
      </w:r>
    </w:p>
    <w:p>
      <w:r>
        <w:t>2</w:t>
      </w:r>
    </w:p>
    <w:p>
      <w:r>
        <w:t>Đất phi nông nghiệp</w:t>
      </w:r>
    </w:p>
    <w:p>
      <w:r>
        <w:t>PNN</w:t>
      </w:r>
    </w:p>
    <w:p>
      <w:r>
        <w:t>9.737,71</w:t>
      </w:r>
    </w:p>
    <w:p>
      <w:r>
        <w:t>494,52</w:t>
      </w:r>
    </w:p>
    <w:p>
      <w:r>
        <w:t>475,57</w:t>
      </w:r>
    </w:p>
    <w:p>
      <w:r>
        <w:t>215,93</w:t>
      </w:r>
    </w:p>
    <w:p>
      <w:r>
        <w:t>286,54</w:t>
      </w:r>
    </w:p>
    <w:p>
      <w:r>
        <w:t>257,12</w:t>
      </w:r>
    </w:p>
    <w:p>
      <w:r>
        <w:t>344,17</w:t>
      </w:r>
    </w:p>
    <w:p>
      <w:r>
        <w:t>297,82</w:t>
      </w:r>
    </w:p>
    <w:p>
      <w:r>
        <w:t>257,38</w:t>
      </w:r>
    </w:p>
    <w:p>
      <w:r>
        <w:t>511,22</w:t>
      </w:r>
    </w:p>
    <w:p>
      <w:r>
        <w:t>239,52</w:t>
      </w:r>
    </w:p>
    <w:p>
      <w:r>
        <w:t>Trong đó:</w:t>
      </w:r>
    </w:p>
    <w:p>
      <w:r>
        <w:t>2.1</w:t>
      </w:r>
    </w:p>
    <w:p>
      <w:r>
        <w:t>Đất quốc phòng</w:t>
      </w:r>
    </w:p>
    <w:p>
      <w:r>
        <w:t>CQP</w:t>
      </w:r>
    </w:p>
    <w:p>
      <w:r>
        <w:t>21,18</w:t>
      </w:r>
    </w:p>
    <w:p>
      <w:r>
        <w:t>8,21</w:t>
      </w:r>
    </w:p>
    <w:p>
      <w:r>
        <w:t>2,10</w:t>
      </w:r>
    </w:p>
    <w:p>
      <w:r>
        <w:t>2.2</w:t>
      </w:r>
    </w:p>
    <w:p>
      <w:r>
        <w:t>Đất an ninh</w:t>
      </w:r>
    </w:p>
    <w:p>
      <w:r>
        <w:t>CAN</w:t>
      </w:r>
    </w:p>
    <w:p>
      <w:r>
        <w:t>298,85</w:t>
      </w:r>
    </w:p>
    <w:p>
      <w:r>
        <w:t>201,75</w:t>
      </w:r>
    </w:p>
    <w:p>
      <w:r>
        <w:t>0,12</w:t>
      </w:r>
    </w:p>
    <w:p>
      <w:r>
        <w:t>9,80</w:t>
      </w:r>
    </w:p>
    <w:p>
      <w:r>
        <w:t>0,12</w:t>
      </w:r>
    </w:p>
    <w:p>
      <w:r>
        <w:t>2.3</w:t>
      </w:r>
    </w:p>
    <w:p>
      <w:r>
        <w:t>Đất khu công nghiệp</w:t>
      </w:r>
    </w:p>
    <w:p>
      <w:r>
        <w:t>SKK</w:t>
      </w:r>
    </w:p>
    <w:p>
      <w:r>
        <w:t>2.4</w:t>
      </w:r>
    </w:p>
    <w:p>
      <w:r>
        <w:t>Đất cụm công nghiệp</w:t>
      </w:r>
    </w:p>
    <w:p>
      <w:r>
        <w:t>SKN</w:t>
      </w:r>
    </w:p>
    <w:p>
      <w:r>
        <w:t>69,95</w:t>
      </w:r>
    </w:p>
    <w:p>
      <w:r>
        <w:t>23,51</w:t>
      </w:r>
    </w:p>
    <w:p>
      <w:r>
        <w:t>2.5</w:t>
      </w:r>
    </w:p>
    <w:p>
      <w:r>
        <w:t>Đất thương mại, dịch vụ</w:t>
      </w:r>
    </w:p>
    <w:p>
      <w:r>
        <w:t>TMD</w:t>
      </w:r>
    </w:p>
    <w:p>
      <w:r>
        <w:t>31,45</w:t>
      </w:r>
    </w:p>
    <w:p>
      <w:r>
        <w:t>1,00</w:t>
      </w:r>
    </w:p>
    <w:p>
      <w:r>
        <w:t>1,28</w:t>
      </w:r>
    </w:p>
    <w:p>
      <w:r>
        <w:t>0,40</w:t>
      </w:r>
    </w:p>
    <w:p>
      <w:r>
        <w:t>0,45</w:t>
      </w:r>
    </w:p>
    <w:p>
      <w:r>
        <w:t>0,06</w:t>
      </w:r>
    </w:p>
    <w:p>
      <w:r>
        <w:t>0,20</w:t>
      </w:r>
    </w:p>
    <w:p>
      <w:r>
        <w:t>0,56</w:t>
      </w:r>
    </w:p>
    <w:p>
      <w:r>
        <w:t>0,97</w:t>
      </w:r>
    </w:p>
    <w:p>
      <w:r>
        <w:t>2.6</w:t>
      </w:r>
    </w:p>
    <w:p>
      <w:r>
        <w:t>Đất cơ sở sản xuất phi nông nghiệp</w:t>
      </w:r>
    </w:p>
    <w:p>
      <w:r>
        <w:t>SKC</w:t>
      </w:r>
    </w:p>
    <w:p>
      <w:r>
        <w:t>176,20</w:t>
      </w:r>
    </w:p>
    <w:p>
      <w:r>
        <w:t>35,91</w:t>
      </w:r>
    </w:p>
    <w:p>
      <w:r>
        <w:t>7,58</w:t>
      </w:r>
    </w:p>
    <w:p>
      <w:r>
        <w:t>11,54</w:t>
      </w:r>
    </w:p>
    <w:p>
      <w:r>
        <w:t>2,15</w:t>
      </w:r>
    </w:p>
    <w:p>
      <w:r>
        <w:t>11,27</w:t>
      </w:r>
    </w:p>
    <w:p>
      <w:r>
        <w:t>0,10</w:t>
      </w:r>
    </w:p>
    <w:p>
      <w:r>
        <w:t>14,95</w:t>
      </w:r>
    </w:p>
    <w:p>
      <w:r>
        <w:t>15,55</w:t>
      </w:r>
    </w:p>
    <w:p>
      <w:r>
        <w:t>2.7</w:t>
      </w:r>
    </w:p>
    <w:p>
      <w:r>
        <w:t>Đất sử dụng cho hoạt động khoáng sản</w:t>
      </w:r>
    </w:p>
    <w:p>
      <w:r>
        <w:t>SKS</w:t>
      </w:r>
    </w:p>
    <w:p>
      <w:r>
        <w:t>297,73</w:t>
      </w:r>
    </w:p>
    <w:p>
      <w:r>
        <w:t>39,03</w:t>
      </w:r>
    </w:p>
    <w:p>
      <w:r>
        <w:t>21,01</w:t>
      </w:r>
    </w:p>
    <w:p>
      <w:r>
        <w:t>2.8</w:t>
      </w:r>
    </w:p>
    <w:p>
      <w:r>
        <w:t>Đất sản xuất vật liệu xây dựng, làm đồ gốm</w:t>
      </w:r>
    </w:p>
    <w:p>
      <w:r>
        <w:t>SKX</w:t>
      </w:r>
    </w:p>
    <w:p>
      <w:r>
        <w:t>36,80</w:t>
      </w:r>
    </w:p>
    <w:p>
      <w:r>
        <w:t>0,46</w:t>
      </w:r>
    </w:p>
    <w:p>
      <w:r>
        <w:t>2.9</w:t>
      </w:r>
    </w:p>
    <w:p>
      <w:r>
        <w:t>Đất phát triển hạ tầng cấp quốc gia, cấp tỉnh, cấp huyện, cấp xã</w:t>
      </w:r>
    </w:p>
    <w:p>
      <w:r>
        <w:t>DHT</w:t>
      </w:r>
    </w:p>
    <w:p>
      <w:r>
        <w:t>4.319,01</w:t>
      </w:r>
    </w:p>
    <w:p>
      <w:r>
        <w:t>193,70</w:t>
      </w:r>
    </w:p>
    <w:p>
      <w:r>
        <w:t>115,32</w:t>
      </w:r>
    </w:p>
    <w:p>
      <w:r>
        <w:t>123,78</w:t>
      </w:r>
    </w:p>
    <w:p>
      <w:r>
        <w:t>111,00</w:t>
      </w:r>
    </w:p>
    <w:p>
      <w:r>
        <w:t>107,09</w:t>
      </w:r>
    </w:p>
    <w:p>
      <w:r>
        <w:t>128,89</w:t>
      </w:r>
    </w:p>
    <w:p>
      <w:r>
        <w:t>113,99</w:t>
      </w:r>
    </w:p>
    <w:p>
      <w:r>
        <w:t>116,26</w:t>
      </w:r>
    </w:p>
    <w:p>
      <w:r>
        <w:t>212,45</w:t>
      </w:r>
    </w:p>
    <w:p>
      <w:r>
        <w:t>133,60</w:t>
      </w:r>
    </w:p>
    <w:p>
      <w:r>
        <w:t>Trong đó:</w:t>
      </w:r>
    </w:p>
    <w:p>
      <w:r>
        <w:t>-</w:t>
      </w:r>
    </w:p>
    <w:p>
      <w:r>
        <w:t>Đất giao thông</w:t>
      </w:r>
    </w:p>
    <w:p>
      <w:r>
        <w:t>DGT</w:t>
      </w:r>
    </w:p>
    <w:p>
      <w:r>
        <w:t>2.543,13</w:t>
      </w:r>
    </w:p>
    <w:p>
      <w:r>
        <w:t>137,10</w:t>
      </w:r>
    </w:p>
    <w:p>
      <w:r>
        <w:t>73,97</w:t>
      </w:r>
    </w:p>
    <w:p>
      <w:r>
        <w:t>89,78</w:t>
      </w:r>
    </w:p>
    <w:p>
      <w:r>
        <w:t>87,85</w:t>
      </w:r>
    </w:p>
    <w:p>
      <w:r>
        <w:t>73,88</w:t>
      </w:r>
    </w:p>
    <w:p>
      <w:r>
        <w:t>81,57</w:t>
      </w:r>
    </w:p>
    <w:p>
      <w:r>
        <w:t>73,51</w:t>
      </w:r>
    </w:p>
    <w:p>
      <w:r>
        <w:t>85,28</w:t>
      </w:r>
    </w:p>
    <w:p>
      <w:r>
        <w:t>156,26</w:t>
      </w:r>
    </w:p>
    <w:p>
      <w:r>
        <w:t>80,40</w:t>
      </w:r>
    </w:p>
    <w:p>
      <w:r>
        <w:t>-</w:t>
      </w:r>
    </w:p>
    <w:p>
      <w:r>
        <w:t>Đất thủy lợi</w:t>
      </w:r>
    </w:p>
    <w:p>
      <w:r>
        <w:t>DTL</w:t>
      </w:r>
    </w:p>
    <w:p>
      <w:r>
        <w:t>1.146,60</w:t>
      </w:r>
    </w:p>
    <w:p>
      <w:r>
        <w:t>35,26</w:t>
      </w:r>
    </w:p>
    <w:p>
      <w:r>
        <w:t>20,82</w:t>
      </w:r>
    </w:p>
    <w:p>
      <w:r>
        <w:t>17,98</w:t>
      </w:r>
    </w:p>
    <w:p>
      <w:r>
        <w:t>8,02</w:t>
      </w:r>
    </w:p>
    <w:p>
      <w:r>
        <w:t>11,62</w:t>
      </w:r>
    </w:p>
    <w:p>
      <w:r>
        <w:t>23,10</w:t>
      </w:r>
    </w:p>
    <w:p>
      <w:r>
        <w:t>23,34</w:t>
      </w:r>
    </w:p>
    <w:p>
      <w:r>
        <w:t>16,88</w:t>
      </w:r>
    </w:p>
    <w:p>
      <w:r>
        <w:t>25,43</w:t>
      </w:r>
    </w:p>
    <w:p>
      <w:r>
        <w:t>39,75</w:t>
      </w:r>
    </w:p>
    <w:p>
      <w:r>
        <w:t>-</w:t>
      </w:r>
    </w:p>
    <w:p>
      <w:r>
        <w:t>Đất xây dựng cơ sở văn hóa</w:t>
      </w:r>
    </w:p>
    <w:p>
      <w:r>
        <w:t>DVH</w:t>
      </w:r>
    </w:p>
    <w:p>
      <w:r>
        <w:t>49,46</w:t>
      </w:r>
    </w:p>
    <w:p>
      <w:r>
        <w:t>1,58</w:t>
      </w:r>
    </w:p>
    <w:p>
      <w:r>
        <w:t>1,78</w:t>
      </w:r>
    </w:p>
    <w:p>
      <w:r>
        <w:t>1,80</w:t>
      </w:r>
    </w:p>
    <w:p>
      <w:r>
        <w:t>1,29</w:t>
      </w:r>
    </w:p>
    <w:p>
      <w:r>
        <w:t>1,22</w:t>
      </w:r>
    </w:p>
    <w:p>
      <w:r>
        <w:t>3,22</w:t>
      </w:r>
    </w:p>
    <w:p>
      <w:r>
        <w:t>2,66</w:t>
      </w:r>
    </w:p>
    <w:p>
      <w:r>
        <w:t>0,86</w:t>
      </w:r>
    </w:p>
    <w:p>
      <w:r>
        <w:t>2,17</w:t>
      </w:r>
    </w:p>
    <w:p>
      <w:r>
        <w:t>0,60</w:t>
      </w:r>
    </w:p>
    <w:p>
      <w:r>
        <w:t>-</w:t>
      </w:r>
    </w:p>
    <w:p>
      <w:r>
        <w:t>Đất xây dựng cơ sở y tế</w:t>
      </w:r>
    </w:p>
    <w:p>
      <w:r>
        <w:t>DYT</w:t>
      </w:r>
    </w:p>
    <w:p>
      <w:r>
        <w:t>10,70</w:t>
      </w:r>
    </w:p>
    <w:p>
      <w:r>
        <w:t>0,34</w:t>
      </w:r>
    </w:p>
    <w:p>
      <w:r>
        <w:t>0,31</w:t>
      </w:r>
    </w:p>
    <w:p>
      <w:r>
        <w:t>0,37</w:t>
      </w:r>
    </w:p>
    <w:p>
      <w:r>
        <w:t>0,30</w:t>
      </w:r>
    </w:p>
    <w:p>
      <w:r>
        <w:t>0,24</w:t>
      </w:r>
    </w:p>
    <w:p>
      <w:r>
        <w:t>0,26</w:t>
      </w:r>
    </w:p>
    <w:p>
      <w:r>
        <w:t>0,20</w:t>
      </w:r>
    </w:p>
    <w:p>
      <w:r>
        <w:t>0,21</w:t>
      </w:r>
    </w:p>
    <w:p>
      <w:r>
        <w:t>0,11</w:t>
      </w:r>
    </w:p>
    <w:p>
      <w:r>
        <w:t>0,29</w:t>
      </w:r>
    </w:p>
    <w:p>
      <w:r>
        <w:t>-</w:t>
      </w:r>
    </w:p>
    <w:p>
      <w:r>
        <w:t>Đất xây dựng cơ sở giáo dục và đào tạo</w:t>
      </w:r>
    </w:p>
    <w:p>
      <w:r>
        <w:t>DGD</w:t>
      </w:r>
    </w:p>
    <w:p>
      <w:r>
        <w:t>83,51</w:t>
      </w:r>
    </w:p>
    <w:p>
      <w:r>
        <w:t>2,87</w:t>
      </w:r>
    </w:p>
    <w:p>
      <w:r>
        <w:t>3,00</w:t>
      </w:r>
    </w:p>
    <w:p>
      <w:r>
        <w:t>3,17</w:t>
      </w:r>
    </w:p>
    <w:p>
      <w:r>
        <w:t>2,04</w:t>
      </w:r>
    </w:p>
    <w:p>
      <w:r>
        <w:t>2,49</w:t>
      </w:r>
    </w:p>
    <w:p>
      <w:r>
        <w:t>1,71</w:t>
      </w:r>
    </w:p>
    <w:p>
      <w:r>
        <w:t>2,59</w:t>
      </w:r>
    </w:p>
    <w:p>
      <w:r>
        <w:t>1,33</w:t>
      </w:r>
    </w:p>
    <w:p>
      <w:r>
        <w:t>3,68</w:t>
      </w:r>
    </w:p>
    <w:p>
      <w:r>
        <w:t>1,69</w:t>
      </w:r>
    </w:p>
    <w:p>
      <w:r>
        <w:t>-</w:t>
      </w:r>
    </w:p>
    <w:p>
      <w:r>
        <w:t>Đất xây dựng cơ sở thể dục thể thao</w:t>
      </w:r>
    </w:p>
    <w:p>
      <w:r>
        <w:t>DTT</w:t>
      </w:r>
    </w:p>
    <w:p>
      <w:r>
        <w:t>79,94</w:t>
      </w:r>
    </w:p>
    <w:p>
      <w:r>
        <w:t>4,88</w:t>
      </w:r>
    </w:p>
    <w:p>
      <w:r>
        <w:t>1,08</w:t>
      </w:r>
    </w:p>
    <w:p>
      <w:r>
        <w:t>2,16</w:t>
      </w:r>
    </w:p>
    <w:p>
      <w:r>
        <w:t>1,66</w:t>
      </w:r>
    </w:p>
    <w:p>
      <w:r>
        <w:t>2,25</w:t>
      </w:r>
    </w:p>
    <w:p>
      <w:r>
        <w:t>2,08</w:t>
      </w:r>
    </w:p>
    <w:p>
      <w:r>
        <w:t>2,22</w:t>
      </w:r>
    </w:p>
    <w:p>
      <w:r>
        <w:t>0,95</w:t>
      </w:r>
    </w:p>
    <w:p>
      <w:r>
        <w:t>6,57</w:t>
      </w:r>
    </w:p>
    <w:p>
      <w:r>
        <w:t>1,55</w:t>
      </w:r>
    </w:p>
    <w:p>
      <w:r>
        <w:t>-</w:t>
      </w:r>
    </w:p>
    <w:p>
      <w:r>
        <w:t>Đất công trình năng lượng</w:t>
      </w:r>
    </w:p>
    <w:p>
      <w:r>
        <w:t>DNL</w:t>
      </w:r>
    </w:p>
    <w:p>
      <w:r>
        <w:t>21,17</w:t>
      </w:r>
    </w:p>
    <w:p>
      <w:r>
        <w:t>0,64</w:t>
      </w:r>
    </w:p>
    <w:p>
      <w:r>
        <w:t>7,09</w:t>
      </w:r>
    </w:p>
    <w:p>
      <w:r>
        <w:t>0,84</w:t>
      </w:r>
    </w:p>
    <w:p>
      <w:r>
        <w:t>0,40</w:t>
      </w:r>
    </w:p>
    <w:p>
      <w:r>
        <w:t>0,91</w:t>
      </w:r>
    </w:p>
    <w:p>
      <w:r>
        <w:t>0,07</w:t>
      </w:r>
    </w:p>
    <w:p>
      <w:r>
        <w:t>0,25</w:t>
      </w:r>
    </w:p>
    <w:p>
      <w:r>
        <w:t>0,51</w:t>
      </w:r>
    </w:p>
    <w:p>
      <w:r>
        <w:t>0,33</w:t>
      </w:r>
    </w:p>
    <w:p>
      <w:r>
        <w:t>1,26</w:t>
      </w:r>
    </w:p>
    <w:p>
      <w:r>
        <w:t>-</w:t>
      </w:r>
    </w:p>
    <w:p>
      <w:r>
        <w:t>Đất công trình bưu chính, viễn thông</w:t>
      </w:r>
    </w:p>
    <w:p>
      <w:r>
        <w:t>DBV</w:t>
      </w:r>
    </w:p>
    <w:p>
      <w:r>
        <w:t>1,04</w:t>
      </w:r>
    </w:p>
    <w:p>
      <w:r>
        <w:t>0,04</w:t>
      </w:r>
    </w:p>
    <w:p>
      <w:r>
        <w:t>0,03</w:t>
      </w:r>
    </w:p>
    <w:p>
      <w:r>
        <w:t>0,02</w:t>
      </w:r>
    </w:p>
    <w:p>
      <w:r>
        <w:t>0,04</w:t>
      </w:r>
    </w:p>
    <w:p>
      <w:r>
        <w:t>0,02</w:t>
      </w:r>
    </w:p>
    <w:p>
      <w:r>
        <w:t>0,01</w:t>
      </w:r>
    </w:p>
    <w:p>
      <w:r>
        <w:t>0,02</w:t>
      </w:r>
    </w:p>
    <w:p>
      <w:r>
        <w:t>0,02</w:t>
      </w:r>
    </w:p>
    <w:p>
      <w:r>
        <w:t>0,01</w:t>
      </w:r>
    </w:p>
    <w:p>
      <w:r>
        <w:t>0,02</w:t>
      </w:r>
    </w:p>
    <w:p>
      <w:r>
        <w:t>-</w:t>
      </w:r>
    </w:p>
    <w:p>
      <w:r>
        <w:t>Đất xây dựng kho dự trữ quốc gia</w:t>
      </w:r>
    </w:p>
    <w:p>
      <w:r>
        <w:t>DKG</w:t>
      </w:r>
    </w:p>
    <w:p>
      <w:r>
        <w:t>-</w:t>
      </w:r>
    </w:p>
    <w:p>
      <w:r>
        <w:t>Đất có di tích lịch sử - văn hóa</w:t>
      </w:r>
    </w:p>
    <w:p>
      <w:r>
        <w:t>DDT</w:t>
      </w:r>
    </w:p>
    <w:p>
      <w:r>
        <w:t>7,45</w:t>
      </w:r>
    </w:p>
    <w:p>
      <w:r>
        <w:t>0,03</w:t>
      </w:r>
    </w:p>
    <w:p>
      <w:r>
        <w:t>-</w:t>
      </w:r>
    </w:p>
    <w:p>
      <w:r>
        <w:t>Đất bãi thải, xử lý chất thải</w:t>
      </w:r>
    </w:p>
    <w:p>
      <w:r>
        <w:t>DRA</w:t>
      </w:r>
    </w:p>
    <w:p>
      <w:r>
        <w:t>6,76</w:t>
      </w:r>
    </w:p>
    <w:p>
      <w:r>
        <w:t>-</w:t>
      </w:r>
    </w:p>
    <w:p>
      <w:r>
        <w:t>Đất cơ sở tôn giáo</w:t>
      </w:r>
    </w:p>
    <w:p>
      <w:r>
        <w:t>TON</w:t>
      </w:r>
    </w:p>
    <w:p>
      <w:r>
        <w:t>14,48</w:t>
      </w:r>
    </w:p>
    <w:p>
      <w:r>
        <w:t>0,82</w:t>
      </w:r>
    </w:p>
    <w:p>
      <w:r>
        <w:t>3,06</w:t>
      </w:r>
    </w:p>
    <w:p>
      <w:r>
        <w:t>0,82</w:t>
      </w:r>
    </w:p>
    <w:p>
      <w:r>
        <w:t>0,27</w:t>
      </w:r>
    </w:p>
    <w:p>
      <w:r>
        <w:t>1,12</w:t>
      </w:r>
    </w:p>
    <w:p>
      <w:r>
        <w:t>-</w:t>
      </w:r>
    </w:p>
    <w:p>
      <w:r>
        <w:t>Đất làm nghĩa trang, nhà tang lễ, nhà hỏa táng</w:t>
      </w:r>
    </w:p>
    <w:p>
      <w:r>
        <w:t>NTD</w:t>
      </w:r>
    </w:p>
    <w:p>
      <w:r>
        <w:t>323,92</w:t>
      </w:r>
    </w:p>
    <w:p>
      <w:r>
        <w:t>9,86</w:t>
      </w:r>
    </w:p>
    <w:p>
      <w:r>
        <w:t>6,91</w:t>
      </w:r>
    </w:p>
    <w:p>
      <w:r>
        <w:t>7,66</w:t>
      </w:r>
    </w:p>
    <w:p>
      <w:r>
        <w:t>7,85</w:t>
      </w:r>
    </w:p>
    <w:p>
      <w:r>
        <w:t>11,07</w:t>
      </w:r>
    </w:p>
    <w:p>
      <w:r>
        <w:t>15,62</w:t>
      </w:r>
    </w:p>
    <w:p>
      <w:r>
        <w:t>9,20</w:t>
      </w:r>
    </w:p>
    <w:p>
      <w:r>
        <w:t>10,22</w:t>
      </w:r>
    </w:p>
    <w:p>
      <w:r>
        <w:t>17,33</w:t>
      </w:r>
    </w:p>
    <w:p>
      <w:r>
        <w:t>6,89</w:t>
      </w:r>
    </w:p>
    <w:p>
      <w:r>
        <w:t>-</w:t>
      </w:r>
    </w:p>
    <w:p>
      <w:r>
        <w:t>Đất xây dựng cơ sở khoa học công nghệ</w:t>
      </w:r>
    </w:p>
    <w:p>
      <w:r>
        <w:t>DKH</w:t>
      </w:r>
    </w:p>
    <w:p>
      <w:r>
        <w:t>-</w:t>
      </w:r>
    </w:p>
    <w:p>
      <w:r>
        <w:t>Đất xây dựng cơ sở dịch vụ xã hội</w:t>
      </w:r>
    </w:p>
    <w:p>
      <w:r>
        <w:t>DXH</w:t>
      </w:r>
    </w:p>
    <w:p>
      <w:r>
        <w:t>20,41</w:t>
      </w:r>
    </w:p>
    <w:p>
      <w:r>
        <w:t>-</w:t>
      </w:r>
    </w:p>
    <w:p>
      <w:r>
        <w:t>Đất chợ</w:t>
      </w:r>
    </w:p>
    <w:p>
      <w:r>
        <w:t>DCH</w:t>
      </w:r>
    </w:p>
    <w:p>
      <w:r>
        <w:t>10,43</w:t>
      </w:r>
    </w:p>
    <w:p>
      <w:r>
        <w:t>0,31</w:t>
      </w:r>
    </w:p>
    <w:p>
      <w:r>
        <w:t>0,33</w:t>
      </w:r>
    </w:p>
    <w:p>
      <w:r>
        <w:t>1,55</w:t>
      </w:r>
    </w:p>
    <w:p>
      <w:r>
        <w:t>0,33</w:t>
      </w:r>
    </w:p>
    <w:p>
      <w:r>
        <w:t>0,43</w:t>
      </w:r>
    </w:p>
    <w:p>
      <w:r>
        <w:t>0,29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6,76</w:t>
      </w:r>
    </w:p>
    <w:p>
      <w:r>
        <w:t>0,43</w:t>
      </w:r>
    </w:p>
    <w:p>
      <w:r>
        <w:t>0,28</w:t>
      </w:r>
    </w:p>
    <w:p>
      <w:r>
        <w:t>0,14</w:t>
      </w:r>
    </w:p>
    <w:p>
      <w:r>
        <w:t>0,06</w:t>
      </w:r>
    </w:p>
    <w:p>
      <w:r>
        <w:t>0,07</w:t>
      </w:r>
    </w:p>
    <w:p>
      <w:r>
        <w:t>2.13</w:t>
      </w:r>
    </w:p>
    <w:p>
      <w:r>
        <w:t>Đất ở tại nông thôn</w:t>
      </w:r>
    </w:p>
    <w:p>
      <w:r>
        <w:t>ONT</w:t>
      </w:r>
    </w:p>
    <w:p>
      <w:r>
        <w:t>3.084,60</w:t>
      </w:r>
    </w:p>
    <w:p>
      <w:r>
        <w:t>196,33</w:t>
      </w:r>
    </w:p>
    <w:p>
      <w:r>
        <w:t>69,65</w:t>
      </w:r>
    </w:p>
    <w:p>
      <w:r>
        <w:t>29,37</w:t>
      </w:r>
    </w:p>
    <w:p>
      <w:r>
        <w:t>107,59</w:t>
      </w:r>
    </w:p>
    <w:p>
      <w:r>
        <w:t>107,74</w:t>
      </w:r>
    </w:p>
    <w:p>
      <w:r>
        <w:t>127,16</w:t>
      </w:r>
    </w:p>
    <w:p>
      <w:r>
        <w:t>105,52</w:t>
      </w:r>
    </w:p>
    <w:p>
      <w:r>
        <w:t>91,57</w:t>
      </w:r>
    </w:p>
    <w:p>
      <w:r>
        <w:t>224,00</w:t>
      </w:r>
    </w:p>
    <w:p>
      <w:r>
        <w:t>76,95</w:t>
      </w:r>
    </w:p>
    <w:p>
      <w:r>
        <w:t>2.14</w:t>
      </w:r>
    </w:p>
    <w:p>
      <w:r>
        <w:t>Đất ở tại đô thị</w:t>
      </w:r>
    </w:p>
    <w:p>
      <w:r>
        <w:t>ODT</w:t>
      </w:r>
    </w:p>
    <w:p>
      <w:r>
        <w:t>199,23</w:t>
      </w:r>
    </w:p>
    <w:p>
      <w:r>
        <w:t>2.15</w:t>
      </w:r>
    </w:p>
    <w:p>
      <w:r>
        <w:t>Đất xây dựng trụ sở cơ quan</w:t>
      </w:r>
    </w:p>
    <w:p>
      <w:r>
        <w:t>TSC</w:t>
      </w:r>
    </w:p>
    <w:p>
      <w:r>
        <w:t>23,82</w:t>
      </w:r>
    </w:p>
    <w:p>
      <w:r>
        <w:t>1,06</w:t>
      </w:r>
    </w:p>
    <w:p>
      <w:r>
        <w:t>1,03</w:t>
      </w:r>
    </w:p>
    <w:p>
      <w:r>
        <w:t>0,67</w:t>
      </w:r>
    </w:p>
    <w:p>
      <w:r>
        <w:t>0,62</w:t>
      </w:r>
    </w:p>
    <w:p>
      <w:r>
        <w:t>0,53</w:t>
      </w:r>
    </w:p>
    <w:p>
      <w:r>
        <w:t>0,37</w:t>
      </w:r>
    </w:p>
    <w:p>
      <w:r>
        <w:t>0,58</w:t>
      </w:r>
    </w:p>
    <w:p>
      <w:r>
        <w:t>0,41</w:t>
      </w:r>
    </w:p>
    <w:p>
      <w:r>
        <w:t>0,76</w:t>
      </w:r>
    </w:p>
    <w:p>
      <w:r>
        <w:t>0,40</w:t>
      </w:r>
    </w:p>
    <w:p>
      <w:r>
        <w:t>2.16</w:t>
      </w:r>
    </w:p>
    <w:p>
      <w:r>
        <w:t>Đất xây dựng trụ sở của tổ chức sự nghiệp</w:t>
      </w:r>
    </w:p>
    <w:p>
      <w:r>
        <w:t>DTS</w:t>
      </w:r>
    </w:p>
    <w:p>
      <w:r>
        <w:t>6,73</w:t>
      </w:r>
    </w:p>
    <w:p>
      <w:r>
        <w:t>0,11</w:t>
      </w:r>
    </w:p>
    <w:p>
      <w:r>
        <w:t>2.17</w:t>
      </w:r>
    </w:p>
    <w:p>
      <w:r>
        <w:t>Đất xây dựng cơ sở ngoại giao</w:t>
      </w:r>
    </w:p>
    <w:p>
      <w:r>
        <w:t>DNG</w:t>
      </w:r>
    </w:p>
    <w:p>
      <w:r>
        <w:t>2.18</w:t>
      </w:r>
    </w:p>
    <w:p>
      <w:r>
        <w:t>Đất tín ngưỡng</w:t>
      </w:r>
    </w:p>
    <w:p>
      <w:r>
        <w:t>TIN</w:t>
      </w:r>
    </w:p>
    <w:p>
      <w:r>
        <w:t>5,96</w:t>
      </w:r>
    </w:p>
    <w:p>
      <w:r>
        <w:t>0,54</w:t>
      </w:r>
    </w:p>
    <w:p>
      <w:r>
        <w:t>0,04</w:t>
      </w:r>
    </w:p>
    <w:p>
      <w:r>
        <w:t>0,84</w:t>
      </w:r>
    </w:p>
    <w:p>
      <w:r>
        <w:t>2.19</w:t>
      </w:r>
    </w:p>
    <w:p>
      <w:r>
        <w:t>Đất sông, ngòi, kênh, rạch, suối</w:t>
      </w:r>
    </w:p>
    <w:p>
      <w:r>
        <w:t>SON</w:t>
      </w:r>
    </w:p>
    <w:p>
      <w:r>
        <w:t>688,70</w:t>
      </w:r>
    </w:p>
    <w:p>
      <w:r>
        <w:t>67,78</w:t>
      </w:r>
    </w:p>
    <w:p>
      <w:r>
        <w:t>4,09</w:t>
      </w:r>
    </w:p>
    <w:p>
      <w:r>
        <w:t>12,25</w:t>
      </w:r>
    </w:p>
    <w:p>
      <w:r>
        <w:t>43,03</w:t>
      </w:r>
    </w:p>
    <w:p>
      <w:r>
        <w:t>27,65</w:t>
      </w:r>
    </w:p>
    <w:p>
      <w:r>
        <w:t>41,69</w:t>
      </w:r>
    </w:p>
    <w:p>
      <w:r>
        <w:t>49,34</w:t>
      </w:r>
    </w:p>
    <w:p>
      <w:r>
        <w:t>42,88</w:t>
      </w:r>
    </w:p>
    <w:p>
      <w:r>
        <w:t>45,11</w:t>
      </w:r>
    </w:p>
    <w:p>
      <w:r>
        <w:t>8,97</w:t>
      </w:r>
    </w:p>
    <w:p>
      <w:r>
        <w:t>2.20</w:t>
      </w:r>
    </w:p>
    <w:p>
      <w:r>
        <w:t>Đất có mặt nước chuyên dùng</w:t>
      </w:r>
    </w:p>
    <w:p>
      <w:r>
        <w:t>MNC</w:t>
      </w:r>
    </w:p>
    <w:p>
      <w:r>
        <w:t>470,70</w:t>
      </w:r>
    </w:p>
    <w:p>
      <w:r>
        <w:t>34,07</w:t>
      </w:r>
    </w:p>
    <w:p>
      <w:r>
        <w:t>7,05</w:t>
      </w:r>
    </w:p>
    <w:p>
      <w:r>
        <w:t>20,75</w:t>
      </w:r>
    </w:p>
    <w:p>
      <w:r>
        <w:t>12,31</w:t>
      </w:r>
    </w:p>
    <w:p>
      <w:r>
        <w:t>1,67</w:t>
      </w:r>
    </w:p>
    <w:p>
      <w:r>
        <w:t>2,76</w:t>
      </w:r>
    </w:p>
    <w:p>
      <w:r>
        <w:t>25,79</w:t>
      </w:r>
    </w:p>
    <w:p>
      <w:r>
        <w:t>6,08</w:t>
      </w:r>
    </w:p>
    <w:p>
      <w:r>
        <w:t>12,49</w:t>
      </w:r>
    </w:p>
    <w:p>
      <w:r>
        <w:t>3,01</w:t>
      </w:r>
    </w:p>
    <w:p>
      <w:r>
        <w:t>2.21</w:t>
      </w:r>
    </w:p>
    <w:p>
      <w:r>
        <w:t>Đất phi nông nghiệp khác</w:t>
      </w:r>
    </w:p>
    <w:p>
      <w:r>
        <w:t>PNK</w:t>
      </w:r>
    </w:p>
    <w:p>
      <w:r>
        <w:t>0,04</w:t>
      </w:r>
    </w:p>
    <w:p>
      <w:r>
        <w:t>0,04</w:t>
      </w:r>
    </w:p>
    <w:p>
      <w:r>
        <w:t>3</w:t>
      </w:r>
    </w:p>
    <w:p>
      <w:r>
        <w:t>Đất chưa sử dụng</w:t>
      </w:r>
    </w:p>
    <w:p>
      <w:r>
        <w:t>CSD</w:t>
      </w:r>
    </w:p>
    <w:p>
      <w:r>
        <w:t>1.132,02</w:t>
      </w:r>
    </w:p>
    <w:p>
      <w:r>
        <w:t>14,19</w:t>
      </w:r>
    </w:p>
    <w:p>
      <w:r>
        <w:t>9,87</w:t>
      </w:r>
    </w:p>
    <w:p>
      <w:r>
        <w:t>11,39</w:t>
      </w:r>
    </w:p>
    <w:p>
      <w:r>
        <w:t>14,04</w:t>
      </w:r>
    </w:p>
    <w:p>
      <w:r>
        <w:t>15,96</w:t>
      </w:r>
    </w:p>
    <w:p>
      <w:r>
        <w:t>14,38</w:t>
      </w:r>
    </w:p>
    <w:p>
      <w:r>
        <w:t>33,27</w:t>
      </w:r>
    </w:p>
    <w:p>
      <w:r>
        <w:t>38,40</w:t>
      </w:r>
    </w:p>
    <w:p>
      <w:r>
        <w:t>10,37</w:t>
      </w:r>
    </w:p>
    <w:p>
      <w:r>
        <w:t>16,35</w:t>
      </w:r>
    </w:p>
    <w:p>
      <w:r>
        <w:t>II</w:t>
      </w:r>
    </w:p>
    <w:p>
      <w:r>
        <w:t>Khu chức năng</w:t>
      </w:r>
    </w:p>
    <w:p>
      <w:r>
        <w:t>1</w:t>
      </w:r>
    </w:p>
    <w:p>
      <w:r>
        <w:t>Đất khu công nghệ cao</w:t>
      </w:r>
    </w:p>
    <w:p>
      <w:r>
        <w:t>KCN</w:t>
      </w:r>
    </w:p>
    <w:p>
      <w:r>
        <w:t>2</w:t>
      </w:r>
    </w:p>
    <w:p>
      <w:r>
        <w:t>Đất khu kinh tế</w:t>
      </w:r>
    </w:p>
    <w:p>
      <w:r>
        <w:t>KKT</w:t>
      </w:r>
    </w:p>
    <w:p>
      <w:r>
        <w:t>3.797,94</w:t>
      </w:r>
    </w:p>
    <w:p>
      <w:r>
        <w:t>3</w:t>
      </w:r>
    </w:p>
    <w:p>
      <w:r>
        <w:t>Đất đô thị</w:t>
      </w:r>
    </w:p>
    <w:p>
      <w:r>
        <w:t>KDT</w:t>
      </w:r>
    </w:p>
    <w:p>
      <w:r>
        <w:t>1.156,17</w:t>
      </w:r>
    </w:p>
    <w:p>
      <w:r>
        <w:t>4</w:t>
      </w:r>
    </w:p>
    <w:p>
      <w:r>
        <w:t>Khu sản xuất nông nghiệp      (khu vực chuyên trồng lúa nước, khu vực chuyên trồng cây công nghiệp lâu năm)</w:t>
      </w:r>
    </w:p>
    <w:p>
      <w:r>
        <w:t>KNN</w:t>
      </w:r>
    </w:p>
    <w:p>
      <w:r>
        <w:t>12.067,66</w:t>
      </w:r>
    </w:p>
    <w:p>
      <w:r>
        <w:t>591,47</w:t>
      </w:r>
    </w:p>
    <w:p>
      <w:r>
        <w:t>373,34</w:t>
      </w:r>
    </w:p>
    <w:p>
      <w:r>
        <w:t>410,12</w:t>
      </w:r>
    </w:p>
    <w:p>
      <w:r>
        <w:t>417,77</w:t>
      </w:r>
    </w:p>
    <w:p>
      <w:r>
        <w:t>447,73</w:t>
      </w:r>
    </w:p>
    <w:p>
      <w:r>
        <w:t>374,35</w:t>
      </w:r>
    </w:p>
    <w:p>
      <w:r>
        <w:t>355,49</w:t>
      </w:r>
    </w:p>
    <w:p>
      <w:r>
        <w:t>313,13</w:t>
      </w:r>
    </w:p>
    <w:p>
      <w:r>
        <w:t>790,41</w:t>
      </w:r>
    </w:p>
    <w:p>
      <w:r>
        <w:t>399,31</w:t>
      </w:r>
    </w:p>
    <w:p>
      <w:r>
        <w:t>5</w:t>
      </w:r>
    </w:p>
    <w:p>
      <w:r>
        <w:t>Khu lâm nghiệp      (khu vực rừng phòng hộ, rừng đặc dụng, rừng sản xuất)</w:t>
      </w:r>
    </w:p>
    <w:p>
      <w:r>
        <w:t>KLN</w:t>
      </w:r>
    </w:p>
    <w:p>
      <w:r>
        <w:t>2.681,31</w:t>
      </w:r>
    </w:p>
    <w:p>
      <w:r>
        <w:t>0,00</w:t>
      </w:r>
    </w:p>
    <w:p>
      <w:r>
        <w:t>128,63</w:t>
      </w:r>
    </w:p>
    <w:p>
      <w:r>
        <w:t>282,24</w:t>
      </w:r>
    </w:p>
    <w:p>
      <w:r>
        <w:t>0,00</w:t>
      </w:r>
    </w:p>
    <w:p>
      <w:r>
        <w:t>0,00</w:t>
      </w:r>
    </w:p>
    <w:p>
      <w:r>
        <w:t>106,73</w:t>
      </w:r>
    </w:p>
    <w:p>
      <w:r>
        <w:t>72,46</w:t>
      </w:r>
    </w:p>
    <w:p>
      <w:r>
        <w:t>0,00</w:t>
      </w:r>
    </w:p>
    <w:p>
      <w:r>
        <w:t>1,74</w:t>
      </w:r>
    </w:p>
    <w:p>
      <w:r>
        <w:t>0,00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69,95</w:t>
      </w:r>
    </w:p>
    <w:p>
      <w:r>
        <w:t>23,51</w:t>
      </w:r>
    </w:p>
    <w:p>
      <w:r>
        <w:t>9</w:t>
      </w:r>
    </w:p>
    <w:p>
      <w:r>
        <w:t>Khu đô thị      (trong đó có khu đô thị mới)</w:t>
      </w:r>
    </w:p>
    <w:p>
      <w:r>
        <w:t>DTC</w:t>
      </w:r>
    </w:p>
    <w:p>
      <w:r>
        <w:t>1.156,17</w:t>
      </w:r>
    </w:p>
    <w:p>
      <w:r>
        <w:t>10</w:t>
      </w:r>
    </w:p>
    <w:p>
      <w:r>
        <w:t>Khu thương mại - dịch vụ</w:t>
      </w:r>
    </w:p>
    <w:p>
      <w:r>
        <w:t>KTM</w:t>
      </w:r>
    </w:p>
    <w:p>
      <w:r>
        <w:t>31,45</w:t>
      </w:r>
    </w:p>
    <w:p>
      <w:r>
        <w:t>1,00</w:t>
      </w:r>
    </w:p>
    <w:p>
      <w:r>
        <w:t>1,28</w:t>
      </w:r>
    </w:p>
    <w:p>
      <w:r>
        <w:t>0,40</w:t>
      </w:r>
    </w:p>
    <w:p>
      <w:r>
        <w:t>0,45</w:t>
      </w:r>
    </w:p>
    <w:p>
      <w:r>
        <w:t>0,06</w:t>
      </w:r>
    </w:p>
    <w:p>
      <w:r>
        <w:t>0,20</w:t>
      </w:r>
    </w:p>
    <w:p>
      <w:r>
        <w:t>0,56</w:t>
      </w:r>
    </w:p>
    <w:p>
      <w:r>
        <w:t>0,97</w:t>
      </w:r>
    </w:p>
    <w:p>
      <w:r>
        <w:t>11</w:t>
      </w:r>
    </w:p>
    <w:p>
      <w:r>
        <w:t>Khu đô thị - thương mại - dịch vụ</w:t>
      </w:r>
    </w:p>
    <w:p>
      <w:r>
        <w:t>KDV</w:t>
      </w:r>
    </w:p>
    <w:p>
      <w:r>
        <w:t>12</w:t>
      </w:r>
    </w:p>
    <w:p>
      <w:r>
        <w:t>Khu dân cư nông thôn</w:t>
      </w:r>
    </w:p>
    <w:p>
      <w:r>
        <w:t>DNT</w:t>
      </w:r>
    </w:p>
    <w:p>
      <w:r>
        <w:t>3.084,60</w:t>
      </w:r>
    </w:p>
    <w:p>
      <w:r>
        <w:t>196,33</w:t>
      </w:r>
    </w:p>
    <w:p>
      <w:r>
        <w:t>69,65</w:t>
      </w:r>
    </w:p>
    <w:p>
      <w:r>
        <w:t>29,37</w:t>
      </w:r>
    </w:p>
    <w:p>
      <w:r>
        <w:t>107,59</w:t>
      </w:r>
    </w:p>
    <w:p>
      <w:r>
        <w:t>107,74</w:t>
      </w:r>
    </w:p>
    <w:p>
      <w:r>
        <w:t>127,16</w:t>
      </w:r>
    </w:p>
    <w:p>
      <w:r>
        <w:t>105,52</w:t>
      </w:r>
    </w:p>
    <w:p>
      <w:r>
        <w:t>91,57</w:t>
      </w:r>
    </w:p>
    <w:p>
      <w:r>
        <w:t>224,00</w:t>
      </w:r>
    </w:p>
    <w:p>
      <w:r>
        <w:t>76,95</w:t>
      </w:r>
    </w:p>
    <w:p>
      <w:r>
        <w:t>13</w:t>
      </w:r>
    </w:p>
    <w:p>
      <w:r>
        <w:t>Khu ở, làng nghề, sản xuất phi nông nghiệp nông thôn</w:t>
      </w:r>
    </w:p>
    <w:p>
      <w:r>
        <w:t>KON</w:t>
      </w:r>
    </w:p>
    <w:p>
      <w:r>
        <w:t>3.234,01</w:t>
      </w:r>
    </w:p>
    <w:p>
      <w:r>
        <w:t>105,56</w:t>
      </w:r>
    </w:p>
    <w:p>
      <w:r>
        <w:t>36,95</w:t>
      </w:r>
    </w:p>
    <w:p>
      <w:r>
        <w:t>119,13</w:t>
      </w:r>
    </w:p>
    <w:p>
      <w:r>
        <w:t>109,89</w:t>
      </w:r>
    </w:p>
    <w:p>
      <w:r>
        <w:t>138,43</w:t>
      </w:r>
    </w:p>
    <w:p>
      <w:r>
        <w:t>105,62</w:t>
      </w:r>
    </w:p>
    <w:p>
      <w:r>
        <w:t>91,57</w:t>
      </w:r>
    </w:p>
    <w:p>
      <w:r>
        <w:t>238,95</w:t>
      </w:r>
    </w:p>
    <w:p>
      <w:r>
        <w:t>92,50</w:t>
      </w:r>
    </w:p>
    <w:p>
      <w:r>
        <w:t>PHỤ BIỂU SỐ I.3</w:t>
      </w:r>
    </w:p>
    <w:p>
      <w:r>
        <w:t>PHÂN BỔ DIỆN TÍCH CÁC LOẠI ĐẤT TRONG KẾ HOẠCH SỬ DỤNG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Thăng     Bình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I</w:t>
      </w:r>
    </w:p>
    <w:p>
      <w:r>
        <w:t>Loại đất</w:t>
      </w:r>
    </w:p>
    <w:p>
      <w:r>
        <w:t>28.491,41</w:t>
      </w:r>
    </w:p>
    <w:p>
      <w:r>
        <w:t>1.182,02</w:t>
      </w:r>
    </w:p>
    <w:p>
      <w:r>
        <w:t>1.559,72</w:t>
      </w:r>
    </w:p>
    <w:p>
      <w:r>
        <w:t>1.373,88</w:t>
      </w:r>
    </w:p>
    <w:p>
      <w:r>
        <w:t>760,36</w:t>
      </w:r>
    </w:p>
    <w:p>
      <w:r>
        <w:t>860,75</w:t>
      </w:r>
    </w:p>
    <w:p>
      <w:r>
        <w:t>1.701,95</w:t>
      </w:r>
    </w:p>
    <w:p>
      <w:r>
        <w:t>576,95</w:t>
      </w:r>
    </w:p>
    <w:p>
      <w:r>
        <w:t>823,10</w:t>
      </w:r>
    </w:p>
    <w:p>
      <w:r>
        <w:t>710,53</w:t>
      </w:r>
    </w:p>
    <w:p>
      <w:r>
        <w:t>721,10</w:t>
      </w:r>
    </w:p>
    <w:p>
      <w:r>
        <w:t>1</w:t>
      </w:r>
    </w:p>
    <w:p>
      <w:r>
        <w:t>Đất nông nghiệp</w:t>
      </w:r>
    </w:p>
    <w:p>
      <w:r>
        <w:t>NNP</w:t>
      </w:r>
    </w:p>
    <w:p>
      <w:r>
        <w:t>17.621,68</w:t>
      </w:r>
    </w:p>
    <w:p>
      <w:r>
        <w:t>856,39</w:t>
      </w:r>
    </w:p>
    <w:p>
      <w:r>
        <w:t>1.163,92</w:t>
      </w:r>
    </w:p>
    <w:p>
      <w:r>
        <w:t>927,89</w:t>
      </w:r>
    </w:p>
    <w:p>
      <w:r>
        <w:t>522,27</w:t>
      </w:r>
    </w:p>
    <w:p>
      <w:r>
        <w:t>582,23</w:t>
      </w:r>
    </w:p>
    <w:p>
      <w:r>
        <w:t>1.095,63</w:t>
      </w:r>
    </w:p>
    <w:p>
      <w:r>
        <w:t>393,90</w:t>
      </w:r>
    </w:p>
    <w:p>
      <w:r>
        <w:t>494,06</w:t>
      </w:r>
    </w:p>
    <w:p>
      <w:r>
        <w:t>451,48</w:t>
      </w:r>
    </w:p>
    <w:p>
      <w:r>
        <w:t>406,44</w:t>
      </w:r>
    </w:p>
    <w:p>
      <w:r>
        <w:t>Trong đó:</w:t>
      </w:r>
    </w:p>
    <w:p>
      <w:r>
        <w:t>1.1</w:t>
      </w:r>
    </w:p>
    <w:p>
      <w:r>
        <w:t>Đất trồng lúa</w:t>
      </w:r>
    </w:p>
    <w:p>
      <w:r>
        <w:t>LUA</w:t>
      </w:r>
    </w:p>
    <w:p>
      <w:r>
        <w:t>10.793,55</w:t>
      </w:r>
    </w:p>
    <w:p>
      <w:r>
        <w:t>555,17</w:t>
      </w:r>
    </w:p>
    <w:p>
      <w:r>
        <w:t>430,10</w:t>
      </w:r>
    </w:p>
    <w:p>
      <w:r>
        <w:t>283,57</w:t>
      </w:r>
    </w:p>
    <w:p>
      <w:r>
        <w:t>390,08</w:t>
      </w:r>
    </w:p>
    <w:p>
      <w:r>
        <w:t>369,77</w:t>
      </w:r>
    </w:p>
    <w:p>
      <w:r>
        <w:t>416,13</w:t>
      </w:r>
    </w:p>
    <w:p>
      <w:r>
        <w:t>313,81</w:t>
      </w:r>
    </w:p>
    <w:p>
      <w:r>
        <w:t>221,82</w:t>
      </w:r>
    </w:p>
    <w:p>
      <w:r>
        <w:t>294,24</w:t>
      </w:r>
    </w:p>
    <w:p>
      <w:r>
        <w:t>377,31</w:t>
      </w:r>
    </w:p>
    <w:p>
      <w:r>
        <w:t>Trong đó: Đất chuyên trồng lúa nước</w:t>
      </w:r>
    </w:p>
    <w:p>
      <w:r>
        <w:t>LUC</w:t>
      </w:r>
    </w:p>
    <w:p>
      <w:r>
        <w:t>10.417,14</w:t>
      </w:r>
    </w:p>
    <w:p>
      <w:r>
        <w:t>482,19</w:t>
      </w:r>
    </w:p>
    <w:p>
      <w:r>
        <w:t>429,27</w:t>
      </w:r>
    </w:p>
    <w:p>
      <w:r>
        <w:t>264,35</w:t>
      </w:r>
    </w:p>
    <w:p>
      <w:r>
        <w:t>373,73</w:t>
      </w:r>
    </w:p>
    <w:p>
      <w:r>
        <w:t>368,95</w:t>
      </w:r>
    </w:p>
    <w:p>
      <w:r>
        <w:t>413,11</w:t>
      </w:r>
    </w:p>
    <w:p>
      <w:r>
        <w:t>296,91</w:t>
      </w:r>
    </w:p>
    <w:p>
      <w:r>
        <w:t>211,83</w:t>
      </w:r>
    </w:p>
    <w:p>
      <w:r>
        <w:t>294,24</w:t>
      </w:r>
    </w:p>
    <w:p>
      <w:r>
        <w:t>377,31</w:t>
      </w:r>
    </w:p>
    <w:p>
      <w:r>
        <w:t>1.2</w:t>
      </w:r>
    </w:p>
    <w:p>
      <w:r>
        <w:t>Đất trồng cây hàng năm khác</w:t>
      </w:r>
    </w:p>
    <w:p>
      <w:r>
        <w:t>HNK</w:t>
      </w:r>
    </w:p>
    <w:p>
      <w:r>
        <w:t>1.684,34</w:t>
      </w:r>
    </w:p>
    <w:p>
      <w:r>
        <w:t>7,25</w:t>
      </w:r>
    </w:p>
    <w:p>
      <w:r>
        <w:t>115,96</w:t>
      </w:r>
    </w:p>
    <w:p>
      <w:r>
        <w:t>301,25</w:t>
      </w:r>
    </w:p>
    <w:p>
      <w:r>
        <w:t>38,76</w:t>
      </w:r>
    </w:p>
    <w:p>
      <w:r>
        <w:t>14,87</w:t>
      </w:r>
    </w:p>
    <w:p>
      <w:r>
        <w:t>86,06</w:t>
      </w:r>
    </w:p>
    <w:p>
      <w:r>
        <w:t>9,99</w:t>
      </w:r>
    </w:p>
    <w:p>
      <w:r>
        <w:t>85,73</w:t>
      </w:r>
    </w:p>
    <w:p>
      <w:r>
        <w:t>113,39</w:t>
      </w:r>
    </w:p>
    <w:p>
      <w:r>
        <w:t>17,64</w:t>
      </w:r>
    </w:p>
    <w:p>
      <w:r>
        <w:t>1.3</w:t>
      </w:r>
    </w:p>
    <w:p>
      <w:r>
        <w:t>Đất trồng cây lâu năm</w:t>
      </w:r>
    </w:p>
    <w:p>
      <w:r>
        <w:t>CLN</w:t>
      </w:r>
    </w:p>
    <w:p>
      <w:r>
        <w:t>1.650,52</w:t>
      </w:r>
    </w:p>
    <w:p>
      <w:r>
        <w:t>81,51</w:t>
      </w:r>
    </w:p>
    <w:p>
      <w:r>
        <w:t>282,69</w:t>
      </w:r>
    </w:p>
    <w:p>
      <w:r>
        <w:t>91,88</w:t>
      </w:r>
    </w:p>
    <w:p>
      <w:r>
        <w:t>12,28</w:t>
      </w:r>
    </w:p>
    <w:p>
      <w:r>
        <w:t>66,39</w:t>
      </w:r>
    </w:p>
    <w:p>
      <w:r>
        <w:t>17,27</w:t>
      </w:r>
    </w:p>
    <w:p>
      <w:r>
        <w:t>13,97</w:t>
      </w:r>
    </w:p>
    <w:p>
      <w:r>
        <w:t>12,79</w:t>
      </w:r>
    </w:p>
    <w:p>
      <w:r>
        <w:t>20,43</w:t>
      </w:r>
    </w:p>
    <w:p>
      <w:r>
        <w:t>4,80</w:t>
      </w:r>
    </w:p>
    <w:p>
      <w:r>
        <w:t>1.4</w:t>
      </w:r>
    </w:p>
    <w:p>
      <w:r>
        <w:t>Đất rừng phòng hộ</w:t>
      </w:r>
    </w:p>
    <w:p>
      <w:r>
        <w:t>RPH</w:t>
      </w:r>
    </w:p>
    <w:p>
      <w:r>
        <w:t>506,26</w:t>
      </w:r>
    </w:p>
    <w:p>
      <w:r>
        <w:t>173,06</w:t>
      </w:r>
    </w:p>
    <w:p>
      <w:r>
        <w:t>5,03</w:t>
      </w:r>
    </w:p>
    <w:p>
      <w:r>
        <w:t>328,17</w:t>
      </w:r>
    </w:p>
    <w:p>
      <w:r>
        <w:t>1.5</w:t>
      </w:r>
    </w:p>
    <w:p>
      <w:r>
        <w:t>Đất rừng đặc dụng</w:t>
      </w:r>
    </w:p>
    <w:p>
      <w:r>
        <w:t>RDD</w:t>
      </w:r>
    </w:p>
    <w:p>
      <w:r>
        <w:t>1.6</w:t>
      </w:r>
    </w:p>
    <w:p>
      <w:r>
        <w:t>Đất rừng sản xuất</w:t>
      </w:r>
    </w:p>
    <w:p>
      <w:r>
        <w:t>RSX</w:t>
      </w:r>
    </w:p>
    <w:p>
      <w:r>
        <w:t>2.175,05</w:t>
      </w:r>
    </w:p>
    <w:p>
      <w:r>
        <w:t>185,84</w:t>
      </w:r>
    </w:p>
    <w:p>
      <w:r>
        <w:t>127,44</w:t>
      </w:r>
    </w:p>
    <w:p>
      <w:r>
        <w:t>240,52</w:t>
      </w:r>
    </w:p>
    <w:p>
      <w:r>
        <w:t>14,96</w:t>
      </w:r>
    </w:p>
    <w:p>
      <w:r>
        <w:t>93,21</w:t>
      </w:r>
    </w:p>
    <w:p>
      <w:r>
        <w:t>226,30</w:t>
      </w:r>
    </w:p>
    <w:p>
      <w:r>
        <w:t>42,74</w:t>
      </w:r>
    </w:p>
    <w:p>
      <w:r>
        <w:t>14,22</w:t>
      </w:r>
    </w:p>
    <w:p>
      <w:r>
        <w:t>10,42</w:t>
      </w:r>
    </w:p>
    <w:p>
      <w:r>
        <w:t>Trongđó: Đấtcórừng sản xuấtlà rừng tự nhiên</w:t>
      </w:r>
    </w:p>
    <w:p>
      <w:r>
        <w:t>RSN</w:t>
      </w:r>
    </w:p>
    <w:p>
      <w:r>
        <w:t>254,35</w:t>
      </w:r>
    </w:p>
    <w:p>
      <w:r>
        <w:t>1.7</w:t>
      </w:r>
    </w:p>
    <w:p>
      <w:r>
        <w:t>Đất nuôi trồng thủy sản</w:t>
      </w:r>
    </w:p>
    <w:p>
      <w:r>
        <w:t>NTS</w:t>
      </w:r>
    </w:p>
    <w:p>
      <w:r>
        <w:t>618,62</w:t>
      </w:r>
    </w:p>
    <w:p>
      <w:r>
        <w:t>26,62</w:t>
      </w:r>
    </w:p>
    <w:p>
      <w:r>
        <w:t>8,05</w:t>
      </w:r>
    </w:p>
    <w:p>
      <w:r>
        <w:t>10,67</w:t>
      </w:r>
    </w:p>
    <w:p>
      <w:r>
        <w:t>60,49</w:t>
      </w:r>
    </w:p>
    <w:p>
      <w:r>
        <w:t>37,99</w:t>
      </w:r>
    </w:p>
    <w:p>
      <w:r>
        <w:t>21,70</w:t>
      </w:r>
    </w:p>
    <w:p>
      <w:r>
        <w:t>9,60</w:t>
      </w:r>
    </w:p>
    <w:p>
      <w:r>
        <w:t>159,50</w:t>
      </w:r>
    </w:p>
    <w:p>
      <w:r>
        <w:t>10,37</w:t>
      </w:r>
    </w:p>
    <w:p>
      <w:r>
        <w:t>6,69</w:t>
      </w:r>
    </w:p>
    <w:p>
      <w:r>
        <w:t>1.8</w:t>
      </w:r>
    </w:p>
    <w:p>
      <w:r>
        <w:t>Đất làm muối</w:t>
      </w:r>
    </w:p>
    <w:p>
      <w:r>
        <w:t>LMU</w:t>
      </w:r>
    </w:p>
    <w:p>
      <w:r>
        <w:t>1.9</w:t>
      </w:r>
    </w:p>
    <w:p>
      <w:r>
        <w:t>Đất nông nghiệp khác</w:t>
      </w:r>
    </w:p>
    <w:p>
      <w:r>
        <w:t>NKH</w:t>
      </w:r>
    </w:p>
    <w:p>
      <w:r>
        <w:t>193,34</w:t>
      </w:r>
    </w:p>
    <w:p>
      <w:r>
        <w:t>26,62</w:t>
      </w:r>
    </w:p>
    <w:p>
      <w:r>
        <w:t>0,67</w:t>
      </w:r>
    </w:p>
    <w:p>
      <w:r>
        <w:t>3,79</w:t>
      </w:r>
    </w:p>
    <w:p>
      <w:r>
        <w:t>2,63</w:t>
      </w:r>
    </w:p>
    <w:p>
      <w:r>
        <w:t>2</w:t>
      </w:r>
    </w:p>
    <w:p>
      <w:r>
        <w:t>Đất phi nông nghiệp</w:t>
      </w:r>
    </w:p>
    <w:p>
      <w:r>
        <w:t>PNN</w:t>
      </w:r>
    </w:p>
    <w:p>
      <w:r>
        <w:t>9.737,71</w:t>
      </w:r>
    </w:p>
    <w:p>
      <w:r>
        <w:t>316,60</w:t>
      </w:r>
    </w:p>
    <w:p>
      <w:r>
        <w:t>389,71</w:t>
      </w:r>
    </w:p>
    <w:p>
      <w:r>
        <w:t>439,29</w:t>
      </w:r>
    </w:p>
    <w:p>
      <w:r>
        <w:t>221,47</w:t>
      </w:r>
    </w:p>
    <w:p>
      <w:r>
        <w:t>249,62</w:t>
      </w:r>
    </w:p>
    <w:p>
      <w:r>
        <w:t>578,15</w:t>
      </w:r>
    </w:p>
    <w:p>
      <w:r>
        <w:t>176,72</w:t>
      </w:r>
    </w:p>
    <w:p>
      <w:r>
        <w:t>323,76</w:t>
      </w:r>
    </w:p>
    <w:p>
      <w:r>
        <w:t>241,83</w:t>
      </w:r>
    </w:p>
    <w:p>
      <w:r>
        <w:t>300,31</w:t>
      </w:r>
    </w:p>
    <w:p>
      <w:r>
        <w:t>Trong đó:</w:t>
      </w:r>
    </w:p>
    <w:p>
      <w:r>
        <w:t>2.1</w:t>
      </w:r>
    </w:p>
    <w:p>
      <w:r>
        <w:t>Đất quốc phòng</w:t>
      </w:r>
    </w:p>
    <w:p>
      <w:r>
        <w:t>CQP</w:t>
      </w:r>
    </w:p>
    <w:p>
      <w:r>
        <w:t>21,18</w:t>
      </w:r>
    </w:p>
    <w:p>
      <w:r>
        <w:t>2.2</w:t>
      </w:r>
    </w:p>
    <w:p>
      <w:r>
        <w:t>Đất an ninh</w:t>
      </w:r>
    </w:p>
    <w:p>
      <w:r>
        <w:t>CAN</w:t>
      </w:r>
    </w:p>
    <w:p>
      <w:r>
        <w:t>298,85</w:t>
      </w:r>
    </w:p>
    <w:p>
      <w:r>
        <w:t>0,12</w:t>
      </w:r>
    </w:p>
    <w:p>
      <w:r>
        <w:t>0,12</w:t>
      </w:r>
    </w:p>
    <w:p>
      <w:r>
        <w:t>0,12</w:t>
      </w:r>
    </w:p>
    <w:p>
      <w:r>
        <w:t>0,12</w:t>
      </w:r>
    </w:p>
    <w:p>
      <w:r>
        <w:t>0,12</w:t>
      </w:r>
    </w:p>
    <w:p>
      <w:r>
        <w:t>3,00</w:t>
      </w:r>
    </w:p>
    <w:p>
      <w:r>
        <w:t>19,10</w:t>
      </w:r>
    </w:p>
    <w:p>
      <w:r>
        <w:t>2.3</w:t>
      </w:r>
    </w:p>
    <w:p>
      <w:r>
        <w:t>Đất khu công nghiệp</w:t>
      </w:r>
    </w:p>
    <w:p>
      <w:r>
        <w:t>SKK</w:t>
      </w:r>
    </w:p>
    <w:p>
      <w:r>
        <w:t>2.4</w:t>
      </w:r>
    </w:p>
    <w:p>
      <w:r>
        <w:t>Đất cụm công nghiệp</w:t>
      </w:r>
    </w:p>
    <w:p>
      <w:r>
        <w:t>SKN</w:t>
      </w:r>
    </w:p>
    <w:p>
      <w:r>
        <w:t>69,95</w:t>
      </w:r>
    </w:p>
    <w:p>
      <w:r>
        <w:t>36,03</w:t>
      </w:r>
    </w:p>
    <w:p>
      <w:r>
        <w:t>10,41</w:t>
      </w:r>
    </w:p>
    <w:p>
      <w:r>
        <w:t>2.5</w:t>
      </w:r>
    </w:p>
    <w:p>
      <w:r>
        <w:t>Đất thương mại, dịch vụ</w:t>
      </w:r>
    </w:p>
    <w:p>
      <w:r>
        <w:t>TMD</w:t>
      </w:r>
    </w:p>
    <w:p>
      <w:r>
        <w:t>31,45</w:t>
      </w:r>
    </w:p>
    <w:p>
      <w:r>
        <w:t>0,11</w:t>
      </w:r>
    </w:p>
    <w:p>
      <w:r>
        <w:t>0,76</w:t>
      </w:r>
    </w:p>
    <w:p>
      <w:r>
        <w:t>0,86</w:t>
      </w:r>
    </w:p>
    <w:p>
      <w:r>
        <w:t>0,71</w:t>
      </w:r>
    </w:p>
    <w:p>
      <w:r>
        <w:t>3,17</w:t>
      </w:r>
    </w:p>
    <w:p>
      <w:r>
        <w:t>2.6</w:t>
      </w:r>
    </w:p>
    <w:p>
      <w:r>
        <w:t>Đất cơ sở sản xuất phi nông nghiệp</w:t>
      </w:r>
    </w:p>
    <w:p>
      <w:r>
        <w:t>SKC</w:t>
      </w:r>
    </w:p>
    <w:p>
      <w:r>
        <w:t>176,20</w:t>
      </w:r>
    </w:p>
    <w:p>
      <w:r>
        <w:t>0,06</w:t>
      </w:r>
    </w:p>
    <w:p>
      <w:r>
        <w:t>1,86</w:t>
      </w:r>
    </w:p>
    <w:p>
      <w:r>
        <w:t>0,06</w:t>
      </w:r>
    </w:p>
    <w:p>
      <w:r>
        <w:t>4,04</w:t>
      </w:r>
    </w:p>
    <w:p>
      <w:r>
        <w:t>10,58</w:t>
      </w:r>
    </w:p>
    <w:p>
      <w:r>
        <w:t>1,12</w:t>
      </w:r>
    </w:p>
    <w:p>
      <w:r>
        <w:t>2.7</w:t>
      </w:r>
    </w:p>
    <w:p>
      <w:r>
        <w:t>Đất sử dụng cho hoạt động khoáng sản</w:t>
      </w:r>
    </w:p>
    <w:p>
      <w:r>
        <w:t>SKS</w:t>
      </w:r>
    </w:p>
    <w:p>
      <w:r>
        <w:t>297,73</w:t>
      </w:r>
    </w:p>
    <w:p>
      <w:r>
        <w:t>6,68</w:t>
      </w:r>
    </w:p>
    <w:p>
      <w:r>
        <w:t>13,11</w:t>
      </w:r>
    </w:p>
    <w:p>
      <w:r>
        <w:t>43,95</w:t>
      </w:r>
    </w:p>
    <w:p>
      <w:r>
        <w:t>129,98</w:t>
      </w:r>
    </w:p>
    <w:p>
      <w:r>
        <w:t>9,76</w:t>
      </w:r>
    </w:p>
    <w:p>
      <w:r>
        <w:t>2.8</w:t>
      </w:r>
    </w:p>
    <w:p>
      <w:r>
        <w:t>Đất sản xuất vật liệu xây dựng, làm đồ gốm</w:t>
      </w:r>
    </w:p>
    <w:p>
      <w:r>
        <w:t>SKX</w:t>
      </w:r>
    </w:p>
    <w:p>
      <w:r>
        <w:t>36,80</w:t>
      </w:r>
    </w:p>
    <w:p>
      <w:r>
        <w:t>2.9</w:t>
      </w:r>
    </w:p>
    <w:p>
      <w:r>
        <w:t>Đất phát triển hạ tầng cấp quốc gia, cấp tỉnh, cấp huyện, cấp xã</w:t>
      </w:r>
    </w:p>
    <w:p>
      <w:r>
        <w:t>DHT</w:t>
      </w:r>
    </w:p>
    <w:p>
      <w:r>
        <w:t>4.319,01</w:t>
      </w:r>
    </w:p>
    <w:p>
      <w:r>
        <w:t>185,40</w:t>
      </w:r>
    </w:p>
    <w:p>
      <w:r>
        <w:t>204,88</w:t>
      </w:r>
    </w:p>
    <w:p>
      <w:r>
        <w:t>158,68</w:t>
      </w:r>
    </w:p>
    <w:p>
      <w:r>
        <w:t>119,99</w:t>
      </w:r>
    </w:p>
    <w:p>
      <w:r>
        <w:t>131,72</w:t>
      </w:r>
    </w:p>
    <w:p>
      <w:r>
        <w:t>156,63</w:t>
      </w:r>
    </w:p>
    <w:p>
      <w:r>
        <w:t>81,62</w:t>
      </w:r>
    </w:p>
    <w:p>
      <w:r>
        <w:t>101,71</w:t>
      </w:r>
    </w:p>
    <w:p>
      <w:r>
        <w:t>84,76</w:t>
      </w:r>
    </w:p>
    <w:p>
      <w:r>
        <w:t>127,74</w:t>
      </w:r>
    </w:p>
    <w:p>
      <w:r>
        <w:t>Trong đó:</w:t>
      </w:r>
    </w:p>
    <w:p>
      <w:r>
        <w:t>-</w:t>
      </w:r>
    </w:p>
    <w:p>
      <w:r>
        <w:t>Đất giao thông</w:t>
      </w:r>
    </w:p>
    <w:p>
      <w:r>
        <w:t>DGT</w:t>
      </w:r>
    </w:p>
    <w:p>
      <w:r>
        <w:t>2.543,13</w:t>
      </w:r>
    </w:p>
    <w:p>
      <w:r>
        <w:t>92,53</w:t>
      </w:r>
    </w:p>
    <w:p>
      <w:r>
        <w:t>139,91</w:t>
      </w:r>
    </w:p>
    <w:p>
      <w:r>
        <w:t>117,11</w:t>
      </w:r>
    </w:p>
    <w:p>
      <w:r>
        <w:t>77,95</w:t>
      </w:r>
    </w:p>
    <w:p>
      <w:r>
        <w:t>85,72</w:t>
      </w:r>
    </w:p>
    <w:p>
      <w:r>
        <w:t>105,15</w:t>
      </w:r>
    </w:p>
    <w:p>
      <w:r>
        <w:t>57,14</w:t>
      </w:r>
    </w:p>
    <w:p>
      <w:r>
        <w:t>55,48</w:t>
      </w:r>
    </w:p>
    <w:p>
      <w:r>
        <w:t>49,57</w:t>
      </w:r>
    </w:p>
    <w:p>
      <w:r>
        <w:t>88,06</w:t>
      </w:r>
    </w:p>
    <w:p>
      <w:r>
        <w:t>-</w:t>
      </w:r>
    </w:p>
    <w:p>
      <w:r>
        <w:t>Đất thủy lợi</w:t>
      </w:r>
    </w:p>
    <w:p>
      <w:r>
        <w:t>DTL</w:t>
      </w:r>
    </w:p>
    <w:p>
      <w:r>
        <w:t>1.146,60</w:t>
      </w:r>
    </w:p>
    <w:p>
      <w:r>
        <w:t>64,46</w:t>
      </w:r>
    </w:p>
    <w:p>
      <w:r>
        <w:t>35,40</w:t>
      </w:r>
    </w:p>
    <w:p>
      <w:r>
        <w:t>22,04</w:t>
      </w:r>
    </w:p>
    <w:p>
      <w:r>
        <w:t>19,30</w:t>
      </w:r>
    </w:p>
    <w:p>
      <w:r>
        <w:t>19,74</w:t>
      </w:r>
    </w:p>
    <w:p>
      <w:r>
        <w:t>38,37</w:t>
      </w:r>
    </w:p>
    <w:p>
      <w:r>
        <w:t>9,67</w:t>
      </w:r>
    </w:p>
    <w:p>
      <w:r>
        <w:t>23,14</w:t>
      </w:r>
    </w:p>
    <w:p>
      <w:r>
        <w:t>20,65</w:t>
      </w:r>
    </w:p>
    <w:p>
      <w:r>
        <w:t>20,56</w:t>
      </w:r>
    </w:p>
    <w:p>
      <w:r>
        <w:t>-</w:t>
      </w:r>
    </w:p>
    <w:p>
      <w:r>
        <w:t>Đất xây dựng cơ sở văn hóa</w:t>
      </w:r>
    </w:p>
    <w:p>
      <w:r>
        <w:t>DVH</w:t>
      </w:r>
    </w:p>
    <w:p>
      <w:r>
        <w:t>49,46</w:t>
      </w:r>
    </w:p>
    <w:p>
      <w:r>
        <w:t>1,73</w:t>
      </w:r>
    </w:p>
    <w:p>
      <w:r>
        <w:t>1,73</w:t>
      </w:r>
    </w:p>
    <w:p>
      <w:r>
        <w:t>0,99</w:t>
      </w:r>
    </w:p>
    <w:p>
      <w:r>
        <w:t>1,70</w:t>
      </w:r>
    </w:p>
    <w:p>
      <w:r>
        <w:t>2,25</w:t>
      </w:r>
    </w:p>
    <w:p>
      <w:r>
        <w:t>1,72</w:t>
      </w:r>
    </w:p>
    <w:p>
      <w:r>
        <w:t>1,35</w:t>
      </w:r>
    </w:p>
    <w:p>
      <w:r>
        <w:t>1,75</w:t>
      </w:r>
    </w:p>
    <w:p>
      <w:r>
        <w:t>0,61</w:t>
      </w:r>
    </w:p>
    <w:p>
      <w:r>
        <w:t>1,48</w:t>
      </w:r>
    </w:p>
    <w:p>
      <w:r>
        <w:t>-</w:t>
      </w:r>
    </w:p>
    <w:p>
      <w:r>
        <w:t>Đất xây dựng cơ sở y tế</w:t>
      </w:r>
    </w:p>
    <w:p>
      <w:r>
        <w:t>DYT</w:t>
      </w:r>
    </w:p>
    <w:p>
      <w:r>
        <w:t>10,70</w:t>
      </w:r>
    </w:p>
    <w:p>
      <w:r>
        <w:t>0,47</w:t>
      </w:r>
    </w:p>
    <w:p>
      <w:r>
        <w:t>0,18</w:t>
      </w:r>
    </w:p>
    <w:p>
      <w:r>
        <w:t>0,30</w:t>
      </w:r>
    </w:p>
    <w:p>
      <w:r>
        <w:t>0,26</w:t>
      </w:r>
    </w:p>
    <w:p>
      <w:r>
        <w:t>0,29</w:t>
      </w:r>
    </w:p>
    <w:p>
      <w:r>
        <w:t>0,04</w:t>
      </w:r>
    </w:p>
    <w:p>
      <w:r>
        <w:t>0,24</w:t>
      </w:r>
    </w:p>
    <w:p>
      <w:r>
        <w:t>0,15</w:t>
      </w:r>
    </w:p>
    <w:p>
      <w:r>
        <w:t>0,27</w:t>
      </w:r>
    </w:p>
    <w:p>
      <w:r>
        <w:t>0,17</w:t>
      </w:r>
    </w:p>
    <w:p>
      <w:r>
        <w:t>-</w:t>
      </w:r>
    </w:p>
    <w:p>
      <w:r>
        <w:t>Đất xây dựng cơ sở giáo dục và đào tạo</w:t>
      </w:r>
    </w:p>
    <w:p>
      <w:r>
        <w:t>DGD</w:t>
      </w:r>
    </w:p>
    <w:p>
      <w:r>
        <w:t>83,51</w:t>
      </w:r>
    </w:p>
    <w:p>
      <w:r>
        <w:t>1,68</w:t>
      </w:r>
    </w:p>
    <w:p>
      <w:r>
        <w:t>4,41</w:t>
      </w:r>
    </w:p>
    <w:p>
      <w:r>
        <w:t>2,09</w:t>
      </w:r>
    </w:p>
    <w:p>
      <w:r>
        <w:t>2,74</w:t>
      </w:r>
    </w:p>
    <w:p>
      <w:r>
        <w:t>2,16</w:t>
      </w:r>
    </w:p>
    <w:p>
      <w:r>
        <w:t>2,29</w:t>
      </w:r>
    </w:p>
    <w:p>
      <w:r>
        <w:t>4,66</w:t>
      </w:r>
    </w:p>
    <w:p>
      <w:r>
        <w:t>2,00</w:t>
      </w:r>
    </w:p>
    <w:p>
      <w:r>
        <w:t>1,56</w:t>
      </w:r>
    </w:p>
    <w:p>
      <w:r>
        <w:t>1,92</w:t>
      </w:r>
    </w:p>
    <w:p>
      <w:r>
        <w:t>-</w:t>
      </w:r>
    </w:p>
    <w:p>
      <w:r>
        <w:t>Đất xây dựng cơ sở thể dục thể thao</w:t>
      </w:r>
    </w:p>
    <w:p>
      <w:r>
        <w:t>DTT</w:t>
      </w:r>
    </w:p>
    <w:p>
      <w:r>
        <w:t>79,94</w:t>
      </w:r>
    </w:p>
    <w:p>
      <w:r>
        <w:t>4,01</w:t>
      </w:r>
    </w:p>
    <w:p>
      <w:r>
        <w:t>3,78</w:t>
      </w:r>
    </w:p>
    <w:p>
      <w:r>
        <w:t>4,91</w:t>
      </w:r>
    </w:p>
    <w:p>
      <w:r>
        <w:t>2,69</w:t>
      </w:r>
    </w:p>
    <w:p>
      <w:r>
        <w:t>2,82</w:t>
      </w:r>
    </w:p>
    <w:p>
      <w:r>
        <w:t>2,38</w:t>
      </w:r>
    </w:p>
    <w:p>
      <w:r>
        <w:t>1,46</w:t>
      </w:r>
    </w:p>
    <w:p>
      <w:r>
        <w:t>0,81</w:t>
      </w:r>
    </w:p>
    <w:p>
      <w:r>
        <w:t>2,46</w:t>
      </w:r>
    </w:p>
    <w:p>
      <w:r>
        <w:t>2,60</w:t>
      </w:r>
    </w:p>
    <w:p>
      <w:r>
        <w:t>-</w:t>
      </w:r>
    </w:p>
    <w:p>
      <w:r>
        <w:t>Đất công trình năng lượng</w:t>
      </w:r>
    </w:p>
    <w:p>
      <w:r>
        <w:t>DNL</w:t>
      </w:r>
    </w:p>
    <w:p>
      <w:r>
        <w:t>21,17</w:t>
      </w:r>
    </w:p>
    <w:p>
      <w:r>
        <w:t>0,72</w:t>
      </w:r>
    </w:p>
    <w:p>
      <w:r>
        <w:t>1,87</w:t>
      </w:r>
    </w:p>
    <w:p>
      <w:r>
        <w:t>0,27</w:t>
      </w:r>
    </w:p>
    <w:p>
      <w:r>
        <w:t>0,11</w:t>
      </w:r>
    </w:p>
    <w:p>
      <w:r>
        <w:t>0,15</w:t>
      </w:r>
    </w:p>
    <w:p>
      <w:r>
        <w:t>0,03</w:t>
      </w:r>
    </w:p>
    <w:p>
      <w:r>
        <w:t>0,02</w:t>
      </w:r>
    </w:p>
    <w:p>
      <w:r>
        <w:t>0,01</w:t>
      </w:r>
    </w:p>
    <w:p>
      <w:r>
        <w:t>0,11</w:t>
      </w:r>
    </w:p>
    <w:p>
      <w:r>
        <w:t>0,37</w:t>
      </w:r>
    </w:p>
    <w:p>
      <w:r>
        <w:t>-</w:t>
      </w:r>
    </w:p>
    <w:p>
      <w:r>
        <w:t>Đất công trình bưu chính, viễn thông</w:t>
      </w:r>
    </w:p>
    <w:p>
      <w:r>
        <w:t>DBV</w:t>
      </w:r>
    </w:p>
    <w:p>
      <w:r>
        <w:t>1,04</w:t>
      </w:r>
    </w:p>
    <w:p>
      <w:r>
        <w:t>0,04</w:t>
      </w:r>
    </w:p>
    <w:p>
      <w:r>
        <w:t>0,02</w:t>
      </w:r>
    </w:p>
    <w:p>
      <w:r>
        <w:t>0,03</w:t>
      </w:r>
    </w:p>
    <w:p>
      <w:r>
        <w:t>0,02</w:t>
      </w:r>
    </w:p>
    <w:p>
      <w:r>
        <w:t>0,03</w:t>
      </w:r>
    </w:p>
    <w:p>
      <w:r>
        <w:t>0,04</w:t>
      </w:r>
    </w:p>
    <w:p>
      <w:r>
        <w:t>0,06</w:t>
      </w:r>
    </w:p>
    <w:p>
      <w:r>
        <w:t>0,02</w:t>
      </w:r>
    </w:p>
    <w:p>
      <w:r>
        <w:t>0,01</w:t>
      </w:r>
    </w:p>
    <w:p>
      <w:r>
        <w:t>0,03</w:t>
      </w:r>
    </w:p>
    <w:p>
      <w:r>
        <w:t>-</w:t>
      </w:r>
    </w:p>
    <w:p>
      <w:r>
        <w:t>Đất xây dựng kho dự trữ quốc gia</w:t>
      </w:r>
    </w:p>
    <w:p>
      <w:r>
        <w:t>DKG</w:t>
      </w:r>
    </w:p>
    <w:p>
      <w:r>
        <w:t>-</w:t>
      </w:r>
    </w:p>
    <w:p>
      <w:r>
        <w:t>Đất có di tích lịch sử - văn hóa</w:t>
      </w:r>
    </w:p>
    <w:p>
      <w:r>
        <w:t>DDT</w:t>
      </w:r>
    </w:p>
    <w:p>
      <w:r>
        <w:t>7,45</w:t>
      </w:r>
    </w:p>
    <w:p>
      <w:r>
        <w:t>0,02</w:t>
      </w:r>
    </w:p>
    <w:p>
      <w:r>
        <w:t>-</w:t>
      </w:r>
    </w:p>
    <w:p>
      <w:r>
        <w:t>Đất bãi thải, xử lý chất thải</w:t>
      </w:r>
    </w:p>
    <w:p>
      <w:r>
        <w:t>DRA</w:t>
      </w:r>
    </w:p>
    <w:p>
      <w:r>
        <w:t>6,76</w:t>
      </w:r>
    </w:p>
    <w:p>
      <w:r>
        <w:t>-</w:t>
      </w:r>
    </w:p>
    <w:p>
      <w:r>
        <w:t>Đất cơ sở tôn giáo</w:t>
      </w:r>
    </w:p>
    <w:p>
      <w:r>
        <w:t>TON</w:t>
      </w:r>
    </w:p>
    <w:p>
      <w:r>
        <w:t>14,48</w:t>
      </w:r>
    </w:p>
    <w:p>
      <w:r>
        <w:t>0,99</w:t>
      </w:r>
    </w:p>
    <w:p>
      <w:r>
        <w:t>2,07</w:t>
      </w:r>
    </w:p>
    <w:p>
      <w:r>
        <w:t>0,09</w:t>
      </w:r>
    </w:p>
    <w:p>
      <w:r>
        <w:t>0,68</w:t>
      </w:r>
    </w:p>
    <w:p>
      <w:r>
        <w:t>3,28</w:t>
      </w:r>
    </w:p>
    <w:p>
      <w:r>
        <w:t>0,11</w:t>
      </w:r>
    </w:p>
    <w:p>
      <w:r>
        <w:t>-</w:t>
      </w:r>
    </w:p>
    <w:p>
      <w:r>
        <w:t>Đất làm nghĩa trang, nhà tang lễ, nhà hỏa táng</w:t>
      </w:r>
    </w:p>
    <w:p>
      <w:r>
        <w:t>NTD</w:t>
      </w:r>
    </w:p>
    <w:p>
      <w:r>
        <w:t>323,92</w:t>
      </w:r>
    </w:p>
    <w:p>
      <w:r>
        <w:t>18,98</w:t>
      </w:r>
    </w:p>
    <w:p>
      <w:r>
        <w:t>16,37</w:t>
      </w:r>
    </w:p>
    <w:p>
      <w:r>
        <w:t>8,74</w:t>
      </w:r>
    </w:p>
    <w:p>
      <w:r>
        <w:t>14,56</w:t>
      </w:r>
    </w:p>
    <w:p>
      <w:r>
        <w:t>18,47</w:t>
      </w:r>
    </w:p>
    <w:p>
      <w:r>
        <w:t>5,68</w:t>
      </w:r>
    </w:p>
    <w:p>
      <w:r>
        <w:t>6,35</w:t>
      </w:r>
    </w:p>
    <w:p>
      <w:r>
        <w:t>14,86</w:t>
      </w:r>
    </w:p>
    <w:p>
      <w:r>
        <w:t>9,52</w:t>
      </w:r>
    </w:p>
    <w:p>
      <w:r>
        <w:t>12,09</w:t>
      </w:r>
    </w:p>
    <w:p>
      <w:r>
        <w:t>-</w:t>
      </w:r>
    </w:p>
    <w:p>
      <w:r>
        <w:t>Đất xây dựng cơ sở khoa học công nghệ</w:t>
      </w:r>
    </w:p>
    <w:p>
      <w:r>
        <w:t>DKH</w:t>
      </w:r>
    </w:p>
    <w:p>
      <w:r>
        <w:t>-</w:t>
      </w:r>
    </w:p>
    <w:p>
      <w:r>
        <w:t>Đất xây dựng cơ sở dịch vụ xã hội</w:t>
      </w:r>
    </w:p>
    <w:p>
      <w:r>
        <w:t>DXH</w:t>
      </w:r>
    </w:p>
    <w:p>
      <w:r>
        <w:t>20,41</w:t>
      </w:r>
    </w:p>
    <w:p>
      <w:r>
        <w:t>-</w:t>
      </w:r>
    </w:p>
    <w:p>
      <w:r>
        <w:t>Đất chợ</w:t>
      </w:r>
    </w:p>
    <w:p>
      <w:r>
        <w:t>DCH</w:t>
      </w:r>
    </w:p>
    <w:p>
      <w:r>
        <w:t>10,43</w:t>
      </w:r>
    </w:p>
    <w:p>
      <w:r>
        <w:t>0,78</w:t>
      </w:r>
    </w:p>
    <w:p>
      <w:r>
        <w:t>0,22</w:t>
      </w:r>
    </w:p>
    <w:p>
      <w:r>
        <w:t>0,13</w:t>
      </w:r>
    </w:p>
    <w:p>
      <w:r>
        <w:t>0,66</w:t>
      </w:r>
    </w:p>
    <w:p>
      <w:r>
        <w:t>0,25</w:t>
      </w:r>
    </w:p>
    <w:p>
      <w:r>
        <w:t>0,65</w:t>
      </w:r>
    </w:p>
    <w:p>
      <w:r>
        <w:t>0,21</w:t>
      </w:r>
    </w:p>
    <w:p>
      <w:r>
        <w:t>0,35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6,76</w:t>
      </w:r>
    </w:p>
    <w:p>
      <w:r>
        <w:t>0,18</w:t>
      </w:r>
    </w:p>
    <w:p>
      <w:r>
        <w:t>0,25</w:t>
      </w:r>
    </w:p>
    <w:p>
      <w:r>
        <w:t>0,27</w:t>
      </w:r>
    </w:p>
    <w:p>
      <w:r>
        <w:t>0,03</w:t>
      </w:r>
    </w:p>
    <w:p>
      <w:r>
        <w:t>2.13</w:t>
      </w:r>
    </w:p>
    <w:p>
      <w:r>
        <w:t>Đất ở tại nông thôn</w:t>
      </w:r>
    </w:p>
    <w:p>
      <w:r>
        <w:t>ONT</w:t>
      </w:r>
    </w:p>
    <w:p>
      <w:r>
        <w:t>3.084,60</w:t>
      </w:r>
    </w:p>
    <w:p>
      <w:r>
        <w:t>38,42</w:t>
      </w:r>
    </w:p>
    <w:p>
      <w:r>
        <w:t>115,55</w:t>
      </w:r>
    </w:p>
    <w:p>
      <w:r>
        <w:t>258,79</w:t>
      </w:r>
    </w:p>
    <w:p>
      <w:r>
        <w:t>65,56</w:t>
      </w:r>
    </w:p>
    <w:p>
      <w:r>
        <w:t>30,02</w:t>
      </w:r>
    </w:p>
    <w:p>
      <w:r>
        <w:t>213,32</w:t>
      </w:r>
    </w:p>
    <w:p>
      <w:r>
        <w:t>86,45</w:t>
      </w:r>
    </w:p>
    <w:p>
      <w:r>
        <w:t>120,91</w:t>
      </w:r>
    </w:p>
    <w:p>
      <w:r>
        <w:t>84,91</w:t>
      </w:r>
    </w:p>
    <w:p>
      <w:r>
        <w:t>120,34</w:t>
      </w:r>
    </w:p>
    <w:p>
      <w:r>
        <w:t>2.14</w:t>
      </w:r>
    </w:p>
    <w:p>
      <w:r>
        <w:t>Đất ở tại đô thị</w:t>
      </w:r>
    </w:p>
    <w:p>
      <w:r>
        <w:t>ODT</w:t>
      </w:r>
    </w:p>
    <w:p>
      <w:r>
        <w:t>199,23</w:t>
      </w:r>
    </w:p>
    <w:p>
      <w:r>
        <w:t>2.15</w:t>
      </w:r>
    </w:p>
    <w:p>
      <w:r>
        <w:t>Đất xây dựng trụ sở cơ quan</w:t>
      </w:r>
    </w:p>
    <w:p>
      <w:r>
        <w:t>TSC</w:t>
      </w:r>
    </w:p>
    <w:p>
      <w:r>
        <w:t>23,82</w:t>
      </w:r>
    </w:p>
    <w:p>
      <w:r>
        <w:t>1,19</w:t>
      </w:r>
    </w:p>
    <w:p>
      <w:r>
        <w:t>0,75</w:t>
      </w:r>
    </w:p>
    <w:p>
      <w:r>
        <w:t>0,48</w:t>
      </w:r>
    </w:p>
    <w:p>
      <w:r>
        <w:t>0,33</w:t>
      </w:r>
    </w:p>
    <w:p>
      <w:r>
        <w:t>0,47</w:t>
      </w:r>
    </w:p>
    <w:p>
      <w:r>
        <w:t>0,86</w:t>
      </w:r>
    </w:p>
    <w:p>
      <w:r>
        <w:t>0,15</w:t>
      </w:r>
    </w:p>
    <w:p>
      <w:r>
        <w:t>0,45</w:t>
      </w:r>
    </w:p>
    <w:p>
      <w:r>
        <w:t>0,80</w:t>
      </w:r>
    </w:p>
    <w:p>
      <w:r>
        <w:t>1,15</w:t>
      </w:r>
    </w:p>
    <w:p>
      <w:r>
        <w:t>2.16</w:t>
      </w:r>
    </w:p>
    <w:p>
      <w:r>
        <w:t>Đất xây dựng trụ sở của tổ chức sự nghiệp</w:t>
      </w:r>
    </w:p>
    <w:p>
      <w:r>
        <w:t>DTS</w:t>
      </w:r>
    </w:p>
    <w:p>
      <w:r>
        <w:t>6,73</w:t>
      </w:r>
    </w:p>
    <w:p>
      <w:r>
        <w:t>0,17</w:t>
      </w:r>
    </w:p>
    <w:p>
      <w:r>
        <w:t>0,21</w:t>
      </w:r>
    </w:p>
    <w:p>
      <w:r>
        <w:t>0,05</w:t>
      </w:r>
    </w:p>
    <w:p>
      <w:r>
        <w:t>2.17</w:t>
      </w:r>
    </w:p>
    <w:p>
      <w:r>
        <w:t>Đất xây dựng cơ sở ngoại giao</w:t>
      </w:r>
    </w:p>
    <w:p>
      <w:r>
        <w:t>DNG</w:t>
      </w:r>
    </w:p>
    <w:p>
      <w:r>
        <w:t>2.18</w:t>
      </w:r>
    </w:p>
    <w:p>
      <w:r>
        <w:t>Đất tín ngưỡng</w:t>
      </w:r>
    </w:p>
    <w:p>
      <w:r>
        <w:t>TIN</w:t>
      </w:r>
    </w:p>
    <w:p>
      <w:r>
        <w:t>5,96</w:t>
      </w:r>
    </w:p>
    <w:p>
      <w:r>
        <w:t>0,06</w:t>
      </w:r>
    </w:p>
    <w:p>
      <w:r>
        <w:t>0,05</w:t>
      </w:r>
    </w:p>
    <w:p>
      <w:r>
        <w:t>0,23</w:t>
      </w:r>
    </w:p>
    <w:p>
      <w:r>
        <w:t>0,05</w:t>
      </w:r>
    </w:p>
    <w:p>
      <w:r>
        <w:t>0,35</w:t>
      </w:r>
    </w:p>
    <w:p>
      <w:r>
        <w:t>0,05</w:t>
      </w:r>
    </w:p>
    <w:p>
      <w:r>
        <w:t>2.19</w:t>
      </w:r>
    </w:p>
    <w:p>
      <w:r>
        <w:t>Đất sông, ngòi, kênh, rạch, suối</w:t>
      </w:r>
    </w:p>
    <w:p>
      <w:r>
        <w:t>SON</w:t>
      </w:r>
    </w:p>
    <w:p>
      <w:r>
        <w:t>688,70</w:t>
      </w:r>
    </w:p>
    <w:p>
      <w:r>
        <w:t>11,79</w:t>
      </w:r>
    </w:p>
    <w:p>
      <w:r>
        <w:t>9,11</w:t>
      </w:r>
    </w:p>
    <w:p>
      <w:r>
        <w:t>9,90</w:t>
      </w:r>
    </w:p>
    <w:p>
      <w:r>
        <w:t>15,18</w:t>
      </w:r>
    </w:p>
    <w:p>
      <w:r>
        <w:t>6,80</w:t>
      </w:r>
    </w:p>
    <w:p>
      <w:r>
        <w:t>26,46</w:t>
      </w:r>
    </w:p>
    <w:p>
      <w:r>
        <w:t>53,19</w:t>
      </w:r>
    </w:p>
    <w:p>
      <w:r>
        <w:t>51,03</w:t>
      </w:r>
    </w:p>
    <w:p>
      <w:r>
        <w:t>19,35</w:t>
      </w:r>
    </w:p>
    <w:p>
      <w:r>
        <w:t>2.20</w:t>
      </w:r>
    </w:p>
    <w:p>
      <w:r>
        <w:t>Đất có mặt nước chuyên dùng</w:t>
      </w:r>
    </w:p>
    <w:p>
      <w:r>
        <w:t>MNC</w:t>
      </w:r>
    </w:p>
    <w:p>
      <w:r>
        <w:t>470,70</w:t>
      </w:r>
    </w:p>
    <w:p>
      <w:r>
        <w:t>36,97</w:t>
      </w:r>
    </w:p>
    <w:p>
      <w:r>
        <w:t>44,33</w:t>
      </w:r>
    </w:p>
    <w:p>
      <w:r>
        <w:t>10,98</w:t>
      </w:r>
    </w:p>
    <w:p>
      <w:r>
        <w:t>19,35</w:t>
      </w:r>
    </w:p>
    <w:p>
      <w:r>
        <w:t>20,93</w:t>
      </w:r>
    </w:p>
    <w:p>
      <w:r>
        <w:t>40,09</w:t>
      </w:r>
    </w:p>
    <w:p>
      <w:r>
        <w:t>6,23</w:t>
      </w:r>
    </w:p>
    <w:p>
      <w:r>
        <w:t>44,15</w:t>
      </w:r>
    </w:p>
    <w:p>
      <w:r>
        <w:t>1,02</w:t>
      </w:r>
    </w:p>
    <w:p>
      <w:r>
        <w:t>18,67</w:t>
      </w:r>
    </w:p>
    <w:p>
      <w:r>
        <w:t>2.21</w:t>
      </w:r>
    </w:p>
    <w:p>
      <w:r>
        <w:t>Đất phi nông nghiệp khác</w:t>
      </w:r>
    </w:p>
    <w:p>
      <w:r>
        <w:t>PNK</w:t>
      </w:r>
    </w:p>
    <w:p>
      <w:r>
        <w:t>0,04</w:t>
      </w:r>
    </w:p>
    <w:p>
      <w:r>
        <w:t>3</w:t>
      </w:r>
    </w:p>
    <w:p>
      <w:r>
        <w:t>Đất chưa sử dụng</w:t>
      </w:r>
    </w:p>
    <w:p>
      <w:r>
        <w:t>CSD</w:t>
      </w:r>
    </w:p>
    <w:p>
      <w:r>
        <w:t>1.132,02</w:t>
      </w:r>
    </w:p>
    <w:p>
      <w:r>
        <w:t>9,03</w:t>
      </w:r>
    </w:p>
    <w:p>
      <w:r>
        <w:t>6,09</w:t>
      </w:r>
    </w:p>
    <w:p>
      <w:r>
        <w:t>6,70</w:t>
      </w:r>
    </w:p>
    <w:p>
      <w:r>
        <w:t>16,62</w:t>
      </w:r>
    </w:p>
    <w:p>
      <w:r>
        <w:t>28,90</w:t>
      </w:r>
    </w:p>
    <w:p>
      <w:r>
        <w:t>28,17</w:t>
      </w:r>
    </w:p>
    <w:p>
      <w:r>
        <w:t>6,33</w:t>
      </w:r>
    </w:p>
    <w:p>
      <w:r>
        <w:t>5,28</w:t>
      </w:r>
    </w:p>
    <w:p>
      <w:r>
        <w:t>17,22</w:t>
      </w:r>
    </w:p>
    <w:p>
      <w:r>
        <w:t>14,35</w:t>
      </w:r>
    </w:p>
    <w:p>
      <w:r>
        <w:t>II</w:t>
      </w:r>
    </w:p>
    <w:p>
      <w:r>
        <w:t>Khu chức năng</w:t>
      </w:r>
    </w:p>
    <w:p>
      <w:r>
        <w:t>1</w:t>
      </w:r>
    </w:p>
    <w:p>
      <w:r>
        <w:t>Đất khu công nghệ cao</w:t>
      </w:r>
    </w:p>
    <w:p>
      <w:r>
        <w:t>KCN</w:t>
      </w:r>
    </w:p>
    <w:p>
      <w:r>
        <w:t>2</w:t>
      </w:r>
    </w:p>
    <w:p>
      <w:r>
        <w:t>Đất khu kinh tế</w:t>
      </w:r>
    </w:p>
    <w:p>
      <w:r>
        <w:t>KKT</w:t>
      </w:r>
    </w:p>
    <w:p>
      <w:r>
        <w:t>3.797,94</w:t>
      </w:r>
    </w:p>
    <w:p>
      <w:r>
        <w:t>1.373,88</w:t>
      </w:r>
    </w:p>
    <w:p>
      <w:r>
        <w:t>3</w:t>
      </w:r>
    </w:p>
    <w:p>
      <w:r>
        <w:t>Đất đô thị</w:t>
      </w:r>
    </w:p>
    <w:p>
      <w:r>
        <w:t>KDT</w:t>
      </w:r>
    </w:p>
    <w:p>
      <w:r>
        <w:t>1.156,17</w:t>
      </w:r>
    </w:p>
    <w:p>
      <w:r>
        <w:t>4</w:t>
      </w:r>
    </w:p>
    <w:p>
      <w:r>
        <w:t>Khu sản xuất nông nghiệp      (khu vực chuyên trồng lúa nước, khu vực chuyên trồng cây công nghiệp lâu năm)</w:t>
      </w:r>
    </w:p>
    <w:p>
      <w:r>
        <w:t>KNN</w:t>
      </w:r>
    </w:p>
    <w:p>
      <w:r>
        <w:t>12.067,66</w:t>
      </w:r>
    </w:p>
    <w:p>
      <w:r>
        <w:t>563,70</w:t>
      </w:r>
    </w:p>
    <w:p>
      <w:r>
        <w:t>711,96</w:t>
      </w:r>
    </w:p>
    <w:p>
      <w:r>
        <w:t>356,23</w:t>
      </w:r>
    </w:p>
    <w:p>
      <w:r>
        <w:t>386,01</w:t>
      </w:r>
    </w:p>
    <w:p>
      <w:r>
        <w:t>435,34</w:t>
      </w:r>
    </w:p>
    <w:p>
      <w:r>
        <w:t>430,38</w:t>
      </w:r>
    </w:p>
    <w:p>
      <w:r>
        <w:t>310,88</w:t>
      </w:r>
    </w:p>
    <w:p>
      <w:r>
        <w:t>224,62</w:t>
      </w:r>
    </w:p>
    <w:p>
      <w:r>
        <w:t>314,67</w:t>
      </w:r>
    </w:p>
    <w:p>
      <w:r>
        <w:t>382,11</w:t>
      </w:r>
    </w:p>
    <w:p>
      <w:r>
        <w:t>5</w:t>
      </w:r>
    </w:p>
    <w:p>
      <w:r>
        <w:t>Khu lâm nghiệp      (khu vực rừng phòng hộ, rừng đặc dụng, rừng sản xuất)</w:t>
      </w:r>
    </w:p>
    <w:p>
      <w:r>
        <w:t>KLN</w:t>
      </w:r>
    </w:p>
    <w:p>
      <w:r>
        <w:t>2.681,31</w:t>
      </w:r>
    </w:p>
    <w:p>
      <w:r>
        <w:t>185,84</w:t>
      </w:r>
    </w:p>
    <w:p>
      <w:r>
        <w:t>300,50</w:t>
      </w:r>
    </w:p>
    <w:p>
      <w:r>
        <w:t>240,52</w:t>
      </w:r>
    </w:p>
    <w:p>
      <w:r>
        <w:t>19,99</w:t>
      </w:r>
    </w:p>
    <w:p>
      <w:r>
        <w:t>93,21</w:t>
      </w:r>
    </w:p>
    <w:p>
      <w:r>
        <w:t>554,47</w:t>
      </w:r>
    </w:p>
    <w:p>
      <w:r>
        <w:t>42,74</w:t>
      </w:r>
    </w:p>
    <w:p>
      <w:r>
        <w:t>14,22</w:t>
      </w:r>
    </w:p>
    <w:p>
      <w:r>
        <w:t>10,42</w:t>
      </w:r>
    </w:p>
    <w:p>
      <w:r>
        <w:t>0,00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69,95</w:t>
      </w:r>
    </w:p>
    <w:p>
      <w:r>
        <w:t>36,03</w:t>
      </w:r>
    </w:p>
    <w:p>
      <w:r>
        <w:t>10,41</w:t>
      </w:r>
    </w:p>
    <w:p>
      <w:r>
        <w:t>9</w:t>
      </w:r>
    </w:p>
    <w:p>
      <w:r>
        <w:t>Khu đô thị      (trong đó có khu đô thị mới)</w:t>
      </w:r>
    </w:p>
    <w:p>
      <w:r>
        <w:t>DTC</w:t>
      </w:r>
    </w:p>
    <w:p>
      <w:r>
        <w:t>1.156,17</w:t>
      </w:r>
    </w:p>
    <w:p>
      <w:r>
        <w:t>10</w:t>
      </w:r>
    </w:p>
    <w:p>
      <w:r>
        <w:t>Khu thương mại - dịch vụ</w:t>
      </w:r>
    </w:p>
    <w:p>
      <w:r>
        <w:t>KTM</w:t>
      </w:r>
    </w:p>
    <w:p>
      <w:r>
        <w:t>31,45</w:t>
      </w:r>
    </w:p>
    <w:p>
      <w:r>
        <w:t>0,11</w:t>
      </w:r>
    </w:p>
    <w:p>
      <w:r>
        <w:t>0,76</w:t>
      </w:r>
    </w:p>
    <w:p>
      <w:r>
        <w:t>0,86</w:t>
      </w:r>
    </w:p>
    <w:p>
      <w:r>
        <w:t>0,71</w:t>
      </w:r>
    </w:p>
    <w:p>
      <w:r>
        <w:t>3,17</w:t>
      </w:r>
    </w:p>
    <w:p>
      <w:r>
        <w:t>11</w:t>
      </w:r>
    </w:p>
    <w:p>
      <w:r>
        <w:t>Khu đô thị - thương mại - dịch vụ</w:t>
      </w:r>
    </w:p>
    <w:p>
      <w:r>
        <w:t>KDV</w:t>
      </w:r>
    </w:p>
    <w:p>
      <w:r>
        <w:t>12</w:t>
      </w:r>
    </w:p>
    <w:p>
      <w:r>
        <w:t>Khu dân cư nông thôn</w:t>
      </w:r>
    </w:p>
    <w:p>
      <w:r>
        <w:t>DNT</w:t>
      </w:r>
    </w:p>
    <w:p>
      <w:r>
        <w:t>3.084,60</w:t>
      </w:r>
    </w:p>
    <w:p>
      <w:r>
        <w:t>38,42</w:t>
      </w:r>
    </w:p>
    <w:p>
      <w:r>
        <w:t>115,55</w:t>
      </w:r>
    </w:p>
    <w:p>
      <w:r>
        <w:t>258,79</w:t>
      </w:r>
    </w:p>
    <w:p>
      <w:r>
        <w:t>65,56</w:t>
      </w:r>
    </w:p>
    <w:p>
      <w:r>
        <w:t>30,02</w:t>
      </w:r>
    </w:p>
    <w:p>
      <w:r>
        <w:t>213,32</w:t>
      </w:r>
    </w:p>
    <w:p>
      <w:r>
        <w:t>86,45</w:t>
      </w:r>
    </w:p>
    <w:p>
      <w:r>
        <w:t>120,91</w:t>
      </w:r>
    </w:p>
    <w:p>
      <w:r>
        <w:t>84,91</w:t>
      </w:r>
    </w:p>
    <w:p>
      <w:r>
        <w:t>120,34</w:t>
      </w:r>
    </w:p>
    <w:p>
      <w:r>
        <w:t>13</w:t>
      </w:r>
    </w:p>
    <w:p>
      <w:r>
        <w:t>Khu ở, làng nghề, sản xuất phi nông nghiệp nông thôn</w:t>
      </w:r>
    </w:p>
    <w:p>
      <w:r>
        <w:t>KON</w:t>
      </w:r>
    </w:p>
    <w:p>
      <w:r>
        <w:t>3.234,01</w:t>
      </w:r>
    </w:p>
    <w:p>
      <w:r>
        <w:t>38,48</w:t>
      </w:r>
    </w:p>
    <w:p>
      <w:r>
        <w:t>117,41</w:t>
      </w:r>
    </w:p>
    <w:p>
      <w:r>
        <w:t>258,85</w:t>
      </w:r>
    </w:p>
    <w:p>
      <w:r>
        <w:t>65,56</w:t>
      </w:r>
    </w:p>
    <w:p>
      <w:r>
        <w:t>34,06</w:t>
      </w:r>
    </w:p>
    <w:p>
      <w:r>
        <w:t>223,90</w:t>
      </w:r>
    </w:p>
    <w:p>
      <w:r>
        <w:t>87,57</w:t>
      </w:r>
    </w:p>
    <w:p>
      <w:r>
        <w:t>120,91</w:t>
      </w:r>
    </w:p>
    <w:p>
      <w:r>
        <w:t>84,91</w:t>
      </w:r>
    </w:p>
    <w:p>
      <w:r>
        <w:t>120,34</w:t>
      </w:r>
    </w:p>
    <w:p>
      <w:r>
        <w:t>PHỤ BIỂU SỐ II.1</w:t>
      </w:r>
    </w:p>
    <w:p>
      <w:r>
        <w:t>KẾ HOẠCH THU HỒI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TT.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1</w:t>
      </w:r>
    </w:p>
    <w:p>
      <w:r>
        <w:t>Đất nông nghiệp</w:t>
      </w:r>
    </w:p>
    <w:p>
      <w:r>
        <w:t>NNP</w:t>
      </w:r>
    </w:p>
    <w:p>
      <w:r>
        <w:t>228,24</w:t>
      </w:r>
    </w:p>
    <w:p>
      <w:r>
        <w:t>34,14</w:t>
      </w:r>
    </w:p>
    <w:p>
      <w:r>
        <w:t>0,64</w:t>
      </w:r>
    </w:p>
    <w:p>
      <w:r>
        <w:t>0,60</w:t>
      </w:r>
    </w:p>
    <w:p>
      <w:r>
        <w:t>8,19</w:t>
      </w:r>
    </w:p>
    <w:p>
      <w:r>
        <w:t>4,21</w:t>
      </w:r>
    </w:p>
    <w:p>
      <w:r>
        <w:t>7,87</w:t>
      </w:r>
    </w:p>
    <w:p>
      <w:r>
        <w:t>3,85</w:t>
      </w:r>
    </w:p>
    <w:p>
      <w:r>
        <w:t>2,32</w:t>
      </w:r>
    </w:p>
    <w:p>
      <w:r>
        <w:t>0,02</w:t>
      </w:r>
    </w:p>
    <w:p>
      <w:r>
        <w:t>Trong đó:</w:t>
      </w:r>
    </w:p>
    <w:p>
      <w:r>
        <w:t>1.1</w:t>
      </w:r>
    </w:p>
    <w:p>
      <w:r>
        <w:t>Đất trồng lúa</w:t>
      </w:r>
    </w:p>
    <w:p>
      <w:r>
        <w:t>LUA</w:t>
      </w:r>
    </w:p>
    <w:p>
      <w:r>
        <w:t>198,40</w:t>
      </w:r>
    </w:p>
    <w:p>
      <w:r>
        <w:t>31,77</w:t>
      </w:r>
    </w:p>
    <w:p>
      <w:r>
        <w:t>0,22</w:t>
      </w:r>
    </w:p>
    <w:p>
      <w:r>
        <w:t>0,60</w:t>
      </w:r>
    </w:p>
    <w:p>
      <w:r>
        <w:t>7,44</w:t>
      </w:r>
    </w:p>
    <w:p>
      <w:r>
        <w:t>4,21</w:t>
      </w:r>
    </w:p>
    <w:p>
      <w:r>
        <w:t>7,87</w:t>
      </w:r>
    </w:p>
    <w:p>
      <w:r>
        <w:t>3,78</w:t>
      </w:r>
    </w:p>
    <w:p>
      <w:r>
        <w:t>2,23</w:t>
      </w:r>
    </w:p>
    <w:p>
      <w:r>
        <w:t>0,02</w:t>
      </w:r>
    </w:p>
    <w:p>
      <w:r>
        <w:t>Trong đó: Đất chuyên trồng lúa nước</w:t>
      </w:r>
    </w:p>
    <w:p>
      <w:r>
        <w:t>LUC</w:t>
      </w:r>
    </w:p>
    <w:p>
      <w:r>
        <w:t>197,40</w:t>
      </w:r>
    </w:p>
    <w:p>
      <w:r>
        <w:t>31,77</w:t>
      </w:r>
    </w:p>
    <w:p>
      <w:r>
        <w:t>0,22</w:t>
      </w:r>
    </w:p>
    <w:p>
      <w:r>
        <w:t>0,60</w:t>
      </w:r>
    </w:p>
    <w:p>
      <w:r>
        <w:t>6,44</w:t>
      </w:r>
    </w:p>
    <w:p>
      <w:r>
        <w:t>4,21</w:t>
      </w:r>
    </w:p>
    <w:p>
      <w:r>
        <w:t>7,87</w:t>
      </w:r>
    </w:p>
    <w:p>
      <w:r>
        <w:t>3,78</w:t>
      </w:r>
    </w:p>
    <w:p>
      <w:r>
        <w:t>2,23</w:t>
      </w:r>
    </w:p>
    <w:p>
      <w:r>
        <w:t>0,02</w:t>
      </w:r>
    </w:p>
    <w:p>
      <w:r>
        <w:t>1.2</w:t>
      </w:r>
    </w:p>
    <w:p>
      <w:r>
        <w:t>Đất trồng cây hàng năm khác</w:t>
      </w:r>
    </w:p>
    <w:p>
      <w:r>
        <w:t>HNK</w:t>
      </w:r>
    </w:p>
    <w:p>
      <w:r>
        <w:t>12,56</w:t>
      </w:r>
    </w:p>
    <w:p>
      <w:r>
        <w:t>1,83</w:t>
      </w:r>
    </w:p>
    <w:p>
      <w:r>
        <w:t>0,14</w:t>
      </w:r>
    </w:p>
    <w:p>
      <w:r>
        <w:t>0,56</w:t>
      </w:r>
    </w:p>
    <w:p>
      <w:r>
        <w:t>0,06</w:t>
      </w:r>
    </w:p>
    <w:p>
      <w:r>
        <w:t>1.3</w:t>
      </w:r>
    </w:p>
    <w:p>
      <w:r>
        <w:t>Đất trồng cây lâu năm</w:t>
      </w:r>
    </w:p>
    <w:p>
      <w:r>
        <w:t>CLN</w:t>
      </w:r>
    </w:p>
    <w:p>
      <w:r>
        <w:t>4,69</w:t>
      </w:r>
    </w:p>
    <w:p>
      <w:r>
        <w:t>0,50</w:t>
      </w:r>
    </w:p>
    <w:p>
      <w:r>
        <w:t>0,28</w:t>
      </w:r>
    </w:p>
    <w:p>
      <w:r>
        <w:t>1.4</w:t>
      </w:r>
    </w:p>
    <w:p>
      <w:r>
        <w:t>Đất rừng phòng hộ</w:t>
      </w:r>
    </w:p>
    <w:p>
      <w:r>
        <w:t>RPH</w:t>
      </w:r>
    </w:p>
    <w:p>
      <w:r>
        <w:t>1.5</w:t>
      </w:r>
    </w:p>
    <w:p>
      <w:r>
        <w:t>Đất rừng đặc dụng</w:t>
      </w:r>
    </w:p>
    <w:p>
      <w:r>
        <w:t>RDD</w:t>
      </w:r>
    </w:p>
    <w:p>
      <w:r>
        <w:t>1.6</w:t>
      </w:r>
    </w:p>
    <w:p>
      <w:r>
        <w:t>Đất rừng sản xuất</w:t>
      </w:r>
    </w:p>
    <w:p>
      <w:r>
        <w:t>RSX</w:t>
      </w:r>
    </w:p>
    <w:p>
      <w:r>
        <w:t>8,35</w:t>
      </w:r>
    </w:p>
    <w:p>
      <w:r>
        <w:t>Trongđó: Đất có rừng sản xuất là rừng tự nhiên</w:t>
      </w:r>
    </w:p>
    <w:p>
      <w:r>
        <w:t>RSN</w:t>
      </w:r>
    </w:p>
    <w:p>
      <w:r>
        <w:t>1.7</w:t>
      </w:r>
    </w:p>
    <w:p>
      <w:r>
        <w:t>Đất nuôi trồng thủy sản</w:t>
      </w:r>
    </w:p>
    <w:p>
      <w:r>
        <w:t>NTS</w:t>
      </w:r>
    </w:p>
    <w:p>
      <w:r>
        <w:t>4,18</w:t>
      </w:r>
    </w:p>
    <w:p>
      <w:r>
        <w:t>0,04</w:t>
      </w:r>
    </w:p>
    <w:p>
      <w:r>
        <w:t>0,19</w:t>
      </w:r>
    </w:p>
    <w:p>
      <w:r>
        <w:t>0,07</w:t>
      </w:r>
    </w:p>
    <w:p>
      <w:r>
        <w:t>0,03</w:t>
      </w:r>
    </w:p>
    <w:p>
      <w:r>
        <w:t>1.8</w:t>
      </w:r>
    </w:p>
    <w:p>
      <w:r>
        <w:t>Đất làm muối</w:t>
      </w:r>
    </w:p>
    <w:p>
      <w:r>
        <w:t>LMU</w:t>
      </w:r>
    </w:p>
    <w:p>
      <w:r>
        <w:t>1.9</w:t>
      </w:r>
    </w:p>
    <w:p>
      <w:r>
        <w:t>Đất nông nghiệp khác</w:t>
      </w:r>
    </w:p>
    <w:p>
      <w:r>
        <w:t>NKH</w:t>
      </w:r>
    </w:p>
    <w:p>
      <w:r>
        <w:t>0,06</w:t>
      </w:r>
    </w:p>
    <w:p>
      <w:r>
        <w:t>2</w:t>
      </w:r>
    </w:p>
    <w:p>
      <w:r>
        <w:t>Đất phi nông nghiệp</w:t>
      </w:r>
    </w:p>
    <w:p>
      <w:r>
        <w:t>PNN</w:t>
      </w:r>
    </w:p>
    <w:p>
      <w:r>
        <w:t>53,24</w:t>
      </w:r>
    </w:p>
    <w:p>
      <w:r>
        <w:t>10,53</w:t>
      </w:r>
    </w:p>
    <w:p>
      <w:r>
        <w:t>0,44</w:t>
      </w:r>
    </w:p>
    <w:p>
      <w:r>
        <w:t>0,28</w:t>
      </w:r>
    </w:p>
    <w:p>
      <w:r>
        <w:t>0,78</w:t>
      </w:r>
    </w:p>
    <w:p>
      <w:r>
        <w:t>4,33</w:t>
      </w:r>
    </w:p>
    <w:p>
      <w:r>
        <w:t>0,44</w:t>
      </w:r>
    </w:p>
    <w:p>
      <w:r>
        <w:t>1,53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36,55</w:t>
      </w:r>
    </w:p>
    <w:p>
      <w:r>
        <w:t>7,44</w:t>
      </w:r>
    </w:p>
    <w:p>
      <w:r>
        <w:t>0,09</w:t>
      </w:r>
    </w:p>
    <w:p>
      <w:r>
        <w:t>4,18</w:t>
      </w:r>
    </w:p>
    <w:p>
      <w:r>
        <w:t>0,19</w:t>
      </w:r>
    </w:p>
    <w:p>
      <w:r>
        <w:t>0,14</w:t>
      </w:r>
    </w:p>
    <w:p>
      <w:r>
        <w:t>Trong đó:</w:t>
      </w:r>
    </w:p>
    <w:p>
      <w:r>
        <w:t>-</w:t>
      </w:r>
    </w:p>
    <w:p>
      <w:r>
        <w:t>Đất giao thông</w:t>
      </w:r>
    </w:p>
    <w:p>
      <w:r>
        <w:t>DGT</w:t>
      </w:r>
    </w:p>
    <w:p>
      <w:r>
        <w:t>22,36</w:t>
      </w:r>
    </w:p>
    <w:p>
      <w:r>
        <w:t>2,57</w:t>
      </w:r>
    </w:p>
    <w:p>
      <w:r>
        <w:t>1,06</w:t>
      </w:r>
    </w:p>
    <w:p>
      <w:r>
        <w:t>0,02</w:t>
      </w:r>
    </w:p>
    <w:p>
      <w:r>
        <w:t>0,06</w:t>
      </w:r>
    </w:p>
    <w:p>
      <w:r>
        <w:t>-</w:t>
      </w:r>
    </w:p>
    <w:p>
      <w:r>
        <w:t>Đất thủy lợi</w:t>
      </w:r>
    </w:p>
    <w:p>
      <w:r>
        <w:t>DTL</w:t>
      </w:r>
    </w:p>
    <w:p>
      <w:r>
        <w:t>10,69</w:t>
      </w:r>
    </w:p>
    <w:p>
      <w:r>
        <w:t>3,36</w:t>
      </w:r>
    </w:p>
    <w:p>
      <w:r>
        <w:t>0,02</w:t>
      </w:r>
    </w:p>
    <w:p>
      <w:r>
        <w:t>3,00</w:t>
      </w:r>
    </w:p>
    <w:p>
      <w:r>
        <w:t>0,17</w:t>
      </w:r>
    </w:p>
    <w:p>
      <w:r>
        <w:t>0,06</w:t>
      </w:r>
    </w:p>
    <w:p>
      <w:r>
        <w:t>-</w:t>
      </w:r>
    </w:p>
    <w:p>
      <w:r>
        <w:t>Đất xây dựng cơ sở văn hóa</w:t>
      </w:r>
    </w:p>
    <w:p>
      <w:r>
        <w:t>DVH</w:t>
      </w:r>
    </w:p>
    <w:p>
      <w:r>
        <w:t>0,25</w:t>
      </w:r>
    </w:p>
    <w:p>
      <w:r>
        <w:t>0,12</w:t>
      </w:r>
    </w:p>
    <w:p>
      <w:r>
        <w:t>-</w:t>
      </w:r>
    </w:p>
    <w:p>
      <w:r>
        <w:t>Đất xây dựng cơ sở y tế</w:t>
      </w:r>
    </w:p>
    <w:p>
      <w:r>
        <w:t>DYT</w:t>
      </w:r>
    </w:p>
    <w:p>
      <w:r>
        <w:t>-</w:t>
      </w:r>
    </w:p>
    <w:p>
      <w:r>
        <w:t>Đất xây dựng cơ sở giáo dục và đào tạo</w:t>
      </w:r>
    </w:p>
    <w:p>
      <w:r>
        <w:t>DGD</w:t>
      </w:r>
    </w:p>
    <w:p>
      <w:r>
        <w:t>0,48</w:t>
      </w:r>
    </w:p>
    <w:p>
      <w:r>
        <w:t>-</w:t>
      </w:r>
    </w:p>
    <w:p>
      <w:r>
        <w:t>Đất xây dựng cơ sở thể dục thể thao</w:t>
      </w:r>
    </w:p>
    <w:p>
      <w:r>
        <w:t>DTT</w:t>
      </w:r>
    </w:p>
    <w:p>
      <w:r>
        <w:t>2,22</w:t>
      </w:r>
    </w:p>
    <w:p>
      <w:r>
        <w:t>1,50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Đấtlàmnghĩatrang, nhà tang lễ, nhà hỏa táng</w:t>
      </w:r>
    </w:p>
    <w:p>
      <w:r>
        <w:t>NTD</w:t>
      </w:r>
    </w:p>
    <w:p>
      <w:r>
        <w:t>0,43</w:t>
      </w:r>
    </w:p>
    <w:p>
      <w:r>
        <w:t>0,01</w:t>
      </w:r>
    </w:p>
    <w:p>
      <w:r>
        <w:t>0,07</w:t>
      </w:r>
    </w:p>
    <w:p>
      <w:r>
        <w:t>0,02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5,74</w:t>
      </w:r>
    </w:p>
    <w:p>
      <w:r>
        <w:t>0,44</w:t>
      </w:r>
    </w:p>
    <w:p>
      <w:r>
        <w:t>0,28</w:t>
      </w:r>
    </w:p>
    <w:p>
      <w:r>
        <w:t>0,23</w:t>
      </w:r>
    </w:p>
    <w:p>
      <w:r>
        <w:t>0,09</w:t>
      </w:r>
    </w:p>
    <w:p>
      <w:r>
        <w:t>0,39</w:t>
      </w:r>
    </w:p>
    <w:p>
      <w:r>
        <w:t>2.14</w:t>
      </w:r>
    </w:p>
    <w:p>
      <w:r>
        <w:t>Đất ở tại đô thị</w:t>
      </w:r>
    </w:p>
    <w:p>
      <w:r>
        <w:t>ODT</w:t>
      </w:r>
    </w:p>
    <w:p>
      <w:r>
        <w:t>1,47</w:t>
      </w:r>
    </w:p>
    <w:p>
      <w:r>
        <w:t>1,47</w:t>
      </w:r>
    </w:p>
    <w:p>
      <w:r>
        <w:t>2.15</w:t>
      </w:r>
    </w:p>
    <w:p>
      <w:r>
        <w:t>Đất xây dựng trụ sở cơ quan</w:t>
      </w:r>
    </w:p>
    <w:p>
      <w:r>
        <w:t>TSC</w:t>
      </w:r>
    </w:p>
    <w:p>
      <w:r>
        <w:t>0,19</w:t>
      </w:r>
    </w:p>
    <w:p>
      <w:r>
        <w:t>0,12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0,05</w:t>
      </w:r>
    </w:p>
    <w:p>
      <w:r>
        <w:t>2.19</w:t>
      </w:r>
    </w:p>
    <w:p>
      <w:r>
        <w:t>Đất sông, ngòi, kênh, rạch, suối</w:t>
      </w:r>
    </w:p>
    <w:p>
      <w:r>
        <w:t>SON</w:t>
      </w:r>
    </w:p>
    <w:p>
      <w:r>
        <w:t>5,84</w:t>
      </w:r>
    </w:p>
    <w:p>
      <w:r>
        <w:t>1,57</w:t>
      </w:r>
    </w:p>
    <w:p>
      <w:r>
        <w:t>0,06</w:t>
      </w:r>
    </w:p>
    <w:p>
      <w:r>
        <w:t>2.20</w:t>
      </w:r>
    </w:p>
    <w:p>
      <w:r>
        <w:t>Đất có mặt nước chuyên dùng</w:t>
      </w:r>
    </w:p>
    <w:p>
      <w:r>
        <w:t>MNC</w:t>
      </w:r>
    </w:p>
    <w:p>
      <w:r>
        <w:t>3,33</w:t>
      </w:r>
    </w:p>
    <w:p>
      <w:r>
        <w:t>0,40</w:t>
      </w:r>
    </w:p>
    <w:p>
      <w:r>
        <w:t>0,06</w:t>
      </w:r>
    </w:p>
    <w:p>
      <w:r>
        <w:t>0,13</w:t>
      </w:r>
    </w:p>
    <w:p>
      <w:r>
        <w:t>1,00</w:t>
      </w:r>
    </w:p>
    <w:p>
      <w:r>
        <w:t>2.21</w:t>
      </w:r>
    </w:p>
    <w:p>
      <w:r>
        <w:t>Đất phi nông nghiệp khác</w:t>
      </w:r>
    </w:p>
    <w:p>
      <w:r>
        <w:t>PNK</w:t>
      </w:r>
    </w:p>
    <w:p>
      <w:r>
        <w:t>PHỤ BIỂU SỐ II.2</w:t>
      </w:r>
    </w:p>
    <w:p>
      <w:r>
        <w:t>KẾ HOẠCH THU HỒI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Tế   Nông</w:t>
      </w:r>
    </w:p>
    <w:p>
      <w:r>
        <w:t>Xã Tế Lợi</w:t>
      </w:r>
    </w:p>
    <w:p>
      <w:r>
        <w:t>Xã Tế Thắng</w:t>
      </w:r>
    </w:p>
    <w:p>
      <w:r>
        <w:t>Xã Minh Khôi</w:t>
      </w:r>
    </w:p>
    <w:p>
      <w:r>
        <w:t>Xã Minh   Nghĩa</w:t>
      </w:r>
    </w:p>
    <w:p>
      <w:r>
        <w:t>Xã Vạn Thắng</w:t>
      </w:r>
    </w:p>
    <w:p>
      <w:r>
        <w:t>Xã Vạn   Hòa</w:t>
      </w:r>
    </w:p>
    <w:p>
      <w:r>
        <w:t>Xã Thăng Long</w:t>
      </w:r>
    </w:p>
    <w:p>
      <w:r>
        <w:t>Xã Thăng Thọ</w:t>
      </w:r>
    </w:p>
    <w:p>
      <w:r>
        <w:t>1</w:t>
      </w:r>
    </w:p>
    <w:p>
      <w:r>
        <w:t>Đất nông nghiệp</w:t>
      </w:r>
    </w:p>
    <w:p>
      <w:r>
        <w:t>NNP</w:t>
      </w:r>
    </w:p>
    <w:p>
      <w:r>
        <w:t>228,24</w:t>
      </w:r>
    </w:p>
    <w:p>
      <w:r>
        <w:t>5,33</w:t>
      </w:r>
    </w:p>
    <w:p>
      <w:r>
        <w:t>4,15</w:t>
      </w:r>
    </w:p>
    <w:p>
      <w:r>
        <w:t>5,02</w:t>
      </w:r>
    </w:p>
    <w:p>
      <w:r>
        <w:t>2,97</w:t>
      </w:r>
    </w:p>
    <w:p>
      <w:r>
        <w:t>2,58</w:t>
      </w:r>
    </w:p>
    <w:p>
      <w:r>
        <w:t>35,95</w:t>
      </w:r>
    </w:p>
    <w:p>
      <w:r>
        <w:t>12,17</w:t>
      </w:r>
    </w:p>
    <w:p>
      <w:r>
        <w:t>2,07</w:t>
      </w:r>
    </w:p>
    <w:p>
      <w:r>
        <w:t>2,38</w:t>
      </w:r>
    </w:p>
    <w:p>
      <w:r>
        <w:t>Trong đó:</w:t>
      </w:r>
    </w:p>
    <w:p>
      <w:r>
        <w:t>1.1</w:t>
      </w:r>
    </w:p>
    <w:p>
      <w:r>
        <w:t>Đất trồng lúa</w:t>
      </w:r>
    </w:p>
    <w:p>
      <w:r>
        <w:t>LUA</w:t>
      </w:r>
    </w:p>
    <w:p>
      <w:r>
        <w:t>198,40</w:t>
      </w:r>
    </w:p>
    <w:p>
      <w:r>
        <w:t>3,53</w:t>
      </w:r>
    </w:p>
    <w:p>
      <w:r>
        <w:t>2,97</w:t>
      </w:r>
    </w:p>
    <w:p>
      <w:r>
        <w:t>4,95</w:t>
      </w:r>
    </w:p>
    <w:p>
      <w:r>
        <w:t>2,97</w:t>
      </w:r>
    </w:p>
    <w:p>
      <w:r>
        <w:t>2,58</w:t>
      </w:r>
    </w:p>
    <w:p>
      <w:r>
        <w:t>29,68</w:t>
      </w:r>
    </w:p>
    <w:p>
      <w:r>
        <w:t>10,01</w:t>
      </w:r>
    </w:p>
    <w:p>
      <w:r>
        <w:t>2,07</w:t>
      </w:r>
    </w:p>
    <w:p>
      <w:r>
        <w:t>2,38</w:t>
      </w:r>
    </w:p>
    <w:p>
      <w:r>
        <w:t>Trong đó: Đất chuyên trồng lúa nước</w:t>
      </w:r>
    </w:p>
    <w:p>
      <w:r>
        <w:t>LUC</w:t>
      </w:r>
    </w:p>
    <w:p>
      <w:r>
        <w:t>197,40</w:t>
      </w:r>
    </w:p>
    <w:p>
      <w:r>
        <w:t>3,53</w:t>
      </w:r>
    </w:p>
    <w:p>
      <w:r>
        <w:t>2,97</w:t>
      </w:r>
    </w:p>
    <w:p>
      <w:r>
        <w:t>4,95</w:t>
      </w:r>
    </w:p>
    <w:p>
      <w:r>
        <w:t>2,97</w:t>
      </w:r>
    </w:p>
    <w:p>
      <w:r>
        <w:t>2,58</w:t>
      </w:r>
    </w:p>
    <w:p>
      <w:r>
        <w:t>29,68</w:t>
      </w:r>
    </w:p>
    <w:p>
      <w:r>
        <w:t>10,01</w:t>
      </w:r>
    </w:p>
    <w:p>
      <w:r>
        <w:t>2,07</w:t>
      </w:r>
    </w:p>
    <w:p>
      <w:r>
        <w:t>2,38</w:t>
      </w:r>
    </w:p>
    <w:p>
      <w:r>
        <w:t>1.2</w:t>
      </w:r>
    </w:p>
    <w:p>
      <w:r>
        <w:t>Đất trồng cây hàng năm khác</w:t>
      </w:r>
    </w:p>
    <w:p>
      <w:r>
        <w:t>HNK</w:t>
      </w:r>
    </w:p>
    <w:p>
      <w:r>
        <w:t>12,56</w:t>
      </w:r>
    </w:p>
    <w:p>
      <w:r>
        <w:t>1,08</w:t>
      </w:r>
    </w:p>
    <w:p>
      <w:r>
        <w:t>0,04</w:t>
      </w:r>
    </w:p>
    <w:p>
      <w:r>
        <w:t>0,07</w:t>
      </w:r>
    </w:p>
    <w:p>
      <w:r>
        <w:t>0,30</w:t>
      </w:r>
    </w:p>
    <w:p>
      <w:r>
        <w:t>1.3</w:t>
      </w:r>
    </w:p>
    <w:p>
      <w:r>
        <w:t>Đất trồng cây lâu năm</w:t>
      </w:r>
    </w:p>
    <w:p>
      <w:r>
        <w:t>CLN</w:t>
      </w:r>
    </w:p>
    <w:p>
      <w:r>
        <w:t>4,69</w:t>
      </w:r>
    </w:p>
    <w:p>
      <w:r>
        <w:t>1.4</w:t>
      </w:r>
    </w:p>
    <w:p>
      <w:r>
        <w:t>Đất rừng phòng hộ</w:t>
      </w:r>
    </w:p>
    <w:p>
      <w:r>
        <w:t>RPH</w:t>
      </w:r>
    </w:p>
    <w:p>
      <w:r>
        <w:t>1.5</w:t>
      </w:r>
    </w:p>
    <w:p>
      <w:r>
        <w:t>Đất rừng đặc dụng</w:t>
      </w:r>
    </w:p>
    <w:p>
      <w:r>
        <w:t>RDD</w:t>
      </w:r>
    </w:p>
    <w:p>
      <w:r>
        <w:t>1.6</w:t>
      </w:r>
    </w:p>
    <w:p>
      <w:r>
        <w:t>Đất rừng sản xuất</w:t>
      </w:r>
    </w:p>
    <w:p>
      <w:r>
        <w:t>RSX</w:t>
      </w:r>
    </w:p>
    <w:p>
      <w:r>
        <w:t>8,35</w:t>
      </w:r>
    </w:p>
    <w:p>
      <w:r>
        <w:t>5,91</w:t>
      </w:r>
    </w:p>
    <w:p>
      <w:r>
        <w:t>2,10</w:t>
      </w:r>
    </w:p>
    <w:p>
      <w:r>
        <w:t>Trong đó: Đất có rừng sản xuất là rừng tự nhiên</w:t>
      </w:r>
    </w:p>
    <w:p>
      <w:r>
        <w:t>RSN</w:t>
      </w:r>
    </w:p>
    <w:p>
      <w:r>
        <w:t>1.7</w:t>
      </w:r>
    </w:p>
    <w:p>
      <w:r>
        <w:t>Đất nuôi trồng thủy sản</w:t>
      </w:r>
    </w:p>
    <w:p>
      <w:r>
        <w:t>NTS</w:t>
      </w:r>
    </w:p>
    <w:p>
      <w:r>
        <w:t>4,18</w:t>
      </w:r>
    </w:p>
    <w:p>
      <w:r>
        <w:t>0,72</w:t>
      </w:r>
    </w:p>
    <w:p>
      <w:r>
        <w:t>1,14</w:t>
      </w:r>
    </w:p>
    <w:p>
      <w:r>
        <w:t>0,06</w:t>
      </w:r>
    </w:p>
    <w:p>
      <w:r>
        <w:t>1.8</w:t>
      </w:r>
    </w:p>
    <w:p>
      <w:r>
        <w:t>Đất làm muối</w:t>
      </w:r>
    </w:p>
    <w:p>
      <w:r>
        <w:t>LMU</w:t>
      </w:r>
    </w:p>
    <w:p>
      <w:r>
        <w:t>1.9</w:t>
      </w:r>
    </w:p>
    <w:p>
      <w:r>
        <w:t>Đất nông nghiệp khác</w:t>
      </w:r>
    </w:p>
    <w:p>
      <w:r>
        <w:t>NKH</w:t>
      </w:r>
    </w:p>
    <w:p>
      <w:r>
        <w:t>0,06</w:t>
      </w:r>
    </w:p>
    <w:p>
      <w:r>
        <w:t>0,06</w:t>
      </w:r>
    </w:p>
    <w:p>
      <w:r>
        <w:t>2</w:t>
      </w:r>
    </w:p>
    <w:p>
      <w:r>
        <w:t>Đất phi nông nghiệp</w:t>
      </w:r>
    </w:p>
    <w:p>
      <w:r>
        <w:t>PNN</w:t>
      </w:r>
    </w:p>
    <w:p>
      <w:r>
        <w:t>53,24</w:t>
      </w:r>
    </w:p>
    <w:p>
      <w:r>
        <w:t>0,91</w:t>
      </w:r>
    </w:p>
    <w:p>
      <w:r>
        <w:t>0,76</w:t>
      </w:r>
    </w:p>
    <w:p>
      <w:r>
        <w:t>0,50</w:t>
      </w:r>
    </w:p>
    <w:p>
      <w:r>
        <w:t>0,26</w:t>
      </w:r>
    </w:p>
    <w:p>
      <w:r>
        <w:t>0,32</w:t>
      </w:r>
    </w:p>
    <w:p>
      <w:r>
        <w:t>4,64</w:t>
      </w:r>
    </w:p>
    <w:p>
      <w:r>
        <w:t>5,30</w:t>
      </w:r>
    </w:p>
    <w:p>
      <w:r>
        <w:t>0,16</w:t>
      </w:r>
    </w:p>
    <w:p>
      <w:r>
        <w:t>0,07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0,07</w:t>
      </w:r>
    </w:p>
    <w:p>
      <w:r>
        <w:t>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36,55</w:t>
      </w:r>
    </w:p>
    <w:p>
      <w:r>
        <w:t>0,12</w:t>
      </w:r>
    </w:p>
    <w:p>
      <w:r>
        <w:t>0,51</w:t>
      </w:r>
    </w:p>
    <w:p>
      <w:r>
        <w:t>0,13</w:t>
      </w:r>
    </w:p>
    <w:p>
      <w:r>
        <w:t>0,18</w:t>
      </w:r>
    </w:p>
    <w:p>
      <w:r>
        <w:t>0,32</w:t>
      </w:r>
    </w:p>
    <w:p>
      <w:r>
        <w:t>4,48</w:t>
      </w:r>
    </w:p>
    <w:p>
      <w:r>
        <w:t>1,34</w:t>
      </w:r>
    </w:p>
    <w:p>
      <w:r>
        <w:t>0,16</w:t>
      </w:r>
    </w:p>
    <w:p>
      <w:r>
        <w:t>0,07</w:t>
      </w:r>
    </w:p>
    <w:p>
      <w:r>
        <w:t>Trong đó:</w:t>
      </w:r>
    </w:p>
    <w:p>
      <w:r>
        <w:t>-</w:t>
      </w:r>
    </w:p>
    <w:p>
      <w:r>
        <w:t>Đất giao thông</w:t>
      </w:r>
    </w:p>
    <w:p>
      <w:r>
        <w:t>DGT</w:t>
      </w:r>
    </w:p>
    <w:p>
      <w:r>
        <w:t>22,36</w:t>
      </w:r>
    </w:p>
    <w:p>
      <w:r>
        <w:t>0,02</w:t>
      </w:r>
    </w:p>
    <w:p>
      <w:r>
        <w:t>0,04</w:t>
      </w:r>
    </w:p>
    <w:p>
      <w:r>
        <w:t>0,15</w:t>
      </w:r>
    </w:p>
    <w:p>
      <w:r>
        <w:t>0,14</w:t>
      </w:r>
    </w:p>
    <w:p>
      <w:r>
        <w:t>3,99</w:t>
      </w:r>
    </w:p>
    <w:p>
      <w:r>
        <w:t>1,12</w:t>
      </w:r>
    </w:p>
    <w:p>
      <w:r>
        <w:t>0,13</w:t>
      </w:r>
    </w:p>
    <w:p>
      <w:r>
        <w:t>0,04</w:t>
      </w:r>
    </w:p>
    <w:p>
      <w:r>
        <w:t>-</w:t>
      </w:r>
    </w:p>
    <w:p>
      <w:r>
        <w:t>Đất thủy lợi</w:t>
      </w:r>
    </w:p>
    <w:p>
      <w:r>
        <w:t>DTL</w:t>
      </w:r>
    </w:p>
    <w:p>
      <w:r>
        <w:t>10,69</w:t>
      </w:r>
    </w:p>
    <w:p>
      <w:r>
        <w:t>0,12</w:t>
      </w:r>
    </w:p>
    <w:p>
      <w:r>
        <w:t>0,49</w:t>
      </w:r>
    </w:p>
    <w:p>
      <w:r>
        <w:t>0,04</w:t>
      </w:r>
    </w:p>
    <w:p>
      <w:r>
        <w:t>0,03</w:t>
      </w:r>
    </w:p>
    <w:p>
      <w:r>
        <w:t>0,06</w:t>
      </w:r>
    </w:p>
    <w:p>
      <w:r>
        <w:t>0,49</w:t>
      </w:r>
    </w:p>
    <w:p>
      <w:r>
        <w:t>0,04</w:t>
      </w:r>
    </w:p>
    <w:p>
      <w:r>
        <w:t>0,03</w:t>
      </w:r>
    </w:p>
    <w:p>
      <w:r>
        <w:t>0,03</w:t>
      </w:r>
    </w:p>
    <w:p>
      <w:r>
        <w:t>-</w:t>
      </w:r>
    </w:p>
    <w:p>
      <w:r>
        <w:t>Đất xây dựng cơ sở văn hóa</w:t>
      </w:r>
    </w:p>
    <w:p>
      <w:r>
        <w:t>DVH</w:t>
      </w:r>
    </w:p>
    <w:p>
      <w:r>
        <w:t>0,25</w:t>
      </w:r>
    </w:p>
    <w:p>
      <w:r>
        <w:t>-</w:t>
      </w:r>
    </w:p>
    <w:p>
      <w:r>
        <w:t>Đất xây dựng cơ sở y tế</w:t>
      </w:r>
    </w:p>
    <w:p>
      <w:r>
        <w:t>DYT</w:t>
      </w:r>
    </w:p>
    <w:p>
      <w:r>
        <w:t>-</w:t>
      </w:r>
    </w:p>
    <w:p>
      <w:r>
        <w:t>Đất xây dựng cơ sở giáo dục và đào tạo</w:t>
      </w:r>
    </w:p>
    <w:p>
      <w:r>
        <w:t>DGD</w:t>
      </w:r>
    </w:p>
    <w:p>
      <w:r>
        <w:t>0,48</w:t>
      </w:r>
    </w:p>
    <w:p>
      <w:r>
        <w:t>0,12</w:t>
      </w:r>
    </w:p>
    <w:p>
      <w:r>
        <w:t>0,12</w:t>
      </w:r>
    </w:p>
    <w:p>
      <w:r>
        <w:t>-</w:t>
      </w:r>
    </w:p>
    <w:p>
      <w:r>
        <w:t>Đất xây dựng cơ sở thể dục thể thao</w:t>
      </w:r>
    </w:p>
    <w:p>
      <w:r>
        <w:t>DTT</w:t>
      </w:r>
    </w:p>
    <w:p>
      <w:r>
        <w:t>2,22</w:t>
      </w:r>
    </w:p>
    <w:p>
      <w:r>
        <w:t>0,05</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0,43</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5,74</w:t>
      </w:r>
    </w:p>
    <w:p>
      <w:r>
        <w:t>0,17</w:t>
      </w:r>
    </w:p>
    <w:p>
      <w:r>
        <w:t>0,09</w:t>
      </w:r>
    </w:p>
    <w:p>
      <w:r>
        <w:t>0,30</w:t>
      </w:r>
    </w:p>
    <w:p>
      <w:r>
        <w:t>0,08</w:t>
      </w:r>
    </w:p>
    <w:p>
      <w:r>
        <w:t>0,02</w:t>
      </w:r>
    </w:p>
    <w:p>
      <w:r>
        <w:t>0,96</w:t>
      </w:r>
    </w:p>
    <w:p>
      <w:r>
        <w:t>2.14</w:t>
      </w:r>
    </w:p>
    <w:p>
      <w:r>
        <w:t>Đất ở tại đô thị</w:t>
      </w:r>
    </w:p>
    <w:p>
      <w:r>
        <w:t>ODT</w:t>
      </w:r>
    </w:p>
    <w:p>
      <w:r>
        <w:t>1,47</w:t>
      </w:r>
    </w:p>
    <w:p>
      <w:r>
        <w:t>2.15</w:t>
      </w:r>
    </w:p>
    <w:p>
      <w:r>
        <w:t>Đất xây dựng trụ sở cơ quan</w:t>
      </w:r>
    </w:p>
    <w:p>
      <w:r>
        <w:t>TSC</w:t>
      </w:r>
    </w:p>
    <w:p>
      <w:r>
        <w:t>0,19</w:t>
      </w:r>
    </w:p>
    <w:p>
      <w:r>
        <w:t>0,07</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2.19</w:t>
      </w:r>
    </w:p>
    <w:p>
      <w:r>
        <w:t>Đất sông, ngòi, kênh, rạch, suối</w:t>
      </w:r>
    </w:p>
    <w:p>
      <w:r>
        <w:t>SON</w:t>
      </w:r>
    </w:p>
    <w:p>
      <w:r>
        <w:t>5,84</w:t>
      </w:r>
    </w:p>
    <w:p>
      <w:r>
        <w:t>3,00</w:t>
      </w:r>
    </w:p>
    <w:p>
      <w:r>
        <w:t>2.20</w:t>
      </w:r>
    </w:p>
    <w:p>
      <w:r>
        <w:t>Đất có mặt nước chuyên dùng</w:t>
      </w:r>
    </w:p>
    <w:p>
      <w:r>
        <w:t>MNC</w:t>
      </w:r>
    </w:p>
    <w:p>
      <w:r>
        <w:t>3,33</w:t>
      </w:r>
    </w:p>
    <w:p>
      <w:r>
        <w:t>0,62</w:t>
      </w:r>
    </w:p>
    <w:p>
      <w:r>
        <w:t>0,16</w:t>
      </w:r>
    </w:p>
    <w:p>
      <w:r>
        <w:t>0,13</w:t>
      </w:r>
    </w:p>
    <w:p>
      <w:r>
        <w:t>2.21</w:t>
      </w:r>
    </w:p>
    <w:p>
      <w:r>
        <w:t>Đất phi nông nghiệp khác</w:t>
      </w:r>
    </w:p>
    <w:p>
      <w:r>
        <w:t>PNK</w:t>
      </w:r>
    </w:p>
    <w:p>
      <w:r>
        <w:t>PHỤ BIỂU SỐ II.3</w:t>
      </w:r>
    </w:p>
    <w:p>
      <w:r>
        <w:t>KẾ HOẠCH THU HỒI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Thăng Bình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1</w:t>
      </w:r>
    </w:p>
    <w:p>
      <w:r>
        <w:t>Đất nông nghiệp</w:t>
      </w:r>
    </w:p>
    <w:p>
      <w:r>
        <w:t>NNP</w:t>
      </w:r>
    </w:p>
    <w:p>
      <w:r>
        <w:t>228,24</w:t>
      </w:r>
    </w:p>
    <w:p>
      <w:r>
        <w:t>24,34</w:t>
      </w:r>
    </w:p>
    <w:p>
      <w:r>
        <w:t>1,41</w:t>
      </w:r>
    </w:p>
    <w:p>
      <w:r>
        <w:t>9,16</w:t>
      </w:r>
    </w:p>
    <w:p>
      <w:r>
        <w:t>1,72</w:t>
      </w:r>
    </w:p>
    <w:p>
      <w:r>
        <w:t>12,30</w:t>
      </w:r>
    </w:p>
    <w:p>
      <w:r>
        <w:t>32,24</w:t>
      </w:r>
    </w:p>
    <w:p>
      <w:r>
        <w:t>2,89</w:t>
      </w:r>
    </w:p>
    <w:p>
      <w:r>
        <w:t>5,19</w:t>
      </w:r>
    </w:p>
    <w:p>
      <w:r>
        <w:t>2,28</w:t>
      </w:r>
    </w:p>
    <w:p>
      <w:r>
        <w:t>2,25</w:t>
      </w:r>
    </w:p>
    <w:p>
      <w:r>
        <w:t>Trong đó:</w:t>
      </w:r>
    </w:p>
    <w:p>
      <w:r>
        <w:t>1.1</w:t>
      </w:r>
    </w:p>
    <w:p>
      <w:r>
        <w:t>Đất trồng lúa</w:t>
      </w:r>
    </w:p>
    <w:p>
      <w:r>
        <w:t>LUA</w:t>
      </w:r>
    </w:p>
    <w:p>
      <w:r>
        <w:t>198,40</w:t>
      </w:r>
    </w:p>
    <w:p>
      <w:r>
        <w:t>24,10</w:t>
      </w:r>
    </w:p>
    <w:p>
      <w:r>
        <w:t>0,67</w:t>
      </w:r>
    </w:p>
    <w:p>
      <w:r>
        <w:t>8,79</w:t>
      </w:r>
    </w:p>
    <w:p>
      <w:r>
        <w:t>1,72</w:t>
      </w:r>
    </w:p>
    <w:p>
      <w:r>
        <w:t>12,30</w:t>
      </w:r>
    </w:p>
    <w:p>
      <w:r>
        <w:t>23,77</w:t>
      </w:r>
    </w:p>
    <w:p>
      <w:r>
        <w:t>2,89</w:t>
      </w:r>
    </w:p>
    <w:p>
      <w:r>
        <w:t>0,35</w:t>
      </w:r>
    </w:p>
    <w:p>
      <w:r>
        <w:t>2,28</w:t>
      </w:r>
    </w:p>
    <w:p>
      <w:r>
        <w:t>2,25</w:t>
      </w:r>
    </w:p>
    <w:p>
      <w:r>
        <w:t>Trong đó: Đất chuyên trồng lúa nước</w:t>
      </w:r>
    </w:p>
    <w:p>
      <w:r>
        <w:t>LUC</w:t>
      </w:r>
    </w:p>
    <w:p>
      <w:r>
        <w:t>197,40</w:t>
      </w:r>
    </w:p>
    <w:p>
      <w:r>
        <w:t>24,10</w:t>
      </w:r>
    </w:p>
    <w:p>
      <w:r>
        <w:t>0,67</w:t>
      </w:r>
    </w:p>
    <w:p>
      <w:r>
        <w:t>8,79</w:t>
      </w:r>
    </w:p>
    <w:p>
      <w:r>
        <w:t>1,72</w:t>
      </w:r>
    </w:p>
    <w:p>
      <w:r>
        <w:t>12,30</w:t>
      </w:r>
    </w:p>
    <w:p>
      <w:r>
        <w:t>23,77</w:t>
      </w:r>
    </w:p>
    <w:p>
      <w:r>
        <w:t>2,89</w:t>
      </w:r>
    </w:p>
    <w:p>
      <w:r>
        <w:t>0,35</w:t>
      </w:r>
    </w:p>
    <w:p>
      <w:r>
        <w:t>2,28</w:t>
      </w:r>
    </w:p>
    <w:p>
      <w:r>
        <w:t>2,25</w:t>
      </w:r>
    </w:p>
    <w:p>
      <w:r>
        <w:t>1.2</w:t>
      </w:r>
    </w:p>
    <w:p>
      <w:r>
        <w:t>Đất trồng cây hàng năm khác</w:t>
      </w:r>
    </w:p>
    <w:p>
      <w:r>
        <w:t>HNK</w:t>
      </w:r>
    </w:p>
    <w:p>
      <w:r>
        <w:t>12,56</w:t>
      </w:r>
    </w:p>
    <w:p>
      <w:r>
        <w:t>0,07</w:t>
      </w:r>
    </w:p>
    <w:p>
      <w:r>
        <w:t>0,03</w:t>
      </w:r>
    </w:p>
    <w:p>
      <w:r>
        <w:t>5,18</w:t>
      </w:r>
    </w:p>
    <w:p>
      <w:r>
        <w:t>3,20</w:t>
      </w:r>
    </w:p>
    <w:p>
      <w:r>
        <w:t>1.3</w:t>
      </w:r>
    </w:p>
    <w:p>
      <w:r>
        <w:t>Đất trồng cây lâu năm</w:t>
      </w:r>
    </w:p>
    <w:p>
      <w:r>
        <w:t>CLN</w:t>
      </w:r>
    </w:p>
    <w:p>
      <w:r>
        <w:t>4,69</w:t>
      </w:r>
    </w:p>
    <w:p>
      <w:r>
        <w:t>0,48</w:t>
      </w:r>
    </w:p>
    <w:p>
      <w:r>
        <w:t>0,34</w:t>
      </w:r>
    </w:p>
    <w:p>
      <w:r>
        <w:t>1,90</w:t>
      </w:r>
    </w:p>
    <w:p>
      <w:r>
        <w:t>1,19</w:t>
      </w:r>
    </w:p>
    <w:p>
      <w:r>
        <w:t>1.4</w:t>
      </w:r>
    </w:p>
    <w:p>
      <w:r>
        <w:t>Đất rừng phòng hộ</w:t>
      </w:r>
    </w:p>
    <w:p>
      <w:r>
        <w:t>RPH</w:t>
      </w:r>
    </w:p>
    <w:p>
      <w:r>
        <w:t>1.5</w:t>
      </w:r>
    </w:p>
    <w:p>
      <w:r>
        <w:t>Đất rừng đặc dụng</w:t>
      </w:r>
    </w:p>
    <w:p>
      <w:r>
        <w:t>RDD</w:t>
      </w:r>
    </w:p>
    <w:p>
      <w:r>
        <w:t>1.6</w:t>
      </w:r>
    </w:p>
    <w:p>
      <w:r>
        <w:t>Đất rừng sản xuất</w:t>
      </w:r>
    </w:p>
    <w:p>
      <w:r>
        <w:t>RSX</w:t>
      </w:r>
    </w:p>
    <w:p>
      <w:r>
        <w:t>8,35</w:t>
      </w:r>
    </w:p>
    <w:p>
      <w:r>
        <w:t>0,19</w:t>
      </w:r>
    </w:p>
    <w:p>
      <w:r>
        <w:t>0,15</w:t>
      </w:r>
    </w:p>
    <w:p>
      <w:r>
        <w:t>Trong đó: Đất có rừng sản xuất là rừng tự nhiên</w:t>
      </w:r>
    </w:p>
    <w:p>
      <w:r>
        <w:t>RSN</w:t>
      </w:r>
    </w:p>
    <w:p>
      <w:r>
        <w:t>1.7</w:t>
      </w:r>
    </w:p>
    <w:p>
      <w:r>
        <w:t>Đất nuôi trồng thủy sản</w:t>
      </w:r>
    </w:p>
    <w:p>
      <w:r>
        <w:t>NTS</w:t>
      </w:r>
    </w:p>
    <w:p>
      <w:r>
        <w:t>4,18</w:t>
      </w:r>
    </w:p>
    <w:p>
      <w:r>
        <w:t>0,24</w:t>
      </w:r>
    </w:p>
    <w:p>
      <w:r>
        <w:t>1,24</w:t>
      </w:r>
    </w:p>
    <w:p>
      <w:r>
        <w:t>0,45</w:t>
      </w:r>
    </w:p>
    <w:p>
      <w:r>
        <w:t>1.8</w:t>
      </w:r>
    </w:p>
    <w:p>
      <w:r>
        <w:t>Đất làm muối</w:t>
      </w:r>
    </w:p>
    <w:p>
      <w:r>
        <w:t>LMU</w:t>
      </w:r>
    </w:p>
    <w:p>
      <w:r>
        <w:t>1.9</w:t>
      </w:r>
    </w:p>
    <w:p>
      <w:r>
        <w:t>Đất nông nghiệp khác</w:t>
      </w:r>
    </w:p>
    <w:p>
      <w:r>
        <w:t>NKH</w:t>
      </w:r>
    </w:p>
    <w:p>
      <w:r>
        <w:t>0,06</w:t>
      </w:r>
    </w:p>
    <w:p>
      <w:r>
        <w:t>2</w:t>
      </w:r>
    </w:p>
    <w:p>
      <w:r>
        <w:t>Đất phi nông nghiệp</w:t>
      </w:r>
    </w:p>
    <w:p>
      <w:r>
        <w:t>PNN</w:t>
      </w:r>
    </w:p>
    <w:p>
      <w:r>
        <w:t>53,24</w:t>
      </w:r>
    </w:p>
    <w:p>
      <w:r>
        <w:t>2,24</w:t>
      </w:r>
    </w:p>
    <w:p>
      <w:r>
        <w:t>1,17</w:t>
      </w:r>
    </w:p>
    <w:p>
      <w:r>
        <w:t>2,85</w:t>
      </w:r>
    </w:p>
    <w:p>
      <w:r>
        <w:t>0,36</w:t>
      </w:r>
    </w:p>
    <w:p>
      <w:r>
        <w:t>2,92</w:t>
      </w:r>
    </w:p>
    <w:p>
      <w:r>
        <w:t>9,35</w:t>
      </w:r>
    </w:p>
    <w:p>
      <w:r>
        <w:t>0,85</w:t>
      </w:r>
    </w:p>
    <w:p>
      <w:r>
        <w:t>1,36</w:t>
      </w:r>
    </w:p>
    <w:p>
      <w:r>
        <w:t>0,32</w:t>
      </w:r>
    </w:p>
    <w:p>
      <w:r>
        <w:t>0,57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0,07</w:t>
      </w:r>
    </w:p>
    <w:p>
      <w:r>
        <w:t>0,06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36,55</w:t>
      </w:r>
    </w:p>
    <w:p>
      <w:r>
        <w:t>2,24</w:t>
      </w:r>
    </w:p>
    <w:p>
      <w:r>
        <w:t>0,16</w:t>
      </w:r>
    </w:p>
    <w:p>
      <w:r>
        <w:t>2,10</w:t>
      </w:r>
    </w:p>
    <w:p>
      <w:r>
        <w:t>0,36</w:t>
      </w:r>
    </w:p>
    <w:p>
      <w:r>
        <w:t>2,87</w:t>
      </w:r>
    </w:p>
    <w:p>
      <w:r>
        <w:t>6,73</w:t>
      </w:r>
    </w:p>
    <w:p>
      <w:r>
        <w:t>0,85</w:t>
      </w:r>
    </w:p>
    <w:p>
      <w:r>
        <w:t>1,04</w:t>
      </w:r>
    </w:p>
    <w:p>
      <w:r>
        <w:t>0,32</w:t>
      </w:r>
    </w:p>
    <w:p>
      <w:r>
        <w:t>0,53</w:t>
      </w:r>
    </w:p>
    <w:p>
      <w:r>
        <w:t>Trong đó:</w:t>
      </w:r>
    </w:p>
    <w:p>
      <w:r>
        <w:t>-</w:t>
      </w:r>
    </w:p>
    <w:p>
      <w:r>
        <w:t>Đất giao thông</w:t>
      </w:r>
    </w:p>
    <w:p>
      <w:r>
        <w:t>DGT</w:t>
      </w:r>
    </w:p>
    <w:p>
      <w:r>
        <w:t>22,36</w:t>
      </w:r>
    </w:p>
    <w:p>
      <w:r>
        <w:t>1,28</w:t>
      </w:r>
    </w:p>
    <w:p>
      <w:r>
        <w:t>1,98</w:t>
      </w:r>
    </w:p>
    <w:p>
      <w:r>
        <w:t>0,19</w:t>
      </w:r>
    </w:p>
    <w:p>
      <w:r>
        <w:t>1,65</w:t>
      </w:r>
    </w:p>
    <w:p>
      <w:r>
        <w:t>5,96</w:t>
      </w:r>
    </w:p>
    <w:p>
      <w:r>
        <w:t>0,40</w:t>
      </w:r>
    </w:p>
    <w:p>
      <w:r>
        <w:t>1,02</w:t>
      </w:r>
    </w:p>
    <w:p>
      <w:r>
        <w:t>0,30</w:t>
      </w:r>
    </w:p>
    <w:p>
      <w:r>
        <w:t>0,24</w:t>
      </w:r>
    </w:p>
    <w:p>
      <w:r>
        <w:t>-</w:t>
      </w:r>
    </w:p>
    <w:p>
      <w:r>
        <w:t>Đất thủy lợi</w:t>
      </w:r>
    </w:p>
    <w:p>
      <w:r>
        <w:t>DTL</w:t>
      </w:r>
    </w:p>
    <w:p>
      <w:r>
        <w:t>10,69</w:t>
      </w:r>
    </w:p>
    <w:p>
      <w:r>
        <w:t>0,41</w:t>
      </w:r>
    </w:p>
    <w:p>
      <w:r>
        <w:t>0,04</w:t>
      </w:r>
    </w:p>
    <w:p>
      <w:r>
        <w:t>0,05</w:t>
      </w:r>
    </w:p>
    <w:p>
      <w:r>
        <w:t>1,10</w:t>
      </w:r>
    </w:p>
    <w:p>
      <w:r>
        <w:t>0,49</w:t>
      </w:r>
    </w:p>
    <w:p>
      <w:r>
        <w:t>0,33</w:t>
      </w:r>
    </w:p>
    <w:p>
      <w:r>
        <w:t>0,02</w:t>
      </w:r>
    </w:p>
    <w:p>
      <w:r>
        <w:t>0,02</w:t>
      </w:r>
    </w:p>
    <w:p>
      <w:r>
        <w:t>0,29</w:t>
      </w:r>
    </w:p>
    <w:p>
      <w:r>
        <w:t>-</w:t>
      </w:r>
    </w:p>
    <w:p>
      <w:r>
        <w:t>Đất xây dựng cơ sở văn hóa</w:t>
      </w:r>
    </w:p>
    <w:p>
      <w:r>
        <w:t>DVH</w:t>
      </w:r>
    </w:p>
    <w:p>
      <w:r>
        <w:t>0,25</w:t>
      </w:r>
    </w:p>
    <w:p>
      <w:r>
        <w:t>0,01</w:t>
      </w:r>
    </w:p>
    <w:p>
      <w:r>
        <w:t>0,12</w:t>
      </w:r>
    </w:p>
    <w:p>
      <w:r>
        <w:t>-</w:t>
      </w:r>
    </w:p>
    <w:p>
      <w:r>
        <w:t>Đất xây dựng cơ sở y tế</w:t>
      </w:r>
    </w:p>
    <w:p>
      <w:r>
        <w:t>DYT</w:t>
      </w:r>
    </w:p>
    <w:p>
      <w:r>
        <w:t>-</w:t>
      </w:r>
    </w:p>
    <w:p>
      <w:r>
        <w:t>Đất xây dựng cơ sở giáo dục và đào tạo</w:t>
      </w:r>
    </w:p>
    <w:p>
      <w:r>
        <w:t>DGD</w:t>
      </w:r>
    </w:p>
    <w:p>
      <w:r>
        <w:t>0,48</w:t>
      </w:r>
    </w:p>
    <w:p>
      <w:r>
        <w:t>0,12</w:t>
      </w:r>
    </w:p>
    <w:p>
      <w:r>
        <w:t>0,12</w:t>
      </w:r>
    </w:p>
    <w:p>
      <w:r>
        <w:t>-</w:t>
      </w:r>
    </w:p>
    <w:p>
      <w:r>
        <w:t>Đất xây dựng cơ sở thể dục thể thao</w:t>
      </w:r>
    </w:p>
    <w:p>
      <w:r>
        <w:t>DTT</w:t>
      </w:r>
    </w:p>
    <w:p>
      <w:r>
        <w:t>2,22</w:t>
      </w:r>
    </w:p>
    <w:p>
      <w:r>
        <w:t>0,55</w:t>
      </w:r>
    </w:p>
    <w:p>
      <w:r>
        <w:t>0,12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0,43</w:t>
      </w:r>
    </w:p>
    <w:p>
      <w:r>
        <w:t>0,27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0,12</w:t>
      </w:r>
    </w:p>
    <w:p>
      <w:r>
        <w:t>0,12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5,74</w:t>
      </w:r>
    </w:p>
    <w:p>
      <w:r>
        <w:t>1,01</w:t>
      </w:r>
    </w:p>
    <w:p>
      <w:r>
        <w:t>0,51</w:t>
      </w:r>
    </w:p>
    <w:p>
      <w:r>
        <w:t>0,05</w:t>
      </w:r>
    </w:p>
    <w:p>
      <w:r>
        <w:t>0,80</w:t>
      </w:r>
    </w:p>
    <w:p>
      <w:r>
        <w:t>0,32</w:t>
      </w:r>
    </w:p>
    <w:p>
      <w:r>
        <w:t>2.14</w:t>
      </w:r>
    </w:p>
    <w:p>
      <w:r>
        <w:t>Đất ở tại đô thị</w:t>
      </w:r>
    </w:p>
    <w:p>
      <w:r>
        <w:t>ODT</w:t>
      </w:r>
    </w:p>
    <w:p>
      <w:r>
        <w:t>1,47</w:t>
      </w:r>
    </w:p>
    <w:p>
      <w:r>
        <w:t>2.15</w:t>
      </w:r>
    </w:p>
    <w:p>
      <w:r>
        <w:t>Đất xây dựng trụ sở cơ quan</w:t>
      </w:r>
    </w:p>
    <w:p>
      <w:r>
        <w:t>TSC</w:t>
      </w:r>
    </w:p>
    <w:p>
      <w:r>
        <w:t>0,19</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2.19</w:t>
      </w:r>
    </w:p>
    <w:p>
      <w:r>
        <w:t>Đất sông, ngòi, kênh, rạch, suối</w:t>
      </w:r>
    </w:p>
    <w:p>
      <w:r>
        <w:t>SON</w:t>
      </w:r>
    </w:p>
    <w:p>
      <w:r>
        <w:t>5,84</w:t>
      </w:r>
    </w:p>
    <w:p>
      <w:r>
        <w:t>1,21</w:t>
      </w:r>
    </w:p>
    <w:p>
      <w:r>
        <w:t>2.20</w:t>
      </w:r>
    </w:p>
    <w:p>
      <w:r>
        <w:t>Đất có mặt nước chuyên dùng</w:t>
      </w:r>
    </w:p>
    <w:p>
      <w:r>
        <w:t>MNC</w:t>
      </w:r>
    </w:p>
    <w:p>
      <w:r>
        <w:t>3,33</w:t>
      </w:r>
    </w:p>
    <w:p>
      <w:r>
        <w:t>0,24</w:t>
      </w:r>
    </w:p>
    <w:p>
      <w:r>
        <w:t>0,55</w:t>
      </w:r>
    </w:p>
    <w:p>
      <w:r>
        <w:t>0,04</w:t>
      </w:r>
    </w:p>
    <w:p>
      <w:r>
        <w:t>2.21</w:t>
      </w:r>
    </w:p>
    <w:p>
      <w:r>
        <w:t>Đất phi nông nghiệp khác</w:t>
      </w:r>
    </w:p>
    <w:p>
      <w:r>
        <w:t>PNK</w:t>
      </w:r>
    </w:p>
    <w:p>
      <w:r>
        <w:t>PHỤ BIỂU SỐ III.1</w:t>
      </w:r>
    </w:p>
    <w:p>
      <w:r>
        <w:t>KẾ HOẠCH CHUYỂN MỤC ĐÍCH SỬ DỤNG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TT.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1</w:t>
      </w:r>
    </w:p>
    <w:p>
      <w:r>
        <w:t>Đất nông nghiệp chuyển sang phi nông nghiệp</w:t>
      </w:r>
    </w:p>
    <w:p>
      <w:r>
        <w:t>NNP/PNN</w:t>
      </w:r>
    </w:p>
    <w:p>
      <w:r>
        <w:t>423,62</w:t>
      </w:r>
    </w:p>
    <w:p>
      <w:r>
        <w:t>46,42</w:t>
      </w:r>
    </w:p>
    <w:p>
      <w:r>
        <w:t>1,24</w:t>
      </w:r>
    </w:p>
    <w:p>
      <w:r>
        <w:t>1,14</w:t>
      </w:r>
    </w:p>
    <w:p>
      <w:r>
        <w:t>20,92</w:t>
      </w:r>
    </w:p>
    <w:p>
      <w:r>
        <w:t>4,24</w:t>
      </w:r>
    </w:p>
    <w:p>
      <w:r>
        <w:t>10,24</w:t>
      </w:r>
    </w:p>
    <w:p>
      <w:r>
        <w:t>3,85</w:t>
      </w:r>
    </w:p>
    <w:p>
      <w:r>
        <w:t>9,50</w:t>
      </w:r>
    </w:p>
    <w:p>
      <w:r>
        <w:t>2,54</w:t>
      </w:r>
    </w:p>
    <w:p>
      <w:r>
        <w:t>Trong đó:</w:t>
      </w:r>
    </w:p>
    <w:p>
      <w:r>
        <w:t>1.1</w:t>
      </w:r>
    </w:p>
    <w:p>
      <w:r>
        <w:t>Đất trồng lúa</w:t>
      </w:r>
    </w:p>
    <w:p>
      <w:r>
        <w:t>LUA/PNN</w:t>
      </w:r>
    </w:p>
    <w:p>
      <w:r>
        <w:t>263,36</w:t>
      </w:r>
    </w:p>
    <w:p>
      <w:r>
        <w:t>42,36</w:t>
      </w:r>
    </w:p>
    <w:p>
      <w:r>
        <w:t>0,22</w:t>
      </w:r>
    </w:p>
    <w:p>
      <w:r>
        <w:t>1,10</w:t>
      </w:r>
    </w:p>
    <w:p>
      <w:r>
        <w:t>20,17</w:t>
      </w:r>
    </w:p>
    <w:p>
      <w:r>
        <w:t>4,21</w:t>
      </w:r>
    </w:p>
    <w:p>
      <w:r>
        <w:t>10,04</w:t>
      </w:r>
    </w:p>
    <w:p>
      <w:r>
        <w:t>3,78</w:t>
      </w:r>
    </w:p>
    <w:p>
      <w:r>
        <w:t>9,36</w:t>
      </w:r>
    </w:p>
    <w:p>
      <w:r>
        <w:t>1,58</w:t>
      </w:r>
    </w:p>
    <w:p>
      <w:r>
        <w:t>Trong đó: Đất chuyên trồng lúa nước</w:t>
      </w:r>
    </w:p>
    <w:p>
      <w:r>
        <w:t>LUC/PNN</w:t>
      </w:r>
    </w:p>
    <w:p>
      <w:r>
        <w:t>261,94</w:t>
      </w:r>
    </w:p>
    <w:p>
      <w:r>
        <w:t>42,36</w:t>
      </w:r>
    </w:p>
    <w:p>
      <w:r>
        <w:t>0,22</w:t>
      </w:r>
    </w:p>
    <w:p>
      <w:r>
        <w:t>1,10</w:t>
      </w:r>
    </w:p>
    <w:p>
      <w:r>
        <w:t>19,17</w:t>
      </w:r>
    </w:p>
    <w:p>
      <w:r>
        <w:t>4,21</w:t>
      </w:r>
    </w:p>
    <w:p>
      <w:r>
        <w:t>10,04</w:t>
      </w:r>
    </w:p>
    <w:p>
      <w:r>
        <w:t>3,78</w:t>
      </w:r>
    </w:p>
    <w:p>
      <w:r>
        <w:t>9,36</w:t>
      </w:r>
    </w:p>
    <w:p>
      <w:r>
        <w:t>1,58</w:t>
      </w:r>
    </w:p>
    <w:p>
      <w:r>
        <w:t>1.2</w:t>
      </w:r>
    </w:p>
    <w:p>
      <w:r>
        <w:t>Đất trồng cây hàng năm khác</w:t>
      </w:r>
    </w:p>
    <w:p>
      <w:r>
        <w:t>HNK/PNN</w:t>
      </w:r>
    </w:p>
    <w:p>
      <w:r>
        <w:t>17,30</w:t>
      </w:r>
    </w:p>
    <w:p>
      <w:r>
        <w:t>3,08</w:t>
      </w:r>
    </w:p>
    <w:p>
      <w:r>
        <w:t>0,54</w:t>
      </w:r>
    </w:p>
    <w:p>
      <w:r>
        <w:t>0,56</w:t>
      </w:r>
    </w:p>
    <w:p>
      <w:r>
        <w:t>0,03</w:t>
      </w:r>
    </w:p>
    <w:p>
      <w:r>
        <w:t>0,20</w:t>
      </w:r>
    </w:p>
    <w:p>
      <w:r>
        <w:t>0,11</w:t>
      </w:r>
    </w:p>
    <w:p>
      <w:r>
        <w:t>0,60</w:t>
      </w:r>
    </w:p>
    <w:p>
      <w:r>
        <w:t>1.3</w:t>
      </w:r>
    </w:p>
    <w:p>
      <w:r>
        <w:t>Đất trồng cây lâu năm</w:t>
      </w:r>
    </w:p>
    <w:p>
      <w:r>
        <w:t>CLN/PNN</w:t>
      </w:r>
    </w:p>
    <w:p>
      <w:r>
        <w:t>5,74</w:t>
      </w:r>
    </w:p>
    <w:p>
      <w:r>
        <w:t>0,85</w:t>
      </w:r>
    </w:p>
    <w:p>
      <w:r>
        <w:t>0,48</w:t>
      </w:r>
    </w:p>
    <w:p>
      <w:r>
        <w:t>0,04</w:t>
      </w:r>
    </w:p>
    <w:p>
      <w:r>
        <w:t>0,33</w:t>
      </w:r>
    </w:p>
    <w:p>
      <w:r>
        <w:t>1.4</w:t>
      </w:r>
    </w:p>
    <w:p>
      <w:r>
        <w:t>Đất rừng phòng hộ</w:t>
      </w:r>
    </w:p>
    <w:p>
      <w:r>
        <w:t>RPH/PNN</w:t>
      </w:r>
    </w:p>
    <w:p>
      <w:r>
        <w:t>1.5</w:t>
      </w:r>
    </w:p>
    <w:p>
      <w:r>
        <w:t>Đất rừng đặc dụng</w:t>
      </w:r>
    </w:p>
    <w:p>
      <w:r>
        <w:t>RDD/PNN</w:t>
      </w:r>
    </w:p>
    <w:p>
      <w:r>
        <w:t>1.6</w:t>
      </w:r>
    </w:p>
    <w:p>
      <w:r>
        <w:t>Đất rừng sản xuất</w:t>
      </w:r>
    </w:p>
    <w:p>
      <w:r>
        <w:t>RSX/PNN</w:t>
      </w:r>
    </w:p>
    <w:p>
      <w:r>
        <w:t>132,78</w:t>
      </w:r>
    </w:p>
    <w:p>
      <w:r>
        <w:t>0,05</w:t>
      </w:r>
    </w:p>
    <w:p>
      <w:r>
        <w:t>Trong đó: Đất có rừng sản xuất là rừng tự nhiên</w:t>
      </w:r>
    </w:p>
    <w:p>
      <w:r>
        <w:t>1.7</w:t>
      </w:r>
    </w:p>
    <w:p>
      <w:r>
        <w:t>Đất nuôi trồng thủy sản</w:t>
      </w:r>
    </w:p>
    <w:p>
      <w:r>
        <w:t>NTS/PNN</w:t>
      </w:r>
    </w:p>
    <w:p>
      <w:r>
        <w:t>4,38</w:t>
      </w:r>
    </w:p>
    <w:p>
      <w:r>
        <w:t>0,08</w:t>
      </w:r>
    </w:p>
    <w:p>
      <w:r>
        <w:t>0,19</w:t>
      </w:r>
    </w:p>
    <w:p>
      <w:r>
        <w:t>0,07</w:t>
      </w:r>
    </w:p>
    <w:p>
      <w:r>
        <w:t>0,03</w:t>
      </w:r>
    </w:p>
    <w:p>
      <w:r>
        <w:t>0,03</w:t>
      </w:r>
    </w:p>
    <w:p>
      <w:r>
        <w:t>1.8</w:t>
      </w:r>
    </w:p>
    <w:p>
      <w:r>
        <w:t>Đất làm muối</w:t>
      </w:r>
    </w:p>
    <w:p>
      <w:r>
        <w:t>LMU/PNN</w:t>
      </w:r>
    </w:p>
    <w:p>
      <w:r>
        <w:t>1.9</w:t>
      </w:r>
    </w:p>
    <w:p>
      <w:r>
        <w:t>Đất nông nghiệp khác</w:t>
      </w:r>
    </w:p>
    <w:p>
      <w:r>
        <w:t>NKH/PNN</w:t>
      </w:r>
    </w:p>
    <w:p>
      <w:r>
        <w:t>0,06</w:t>
      </w:r>
    </w:p>
    <w:p>
      <w:r>
        <w:t>2</w:t>
      </w:r>
    </w:p>
    <w:p>
      <w:r>
        <w:t>Chuyển đổi cơ cấu sử dụng đất trong nội bộ đất nông nghiệp</w:t>
      </w:r>
    </w:p>
    <w:p>
      <w:r>
        <w:t>26,62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5,82</w:t>
      </w:r>
    </w:p>
    <w:p>
      <w:r>
        <w:t>2,06</w:t>
      </w:r>
    </w:p>
    <w:p>
      <w:r>
        <w:t>0,71</w:t>
      </w:r>
    </w:p>
    <w:p>
      <w:r>
        <w:t>0,06</w:t>
      </w:r>
    </w:p>
    <w:p>
      <w:r>
        <w:t>PHỤ BIỂU SỐ III.2</w:t>
      </w:r>
    </w:p>
    <w:p>
      <w:r>
        <w:t>KẾ HOẠCH CHUYỂN MỤC ĐÍCH SỬ DỤNG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Tế     Nông</w:t>
      </w:r>
    </w:p>
    <w:p>
      <w:r>
        <w:t>Xã Tế Lợi</w:t>
      </w:r>
    </w:p>
    <w:p>
      <w:r>
        <w:t>Xã Tế Thắng</w:t>
      </w:r>
    </w:p>
    <w:p>
      <w:r>
        <w:t>Xã Minh Khôi</w:t>
      </w:r>
    </w:p>
    <w:p>
      <w:r>
        <w:t>Xã Minh Nghĩa</w:t>
      </w:r>
    </w:p>
    <w:p>
      <w:r>
        <w:t>Xã Vạn Thắng</w:t>
      </w:r>
    </w:p>
    <w:p>
      <w:r>
        <w:t>Xã Vạn     Hòa</w:t>
      </w:r>
    </w:p>
    <w:p>
      <w:r>
        <w:t>Xã Vạn Thiện</w:t>
      </w:r>
    </w:p>
    <w:p>
      <w:r>
        <w:t>Xã Thăng Long</w:t>
      </w:r>
    </w:p>
    <w:p>
      <w:r>
        <w:t>Xã Thăng Thọ</w:t>
      </w:r>
    </w:p>
    <w:p>
      <w:r>
        <w:t>1</w:t>
      </w:r>
    </w:p>
    <w:p>
      <w:r>
        <w:t>Đất nông nghiệp chuyển sang phi nông nghiệp</w:t>
      </w:r>
    </w:p>
    <w:p>
      <w:r>
        <w:t>NNP/PNN</w:t>
      </w:r>
    </w:p>
    <w:p>
      <w:r>
        <w:t>423,62</w:t>
      </w:r>
    </w:p>
    <w:p>
      <w:r>
        <w:t>6,35</w:t>
      </w:r>
    </w:p>
    <w:p>
      <w:r>
        <w:t>11,45</w:t>
      </w:r>
    </w:p>
    <w:p>
      <w:r>
        <w:t>5,32</w:t>
      </w:r>
    </w:p>
    <w:p>
      <w:r>
        <w:t>12,40</w:t>
      </w:r>
    </w:p>
    <w:p>
      <w:r>
        <w:t>2,93</w:t>
      </w:r>
    </w:p>
    <w:p>
      <w:r>
        <w:t>36,52</w:t>
      </w:r>
    </w:p>
    <w:p>
      <w:r>
        <w:t>12,18</w:t>
      </w:r>
    </w:p>
    <w:p>
      <w:r>
        <w:t>0,02</w:t>
      </w:r>
    </w:p>
    <w:p>
      <w:r>
        <w:t>3,03</w:t>
      </w:r>
    </w:p>
    <w:p>
      <w:r>
        <w:t>8,33</w:t>
      </w:r>
    </w:p>
    <w:p>
      <w:r>
        <w:t>Trong đó:</w:t>
      </w:r>
    </w:p>
    <w:p>
      <w:r>
        <w:t>1.1</w:t>
      </w:r>
    </w:p>
    <w:p>
      <w:r>
        <w:t>Đất trồng lúa</w:t>
      </w:r>
    </w:p>
    <w:p>
      <w:r>
        <w:t>LUA/PNN</w:t>
      </w:r>
    </w:p>
    <w:p>
      <w:r>
        <w:t>263,36</w:t>
      </w:r>
    </w:p>
    <w:p>
      <w:r>
        <w:t>4,45</w:t>
      </w:r>
    </w:p>
    <w:p>
      <w:r>
        <w:t>10,17</w:t>
      </w:r>
    </w:p>
    <w:p>
      <w:r>
        <w:t>4,95</w:t>
      </w:r>
    </w:p>
    <w:p>
      <w:r>
        <w:t>12,06</w:t>
      </w:r>
    </w:p>
    <w:p>
      <w:r>
        <w:t>2,58</w:t>
      </w:r>
    </w:p>
    <w:p>
      <w:r>
        <w:t>30,05</w:t>
      </w:r>
    </w:p>
    <w:p>
      <w:r>
        <w:t>10,01</w:t>
      </w:r>
    </w:p>
    <w:p>
      <w:r>
        <w:t>2,58</w:t>
      </w:r>
    </w:p>
    <w:p>
      <w:r>
        <w:t>8,23</w:t>
      </w:r>
    </w:p>
    <w:p>
      <w:r>
        <w:t>Trong đó: Đất chuyên trồng lúa nước</w:t>
      </w:r>
    </w:p>
    <w:p>
      <w:r>
        <w:t>LUC/PNN</w:t>
      </w:r>
    </w:p>
    <w:p>
      <w:r>
        <w:t>261,94</w:t>
      </w:r>
    </w:p>
    <w:p>
      <w:r>
        <w:t>4,45</w:t>
      </w:r>
    </w:p>
    <w:p>
      <w:r>
        <w:t>10,17</w:t>
      </w:r>
    </w:p>
    <w:p>
      <w:r>
        <w:t>4,95</w:t>
      </w:r>
    </w:p>
    <w:p>
      <w:r>
        <w:t>12,06</w:t>
      </w:r>
    </w:p>
    <w:p>
      <w:r>
        <w:t>2,58</w:t>
      </w:r>
    </w:p>
    <w:p>
      <w:r>
        <w:t>30,05</w:t>
      </w:r>
    </w:p>
    <w:p>
      <w:r>
        <w:t>10,01</w:t>
      </w:r>
    </w:p>
    <w:p>
      <w:r>
        <w:t>2,58</w:t>
      </w:r>
    </w:p>
    <w:p>
      <w:r>
        <w:t>7,85</w:t>
      </w:r>
    </w:p>
    <w:p>
      <w:r>
        <w:t>1.2</w:t>
      </w:r>
    </w:p>
    <w:p>
      <w:r>
        <w:t>Đất trồng cây hàng năm khác</w:t>
      </w:r>
    </w:p>
    <w:p>
      <w:r>
        <w:t>HNK/PNN</w:t>
      </w:r>
    </w:p>
    <w:p>
      <w:r>
        <w:t>17,30</w:t>
      </w:r>
    </w:p>
    <w:p>
      <w:r>
        <w:t>1,18</w:t>
      </w:r>
    </w:p>
    <w:p>
      <w:r>
        <w:t>0,12</w:t>
      </w:r>
    </w:p>
    <w:p>
      <w:r>
        <w:t>0,35</w:t>
      </w:r>
    </w:p>
    <w:p>
      <w:r>
        <w:t>0,21</w:t>
      </w:r>
    </w:p>
    <w:p>
      <w:r>
        <w:t>0,35</w:t>
      </w:r>
    </w:p>
    <w:p>
      <w:r>
        <w:t>0,48</w:t>
      </w:r>
    </w:p>
    <w:p>
      <w:r>
        <w:t>0,01</w:t>
      </w:r>
    </w:p>
    <w:p>
      <w:r>
        <w:t>0,45</w:t>
      </w:r>
    </w:p>
    <w:p>
      <w:r>
        <w:t>0,10</w:t>
      </w:r>
    </w:p>
    <w:p>
      <w:r>
        <w:t>1.3</w:t>
      </w:r>
    </w:p>
    <w:p>
      <w:r>
        <w:t>Đất trồng cây lâu năm</w:t>
      </w:r>
    </w:p>
    <w:p>
      <w:r>
        <w:t>CLN/PNN</w:t>
      </w:r>
    </w:p>
    <w:p>
      <w:r>
        <w:t>5,74</w:t>
      </w:r>
    </w:p>
    <w:p>
      <w:r>
        <w:t>0,03</w:t>
      </w:r>
    </w:p>
    <w:p>
      <w:r>
        <w:t>0,02</w:t>
      </w:r>
    </w:p>
    <w:p>
      <w:r>
        <w:t>1.4</w:t>
      </w:r>
    </w:p>
    <w:p>
      <w:r>
        <w:t>Đất rừng phòng hộ</w:t>
      </w:r>
    </w:p>
    <w:p>
      <w:r>
        <w:t>RPH/PNN</w:t>
      </w:r>
    </w:p>
    <w:p>
      <w:r>
        <w:t>1.5</w:t>
      </w:r>
    </w:p>
    <w:p>
      <w:r>
        <w:t>Đất rừng đặc dụng</w:t>
      </w:r>
    </w:p>
    <w:p>
      <w:r>
        <w:t>RDD/PNN</w:t>
      </w:r>
    </w:p>
    <w:p>
      <w:r>
        <w:t>1.6</w:t>
      </w:r>
    </w:p>
    <w:p>
      <w:r>
        <w:t>Đất rừng sản xuất</w:t>
      </w:r>
    </w:p>
    <w:p>
      <w:r>
        <w:t>RSX/PNN</w:t>
      </w:r>
    </w:p>
    <w:p>
      <w:r>
        <w:t>132,78</w:t>
      </w:r>
    </w:p>
    <w:p>
      <w:r>
        <w:t>0,01</w:t>
      </w:r>
    </w:p>
    <w:p>
      <w:r>
        <w:t>0,01</w:t>
      </w:r>
    </w:p>
    <w:p>
      <w:r>
        <w:t>5,92</w:t>
      </w:r>
    </w:p>
    <w:p>
      <w:r>
        <w:t>2,10</w:t>
      </w:r>
    </w:p>
    <w:p>
      <w:r>
        <w:t>Trong đó: Đất có rừng sản xuất là rừng tự nhiên</w:t>
      </w:r>
    </w:p>
    <w:p>
      <w:r>
        <w:t>1.7</w:t>
      </w:r>
    </w:p>
    <w:p>
      <w:r>
        <w:t>Đất nuôi trồng thủy sản</w:t>
      </w:r>
    </w:p>
    <w:p>
      <w:r>
        <w:t>NTS/PNN</w:t>
      </w:r>
    </w:p>
    <w:p>
      <w:r>
        <w:t>4,38</w:t>
      </w:r>
    </w:p>
    <w:p>
      <w:r>
        <w:t>0,72</w:t>
      </w:r>
    </w:p>
    <w:p>
      <w:r>
        <w:t>1,15</w:t>
      </w:r>
    </w:p>
    <w:p>
      <w:r>
        <w:t>0,01</w:t>
      </w:r>
    </w:p>
    <w:p>
      <w:r>
        <w:t>0,10</w:t>
      </w:r>
    </w:p>
    <w:p>
      <w:r>
        <w:t>0,01</w:t>
      </w:r>
    </w:p>
    <w:p>
      <w:r>
        <w:t>0,06</w:t>
      </w:r>
    </w:p>
    <w:p>
      <w:r>
        <w:t>1.8</w:t>
      </w:r>
    </w:p>
    <w:p>
      <w:r>
        <w:t>Đất làm muối</w:t>
      </w:r>
    </w:p>
    <w:p>
      <w:r>
        <w:t>LMU/PNN</w:t>
      </w:r>
    </w:p>
    <w:p>
      <w:r>
        <w:t>1.9</w:t>
      </w:r>
    </w:p>
    <w:p>
      <w:r>
        <w:t>Đất nông nghiệp khác</w:t>
      </w:r>
    </w:p>
    <w:p>
      <w:r>
        <w:t>NKH/PNN</w:t>
      </w:r>
    </w:p>
    <w:p>
      <w:r>
        <w:t>0,06</w:t>
      </w:r>
    </w:p>
    <w:p>
      <w:r>
        <w:t>0,06</w:t>
      </w:r>
    </w:p>
    <w:p>
      <w:r>
        <w:t>2</w:t>
      </w:r>
    </w:p>
    <w:p>
      <w:r>
        <w:t>Chuyển đổi cơ cấu sử dụng đất trong nội bộ đất nông nghiệp</w:t>
      </w:r>
    </w:p>
    <w:p>
      <w:r>
        <w:t>26,62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5,82</w:t>
      </w:r>
    </w:p>
    <w:p>
      <w:r>
        <w:t>0,07</w:t>
      </w:r>
    </w:p>
    <w:p>
      <w:r>
        <w:t>0,13</w:t>
      </w:r>
    </w:p>
    <w:p>
      <w:r>
        <w:t>0,17</w:t>
      </w:r>
    </w:p>
    <w:p>
      <w:r>
        <w:t>0,11</w:t>
      </w:r>
    </w:p>
    <w:p>
      <w:r>
        <w:t>0,06</w:t>
      </w:r>
    </w:p>
    <w:p>
      <w:r>
        <w:t>PHỤ BIỂU SỐ III.3</w:t>
      </w:r>
    </w:p>
    <w:p>
      <w:r>
        <w:t>KẾ HOẠCH CHUYỂN MỤC ĐÍCH SỬ DỤNG ĐẤT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Thăng Bình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1</w:t>
      </w:r>
    </w:p>
    <w:p>
      <w:r>
        <w:t>Đất nông nghiệp chuyển sang phi nông nghiệp</w:t>
      </w:r>
    </w:p>
    <w:p>
      <w:r>
        <w:t>NNP/PNN</w:t>
      </w:r>
    </w:p>
    <w:p>
      <w:r>
        <w:t>423,62</w:t>
      </w:r>
    </w:p>
    <w:p>
      <w:r>
        <w:t>31,04</w:t>
      </w:r>
    </w:p>
    <w:p>
      <w:r>
        <w:t>1,56</w:t>
      </w:r>
    </w:p>
    <w:p>
      <w:r>
        <w:t>9,18</w:t>
      </w:r>
    </w:p>
    <w:p>
      <w:r>
        <w:t>2,40</w:t>
      </w:r>
    </w:p>
    <w:p>
      <w:r>
        <w:t>58,96</w:t>
      </w:r>
    </w:p>
    <w:p>
      <w:r>
        <w:t>106,11</w:t>
      </w:r>
    </w:p>
    <w:p>
      <w:r>
        <w:t>2,89</w:t>
      </w:r>
    </w:p>
    <w:p>
      <w:r>
        <w:t>5,26</w:t>
      </w:r>
    </w:p>
    <w:p>
      <w:r>
        <w:t>2,34</w:t>
      </w:r>
    </w:p>
    <w:p>
      <w:r>
        <w:t>5,26</w:t>
      </w:r>
    </w:p>
    <w:p>
      <w:r>
        <w:t>Trong đó:</w:t>
      </w:r>
    </w:p>
    <w:p>
      <w:r>
        <w:t>1.1</w:t>
      </w:r>
    </w:p>
    <w:p>
      <w:r>
        <w:t>Đất trồng lúa</w:t>
      </w:r>
    </w:p>
    <w:p>
      <w:r>
        <w:t>LUA/PNN</w:t>
      </w:r>
    </w:p>
    <w:p>
      <w:r>
        <w:t>263,36</w:t>
      </w:r>
    </w:p>
    <w:p>
      <w:r>
        <w:t>24,10</w:t>
      </w:r>
    </w:p>
    <w:p>
      <w:r>
        <w:t>0,67</w:t>
      </w:r>
    </w:p>
    <w:p>
      <w:r>
        <w:t>8,79</w:t>
      </w:r>
    </w:p>
    <w:p>
      <w:r>
        <w:t>2,38</w:t>
      </w:r>
    </w:p>
    <w:p>
      <w:r>
        <w:t>14,97</w:t>
      </w:r>
    </w:p>
    <w:p>
      <w:r>
        <w:t>23,77</w:t>
      </w:r>
    </w:p>
    <w:p>
      <w:r>
        <w:t>2,89</w:t>
      </w:r>
    </w:p>
    <w:p>
      <w:r>
        <w:t>0,35</w:t>
      </w:r>
    </w:p>
    <w:p>
      <w:r>
        <w:t>2,28</w:t>
      </w:r>
    </w:p>
    <w:p>
      <w:r>
        <w:t>5,26</w:t>
      </w:r>
    </w:p>
    <w:p>
      <w:r>
        <w:t>Trong đó: Đất chuyên trồng lúa nước</w:t>
      </w:r>
    </w:p>
    <w:p>
      <w:r>
        <w:t>LUC/PNN</w:t>
      </w:r>
    </w:p>
    <w:p>
      <w:r>
        <w:t>261,94</w:t>
      </w:r>
    </w:p>
    <w:p>
      <w:r>
        <w:t>24,10</w:t>
      </w:r>
    </w:p>
    <w:p>
      <w:r>
        <w:t>0,67</w:t>
      </w:r>
    </w:p>
    <w:p>
      <w:r>
        <w:t>8,79</w:t>
      </w:r>
    </w:p>
    <w:p>
      <w:r>
        <w:t>2,34</w:t>
      </w:r>
    </w:p>
    <w:p>
      <w:r>
        <w:t>14,97</w:t>
      </w:r>
    </w:p>
    <w:p>
      <w:r>
        <w:t>23,77</w:t>
      </w:r>
    </w:p>
    <w:p>
      <w:r>
        <w:t>2,89</w:t>
      </w:r>
    </w:p>
    <w:p>
      <w:r>
        <w:t>0,35</w:t>
      </w:r>
    </w:p>
    <w:p>
      <w:r>
        <w:t>2,28</w:t>
      </w:r>
    </w:p>
    <w:p>
      <w:r>
        <w:t>5,26</w:t>
      </w:r>
    </w:p>
    <w:p>
      <w:r>
        <w:t>1.2</w:t>
      </w:r>
    </w:p>
    <w:p>
      <w:r>
        <w:t>Đất trồng cây hàng năm khác</w:t>
      </w:r>
    </w:p>
    <w:p>
      <w:r>
        <w:t>HNK/PNN</w:t>
      </w:r>
    </w:p>
    <w:p>
      <w:r>
        <w:t>17,30</w:t>
      </w:r>
    </w:p>
    <w:p>
      <w:r>
        <w:t>0,02</w:t>
      </w:r>
    </w:p>
    <w:p>
      <w:r>
        <w:t>0,17</w:t>
      </w:r>
    </w:p>
    <w:p>
      <w:r>
        <w:t>0,05</w:t>
      </w:r>
    </w:p>
    <w:p>
      <w:r>
        <w:t>0,02</w:t>
      </w:r>
    </w:p>
    <w:p>
      <w:r>
        <w:t>0,04</w:t>
      </w:r>
    </w:p>
    <w:p>
      <w:r>
        <w:t>5,33</w:t>
      </w:r>
    </w:p>
    <w:p>
      <w:r>
        <w:t>3,27</w:t>
      </w:r>
    </w:p>
    <w:p>
      <w:r>
        <w:t>0,03</w:t>
      </w:r>
    </w:p>
    <w:p>
      <w:r>
        <w:t>1.3</w:t>
      </w:r>
    </w:p>
    <w:p>
      <w:r>
        <w:t>Đất trồng cây lâu năm</w:t>
      </w:r>
    </w:p>
    <w:p>
      <w:r>
        <w:t>CLN/PNN</w:t>
      </w:r>
    </w:p>
    <w:p>
      <w:r>
        <w:t>5,74</w:t>
      </w:r>
    </w:p>
    <w:p>
      <w:r>
        <w:t>0,53</w:t>
      </w:r>
    </w:p>
    <w:p>
      <w:r>
        <w:t>0,34</w:t>
      </w:r>
    </w:p>
    <w:p>
      <w:r>
        <w:t>1,90</w:t>
      </w:r>
    </w:p>
    <w:p>
      <w:r>
        <w:t>1,19</w:t>
      </w:r>
    </w:p>
    <w:p>
      <w:r>
        <w:t>0,03</w:t>
      </w:r>
    </w:p>
    <w:p>
      <w:r>
        <w:t>1.4</w:t>
      </w:r>
    </w:p>
    <w:p>
      <w:r>
        <w:t>Đất rừng phòng hộ</w:t>
      </w:r>
    </w:p>
    <w:p>
      <w:r>
        <w:t>RPH/PNN</w:t>
      </w:r>
    </w:p>
    <w:p>
      <w:r>
        <w:t>1.5</w:t>
      </w:r>
    </w:p>
    <w:p>
      <w:r>
        <w:t>Đất rừng đặc dụng</w:t>
      </w:r>
    </w:p>
    <w:p>
      <w:r>
        <w:t>RDD/PNN</w:t>
      </w:r>
    </w:p>
    <w:p>
      <w:r>
        <w:t>1.6</w:t>
      </w:r>
    </w:p>
    <w:p>
      <w:r>
        <w:t>Đất rừng sản xuất</w:t>
      </w:r>
    </w:p>
    <w:p>
      <w:r>
        <w:t>RSX/PNN</w:t>
      </w:r>
    </w:p>
    <w:p>
      <w:r>
        <w:t>132,78</w:t>
      </w:r>
    </w:p>
    <w:p>
      <w:r>
        <w:t>6,68</w:t>
      </w:r>
    </w:p>
    <w:p>
      <w:r>
        <w:t>0,19</w:t>
      </w:r>
    </w:p>
    <w:p>
      <w:r>
        <w:t>43,95</w:t>
      </w:r>
    </w:p>
    <w:p>
      <w:r>
        <w:t>73,87</w:t>
      </w:r>
    </w:p>
    <w:p>
      <w:r>
        <w:t>Trong đó: Đất có rừng sản xuất là rừng tự nhiên</w:t>
      </w:r>
    </w:p>
    <w:p>
      <w:r>
        <w:t>1.7</w:t>
      </w:r>
    </w:p>
    <w:p>
      <w:r>
        <w:t>Đất nuôi trồng thủy sản</w:t>
      </w:r>
    </w:p>
    <w:p>
      <w:r>
        <w:t>NTS/PNN</w:t>
      </w:r>
    </w:p>
    <w:p>
      <w:r>
        <w:t>4,38</w:t>
      </w:r>
    </w:p>
    <w:p>
      <w:r>
        <w:t>0,24</w:t>
      </w:r>
    </w:p>
    <w:p>
      <w:r>
        <w:t>1,24</w:t>
      </w:r>
    </w:p>
    <w:p>
      <w:r>
        <w:t>0,45</w:t>
      </w:r>
    </w:p>
    <w:p>
      <w:r>
        <w:t>1.8</w:t>
      </w:r>
    </w:p>
    <w:p>
      <w:r>
        <w:t>Đất làm muối</w:t>
      </w:r>
    </w:p>
    <w:p>
      <w:r>
        <w:t>LMU/PNN</w:t>
      </w:r>
    </w:p>
    <w:p>
      <w:r>
        <w:t>1.9</w:t>
      </w:r>
    </w:p>
    <w:p>
      <w:r>
        <w:t>Đất nông nghiệp khác</w:t>
      </w:r>
    </w:p>
    <w:p>
      <w:r>
        <w:t>NKH/PNN</w:t>
      </w:r>
    </w:p>
    <w:p>
      <w:r>
        <w:t>0,06</w:t>
      </w:r>
    </w:p>
    <w:p>
      <w:r>
        <w:t>2</w:t>
      </w:r>
    </w:p>
    <w:p>
      <w:r>
        <w:t>Chuyển đổi cơ cấu sử dụng đất trong nội bộ đất nông     nghiệp</w:t>
      </w:r>
    </w:p>
    <w:p>
      <w:r>
        <w:t>26,62</w:t>
      </w:r>
    </w:p>
    <w:p>
      <w:r>
        <w:t>26,62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5,82</w:t>
      </w:r>
    </w:p>
    <w:p>
      <w:r>
        <w:t>0,35</w:t>
      </w:r>
    </w:p>
    <w:p>
      <w:r>
        <w:t>0,23</w:t>
      </w:r>
    </w:p>
    <w:p>
      <w:r>
        <w:t>0,13</w:t>
      </w:r>
    </w:p>
    <w:p>
      <w:r>
        <w:t>0,73</w:t>
      </w:r>
    </w:p>
    <w:p>
      <w:r>
        <w:t>0,19</w:t>
      </w:r>
    </w:p>
    <w:p>
      <w:r>
        <w:t>0,32</w:t>
      </w:r>
    </w:p>
    <w:p>
      <w:r>
        <w:t>0,50</w:t>
      </w:r>
    </w:p>
    <w:p>
      <w:r>
        <w:t>PHỤ BIỂU SỐ IV.1</w:t>
      </w:r>
    </w:p>
    <w:p>
      <w:r>
        <w:t>KẾ HOẠCH ĐƯA ĐẤT CHƯA SỬ DỤNG VÀO SỬ DỤNG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Nông Cống</w:t>
      </w:r>
    </w:p>
    <w:p>
      <w:r>
        <w:t>Xã Yên Mỹ</w:t>
      </w:r>
    </w:p>
    <w:p>
      <w:r>
        <w:t>Xã Tân Phúc</w:t>
      </w:r>
    </w:p>
    <w:p>
      <w:r>
        <w:t>Xã Tân Thọ</w:t>
      </w:r>
    </w:p>
    <w:p>
      <w:r>
        <w:t>Xã Tân Khang</w:t>
      </w:r>
    </w:p>
    <w:p>
      <w:r>
        <w:t>Xã Trung Chính</w:t>
      </w:r>
    </w:p>
    <w:p>
      <w:r>
        <w:t>Xã Trung Thành</w:t>
      </w:r>
    </w:p>
    <w:p>
      <w:r>
        <w:t>Xã Hoàng Giang</w:t>
      </w:r>
    </w:p>
    <w:p>
      <w:r>
        <w:t>Xã Hoàng Sơn</w:t>
      </w:r>
    </w:p>
    <w:p>
      <w:r>
        <w:t>1</w:t>
      </w:r>
    </w:p>
    <w:p>
      <w:r>
        <w:t>Đất nông nghiệp</w:t>
      </w:r>
    </w:p>
    <w:p>
      <w:r>
        <w:t>NNP</w:t>
      </w:r>
    </w:p>
    <w:p>
      <w:r>
        <w:t>41,04</w:t>
      </w:r>
    </w:p>
    <w:p>
      <w:r>
        <w:t>0,50</w:t>
      </w:r>
    </w:p>
    <w:p>
      <w:r>
        <w:t>5,00</w:t>
      </w:r>
    </w:p>
    <w:p>
      <w:r>
        <w:t>15,00</w:t>
      </w:r>
    </w:p>
    <w:p>
      <w:r>
        <w:t>10,00</w:t>
      </w:r>
    </w:p>
    <w:p>
      <w:r>
        <w:t>5,00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15,00</w:t>
      </w:r>
    </w:p>
    <w:p>
      <w:r>
        <w:t>5,00</w:t>
      </w:r>
    </w:p>
    <w:p>
      <w:r>
        <w:t>5,00</w:t>
      </w:r>
    </w:p>
    <w:p>
      <w:r>
        <w:t>5,00</w:t>
      </w:r>
    </w:p>
    <w:p>
      <w:r>
        <w:t>1.4</w:t>
      </w:r>
    </w:p>
    <w:p>
      <w:r>
        <w:t>Đất rừng phòng hộ</w:t>
      </w:r>
    </w:p>
    <w:p>
      <w:r>
        <w:t>RPH</w:t>
      </w:r>
    </w:p>
    <w:p>
      <w:r>
        <w:t>1.5</w:t>
      </w:r>
    </w:p>
    <w:p>
      <w:r>
        <w:t>Đất rừng đặc dụng</w:t>
      </w:r>
    </w:p>
    <w:p>
      <w:r>
        <w:t>RDD</w:t>
      </w:r>
    </w:p>
    <w:p>
      <w:r>
        <w:t>1.6</w:t>
      </w:r>
    </w:p>
    <w:p>
      <w:r>
        <w:t>Đất rừng sản xuất</w:t>
      </w:r>
    </w:p>
    <w:p>
      <w:r>
        <w:t>RSX</w:t>
      </w:r>
    </w:p>
    <w:p>
      <w:r>
        <w:t>20,00</w:t>
      </w:r>
    </w:p>
    <w:p>
      <w:r>
        <w:t>10,00</w:t>
      </w:r>
    </w:p>
    <w:p>
      <w:r>
        <w:t>10,00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6,04</w:t>
      </w:r>
    </w:p>
    <w:p>
      <w:r>
        <w:t>0,50</w:t>
      </w:r>
    </w:p>
    <w:p>
      <w:r>
        <w:t>2</w:t>
      </w:r>
    </w:p>
    <w:p>
      <w:r>
        <w:t>Đất phi nông nghiệp</w:t>
      </w:r>
    </w:p>
    <w:p>
      <w:r>
        <w:t>PNN</w:t>
      </w:r>
    </w:p>
    <w:p>
      <w:r>
        <w:t>7,04</w:t>
      </w:r>
    </w:p>
    <w:p>
      <w:r>
        <w:t>0,32</w:t>
      </w:r>
    </w:p>
    <w:p>
      <w:r>
        <w:t>0,07</w:t>
      </w:r>
    </w:p>
    <w:p>
      <w:r>
        <w:t>0,11</w:t>
      </w:r>
    </w:p>
    <w:p>
      <w:r>
        <w:t>0,05</w:t>
      </w:r>
    </w:p>
    <w:p>
      <w:r>
        <w:t>0,25</w:t>
      </w:r>
    </w:p>
    <w:p>
      <w:r>
        <w:t>0,02</w:t>
      </w:r>
    </w:p>
    <w:p>
      <w:r>
        <w:t>0,04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0,15</w:t>
      </w:r>
    </w:p>
    <w:p>
      <w:r>
        <w:t>2.5</w:t>
      </w:r>
    </w:p>
    <w:p>
      <w:r>
        <w:t>Đất thương mại, dịch vụ</w:t>
      </w:r>
    </w:p>
    <w:p>
      <w:r>
        <w:t>TMD</w:t>
      </w:r>
    </w:p>
    <w:p>
      <w:r>
        <w:t>2.6</w:t>
      </w:r>
    </w:p>
    <w:p>
      <w:r>
        <w:t>Đất cơ sở sản xuất phi nông nghiệp</w:t>
      </w:r>
    </w:p>
    <w:p>
      <w:r>
        <w:t>SKC</w:t>
      </w:r>
    </w:p>
    <w:p>
      <w:r>
        <w:t>5,47</w:t>
      </w:r>
    </w:p>
    <w:p>
      <w:r>
        <w:t>0,22</w:t>
      </w:r>
    </w:p>
    <w:p>
      <w:r>
        <w:t>0,06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1,32</w:t>
      </w:r>
    </w:p>
    <w:p>
      <w:r>
        <w:t>0,10</w:t>
      </w:r>
    </w:p>
    <w:p>
      <w:r>
        <w:t>0,07</w:t>
      </w:r>
    </w:p>
    <w:p>
      <w:r>
        <w:t>0,05</w:t>
      </w:r>
    </w:p>
    <w:p>
      <w:r>
        <w:t>0,05</w:t>
      </w:r>
    </w:p>
    <w:p>
      <w:r>
        <w:t>0,23</w:t>
      </w:r>
    </w:p>
    <w:p>
      <w:r>
        <w:t>0,02</w:t>
      </w:r>
    </w:p>
    <w:p>
      <w:r>
        <w:t>0,04</w:t>
      </w:r>
    </w:p>
    <w:p>
      <w:r>
        <w:t>Trong đó:</w:t>
      </w:r>
    </w:p>
    <w:p>
      <w:r>
        <w:t>-</w:t>
      </w:r>
    </w:p>
    <w:p>
      <w:r>
        <w:t>Đất giao thông</w:t>
      </w:r>
    </w:p>
    <w:p>
      <w:r>
        <w:t>DGT</w:t>
      </w:r>
    </w:p>
    <w:p>
      <w:r>
        <w:t>0,50</w:t>
      </w:r>
    </w:p>
    <w:p>
      <w:r>
        <w:t>0,10</w:t>
      </w:r>
    </w:p>
    <w:p>
      <w:r>
        <w:t>0,05</w:t>
      </w:r>
    </w:p>
    <w:p>
      <w:r>
        <w:t>0,05</w:t>
      </w:r>
    </w:p>
    <w:p>
      <w:r>
        <w:t>0,23</w:t>
      </w:r>
    </w:p>
    <w:p>
      <w:r>
        <w:t>0,02</w:t>
      </w:r>
    </w:p>
    <w:p>
      <w:r>
        <w:t>-</w:t>
      </w:r>
    </w:p>
    <w:p>
      <w:r>
        <w:t>Đất thủy lợi</w:t>
      </w:r>
    </w:p>
    <w:p>
      <w:r>
        <w:t>DTL</w:t>
      </w:r>
    </w:p>
    <w:p>
      <w:r>
        <w:t>0,66</w:t>
      </w:r>
    </w:p>
    <w:p>
      <w:r>
        <w:t>0,04</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0,09</w:t>
      </w:r>
    </w:p>
    <w:p>
      <w:r>
        <w:t>0,07</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0,07</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0,06</w:t>
      </w:r>
    </w:p>
    <w:p>
      <w:r>
        <w:t>2.13</w:t>
      </w:r>
    </w:p>
    <w:p>
      <w:r>
        <w:t>Đất ở tại nông thôn</w:t>
      </w:r>
    </w:p>
    <w:p>
      <w:r>
        <w:t>ONT</w:t>
      </w:r>
    </w:p>
    <w:p>
      <w:r>
        <w:t>0,04</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IV.2</w:t>
      </w:r>
    </w:p>
    <w:p>
      <w:r>
        <w:t>KẾ HOẠCH ĐƯA ĐẤT CHƯA SỬ DỤNG VÀO SỬ DỤNG NĂM 2024, HUYỆN NÔNG CỐNG</w:t>
      </w:r>
    </w:p>
    <w:p>
      <w:r>
        <w:t>(Kèm theo Quyết định số 1156/QĐ-UBND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Tế     Nông</w:t>
      </w:r>
    </w:p>
    <w:p>
      <w:r>
        <w:t>Xã Tế Lợi</w:t>
      </w:r>
    </w:p>
    <w:p>
      <w:r>
        <w:t>Xã Tế Thắng</w:t>
      </w:r>
    </w:p>
    <w:p>
      <w:r>
        <w:t>Xã Minh Khôi</w:t>
      </w:r>
    </w:p>
    <w:p>
      <w:r>
        <w:t>Xã Minh Nghĩa</w:t>
      </w:r>
    </w:p>
    <w:p>
      <w:r>
        <w:t>Xã Vạn Thắng</w:t>
      </w:r>
    </w:p>
    <w:p>
      <w:r>
        <w:t>Xã Vạn Hòa</w:t>
      </w:r>
    </w:p>
    <w:p>
      <w:r>
        <w:t>Xã Vạn Thiện</w:t>
      </w:r>
    </w:p>
    <w:p>
      <w:r>
        <w:t>Xã Thăng Long</w:t>
      </w:r>
    </w:p>
    <w:p>
      <w:r>
        <w:t>Xã Thăng Thọ</w:t>
      </w:r>
    </w:p>
    <w:p>
      <w:r>
        <w:t>1</w:t>
      </w:r>
    </w:p>
    <w:p>
      <w:r>
        <w:t>Đất nông nghiệp</w:t>
      </w:r>
    </w:p>
    <w:p>
      <w:r>
        <w:t>NNP</w:t>
      </w:r>
    </w:p>
    <w:p>
      <w:r>
        <w:t>41,04</w:t>
      </w:r>
    </w:p>
    <w:p>
      <w:r>
        <w:t>0,04</w:t>
      </w:r>
    </w:p>
    <w:p>
      <w:r>
        <w:t>5,50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15,00</w:t>
      </w:r>
    </w:p>
    <w:p>
      <w:r>
        <w:t>1.4</w:t>
      </w:r>
    </w:p>
    <w:p>
      <w:r>
        <w:t>Đất rừng phòng hộ</w:t>
      </w:r>
    </w:p>
    <w:p>
      <w:r>
        <w:t>RPH</w:t>
      </w:r>
    </w:p>
    <w:p>
      <w:r>
        <w:t>1.5</w:t>
      </w:r>
    </w:p>
    <w:p>
      <w:r>
        <w:t>Đất rừng đặc dụng</w:t>
      </w:r>
    </w:p>
    <w:p>
      <w:r>
        <w:t>RDD</w:t>
      </w:r>
    </w:p>
    <w:p>
      <w:r>
        <w:t>1.6</w:t>
      </w:r>
    </w:p>
    <w:p>
      <w:r>
        <w:t>Đất rừng sản xuất</w:t>
      </w:r>
    </w:p>
    <w:p>
      <w:r>
        <w:t>RSX</w:t>
      </w:r>
    </w:p>
    <w:p>
      <w:r>
        <w:t>20,00</w:t>
      </w:r>
    </w:p>
    <w:p>
      <w:r>
        <w:t>Trongđó: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6,04</w:t>
      </w:r>
    </w:p>
    <w:p>
      <w:r>
        <w:t>0,04</w:t>
      </w:r>
    </w:p>
    <w:p>
      <w:r>
        <w:t>5,50</w:t>
      </w:r>
    </w:p>
    <w:p>
      <w:r>
        <w:t>2</w:t>
      </w:r>
    </w:p>
    <w:p>
      <w:r>
        <w:t>Đất phi nông nghiệp</w:t>
      </w:r>
    </w:p>
    <w:p>
      <w:r>
        <w:t>PNN</w:t>
      </w:r>
    </w:p>
    <w:p>
      <w:r>
        <w:t>7,04</w:t>
      </w:r>
    </w:p>
    <w:p>
      <w:r>
        <w:t>0,23</w:t>
      </w:r>
    </w:p>
    <w:p>
      <w:r>
        <w:t>0,05</w:t>
      </w:r>
    </w:p>
    <w:p>
      <w:r>
        <w:t>0,02</w:t>
      </w:r>
    </w:p>
    <w:p>
      <w:r>
        <w:t>0,01</w:t>
      </w:r>
    </w:p>
    <w:p>
      <w:r>
        <w:t>0,06</w:t>
      </w:r>
    </w:p>
    <w:p>
      <w:r>
        <w:t>0,23</w:t>
      </w:r>
    </w:p>
    <w:p>
      <w:r>
        <w:t>4,20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0,15</w:t>
      </w:r>
    </w:p>
    <w:p>
      <w:r>
        <w:t>0,07</w:t>
      </w:r>
    </w:p>
    <w:p>
      <w:r>
        <w:t>2.5</w:t>
      </w:r>
    </w:p>
    <w:p>
      <w:r>
        <w:t>Đất thương mại, dịch vụ</w:t>
      </w:r>
    </w:p>
    <w:p>
      <w:r>
        <w:t>TMD</w:t>
      </w:r>
    </w:p>
    <w:p>
      <w:r>
        <w:t>2.6</w:t>
      </w:r>
    </w:p>
    <w:p>
      <w:r>
        <w:t>Đất cơ sở sản xuất phi nông nghiệp</w:t>
      </w:r>
    </w:p>
    <w:p>
      <w:r>
        <w:t>SKC</w:t>
      </w:r>
    </w:p>
    <w:p>
      <w:r>
        <w:t>5,47</w:t>
      </w:r>
    </w:p>
    <w:p>
      <w:r>
        <w:t>0,01</w:t>
      </w:r>
    </w:p>
    <w:p>
      <w:r>
        <w:t>4,20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1,32</w:t>
      </w:r>
    </w:p>
    <w:p>
      <w:r>
        <w:t>0,23</w:t>
      </w:r>
    </w:p>
    <w:p>
      <w:r>
        <w:t>0,05</w:t>
      </w:r>
    </w:p>
    <w:p>
      <w:r>
        <w:t>0,02</w:t>
      </w:r>
    </w:p>
    <w:p>
      <w:r>
        <w:t>0,16</w:t>
      </w:r>
    </w:p>
    <w:p>
      <w:r>
        <w:t>Trong đó:</w:t>
      </w:r>
    </w:p>
    <w:p>
      <w:r>
        <w:t>-</w:t>
      </w:r>
    </w:p>
    <w:p>
      <w:r>
        <w:t>Đất giao thông</w:t>
      </w:r>
    </w:p>
    <w:p>
      <w:r>
        <w:t>DGT</w:t>
      </w:r>
    </w:p>
    <w:p>
      <w:r>
        <w:t>0,50</w:t>
      </w:r>
    </w:p>
    <w:p>
      <w:r>
        <w:t>0,05</w:t>
      </w:r>
    </w:p>
    <w:p>
      <w:r>
        <w:t>-</w:t>
      </w:r>
    </w:p>
    <w:p>
      <w:r>
        <w:t>Đất thủy lợi</w:t>
      </w:r>
    </w:p>
    <w:p>
      <w:r>
        <w:t>DTL</w:t>
      </w:r>
    </w:p>
    <w:p>
      <w:r>
        <w:t>0,66</w:t>
      </w:r>
    </w:p>
    <w:p>
      <w:r>
        <w:t>0,23</w:t>
      </w:r>
    </w:p>
    <w:p>
      <w:r>
        <w:t>0,16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0,09</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0,07</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0,06</w:t>
      </w:r>
    </w:p>
    <w:p>
      <w:r>
        <w:t>0,06</w:t>
      </w:r>
    </w:p>
    <w:p>
      <w:r>
        <w:t>2.13</w:t>
      </w:r>
    </w:p>
    <w:p>
      <w:r>
        <w:t>Đất ở tại nông thôn</w:t>
      </w:r>
    </w:p>
    <w:p>
      <w:r>
        <w:t>ONT</w:t>
      </w:r>
    </w:p>
    <w:p>
      <w:r>
        <w:t>0,04</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IV.3</w:t>
      </w:r>
    </w:p>
    <w:p>
      <w:r>
        <w:t>KẾ HOẠCH ĐƯA ĐẤT CHƯA SỬ DỤNG VÀO SỬ DỤNG NĂM 2024, HUYỆN NÔNG CỐNG</w:t>
      </w:r>
    </w:p>
    <w:p>
      <w:r>
        <w:t>(Kèm theo Quyết định số 1156 /QĐ-UBND ngày 25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Thăng Bình</w:t>
      </w:r>
    </w:p>
    <w:p>
      <w:r>
        <w:t>Xã Công Liêm</w:t>
      </w:r>
    </w:p>
    <w:p>
      <w:r>
        <w:t>Xã Công Chính</w:t>
      </w:r>
    </w:p>
    <w:p>
      <w:r>
        <w:t>Xã Tượng Văn</w:t>
      </w:r>
    </w:p>
    <w:p>
      <w:r>
        <w:t>Xã Tượng Lĩnh</w:t>
      </w:r>
    </w:p>
    <w:p>
      <w:r>
        <w:t>Xã Tượng Sơn</w:t>
      </w:r>
    </w:p>
    <w:p>
      <w:r>
        <w:t>Xã Trường Sơn</w:t>
      </w:r>
    </w:p>
    <w:p>
      <w:r>
        <w:t>Xã Trường Giang</w:t>
      </w:r>
    </w:p>
    <w:p>
      <w:r>
        <w:t>Xã Trường Trung</w:t>
      </w:r>
    </w:p>
    <w:p>
      <w:r>
        <w:t>Xã Trường Minh</w:t>
      </w:r>
    </w:p>
    <w:p>
      <w:r>
        <w:t>1</w:t>
      </w:r>
    </w:p>
    <w:p>
      <w:r>
        <w:t>Đất nông nghiệp</w:t>
      </w:r>
    </w:p>
    <w:p>
      <w:r>
        <w:t>NNP</w:t>
      </w:r>
    </w:p>
    <w:p>
      <w:r>
        <w:t>41,04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15,00</w:t>
      </w:r>
    </w:p>
    <w:p>
      <w:r>
        <w:t>1.4</w:t>
      </w:r>
    </w:p>
    <w:p>
      <w:r>
        <w:t>Đất rừng phòng hộ</w:t>
      </w:r>
    </w:p>
    <w:p>
      <w:r>
        <w:t>RPH</w:t>
      </w:r>
    </w:p>
    <w:p>
      <w:r>
        <w:t>1.5</w:t>
      </w:r>
    </w:p>
    <w:p>
      <w:r>
        <w:t>Đất rừng đặc dụng</w:t>
      </w:r>
    </w:p>
    <w:p>
      <w:r>
        <w:t>RDD</w:t>
      </w:r>
    </w:p>
    <w:p>
      <w:r>
        <w:t>1.6</w:t>
      </w:r>
    </w:p>
    <w:p>
      <w:r>
        <w:t>Đất rừng sản xuất</w:t>
      </w:r>
    </w:p>
    <w:p>
      <w:r>
        <w:t>RSX</w:t>
      </w:r>
    </w:p>
    <w:p>
      <w:r>
        <w:t>20,00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6,04</w:t>
      </w:r>
    </w:p>
    <w:p>
      <w:r>
        <w:t>2</w:t>
      </w:r>
    </w:p>
    <w:p>
      <w:r>
        <w:t>Đất phi nông nghiệp</w:t>
      </w:r>
    </w:p>
    <w:p>
      <w:r>
        <w:t>PNN</w:t>
      </w:r>
    </w:p>
    <w:p>
      <w:r>
        <w:t>7,04</w:t>
      </w:r>
    </w:p>
    <w:p>
      <w:r>
        <w:t>0,07</w:t>
      </w:r>
    </w:p>
    <w:p>
      <w:r>
        <w:t>0,07</w:t>
      </w:r>
    </w:p>
    <w:p>
      <w:r>
        <w:t>0,02</w:t>
      </w:r>
    </w:p>
    <w:p>
      <w:r>
        <w:t>0,02</w:t>
      </w:r>
    </w:p>
    <w:p>
      <w:r>
        <w:t>0,01</w:t>
      </w:r>
    </w:p>
    <w:p>
      <w:r>
        <w:t>0,98</w:t>
      </w:r>
    </w:p>
    <w:p>
      <w:r>
        <w:t>0,21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0,15</w:t>
      </w:r>
    </w:p>
    <w:p>
      <w:r>
        <w:t>0,07</w:t>
      </w:r>
    </w:p>
    <w:p>
      <w:r>
        <w:t>0,01</w:t>
      </w:r>
    </w:p>
    <w:p>
      <w:r>
        <w:t>2.5</w:t>
      </w:r>
    </w:p>
    <w:p>
      <w:r>
        <w:t>Đất thương mại, dịch vụ</w:t>
      </w:r>
    </w:p>
    <w:p>
      <w:r>
        <w:t>TMD</w:t>
      </w:r>
    </w:p>
    <w:p>
      <w:r>
        <w:t>2.6</w:t>
      </w:r>
    </w:p>
    <w:p>
      <w:r>
        <w:t>Đất cơ sở sản xuất phi nông nghiệp</w:t>
      </w:r>
    </w:p>
    <w:p>
      <w:r>
        <w:t>SKC</w:t>
      </w:r>
    </w:p>
    <w:p>
      <w:r>
        <w:t>5,47</w:t>
      </w:r>
    </w:p>
    <w:p>
      <w:r>
        <w:t>0,98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1,32</w:t>
      </w:r>
    </w:p>
    <w:p>
      <w:r>
        <w:t>0,07</w:t>
      </w:r>
    </w:p>
    <w:p>
      <w:r>
        <w:t>0,02</w:t>
      </w:r>
    </w:p>
    <w:p>
      <w:r>
        <w:t>0,21</w:t>
      </w:r>
    </w:p>
    <w:p>
      <w:r>
        <w:t>Trong đó:</w:t>
      </w:r>
    </w:p>
    <w:p>
      <w:r>
        <w:t>-</w:t>
      </w:r>
    </w:p>
    <w:p>
      <w:r>
        <w:t>Đất giao thông</w:t>
      </w:r>
    </w:p>
    <w:p>
      <w:r>
        <w:t>DGT</w:t>
      </w:r>
    </w:p>
    <w:p>
      <w:r>
        <w:t>0,50</w:t>
      </w:r>
    </w:p>
    <w:p>
      <w:r>
        <w:t>-</w:t>
      </w:r>
    </w:p>
    <w:p>
      <w:r>
        <w:t>Đất thủy lợi</w:t>
      </w:r>
    </w:p>
    <w:p>
      <w:r>
        <w:t>DTL</w:t>
      </w:r>
    </w:p>
    <w:p>
      <w:r>
        <w:t>0,66</w:t>
      </w:r>
    </w:p>
    <w:p>
      <w:r>
        <w:t>0,02</w:t>
      </w:r>
    </w:p>
    <w:p>
      <w:r>
        <w:t>0,21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0,09</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0,07</w:t>
      </w:r>
    </w:p>
    <w:p>
      <w:r>
        <w:t>0,07</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0,06</w:t>
      </w:r>
    </w:p>
    <w:p>
      <w:r>
        <w:t>2.13</w:t>
      </w:r>
    </w:p>
    <w:p>
      <w:r>
        <w:t>Đất ở tại nông thôn</w:t>
      </w:r>
    </w:p>
    <w:p>
      <w:r>
        <w:t>ONT</w:t>
      </w:r>
    </w:p>
    <w:p>
      <w:r>
        <w:t>0,04</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ĐẤT THỰC HIỆN TRONG NĂM 2024, HUYỆN NÔNG CỐNG</w:t>
      </w:r>
    </w:p>
    <w:p>
      <w:r>
        <w:t>(Kèm theo Quyết định số 1156/QĐ-UBND ngày 25 tháng 3 năm 2024 của UBND tỉnh)</w:t>
      </w:r>
    </w:p>
    <w:p>
      <w:r>
        <w:t>Đơn vị tính: ha</w:t>
      </w:r>
    </w:p>
    <w:p>
      <w:r>
        <w:t>TT</w:t>
      </w:r>
    </w:p>
    <w:p>
      <w:r>
        <w:t>Hạng mục</w:t>
      </w:r>
    </w:p>
    <w:p>
      <w:r>
        <w:t>Diện tích     kế hoạch</w:t>
      </w:r>
    </w:p>
    <w:p>
      <w:r>
        <w:t>Diện tích hiện trạng</w:t>
      </w:r>
    </w:p>
    <w:p>
      <w:r>
        <w:t>Tăng thêm</w:t>
      </w:r>
    </w:p>
    <w:p>
      <w:r>
        <w:t>Địa điểm    (đến cấp xã)</w:t>
      </w:r>
    </w:p>
    <w:p>
      <w:r>
        <w:t>Vị trí trên bản đồ địa chính (tờ bản đồ số, thửa số) hoặc vị trí trên bản đồ hiện trạng sử dụng đất cấp xã</w:t>
      </w:r>
    </w:p>
    <w:p>
      <w:r>
        <w:t>Căn cứ pháp lý</w:t>
      </w:r>
    </w:p>
    <w:p>
      <w:r>
        <w:t>Diện     tích</w:t>
      </w:r>
    </w:p>
    <w:p>
      <w:r>
        <w:t>Sử dụng vào loại đất</w:t>
      </w:r>
    </w:p>
    <w:p>
      <w:r>
        <w:t>I</w:t>
      </w:r>
    </w:p>
    <w:p>
      <w:r>
        <w:t>Đất trong kế hoạch sử dụng đất cấp tỉnh</w:t>
      </w:r>
    </w:p>
    <w:p>
      <w:r>
        <w:t>1</w:t>
      </w:r>
    </w:p>
    <w:p>
      <w:r>
        <w:t>Đất mục đích quốc phòng, an ninh</w:t>
      </w:r>
    </w:p>
    <w:p>
      <w:r>
        <w:t>1.1</w:t>
      </w:r>
    </w:p>
    <w:p>
      <w:r>
        <w:t>Đất Quốc phòng</w:t>
      </w:r>
    </w:p>
    <w:p>
      <w:r>
        <w:t>1</w:t>
      </w:r>
    </w:p>
    <w:p>
      <w:r>
        <w:t>Đất Quốc phòng</w:t>
      </w:r>
    </w:p>
    <w:p>
      <w:r>
        <w:t>6,42</w:t>
      </w:r>
    </w:p>
    <w:p>
      <w:r>
        <w:t>5,91</w:t>
      </w:r>
    </w:p>
    <w:p>
      <w:r>
        <w:t>CQP</w:t>
      </w:r>
    </w:p>
    <w:p>
      <w:r>
        <w:t>Xã Vạn Thắng</w:t>
      </w:r>
    </w:p>
    <w:p>
      <w:r>
        <w:t>Bản đồ hiện trạng sử dụng đất xã</w:t>
      </w:r>
    </w:p>
    <w:p>
      <w:r>
        <w:t>Thông báo số 1604/TB-QK ngày 28/6/2022 của Quân khu 4 về việc kế hoạch đầu tư trung hạn nguồn vốn</w:t>
      </w:r>
    </w:p>
    <w:p>
      <w:r>
        <w:t>0,51</w:t>
      </w:r>
    </w:p>
    <w:p>
      <w:r>
        <w:t>CQP</w:t>
      </w:r>
    </w:p>
    <w:p>
      <w:r>
        <w:t>Xã Vạn Hòa</w:t>
      </w:r>
    </w:p>
    <w:p>
      <w:r>
        <w:t>Bản đồ hiện trạng sử dụng đất xã</w:t>
      </w:r>
    </w:p>
    <w:p>
      <w:r>
        <w:t>2</w:t>
      </w:r>
    </w:p>
    <w:p>
      <w:r>
        <w:t>Đất Quốc phòng</w:t>
      </w:r>
    </w:p>
    <w:p>
      <w:r>
        <w:t>1,59</w:t>
      </w:r>
    </w:p>
    <w:p>
      <w:r>
        <w:t>1,59</w:t>
      </w:r>
    </w:p>
    <w:p>
      <w:r>
        <w:t>CQP</w:t>
      </w:r>
    </w:p>
    <w:p>
      <w:r>
        <w:t>Xã Vạn Hòa</w:t>
      </w:r>
    </w:p>
    <w:p>
      <w:r>
        <w:t>Bản đồ hiện trạng sử dụng đất xã</w:t>
      </w:r>
    </w:p>
    <w:p>
      <w:r>
        <w:t>Nghị quyết số 169/NQ-HĐND ngày 20/7/2023 của HĐND huyện về chủ trương hỗ trợ kinh phí thực hiện dự án</w:t>
      </w:r>
    </w:p>
    <w:p>
      <w:r>
        <w:t>1.2</w:t>
      </w:r>
    </w:p>
    <w:p>
      <w:r>
        <w:t>Đất An ninh</w:t>
      </w:r>
    </w:p>
    <w:p>
      <w:r>
        <w:t>1</w:t>
      </w:r>
    </w:p>
    <w:p>
      <w:r>
        <w:t>Trụ sở công an xã Trung Chính</w:t>
      </w:r>
    </w:p>
    <w:p>
      <w:r>
        <w:t>0,12</w:t>
      </w:r>
    </w:p>
    <w:p>
      <w:r>
        <w:t>0,12</w:t>
      </w:r>
    </w:p>
    <w:p>
      <w:r>
        <w:t>CAN</w:t>
      </w:r>
    </w:p>
    <w:p>
      <w:r>
        <w:t>Xã Trung Chính</w:t>
      </w:r>
    </w:p>
    <w:p>
      <w:r>
        <w:t>Tờ bản đồ số 7, thửa đất số 918, 937, 938 ...</w:t>
      </w:r>
    </w:p>
    <w:p>
      <w:r>
        <w:t>Kế hoạch số 01/KH-UBND ngày 04/01/2024 của UBND tỉnh về kế hoạch thực hiện chương trình hành động của Chính phủ và Nghị quyết, Đề án của Ban Thường vụ tỉnh ủy về thực hiện Nghị quyết số 12-NQ/TW của Bộ chính trị trong xây dựng lực lượng công an Thanh Hóa</w:t>
      </w:r>
    </w:p>
    <w:p>
      <w:r>
        <w:t>2</w:t>
      </w:r>
    </w:p>
    <w:p>
      <w:r>
        <w:t>Trụ sở công an xã Vạn Hòa</w:t>
      </w:r>
    </w:p>
    <w:p>
      <w:r>
        <w:t>0,12</w:t>
      </w:r>
    </w:p>
    <w:p>
      <w:r>
        <w:t>0,12</w:t>
      </w:r>
    </w:p>
    <w:p>
      <w:r>
        <w:t>CAN</w:t>
      </w:r>
    </w:p>
    <w:p>
      <w:r>
        <w:t>Xã Vạn Hòa</w:t>
      </w:r>
    </w:p>
    <w:p>
      <w:r>
        <w:t>Bản đồ hiện trạng sử dụng đất xã Vạn Hòa</w:t>
      </w:r>
    </w:p>
    <w:p>
      <w:r>
        <w:t>3</w:t>
      </w:r>
    </w:p>
    <w:p>
      <w:r>
        <w:t>Trụ sở công an xã Công Liêm</w:t>
      </w:r>
    </w:p>
    <w:p>
      <w:r>
        <w:t>0,12</w:t>
      </w:r>
    </w:p>
    <w:p>
      <w:r>
        <w:t>0,12</w:t>
      </w:r>
    </w:p>
    <w:p>
      <w:r>
        <w:t>CAN</w:t>
      </w:r>
    </w:p>
    <w:p>
      <w:r>
        <w:t>Xã Công Liêm</w:t>
      </w:r>
    </w:p>
    <w:p>
      <w:r>
        <w:t>Tờ bản đồ số 7, thửa đất số 1067</w:t>
      </w:r>
    </w:p>
    <w:p>
      <w:r>
        <w:t>4</w:t>
      </w:r>
    </w:p>
    <w:p>
      <w:r>
        <w:t>Trụ sở công an xã Công Chính</w:t>
      </w:r>
    </w:p>
    <w:p>
      <w:r>
        <w:t>0,12</w:t>
      </w:r>
    </w:p>
    <w:p>
      <w:r>
        <w:t>0,12</w:t>
      </w:r>
    </w:p>
    <w:p>
      <w:r>
        <w:t>CAN</w:t>
      </w:r>
    </w:p>
    <w:p>
      <w:r>
        <w:t>Xã Công Chính</w:t>
      </w:r>
    </w:p>
    <w:p>
      <w:r>
        <w:t>Tờ bản đồ số 7, thửa đất số 1608</w:t>
      </w:r>
    </w:p>
    <w:p>
      <w:r>
        <w:t>5</w:t>
      </w:r>
    </w:p>
    <w:p>
      <w:r>
        <w:t>Trụ sở công an xã Trung Thành</w:t>
      </w:r>
    </w:p>
    <w:p>
      <w:r>
        <w:t>0,12</w:t>
      </w:r>
    </w:p>
    <w:p>
      <w:r>
        <w:t>0,12</w:t>
      </w:r>
    </w:p>
    <w:p>
      <w:r>
        <w:t>CAN</w:t>
      </w:r>
    </w:p>
    <w:p>
      <w:r>
        <w:t>Xã Trung Thành</w:t>
      </w:r>
    </w:p>
    <w:p>
      <w:r>
        <w:t>Tờ bản đồ số 8, thửa đất số 26, 83</w:t>
      </w:r>
    </w:p>
    <w:p>
      <w:r>
        <w:t>6</w:t>
      </w:r>
    </w:p>
    <w:p>
      <w:r>
        <w:t>Trụ sở công an xã Tế Thắng</w:t>
      </w:r>
    </w:p>
    <w:p>
      <w:r>
        <w:t>0,12</w:t>
      </w:r>
    </w:p>
    <w:p>
      <w:r>
        <w:t>0,12</w:t>
      </w:r>
    </w:p>
    <w:p>
      <w:r>
        <w:t>CAN</w:t>
      </w:r>
    </w:p>
    <w:p>
      <w:r>
        <w:t>Xã Tế Thắng</w:t>
      </w:r>
    </w:p>
    <w:p>
      <w:r>
        <w:t>Tờ bản đồ số 9, thửa đất số 1025</w:t>
      </w:r>
    </w:p>
    <w:p>
      <w:r>
        <w:t>7</w:t>
      </w:r>
    </w:p>
    <w:p>
      <w:r>
        <w:t>Trụ sở công an xã Minh Nghĩa</w:t>
      </w:r>
    </w:p>
    <w:p>
      <w:r>
        <w:t>0,12</w:t>
      </w:r>
    </w:p>
    <w:p>
      <w:r>
        <w:t>0,12</w:t>
      </w:r>
    </w:p>
    <w:p>
      <w:r>
        <w:t>CAN</w:t>
      </w:r>
    </w:p>
    <w:p>
      <w:r>
        <w:t>Xã Minh Nghĩa</w:t>
      </w:r>
    </w:p>
    <w:p>
      <w:r>
        <w:t>Bản đồ hiện trạng sử dụng đất xã</w:t>
      </w:r>
    </w:p>
    <w:p>
      <w:r>
        <w:t>8</w:t>
      </w:r>
    </w:p>
    <w:p>
      <w:r>
        <w:t>Trụ sở công an xã Trường Sơn</w:t>
      </w:r>
    </w:p>
    <w:p>
      <w:r>
        <w:t>0,12</w:t>
      </w:r>
    </w:p>
    <w:p>
      <w:r>
        <w:t>0,12</w:t>
      </w:r>
    </w:p>
    <w:p>
      <w:r>
        <w:t>CAN</w:t>
      </w:r>
    </w:p>
    <w:p>
      <w:r>
        <w:t>Xã Trường Sơn</w:t>
      </w:r>
    </w:p>
    <w:p>
      <w:r>
        <w:t>Tờ bản đồ số 6, thửa đất số 954</w:t>
      </w:r>
    </w:p>
    <w:p>
      <w:r>
        <w:t>9</w:t>
      </w:r>
    </w:p>
    <w:p>
      <w:r>
        <w:t>Trụ sở công an xã Tượng Văn</w:t>
      </w:r>
    </w:p>
    <w:p>
      <w:r>
        <w:t>0,12</w:t>
      </w:r>
    </w:p>
    <w:p>
      <w:r>
        <w:t>0,12</w:t>
      </w:r>
    </w:p>
    <w:p>
      <w:r>
        <w:t>CAN</w:t>
      </w:r>
    </w:p>
    <w:p>
      <w:r>
        <w:t>Xã Tượng Văn</w:t>
      </w:r>
    </w:p>
    <w:p>
      <w:r>
        <w:t>Tờ bản đồ số 9, thửa đất số 924</w:t>
      </w:r>
    </w:p>
    <w:p>
      <w:r>
        <w:t>10</w:t>
      </w:r>
    </w:p>
    <w:p>
      <w:r>
        <w:t>Trụ sở công an xã Tượng Lĩnh</w:t>
      </w:r>
    </w:p>
    <w:p>
      <w:r>
        <w:t>0,12</w:t>
      </w:r>
    </w:p>
    <w:p>
      <w:r>
        <w:t>0,12</w:t>
      </w:r>
    </w:p>
    <w:p>
      <w:r>
        <w:t>CAN</w:t>
      </w:r>
    </w:p>
    <w:p>
      <w:r>
        <w:t>Xã Tượng Lĩnh</w:t>
      </w:r>
    </w:p>
    <w:p>
      <w:r>
        <w:t>Bản đồ hiện trạng sử dụng đất xã</w:t>
      </w:r>
    </w:p>
    <w:p>
      <w:r>
        <w:t>2</w:t>
      </w:r>
    </w:p>
    <w:p>
      <w:r>
        <w:t>Đất để phát triển kinh tế - xã hội vì lợi ích quốc gia, công cộng</w:t>
      </w:r>
    </w:p>
    <w:p>
      <w:r>
        <w:t>Đất do Thủ tướng Chính phủ chấp thuận, quyết định đầu tư mà phải thu hồi đất</w:t>
      </w:r>
    </w:p>
    <w:p>
      <w:r>
        <w:t>1</w:t>
      </w:r>
    </w:p>
    <w:p>
      <w:r>
        <w:t>Đường dây 500kV Quỳnh Lưu - Thanh Hóa</w:t>
      </w:r>
    </w:p>
    <w:p>
      <w:r>
        <w:t>5,99</w:t>
      </w:r>
    </w:p>
    <w:p>
      <w:r>
        <w:t>0,01</w:t>
      </w:r>
    </w:p>
    <w:p>
      <w:r>
        <w:t>0,58</w:t>
      </w:r>
    </w:p>
    <w:p>
      <w:r>
        <w:t>DNL</w:t>
      </w:r>
    </w:p>
    <w:p>
      <w:r>
        <w:t>Xã Yên Mỹ</w:t>
      </w:r>
    </w:p>
    <w:p>
      <w:r>
        <w:t>Mảnh trích đo địa chính số 01-02/TĐĐC được Sở Tài nguyên và Môi trường duyệt ngày 06/12/2023</w:t>
      </w:r>
    </w:p>
    <w:p>
      <w:r>
        <w:t>Quyết định số 1508/QĐ-TTg ngày 01/12/2023 của Thủ tướng Chính phủ về việc Chấp thuận chủ trương đầu tư đồng thời chấp thuận nhà đầu tư dự án</w:t>
      </w:r>
    </w:p>
    <w:p>
      <w:r>
        <w:t>0,08</w:t>
      </w:r>
    </w:p>
    <w:p>
      <w:r>
        <w:t>Xã Công Chính</w:t>
      </w:r>
    </w:p>
    <w:p>
      <w:r>
        <w:t>0,48</w:t>
      </w:r>
    </w:p>
    <w:p>
      <w:r>
        <w:t>Xã Công Liêm</w:t>
      </w:r>
    </w:p>
    <w:p>
      <w:r>
        <w:t>0,70</w:t>
      </w:r>
    </w:p>
    <w:p>
      <w:r>
        <w:t>Xã Thăng Thọ</w:t>
      </w:r>
    </w:p>
    <w:p>
      <w:r>
        <w:t>0,15</w:t>
      </w:r>
    </w:p>
    <w:p>
      <w:r>
        <w:t>Xã Thăng Long</w:t>
      </w:r>
    </w:p>
    <w:p>
      <w:r>
        <w:t>0,60</w:t>
      </w:r>
    </w:p>
    <w:p>
      <w:r>
        <w:t>Xã Thăng Bình</w:t>
      </w:r>
    </w:p>
    <w:p>
      <w:r>
        <w:t>0,44</w:t>
      </w:r>
    </w:p>
    <w:p>
      <w:r>
        <w:t>Xã Minh Nghĩa</w:t>
      </w:r>
    </w:p>
    <w:p>
      <w:r>
        <w:t>0,29</w:t>
      </w:r>
    </w:p>
    <w:p>
      <w:r>
        <w:t>Xã Trường Minh</w:t>
      </w:r>
    </w:p>
    <w:p>
      <w:r>
        <w:t>0,15</w:t>
      </w:r>
    </w:p>
    <w:p>
      <w:r>
        <w:t>Xã Minh Khôi</w:t>
      </w:r>
    </w:p>
    <w:p>
      <w:r>
        <w:t>0,01</w:t>
      </w:r>
    </w:p>
    <w:p>
      <w:r>
        <w:t>0,83</w:t>
      </w:r>
    </w:p>
    <w:p>
      <w:r>
        <w:t>Xã Tế Lợi</w:t>
      </w:r>
    </w:p>
    <w:p>
      <w:r>
        <w:t>0,01</w:t>
      </w:r>
    </w:p>
    <w:p>
      <w:r>
        <w:t>0,32</w:t>
      </w:r>
    </w:p>
    <w:p>
      <w:r>
        <w:t>Xã Tế Thắng</w:t>
      </w:r>
    </w:p>
    <w:p>
      <w:r>
        <w:t>0,45</w:t>
      </w:r>
    </w:p>
    <w:p>
      <w:r>
        <w:t>Xã Trung Thành</w:t>
      </w:r>
    </w:p>
    <w:p>
      <w:r>
        <w:t>0,20</w:t>
      </w:r>
    </w:p>
    <w:p>
      <w:r>
        <w:t>Xã Trung Chính</w:t>
      </w:r>
    </w:p>
    <w:p>
      <w:r>
        <w:t>0,02</w:t>
      </w:r>
    </w:p>
    <w:p>
      <w:r>
        <w:t>0,67</w:t>
      </w:r>
    </w:p>
    <w:p>
      <w:r>
        <w:t>Xã Tân Phúc</w:t>
      </w:r>
    </w:p>
    <w:p>
      <w:r>
        <w:t>2</w:t>
      </w:r>
    </w:p>
    <w:p>
      <w:r>
        <w:t>Hành lang tuyến đường dây 500kV Quỳnh Lưu - Thanh Hóa</w:t>
      </w:r>
    </w:p>
    <w:p>
      <w:r>
        <w:t>2,12</w:t>
      </w:r>
    </w:p>
    <w:p>
      <w:r>
        <w:t>0,44</w:t>
      </w:r>
    </w:p>
    <w:p>
      <w:r>
        <w:t>DNL</w:t>
      </w:r>
    </w:p>
    <w:p>
      <w:r>
        <w:t>Xã Yên Mỹ</w:t>
      </w:r>
    </w:p>
    <w:p>
      <w:r>
        <w:t>Mảnh trích đo địa chính số 01-02/TĐĐC được Sở Tài nguyên và Môi trường duyệt ngày 06/12/2023</w:t>
      </w:r>
    </w:p>
    <w:p>
      <w:r>
        <w:t>Quyết định số 1508/QĐ-TTg ngày 01/12/2023 của Thủ tướng Chính phủ về việc chấp thuận chủ trương đầu tư đồng thời chấp thuận nhà đầu tư dự án</w:t>
      </w:r>
    </w:p>
    <w:p>
      <w:r>
        <w:t>0,04</w:t>
      </w:r>
    </w:p>
    <w:p>
      <w:r>
        <w:t>Xã Công Chính</w:t>
      </w:r>
    </w:p>
    <w:p>
      <w:r>
        <w:t>0,94</w:t>
      </w:r>
    </w:p>
    <w:p>
      <w:r>
        <w:t>Xã Công Liêm</w:t>
      </w:r>
    </w:p>
    <w:p>
      <w:r>
        <w:t>0,08</w:t>
      </w:r>
    </w:p>
    <w:p>
      <w:r>
        <w:t>Xã Minh Khôi</w:t>
      </w:r>
    </w:p>
    <w:p>
      <w:r>
        <w:t>0,09</w:t>
      </w:r>
    </w:p>
    <w:p>
      <w:r>
        <w:t>Xã Tế Lợi</w:t>
      </w:r>
    </w:p>
    <w:p>
      <w:r>
        <w:t>0,16</w:t>
      </w:r>
    </w:p>
    <w:p>
      <w:r>
        <w:t>Xã Tế Thắng</w:t>
      </w:r>
    </w:p>
    <w:p>
      <w:r>
        <w:t>0,09</w:t>
      </w:r>
    </w:p>
    <w:p>
      <w:r>
        <w:t>Xã Trung Chính</w:t>
      </w:r>
    </w:p>
    <w:p>
      <w:r>
        <w:t>0,28</w:t>
      </w:r>
    </w:p>
    <w:p>
      <w:r>
        <w:t>Xã Tân Phúc</w:t>
      </w:r>
    </w:p>
    <w:p>
      <w:r>
        <w:t>II</w:t>
      </w:r>
    </w:p>
    <w:p>
      <w:r>
        <w:t>Các Đất còn lại</w:t>
      </w:r>
    </w:p>
    <w:p>
      <w:r>
        <w:t>1</w:t>
      </w:r>
    </w:p>
    <w:p>
      <w:r>
        <w:t>Công trình dự án do HĐND tỉnh chấp thuận mà phải thu hồi đất</w:t>
      </w:r>
    </w:p>
    <w:p>
      <w:r>
        <w:t>1.1</w:t>
      </w:r>
    </w:p>
    <w:p>
      <w:r>
        <w:t>Đất cụm Công nghiệp</w:t>
      </w:r>
    </w:p>
    <w:p>
      <w:r>
        <w:t>1</w:t>
      </w:r>
    </w:p>
    <w:p>
      <w:r>
        <w:t>Cụm công nghiệp Tượng Lĩnh</w:t>
      </w:r>
    </w:p>
    <w:p>
      <w:r>
        <w:t>26,60</w:t>
      </w:r>
    </w:p>
    <w:p>
      <w:r>
        <w:t>4,42</w:t>
      </w:r>
    </w:p>
    <w:p>
      <w:r>
        <w:t>SKN</w:t>
      </w:r>
    </w:p>
    <w:p>
      <w:r>
        <w:t>Xã Tượng Lĩnh</w:t>
      </w:r>
    </w:p>
    <w:p>
      <w:r>
        <w:t>Tờ bản đồ số 01 (xã Tượng Lĩnh), thửa đất số 310-312, 281-284, 243-245..., Tờ bản đồ số 10 (xã Thăng Bình), thửa đất số 763, 764, 767, 768, 800, 799, 534, 516… Tờ bản đồ số 15, thửa đất số 38, 39, 40 ...</w:t>
      </w:r>
    </w:p>
    <w:p>
      <w:r>
        <w:t>Nghị quyết số 441/NQ-HĐND ngày 29/9/2023 của HĐND tỉnh</w:t>
      </w:r>
    </w:p>
    <w:p>
      <w:r>
        <w:t>22,18</w:t>
      </w:r>
    </w:p>
    <w:p>
      <w:r>
        <w:t>SKN</w:t>
      </w:r>
    </w:p>
    <w:p>
      <w:r>
        <w:t>Xã Thăng Bình</w:t>
      </w:r>
    </w:p>
    <w:p>
      <w:r>
        <w:t>2</w:t>
      </w:r>
    </w:p>
    <w:p>
      <w:r>
        <w:t>Cụm công nghiệp Vạn Thắng - Yên Thọ</w:t>
      </w:r>
    </w:p>
    <w:p>
      <w:r>
        <w:t>23,51</w:t>
      </w:r>
    </w:p>
    <w:p>
      <w:r>
        <w:t>23,51</w:t>
      </w:r>
    </w:p>
    <w:p>
      <w:r>
        <w:t>SKN</w:t>
      </w:r>
    </w:p>
    <w:p>
      <w:r>
        <w:t>Xã Vạn Thắng</w:t>
      </w:r>
    </w:p>
    <w:p>
      <w:r>
        <w:t>Trích lục bản đồ chỉnh lý trích đo địa chính xã Vạn Thắng số 126/TL-BĐTĐ- 2024 do Chi nhánh Văn phòng đăng ký đất đai huyện Nông Cống lập ngày 20/12/2023</w:t>
      </w:r>
    </w:p>
    <w:p>
      <w:r>
        <w:t>Nghị quyết số 164/NQ-HĐND ngày 11/10/2021 của HĐND tỉnh</w:t>
      </w:r>
    </w:p>
    <w:p>
      <w:r>
        <w:t>1.2</w:t>
      </w:r>
    </w:p>
    <w:p>
      <w:r>
        <w:t>Đất giao thông</w:t>
      </w:r>
    </w:p>
    <w:p>
      <w:r>
        <w:t>1</w:t>
      </w:r>
    </w:p>
    <w:p>
      <w:r>
        <w:t>Đường giao thông kết nối Quốc lộ 45 đoạn từ thị trấn Nông Cống đi huyện Triệu Sơn (Cầu Nỏ Hẻn)</w:t>
      </w:r>
    </w:p>
    <w:p>
      <w:r>
        <w:t>28,69</w:t>
      </w:r>
    </w:p>
    <w:p>
      <w:r>
        <w:t>0,28</w:t>
      </w:r>
    </w:p>
    <w:p>
      <w:r>
        <w:t>4,26</w:t>
      </w:r>
    </w:p>
    <w:p>
      <w:r>
        <w:t>DGT</w:t>
      </w:r>
    </w:p>
    <w:p>
      <w:r>
        <w:t>Xã Tân Khang</w:t>
      </w:r>
    </w:p>
    <w:p>
      <w:r>
        <w:t>Công trình tuyến</w:t>
      </w:r>
    </w:p>
    <w:p>
      <w:r>
        <w:t>Nghị quyết số 412/NQ-HĐND ngày 12/7/2023 của HĐND tỉnh</w:t>
      </w:r>
    </w:p>
    <w:p>
      <w:r>
        <w:t>1,63</w:t>
      </w:r>
    </w:p>
    <w:p>
      <w:r>
        <w:t>6,60</w:t>
      </w:r>
    </w:p>
    <w:p>
      <w:r>
        <w:t>DGT</w:t>
      </w:r>
    </w:p>
    <w:p>
      <w:r>
        <w:t>Xã Tân Thọ</w:t>
      </w:r>
    </w:p>
    <w:p>
      <w:r>
        <w:t>0,06</w:t>
      </w:r>
    </w:p>
    <w:p>
      <w:r>
        <w:t>1,23</w:t>
      </w:r>
    </w:p>
    <w:p>
      <w:r>
        <w:t>DGT</w:t>
      </w:r>
    </w:p>
    <w:p>
      <w:r>
        <w:t>Xã Trung Chính</w:t>
      </w:r>
    </w:p>
    <w:p>
      <w:r>
        <w:t>0,80</w:t>
      </w:r>
    </w:p>
    <w:p>
      <w:r>
        <w:t>3,74</w:t>
      </w:r>
    </w:p>
    <w:p>
      <w:r>
        <w:t>DGT</w:t>
      </w:r>
    </w:p>
    <w:p>
      <w:r>
        <w:t>Xã Trung Thành</w:t>
      </w:r>
    </w:p>
    <w:p>
      <w:r>
        <w:t>0,39</w:t>
      </w:r>
    </w:p>
    <w:p>
      <w:r>
        <w:t>2,94</w:t>
      </w:r>
    </w:p>
    <w:p>
      <w:r>
        <w:t>DGT</w:t>
      </w:r>
    </w:p>
    <w:p>
      <w:r>
        <w:t>Xã Tế Thắng</w:t>
      </w:r>
    </w:p>
    <w:p>
      <w:r>
        <w:t>1,93</w:t>
      </w:r>
    </w:p>
    <w:p>
      <w:r>
        <w:t>DGT</w:t>
      </w:r>
    </w:p>
    <w:p>
      <w:r>
        <w:t>Xã Tế Lợi</w:t>
      </w:r>
    </w:p>
    <w:p>
      <w:r>
        <w:t>0,62</w:t>
      </w:r>
    </w:p>
    <w:p>
      <w:r>
        <w:t>4,21</w:t>
      </w:r>
    </w:p>
    <w:p>
      <w:r>
        <w:t>DGT</w:t>
      </w:r>
    </w:p>
    <w:p>
      <w:r>
        <w:t>TT Nông Cống</w:t>
      </w:r>
    </w:p>
    <w:p>
      <w:r>
        <w:t>2</w:t>
      </w:r>
    </w:p>
    <w:p>
      <w:r>
        <w:t>Đường giao thông Đông Tây 1 và Bắc Nam 2 thuộc quy hoạch khu hành chính mới của huyện</w:t>
      </w:r>
    </w:p>
    <w:p>
      <w:r>
        <w:t>1,15</w:t>
      </w:r>
    </w:p>
    <w:p>
      <w:r>
        <w:t>0,07</w:t>
      </w:r>
    </w:p>
    <w:p>
      <w:r>
        <w:t>1,08</w:t>
      </w:r>
    </w:p>
    <w:p>
      <w:r>
        <w:t>DGT</w:t>
      </w:r>
    </w:p>
    <w:p>
      <w:r>
        <w:t>Thị trấn Nông Cống</w:t>
      </w:r>
    </w:p>
    <w:p>
      <w:r>
        <w:t>Trích lục bản đồ địa chính số 959/TLBĐ do Chi nhánh Văn phòng đăng ký đất đai huyện Nông Cống lập ngày 10/10/2022</w:t>
      </w:r>
    </w:p>
    <w:p>
      <w:r>
        <w:t>Nghị quyết số 245/NQ-HĐND ngày 22/4/2022 của HĐND tỉnh</w:t>
      </w:r>
    </w:p>
    <w:p>
      <w:r>
        <w:t>3</w:t>
      </w:r>
    </w:p>
    <w:p>
      <w:r>
        <w:t>Đường nối cao tốc Bắc - Nam, QL1A đi cảng Nghi Sơn</w:t>
      </w:r>
    </w:p>
    <w:p>
      <w:r>
        <w:t>10,19</w:t>
      </w:r>
    </w:p>
    <w:p>
      <w:r>
        <w:t>2,49</w:t>
      </w:r>
    </w:p>
    <w:p>
      <w:r>
        <w:t>7,70</w:t>
      </w:r>
    </w:p>
    <w:p>
      <w:r>
        <w:t>DGT</w:t>
      </w:r>
    </w:p>
    <w:p>
      <w:r>
        <w:t>Xã Tượng Sơn</w:t>
      </w:r>
    </w:p>
    <w:p>
      <w:r>
        <w:t>Mảnh trích đo số 01/TĐĐC-2024 được Sở Tài nguyên và Môi trường duyệt ngày 01/03/2024</w:t>
      </w:r>
    </w:p>
    <w:p>
      <w:r>
        <w:t>Nghị quyết số 412/NQ-HĐND ngày 12/7/2023 của HĐND tỉnh</w:t>
      </w:r>
    </w:p>
    <w:p>
      <w:r>
        <w:t>4</w:t>
      </w:r>
    </w:p>
    <w:p>
      <w:r>
        <w:t>Đường núi Văn Trinh (ĐT504) đến đường Thọ Xuân - Nghi Sơn (ĐT506)</w:t>
      </w:r>
    </w:p>
    <w:p>
      <w:r>
        <w:t>6,04</w:t>
      </w:r>
    </w:p>
    <w:p>
      <w:r>
        <w:t>1,65</w:t>
      </w:r>
    </w:p>
    <w:p>
      <w:r>
        <w:t>4,39</w:t>
      </w:r>
    </w:p>
    <w:p>
      <w:r>
        <w:t>DGT</w:t>
      </w:r>
    </w:p>
    <w:p>
      <w:r>
        <w:t>Xã Tế Nông</w:t>
      </w:r>
    </w:p>
    <w:p>
      <w:r>
        <w:t>Mảnh trích đo số 01/TĐĐC-2024 được Sở Tài nguyên và Môi trường duyệt ngày 26/01/2024</w:t>
      </w:r>
    </w:p>
    <w:p>
      <w:r>
        <w:t>Nghị quyết số 412/NQ-HĐND ngày 12/7/2023 của HĐND tỉnh</w:t>
      </w:r>
    </w:p>
    <w:p>
      <w:r>
        <w:t>5</w:t>
      </w:r>
    </w:p>
    <w:p>
      <w:r>
        <w:t>Nâng cấp, cải tạo các tuyến đường giao thông kết nối từ đường 506 (Thọ Xuân - Nghi Sơn) đến hồ Đồng Viễn (Vễn) xã Tượng Lĩnh</w:t>
      </w:r>
    </w:p>
    <w:p>
      <w:r>
        <w:t>7,87</w:t>
      </w:r>
    </w:p>
    <w:p>
      <w:r>
        <w:t>7,87</w:t>
      </w:r>
    </w:p>
    <w:p>
      <w:r>
        <w:t>DGT</w:t>
      </w:r>
    </w:p>
    <w:p>
      <w:r>
        <w:t>Xã Tượng Lĩnh</w:t>
      </w:r>
    </w:p>
    <w:p>
      <w:r>
        <w:t>Tờ bản đồ số 7, thửa đất số 374, 494, 522, 540, 538, 539, 549-522... Tờ bản đồ số 12, thửa đất số 73-77, 97-101 ...</w:t>
      </w:r>
    </w:p>
    <w:p>
      <w:r>
        <w:t>Nghị quyết số 441/NQ-HĐND ngày 29/9/2023 của HĐND tỉnh</w:t>
      </w:r>
    </w:p>
    <w:p>
      <w:r>
        <w:t>6</w:t>
      </w:r>
    </w:p>
    <w:p>
      <w:r>
        <w:t>Đường giao thông kết nối QL 45 với đường Vạn Thiện - Bến En đoạn qua huyện Nôn Cống (giai đoạn I)</w:t>
      </w:r>
    </w:p>
    <w:p>
      <w:r>
        <w:t>g g 2,00</w:t>
      </w:r>
    </w:p>
    <w:p>
      <w:r>
        <w:t>2,00</w:t>
      </w:r>
    </w:p>
    <w:p>
      <w:r>
        <w:t>DGT</w:t>
      </w:r>
    </w:p>
    <w:p>
      <w:r>
        <w:t>Xã Vạn Thắng</w:t>
      </w:r>
    </w:p>
    <w:p>
      <w:r>
        <w:t>Tríchlụcbản đồ chỉnh lý trích đo địa chính xã Vạn Thắng số 126/TL-BĐTĐ-2024 do chi nhánh Văn phòng đăng ký đất đai huyện Nông Cống lập ngày 20/12/2023</w:t>
      </w:r>
    </w:p>
    <w:p>
      <w:r>
        <w:t>Nghị quyết số 385/NQ-HĐND ngày 24/3/2023 của HĐND tỉnh</w:t>
      </w:r>
    </w:p>
    <w:p>
      <w:r>
        <w:t>7</w:t>
      </w:r>
    </w:p>
    <w:p>
      <w:r>
        <w:t>Đường giao thông kết nối QL 45 với đường Vạn Thiện - Bến En đoạn qua huyện Nông Cống (giai đoạn II)</w:t>
      </w:r>
    </w:p>
    <w:p>
      <w:r>
        <w:t>2,90</w:t>
      </w:r>
    </w:p>
    <w:p>
      <w:r>
        <w:t>2,90</w:t>
      </w:r>
    </w:p>
    <w:p>
      <w:r>
        <w:t>DGT</w:t>
      </w:r>
    </w:p>
    <w:p>
      <w:r>
        <w:t>Xã Vạn Thắng</w:t>
      </w:r>
    </w:p>
    <w:p>
      <w:r>
        <w:t>Tờ bản đồ số 10, thửa đất số 318, 319, 440-447... Tờ bản đồ số 15, thửa đất số 42-49, 132-139...</w:t>
      </w:r>
    </w:p>
    <w:p>
      <w:r>
        <w:t>Nghị quyết số 441/NQ-HĐND ngày 29/9/2023 của HĐND tỉnh</w:t>
      </w:r>
    </w:p>
    <w:p>
      <w:r>
        <w:t>8</w:t>
      </w:r>
    </w:p>
    <w:p>
      <w:r>
        <w:t>Đường giao thông từ đường Lịch sử đi thôn Tân Dân</w:t>
      </w:r>
    </w:p>
    <w:p>
      <w:r>
        <w:t>1,04</w:t>
      </w:r>
    </w:p>
    <w:p>
      <w:r>
        <w:t>1,04</w:t>
      </w:r>
    </w:p>
    <w:p>
      <w:r>
        <w:t>DGT</w:t>
      </w:r>
    </w:p>
    <w:p>
      <w:r>
        <w:t>Xã Vạn Hòa</w:t>
      </w:r>
    </w:p>
    <w:p>
      <w:r>
        <w:t>Bản đồ hiện trạng sử dụng đất xã Vạn Hòa</w:t>
      </w:r>
    </w:p>
    <w:p>
      <w:r>
        <w:t>Nghị quyết số 182/NQ-HĐND ngày 10/12/2021 của HĐND tỉnh</w:t>
      </w:r>
    </w:p>
    <w:p>
      <w:r>
        <w:t>1.3</w:t>
      </w:r>
    </w:p>
    <w:p>
      <w:r>
        <w:t>Đất thủy lợi</w:t>
      </w:r>
    </w:p>
    <w:p>
      <w:r>
        <w:t>1</w:t>
      </w:r>
    </w:p>
    <w:p>
      <w:r>
        <w:t>Nâng cấp tuyến đê hữu sông Hoàng Km 28+760 đến Km 33+500</w:t>
      </w:r>
    </w:p>
    <w:p>
      <w:r>
        <w:t>1,90</w:t>
      </w:r>
    </w:p>
    <w:p>
      <w:r>
        <w:t>1,90</w:t>
      </w:r>
    </w:p>
    <w:p>
      <w:r>
        <w:t>DTL</w:t>
      </w:r>
    </w:p>
    <w:p>
      <w:r>
        <w:t>Xã Hoàng Giang</w:t>
      </w:r>
    </w:p>
    <w:p>
      <w:r>
        <w:t>Tờ bản đồ số 7, 8, 11, 21 ...</w:t>
      </w:r>
    </w:p>
    <w:p>
      <w:r>
        <w:t>Nghị quyết số 182/NQ-HĐND ngày 10/12/2021 của HĐND tỉnh</w:t>
      </w:r>
    </w:p>
    <w:p>
      <w:r>
        <w:t>2</w:t>
      </w:r>
    </w:p>
    <w:p>
      <w:r>
        <w:t>Xử lý khẩn cấp tuyến đê hữu sông Hoàng đoạn K33+500 đến K35+700, xã Tế Nông.</w:t>
      </w:r>
    </w:p>
    <w:p>
      <w:r>
        <w:t>1,80</w:t>
      </w:r>
    </w:p>
    <w:p>
      <w:r>
        <w:t>1,80</w:t>
      </w:r>
    </w:p>
    <w:p>
      <w:r>
        <w:t>DTL</w:t>
      </w:r>
    </w:p>
    <w:p>
      <w:r>
        <w:t>Xã Tế Nông</w:t>
      </w:r>
    </w:p>
    <w:p>
      <w:r>
        <w:t>Tờ bản đồ số 4, 7, 10, 11 ... (xã Tế Tân cũ)</w:t>
      </w:r>
    </w:p>
    <w:p>
      <w:r>
        <w:t>Nghị quyết số 385/NQ-HĐND ngày 24/3/2022 của HĐND tỉnh</w:t>
      </w:r>
    </w:p>
    <w:p>
      <w:r>
        <w:t>3</w:t>
      </w:r>
    </w:p>
    <w:p>
      <w:r>
        <w:t>Nâng cấp tuyến đê bao Ngọc Lẫm xã Trường Giang, huyện Nông Cống</w:t>
      </w:r>
    </w:p>
    <w:p>
      <w:r>
        <w:t>3,70</w:t>
      </w:r>
    </w:p>
    <w:p>
      <w:r>
        <w:t>3,70</w:t>
      </w:r>
    </w:p>
    <w:p>
      <w:r>
        <w:t>DTL</w:t>
      </w:r>
    </w:p>
    <w:p>
      <w:r>
        <w:t>Xã Trường Giang</w:t>
      </w:r>
    </w:p>
    <w:p>
      <w:r>
        <w:t>Mảnh trích đo số 02/TĐĐC-2023 do sở Tài nguyên và Môi trường duyệt ngày 24/5/2023</w:t>
      </w:r>
    </w:p>
    <w:p>
      <w:r>
        <w:t>Nghị quyết số 334/NQ-HĐND ngày 11/12/2022 của HĐND tỉnh</w:t>
      </w:r>
    </w:p>
    <w:p>
      <w:r>
        <w:t>4</w:t>
      </w:r>
    </w:p>
    <w:p>
      <w:r>
        <w:t>Sửa chữa, nâng cấp tuyến đê tả sông Yên đoạn từ Km3+770 - Km4+662 thuộc địa phận thị trấn Nông Cống</w:t>
      </w:r>
    </w:p>
    <w:p>
      <w:r>
        <w:t>2,30</w:t>
      </w:r>
    </w:p>
    <w:p>
      <w:r>
        <w:t>1,13</w:t>
      </w:r>
    </w:p>
    <w:p>
      <w:r>
        <w:t>1,17</w:t>
      </w:r>
    </w:p>
    <w:p>
      <w:r>
        <w:t>DTL</w:t>
      </w:r>
    </w:p>
    <w:p>
      <w:r>
        <w:t>Thị trấn Nông Cống</w:t>
      </w:r>
    </w:p>
    <w:p>
      <w:r>
        <w:t>Tờ bản đồ số 13, 14 ... bản đồ địa chính thị trấn Nông Cống (xã Minh Thọ cũ)</w:t>
      </w:r>
    </w:p>
    <w:p>
      <w:r>
        <w:t>Nghị quyết số 385/NQ-HĐND ngày 24/3/2023 của HĐND tỉnh</w:t>
      </w:r>
    </w:p>
    <w:p>
      <w:r>
        <w:t>5</w:t>
      </w:r>
    </w:p>
    <w:p>
      <w:r>
        <w:t>Kè chống sạt lở kết hợp đường giao thông đô thị bờ hữu sông Yên (K0+00 - K01+550) thuộc địa phận thị trấn Nông Cống</w:t>
      </w:r>
    </w:p>
    <w:p>
      <w:r>
        <w:t>1,16</w:t>
      </w:r>
    </w:p>
    <w:p>
      <w:r>
        <w:t>1,16</w:t>
      </w:r>
    </w:p>
    <w:p>
      <w:r>
        <w:t>DTL</w:t>
      </w:r>
    </w:p>
    <w:p>
      <w:r>
        <w:t>Thị trấn Nông Cống</w:t>
      </w:r>
    </w:p>
    <w:p>
      <w:r>
        <w:t>Tờ bản đồ số 17, 20 ...</w:t>
      </w:r>
    </w:p>
    <w:p>
      <w:r>
        <w:t>Nghị quyết số 241/NQ-HĐND ngày 13/4/2022 của HĐND tỉnh</w:t>
      </w:r>
    </w:p>
    <w:p>
      <w:r>
        <w:t>6</w:t>
      </w:r>
    </w:p>
    <w:p>
      <w:r>
        <w:t>Kè chống sạt lở Đê tả sông Nhơm đoạn từ K32+030 -:- K32+750 thuộc địa phận xã Tế Nông, huyện Nông Cống</w:t>
      </w:r>
    </w:p>
    <w:p>
      <w:r>
        <w:t>0,28</w:t>
      </w:r>
    </w:p>
    <w:p>
      <w:r>
        <w:t>0,28</w:t>
      </w:r>
    </w:p>
    <w:p>
      <w:r>
        <w:t>DTL</w:t>
      </w:r>
    </w:p>
    <w:p>
      <w:r>
        <w:t>Xã Tế Nông</w:t>
      </w:r>
    </w:p>
    <w:p>
      <w:r>
        <w:t>Trích lục số 140/TLBĐ do Chi nhánh Văn phòng đăng ký đất đai huyện Nông Cống lập</w:t>
      </w:r>
    </w:p>
    <w:p>
      <w:r>
        <w:t>Nghị quyết số 385/NQ-HĐND ngày 24/3/2022 của HĐND tỉnh</w:t>
      </w:r>
    </w:p>
    <w:p>
      <w:r>
        <w:t>7</w:t>
      </w:r>
    </w:p>
    <w:p>
      <w:r>
        <w:t>Sửa chữa hồ Chai, xã Công Chính, huyện Nông Cống</w:t>
      </w:r>
    </w:p>
    <w:p>
      <w:r>
        <w:t>0,33</w:t>
      </w:r>
    </w:p>
    <w:p>
      <w:r>
        <w:t>0,33</w:t>
      </w:r>
    </w:p>
    <w:p>
      <w:r>
        <w:t>DTL</w:t>
      </w:r>
    </w:p>
    <w:p>
      <w:r>
        <w:t>Xã Công Chính</w:t>
      </w:r>
    </w:p>
    <w:p>
      <w:r>
        <w:t>Tờ bản đồ số 1, 6 ...</w:t>
      </w:r>
    </w:p>
    <w:p>
      <w:r>
        <w:t>Nghị quyết số 412/NQ-HĐND ngày 12/7/2023 của HĐND tỉnh</w:t>
      </w:r>
    </w:p>
    <w:p>
      <w:r>
        <w:t>8</w:t>
      </w:r>
    </w:p>
    <w:p>
      <w:r>
        <w:t>Tiêu vùng 3 Nông Cống (Giai đoạn 2)</w:t>
      </w:r>
    </w:p>
    <w:p>
      <w:r>
        <w:t>71,52</w:t>
      </w:r>
    </w:p>
    <w:p>
      <w:r>
        <w:t>0,59</w:t>
      </w:r>
    </w:p>
    <w:p>
      <w:r>
        <w:t>11,78</w:t>
      </w:r>
    </w:p>
    <w:p>
      <w:r>
        <w:t>DTL</w:t>
      </w:r>
    </w:p>
    <w:p>
      <w:r>
        <w:t>Xã Vạn Hòa</w:t>
      </w:r>
    </w:p>
    <w:p>
      <w:r>
        <w:t>Trích đo BĐĐC số 02/TĐĐC-2023; số 06/TĐĐC-2023 được Sở Tài nguyên và Môi trường duyệt ngày 30/12/2023</w:t>
      </w:r>
    </w:p>
    <w:p>
      <w:r>
        <w:t>Nghị quyết 241/NQ-HĐND ngày 13/4/2022 của HĐND tỉnh</w:t>
      </w:r>
    </w:p>
    <w:p>
      <w:r>
        <w:t>2,05</w:t>
      </w:r>
    </w:p>
    <w:p>
      <w:r>
        <w:t>6,48</w:t>
      </w:r>
    </w:p>
    <w:p>
      <w:r>
        <w:t>DTL</w:t>
      </w:r>
    </w:p>
    <w:p>
      <w:r>
        <w:t>Xã Vạn Thắng</w:t>
      </w:r>
    </w:p>
    <w:p>
      <w:r>
        <w:t>1,14</w:t>
      </w:r>
    </w:p>
    <w:p>
      <w:r>
        <w:t>11,40</w:t>
      </w:r>
    </w:p>
    <w:p>
      <w:r>
        <w:t>DTL</w:t>
      </w:r>
    </w:p>
    <w:p>
      <w:r>
        <w:t>Xã Công Chính</w:t>
      </w:r>
    </w:p>
    <w:p>
      <w:r>
        <w:t>1,88</w:t>
      </w:r>
    </w:p>
    <w:p>
      <w:r>
        <w:t>33,16</w:t>
      </w:r>
    </w:p>
    <w:p>
      <w:r>
        <w:t>DTL</w:t>
      </w:r>
    </w:p>
    <w:p>
      <w:r>
        <w:t>Xã Tượng Sơn</w:t>
      </w:r>
    </w:p>
    <w:p>
      <w:r>
        <w:t>0,25</w:t>
      </w:r>
    </w:p>
    <w:p>
      <w:r>
        <w:t>0,81</w:t>
      </w:r>
    </w:p>
    <w:p>
      <w:r>
        <w:t>DTL</w:t>
      </w:r>
    </w:p>
    <w:p>
      <w:r>
        <w:t>Xã Tượng Lĩnh</w:t>
      </w:r>
    </w:p>
    <w:p>
      <w:r>
        <w:t>0,01</w:t>
      </w:r>
    </w:p>
    <w:p>
      <w:r>
        <w:t>1,97</w:t>
      </w:r>
    </w:p>
    <w:p>
      <w:r>
        <w:t>DTL</w:t>
      </w:r>
    </w:p>
    <w:p>
      <w:r>
        <w:t>Thị trấn Nông Cống</w:t>
      </w:r>
    </w:p>
    <w:p>
      <w:r>
        <w:t>1.4</w:t>
      </w:r>
    </w:p>
    <w:p>
      <w:r>
        <w:t>Đất xây dựng cơ sở văn hoá</w:t>
      </w:r>
    </w:p>
    <w:p>
      <w:r>
        <w:t>1</w:t>
      </w:r>
    </w:p>
    <w:p>
      <w:r>
        <w:t>Nhà văn hóa thôn Tân Dân</w:t>
      </w:r>
    </w:p>
    <w:p>
      <w:r>
        <w:t>0,25</w:t>
      </w:r>
    </w:p>
    <w:p>
      <w:r>
        <w:t>0,25</w:t>
      </w:r>
    </w:p>
    <w:p>
      <w:r>
        <w:t>DVH</w:t>
      </w:r>
    </w:p>
    <w:p>
      <w:r>
        <w:t>Xã Vạn Hòa</w:t>
      </w:r>
    </w:p>
    <w:p>
      <w:r>
        <w:t>Tờ bản đồ số 10, thửa đất số 85; 86; 87; 88…</w:t>
      </w:r>
    </w:p>
    <w:p>
      <w:r>
        <w:t>Nghị quyết số 182/NQ-HĐND ngày 10/12/2021 của HĐND tỉnh</w:t>
      </w:r>
    </w:p>
    <w:p>
      <w:r>
        <w:t>2</w:t>
      </w:r>
    </w:p>
    <w:p>
      <w:r>
        <w:t>Nhà văn hóa thôn Đồng Lương</w:t>
      </w:r>
    </w:p>
    <w:p>
      <w:r>
        <w:t>0,25</w:t>
      </w:r>
    </w:p>
    <w:p>
      <w:r>
        <w:t>0,25</w:t>
      </w:r>
    </w:p>
    <w:p>
      <w:r>
        <w:t>DVH</w:t>
      </w:r>
    </w:p>
    <w:p>
      <w:r>
        <w:t>Xã Vạn Hòa</w:t>
      </w:r>
    </w:p>
    <w:p>
      <w:r>
        <w:t>Tờ bản đồ số 7, thửa đất số 561,563,565,562,564 ...</w:t>
      </w:r>
    </w:p>
    <w:p>
      <w:r>
        <w:t>Nghị quyết số 182/NQ-HĐND ngày 10/12/2021 của HĐND tỉnh</w:t>
      </w:r>
    </w:p>
    <w:p>
      <w:r>
        <w:t>3</w:t>
      </w:r>
    </w:p>
    <w:p>
      <w:r>
        <w:t>Nhà văn hoá thôn Cự Phú</w:t>
      </w:r>
    </w:p>
    <w:p>
      <w:r>
        <w:t>0,20</w:t>
      </w:r>
    </w:p>
    <w:p>
      <w:r>
        <w:t>0,20</w:t>
      </w:r>
    </w:p>
    <w:p>
      <w:r>
        <w:t>DVH</w:t>
      </w:r>
    </w:p>
    <w:p>
      <w:r>
        <w:t>Xã Công Liêm</w:t>
      </w:r>
    </w:p>
    <w:p>
      <w:r>
        <w:t>Tờ bản đồ số 9, thửa đất số 24, 51, 60, 61 ...</w:t>
      </w:r>
    </w:p>
    <w:p>
      <w:r>
        <w:t>Nghị quyết số 164/NQ-HĐND ngày 11/10/2021 của HĐND tỉnh</w:t>
      </w:r>
    </w:p>
    <w:p>
      <w:r>
        <w:t>4</w:t>
      </w:r>
    </w:p>
    <w:p>
      <w:r>
        <w:t>Nhà văn hóa thôn Đặng Đỗi, xã Trường Minh, huyện Nông Cống</w:t>
      </w:r>
    </w:p>
    <w:p>
      <w:r>
        <w:t>0,18</w:t>
      </w:r>
    </w:p>
    <w:p>
      <w:r>
        <w:t>0,18</w:t>
      </w:r>
    </w:p>
    <w:p>
      <w:r>
        <w:t>DVH</w:t>
      </w:r>
    </w:p>
    <w:p>
      <w:r>
        <w:t>Xã Trường Minh</w:t>
      </w:r>
    </w:p>
    <w:p>
      <w:r>
        <w:t>Tờ bản đồ số 07, thửa đất số 717,702,690 ...</w:t>
      </w:r>
    </w:p>
    <w:p>
      <w:r>
        <w:t>Nghị quyết số 164/NQ-HĐND ngày 11/10/2021 của HĐND tỉnh</w:t>
      </w:r>
    </w:p>
    <w:p>
      <w:r>
        <w:t>5</w:t>
      </w:r>
    </w:p>
    <w:p>
      <w:r>
        <w:t>Xây dựng nhà văn hóa thôn Minh Côi, xã Trường Minh</w:t>
      </w:r>
    </w:p>
    <w:p>
      <w:r>
        <w:t>0,25</w:t>
      </w:r>
    </w:p>
    <w:p>
      <w:r>
        <w:t>0,25</w:t>
      </w:r>
    </w:p>
    <w:p>
      <w:r>
        <w:t>DVH</w:t>
      </w:r>
    </w:p>
    <w:p>
      <w:r>
        <w:t>Xã Trường Minh</w:t>
      </w:r>
    </w:p>
    <w:p>
      <w:r>
        <w:t>Tờ bản đồ số 04, thửa đất số 314, 307...</w:t>
      </w:r>
    </w:p>
    <w:p>
      <w:r>
        <w:t>Nghị quyết số 441/NQ-HĐND ngày 29/9/2023 của HĐND tỉnh</w:t>
      </w:r>
    </w:p>
    <w:p>
      <w:r>
        <w:t>6</w:t>
      </w:r>
    </w:p>
    <w:p>
      <w:r>
        <w:t>Nhà văn hóa tiểu khu Nam Giang</w:t>
      </w:r>
    </w:p>
    <w:p>
      <w:r>
        <w:t>0,30</w:t>
      </w:r>
    </w:p>
    <w:p>
      <w:r>
        <w:t>0,30</w:t>
      </w:r>
    </w:p>
    <w:p>
      <w:r>
        <w:t>DVH</w:t>
      </w:r>
    </w:p>
    <w:p>
      <w:r>
        <w:t>Thị trấn Nông Cống</w:t>
      </w:r>
    </w:p>
    <w:p>
      <w:r>
        <w:t>Tờ bản đồ số 5, thửa đất số 219, 221, 220... (xã Vạn Thiện cũ)</w:t>
      </w:r>
    </w:p>
    <w:p>
      <w:r>
        <w:t>Nghị quyết số 245/NQ-HĐND ngày 22/4/2022 của HĐND tỉnh</w:t>
      </w:r>
    </w:p>
    <w:p>
      <w:r>
        <w:t>7</w:t>
      </w:r>
    </w:p>
    <w:p>
      <w:r>
        <w:t>Nhà văn hóa thôn Cát Vinh</w:t>
      </w:r>
    </w:p>
    <w:p>
      <w:r>
        <w:t>0,30</w:t>
      </w:r>
    </w:p>
    <w:p>
      <w:r>
        <w:t>0,30</w:t>
      </w:r>
    </w:p>
    <w:p>
      <w:r>
        <w:t>DVH</w:t>
      </w:r>
    </w:p>
    <w:p>
      <w:r>
        <w:t>Xã Tượng Sơn</w:t>
      </w:r>
    </w:p>
    <w:p>
      <w:r>
        <w:t>Tờ bản đồ số 1, thửa đất số 206a, 204, 90...</w:t>
      </w:r>
    </w:p>
    <w:p>
      <w:r>
        <w:t>Nghị quyết số 164/NQ-HĐND ngày 11/10/2021 của HĐND tỉnh</w:t>
      </w:r>
    </w:p>
    <w:p>
      <w:r>
        <w:t>8</w:t>
      </w:r>
    </w:p>
    <w:p>
      <w:r>
        <w:t>Nhà văn hóa thôn Tân Thịnh</w:t>
      </w:r>
    </w:p>
    <w:p>
      <w:r>
        <w:t>0,15</w:t>
      </w:r>
    </w:p>
    <w:p>
      <w:r>
        <w:t>0,15</w:t>
      </w:r>
    </w:p>
    <w:p>
      <w:r>
        <w:t>DVH</w:t>
      </w:r>
    </w:p>
    <w:p>
      <w:r>
        <w:t>Xã Tượng Sơn</w:t>
      </w:r>
    </w:p>
    <w:p>
      <w:r>
        <w:t>Tờ bản đồ số 7, thửa đất số 62</w:t>
      </w:r>
    </w:p>
    <w:p>
      <w:r>
        <w:t>Nghị quyết số 164/NQ-HĐND ngày 11/10/2021 của HĐND tỉnh</w:t>
      </w:r>
    </w:p>
    <w:p>
      <w:r>
        <w:t>9</w:t>
      </w:r>
    </w:p>
    <w:p>
      <w:r>
        <w:t>Nhà văn hóa thôn Thượng Hòa</w:t>
      </w:r>
    </w:p>
    <w:p>
      <w:r>
        <w:t>0,15</w:t>
      </w:r>
    </w:p>
    <w:p>
      <w:r>
        <w:t>0,15</w:t>
      </w:r>
    </w:p>
    <w:p>
      <w:r>
        <w:t>DVH</w:t>
      </w:r>
    </w:p>
    <w:p>
      <w:r>
        <w:t>Xã Trường Giang</w:t>
      </w:r>
    </w:p>
    <w:p>
      <w:r>
        <w:t>Tờ bản đồ số 22, thửa đất số 73</w:t>
      </w:r>
    </w:p>
    <w:p>
      <w:r>
        <w:t>Nghị quyết số 441/NQ-HĐND ngày 29/9/2023 của HĐND tỉnh</w:t>
      </w:r>
    </w:p>
    <w:p>
      <w:r>
        <w:t>10</w:t>
      </w:r>
    </w:p>
    <w:p>
      <w:r>
        <w:t>Nhà văn hóa thôn Đông Hòa</w:t>
      </w:r>
    </w:p>
    <w:p>
      <w:r>
        <w:t>0,20</w:t>
      </w:r>
    </w:p>
    <w:p>
      <w:r>
        <w:t>0,20</w:t>
      </w:r>
    </w:p>
    <w:p>
      <w:r>
        <w:t>DVH</w:t>
      </w:r>
    </w:p>
    <w:p>
      <w:r>
        <w:t>Xã Trường Giang</w:t>
      </w:r>
    </w:p>
    <w:p>
      <w:r>
        <w:t>Bản đồ hiện trạng sử dụng đất xã Trường Giang</w:t>
      </w:r>
    </w:p>
    <w:p>
      <w:r>
        <w:t>Nghị quyết số 441/NQ-HĐND ngày 29/9/2023 của HĐND tỉnh</w:t>
      </w:r>
    </w:p>
    <w:p>
      <w:r>
        <w:t>11</w:t>
      </w:r>
    </w:p>
    <w:p>
      <w:r>
        <w:t>Mở rộng nhà văn hóa thôn Quỳ Thắng</w:t>
      </w:r>
    </w:p>
    <w:p>
      <w:r>
        <w:t>0,02</w:t>
      </w:r>
    </w:p>
    <w:p>
      <w:r>
        <w:t>0,02</w:t>
      </w:r>
    </w:p>
    <w:p>
      <w:r>
        <w:t>DVH</w:t>
      </w:r>
    </w:p>
    <w:p>
      <w:r>
        <w:t>Xã Vạn Thắng</w:t>
      </w:r>
    </w:p>
    <w:p>
      <w:r>
        <w:t>Trích lục bản đồ địa chính số 136/TLBĐ của Chi nhánh Văn phòng đăng ký đất đai huyện Nông Cống</w:t>
      </w:r>
    </w:p>
    <w:p>
      <w:r>
        <w:t>Nghị quyết số 441/NQ-HĐND ngày 29/9/2023 của HĐND tỉnh</w:t>
      </w:r>
    </w:p>
    <w:p>
      <w:r>
        <w:t>1.5</w:t>
      </w:r>
    </w:p>
    <w:p>
      <w:r>
        <w:t>Đất xây dựng cơ sở giáo dục và đào tạo</w:t>
      </w:r>
    </w:p>
    <w:p>
      <w:r>
        <w:t>1</w:t>
      </w:r>
    </w:p>
    <w:p>
      <w:r>
        <w:t>Mở rộng trường mầm non xã Tế Lợi</w:t>
      </w:r>
    </w:p>
    <w:p>
      <w:r>
        <w:t>0,72</w:t>
      </w:r>
    </w:p>
    <w:p>
      <w:r>
        <w:t>0,72</w:t>
      </w:r>
    </w:p>
    <w:p>
      <w:r>
        <w:t>DGD</w:t>
      </w:r>
    </w:p>
    <w:p>
      <w:r>
        <w:t>Xã Tế Lợi</w:t>
      </w:r>
    </w:p>
    <w:p>
      <w:r>
        <w:t>Tờ bản đồ số 21, thửa đất số 135,122159,160,168…</w:t>
      </w:r>
    </w:p>
    <w:p>
      <w:r>
        <w:t>Nghị quyết số 164/NQ-HĐND ngày 11/10/2021 của HĐND tỉnh</w:t>
      </w:r>
    </w:p>
    <w:p>
      <w:r>
        <w:t>2</w:t>
      </w:r>
    </w:p>
    <w:p>
      <w:r>
        <w:t>Mở rộng trường Tiểu học xã Tân Thọ</w:t>
      </w:r>
    </w:p>
    <w:p>
      <w:r>
        <w:t>0,15</w:t>
      </w:r>
    </w:p>
    <w:p>
      <w:r>
        <w:t>0,15</w:t>
      </w:r>
    </w:p>
    <w:p>
      <w:r>
        <w:t>DGD</w:t>
      </w:r>
    </w:p>
    <w:p>
      <w:r>
        <w:t>Xã Tân Thọ</w:t>
      </w:r>
    </w:p>
    <w:p>
      <w:r>
        <w:t>Tờ bản đồ số 21, thửa đất số 135,122159,160,168…</w:t>
      </w:r>
    </w:p>
    <w:p>
      <w:r>
        <w:t>3</w:t>
      </w:r>
    </w:p>
    <w:p>
      <w:r>
        <w:t>Mở rộng Trường Tiểu học thị trấn Nông Cống</w:t>
      </w:r>
    </w:p>
    <w:p>
      <w:r>
        <w:t>0,61</w:t>
      </w:r>
    </w:p>
    <w:p>
      <w:r>
        <w:t>0,61</w:t>
      </w:r>
    </w:p>
    <w:p>
      <w:r>
        <w:t>DGD</w:t>
      </w:r>
    </w:p>
    <w:p>
      <w:r>
        <w:t>Thị trấn Nông Cống</w:t>
      </w:r>
    </w:p>
    <w:p>
      <w:r>
        <w:t>Tờ bản đồ số 21, thửa đất số 135,122159,160,168…</w:t>
      </w:r>
    </w:p>
    <w:p>
      <w:r>
        <w:t>1.6</w:t>
      </w:r>
    </w:p>
    <w:p>
      <w:r>
        <w:t>Đất xây dựng cơ sở thể dục thể thao</w:t>
      </w:r>
    </w:p>
    <w:p>
      <w:r>
        <w:t>1</w:t>
      </w:r>
    </w:p>
    <w:p>
      <w:r>
        <w:t>Sân vận động xã Thăng Bình</w:t>
      </w:r>
    </w:p>
    <w:p>
      <w:r>
        <w:t>1,32</w:t>
      </w:r>
    </w:p>
    <w:p>
      <w:r>
        <w:t>1,32</w:t>
      </w:r>
    </w:p>
    <w:p>
      <w:r>
        <w:t>DTT</w:t>
      </w:r>
    </w:p>
    <w:p>
      <w:r>
        <w:t>Xã Thăng Bình</w:t>
      </w:r>
    </w:p>
    <w:p>
      <w:r>
        <w:t>Tờ bản đồ số 09, thửa đất số 671 - 675; 689 - 693; 730; 731; 740; 767 - 780; 781; 782, 772, 771...</w:t>
      </w:r>
    </w:p>
    <w:p>
      <w:r>
        <w:t>Nghị quyết số 164/NQ-HĐND ngày 11/10/2021 của HĐND tỉnh</w:t>
      </w:r>
    </w:p>
    <w:p>
      <w:r>
        <w:t>2</w:t>
      </w:r>
    </w:p>
    <w:p>
      <w:r>
        <w:t>Sân vận động thôn Thái Tượng</w:t>
      </w:r>
    </w:p>
    <w:p>
      <w:r>
        <w:t>0,25</w:t>
      </w:r>
    </w:p>
    <w:p>
      <w:r>
        <w:t>0,25</w:t>
      </w:r>
    </w:p>
    <w:p>
      <w:r>
        <w:t>DTT</w:t>
      </w:r>
    </w:p>
    <w:p>
      <w:r>
        <w:t>Xã Tượng Sơn</w:t>
      </w:r>
    </w:p>
    <w:p>
      <w:r>
        <w:t>Tờ bản đồ số 11, thửa đất số 342; 342a; 343; 344...</w:t>
      </w:r>
    </w:p>
    <w:p>
      <w:r>
        <w:t>Nghị quyết số 164/NQ-HĐND ngày 11/10/2021 của HĐND tỉnh</w:t>
      </w:r>
    </w:p>
    <w:p>
      <w:r>
        <w:t>1.7</w:t>
      </w:r>
    </w:p>
    <w:p>
      <w:r>
        <w:t>Đất cơ sở tôn giáo</w:t>
      </w:r>
    </w:p>
    <w:p>
      <w:r>
        <w:t>1</w:t>
      </w:r>
    </w:p>
    <w:p>
      <w:r>
        <w:t>Phục dựng, tôn tạo Chùa làng Lộc Tuy, xã Công Liêm, huyện Nông Cống</w:t>
      </w:r>
    </w:p>
    <w:p>
      <w:r>
        <w:t>0,85</w:t>
      </w:r>
    </w:p>
    <w:p>
      <w:r>
        <w:t>0,85</w:t>
      </w:r>
    </w:p>
    <w:p>
      <w:r>
        <w:t>TON</w:t>
      </w:r>
    </w:p>
    <w:p>
      <w:r>
        <w:t>Xã Công Liêm</w:t>
      </w:r>
    </w:p>
    <w:p>
      <w:r>
        <w:t>Tờ bản đồ số 8, thửa đất số 1155, 1191, 1192, 1188, 1186, 1228, 1221, 1247, 1298, 1297, 1329, 1330, 1361, 1377… tờ 14 thửa 18, 19...</w:t>
      </w:r>
    </w:p>
    <w:p>
      <w:r>
        <w:t>Nghị quyết số 182/NQ-HĐND ngày 10/12/2021 của HĐND tỉnh</w:t>
      </w:r>
    </w:p>
    <w:p>
      <w:r>
        <w:t>1.8</w:t>
      </w:r>
    </w:p>
    <w:p>
      <w:r>
        <w:t>Đất chợ</w:t>
      </w:r>
    </w:p>
    <w:p>
      <w:r>
        <w:t>1</w:t>
      </w:r>
    </w:p>
    <w:p>
      <w:r>
        <w:t>Chợ Gỗ</w:t>
      </w:r>
    </w:p>
    <w:p>
      <w:r>
        <w:t>0,55</w:t>
      </w:r>
    </w:p>
    <w:p>
      <w:r>
        <w:t>0,55</w:t>
      </w:r>
    </w:p>
    <w:p>
      <w:r>
        <w:t>DCH</w:t>
      </w:r>
    </w:p>
    <w:p>
      <w:r>
        <w:t>Xã Thăng Bình</w:t>
      </w:r>
    </w:p>
    <w:p>
      <w:r>
        <w:t>Tờ bản đồ số 09, thửa đất số 778, 801, 840, 443...</w:t>
      </w:r>
    </w:p>
    <w:p>
      <w:r>
        <w:t>Nghị quyết 182/NQ-HĐND ngày 10/12/2021 của HĐND tỉnh</w:t>
      </w:r>
    </w:p>
    <w:p>
      <w:r>
        <w:t>2</w:t>
      </w:r>
    </w:p>
    <w:p>
      <w:r>
        <w:t>Mở rộng, cải tạo nâng cấp chợ Minh Thọ, thị trấn Nông Cống</w:t>
      </w:r>
    </w:p>
    <w:p>
      <w:r>
        <w:t>0,82</w:t>
      </w:r>
    </w:p>
    <w:p>
      <w:r>
        <w:t>0,82</w:t>
      </w:r>
    </w:p>
    <w:p>
      <w:r>
        <w:t>DCH</w:t>
      </w:r>
    </w:p>
    <w:p>
      <w:r>
        <w:t>Thị trấn Nông Cống</w:t>
      </w:r>
    </w:p>
    <w:p>
      <w:r>
        <w:t>Tờ bản đồ số 9, thửa đất số 504,525,484,485,447,466,431,406....</w:t>
      </w:r>
    </w:p>
    <w:p>
      <w:r>
        <w:t>Nghị quyết số 385/NQ-HĐND ngày 24/3/2023 của HĐND tỉnh</w:t>
      </w:r>
    </w:p>
    <w:p>
      <w:r>
        <w:t>3</w:t>
      </w:r>
    </w:p>
    <w:p>
      <w:r>
        <w:t>Chợ Ga</w:t>
      </w:r>
    </w:p>
    <w:p>
      <w:r>
        <w:t>1,00</w:t>
      </w:r>
    </w:p>
    <w:p>
      <w:r>
        <w:t>1,00</w:t>
      </w:r>
    </w:p>
    <w:p>
      <w:r>
        <w:t>DCH</w:t>
      </w:r>
    </w:p>
    <w:p>
      <w:r>
        <w:t>Xã Minh Khôi</w:t>
      </w:r>
    </w:p>
    <w:p>
      <w:r>
        <w:t>Bản đồ hiện trạng sử dụng đất xã Minh Khôi</w:t>
      </w:r>
    </w:p>
    <w:p>
      <w:r>
        <w:t>Kế hoạch số 152/KH-UBND ngày 03/06/2022 về việc chuyển đổi đầu tư xây dựng và quản lý, kinh doanh, khai thác chợ trên địa bàn tỉnh</w:t>
      </w:r>
    </w:p>
    <w:p>
      <w:r>
        <w:t>1.9</w:t>
      </w:r>
    </w:p>
    <w:p>
      <w:r>
        <w:t>Đất ở nông thôn</w:t>
      </w:r>
    </w:p>
    <w:p>
      <w:r>
        <w:t>1</w:t>
      </w:r>
    </w:p>
    <w:p>
      <w:r>
        <w:t>Khu dân cư nông thôn và tái định cư thôn Đồng Quan, xã Hoàng Giang</w:t>
      </w:r>
    </w:p>
    <w:p>
      <w:r>
        <w:t>1,99</w:t>
      </w:r>
    </w:p>
    <w:p>
      <w:r>
        <w:t>1,21</w:t>
      </w:r>
    </w:p>
    <w:p>
      <w:r>
        <w:t>ONT</w:t>
      </w:r>
    </w:p>
    <w:p>
      <w:r>
        <w:t>Xã Hoàng Giang</w:t>
      </w:r>
    </w:p>
    <w:p>
      <w:r>
        <w:t>Tờ bản đồ số 4, thửa đất số 861, 862, 881, 880, 761, 759, 863, .... Tờ bản đồ số 7, thửa đất số 49, 50, 51, 65, 129, 48…</w:t>
      </w:r>
    </w:p>
    <w:p>
      <w:r>
        <w:t>Nghị quyết số 441/NQ-HĐND ngày 29/9/2023 của HĐND tỉnh</w:t>
      </w:r>
    </w:p>
    <w:p>
      <w:r>
        <w:t>0,57</w:t>
      </w:r>
    </w:p>
    <w:p>
      <w:r>
        <w:t>DGT</w:t>
      </w:r>
    </w:p>
    <w:p>
      <w:r>
        <w:t>0,21</w:t>
      </w:r>
    </w:p>
    <w:p>
      <w:r>
        <w:t>DKV</w:t>
      </w:r>
    </w:p>
    <w:p>
      <w:r>
        <w:t>2</w:t>
      </w:r>
    </w:p>
    <w:p>
      <w:r>
        <w:t>Khu dân cư tập trung xã Tân Thọ</w:t>
      </w:r>
    </w:p>
    <w:p>
      <w:r>
        <w:t>2,27</w:t>
      </w:r>
    </w:p>
    <w:p>
      <w:r>
        <w:t>1,57</w:t>
      </w:r>
    </w:p>
    <w:p>
      <w:r>
        <w:t>ONT</w:t>
      </w:r>
    </w:p>
    <w:p>
      <w:r>
        <w:t>Xã Tân Thọ</w:t>
      </w:r>
    </w:p>
    <w:p>
      <w:r>
        <w:t>Tờ bản đồ số 4, thửa đất số 861, 862, 881, 880, 761, 759, 863, ...; tờ bản đồ số 7, thửa đất số 49, 50, 51, 65, 129, 48…</w:t>
      </w:r>
    </w:p>
    <w:p>
      <w:r>
        <w:t>Nghị quyết số 441/NQ-HĐND ngày 29/9/2023 của HĐND tỉnh</w:t>
      </w:r>
    </w:p>
    <w:p>
      <w:r>
        <w:t>0,65</w:t>
      </w:r>
    </w:p>
    <w:p>
      <w:r>
        <w:t>DGT</w:t>
      </w:r>
    </w:p>
    <w:p>
      <w:r>
        <w:t>0,05</w:t>
      </w:r>
    </w:p>
    <w:p>
      <w:r>
        <w:t>DKV</w:t>
      </w:r>
    </w:p>
    <w:p>
      <w:r>
        <w:t>3</w:t>
      </w:r>
    </w:p>
    <w:p>
      <w:r>
        <w:t>Khu dân cư thôn Phú Viên</w:t>
      </w:r>
    </w:p>
    <w:p>
      <w:r>
        <w:t>0,80</w:t>
      </w:r>
    </w:p>
    <w:p>
      <w:r>
        <w:t>0,55</w:t>
      </w:r>
    </w:p>
    <w:p>
      <w:r>
        <w:t>ONT</w:t>
      </w:r>
    </w:p>
    <w:p>
      <w:r>
        <w:t>Xã Trường Minh</w:t>
      </w:r>
    </w:p>
    <w:p>
      <w:r>
        <w:t>Tờ bản đồ số 8, thửa đất số 415-418, 435-439, 397-420 ...</w:t>
      </w:r>
    </w:p>
    <w:p>
      <w:r>
        <w:t>Nghị quyết số 441/NQ-HĐND ngày 29/9/2023 của HĐND tỉnh</w:t>
      </w:r>
    </w:p>
    <w:p>
      <w:r>
        <w:t>0,22</w:t>
      </w:r>
    </w:p>
    <w:p>
      <w:r>
        <w:t>DGT</w:t>
      </w:r>
    </w:p>
    <w:p>
      <w:r>
        <w:t>0,03</w:t>
      </w:r>
    </w:p>
    <w:p>
      <w:r>
        <w:t>DKV</w:t>
      </w:r>
    </w:p>
    <w:p>
      <w:r>
        <w:t>4</w:t>
      </w:r>
    </w:p>
    <w:p>
      <w:r>
        <w:t>Khu dân cư sau ao thôn Đặng Đỗi, xã Trường Minh, huyện Nông Cống</w:t>
      </w:r>
    </w:p>
    <w:p>
      <w:r>
        <w:t>1,30</w:t>
      </w:r>
    </w:p>
    <w:p>
      <w:r>
        <w:t>1,30</w:t>
      </w:r>
    </w:p>
    <w:p>
      <w:r>
        <w:t>ONT</w:t>
      </w:r>
    </w:p>
    <w:p>
      <w:r>
        <w:t>Xã Trường Minh</w:t>
      </w:r>
    </w:p>
    <w:p>
      <w:r>
        <w:t>Trích lục bản đồ địa chính số 183/TLBĐ do Chi nhánh Văn phòng đăng ký đất đai huyện Nông Cống lập ngày 08/08/2023</w:t>
      </w:r>
    </w:p>
    <w:p>
      <w:r>
        <w:t>Nghị quyết 441/NQ-HĐND ngày 29/9/2023 của HĐND tỉnh</w:t>
      </w:r>
    </w:p>
    <w:p>
      <w:r>
        <w:t>5</w:t>
      </w:r>
    </w:p>
    <w:p>
      <w:r>
        <w:t>Điểm dân cư nông thôn tại thôn Thanh Ban và Đồng Thọ, xã Vạn Hòa, huyện Nông Cống</w:t>
      </w:r>
    </w:p>
    <w:p>
      <w:r>
        <w:t>1,93</w:t>
      </w:r>
    </w:p>
    <w:p>
      <w:r>
        <w:t>0,80</w:t>
      </w:r>
    </w:p>
    <w:p>
      <w:r>
        <w:t>ONT</w:t>
      </w:r>
    </w:p>
    <w:p>
      <w:r>
        <w:t>Xã Vạn Hòa</w:t>
      </w:r>
    </w:p>
    <w:p>
      <w:r>
        <w:t>Trích lục bản đồ địa chính số 137/TLBĐ do Chi nhánh Văn phòng đăng ký đất đai huyện Nông Cống lập</w:t>
      </w:r>
    </w:p>
    <w:p>
      <w:r>
        <w:t>Nghị quyết 245/NQ-HĐND ngày 22/4/2022 của HĐND tỉnh</w:t>
      </w:r>
    </w:p>
    <w:p>
      <w:r>
        <w:t>0,85</w:t>
      </w:r>
    </w:p>
    <w:p>
      <w:r>
        <w:t>DGT</w:t>
      </w:r>
    </w:p>
    <w:p>
      <w:r>
        <w:t>0,28</w:t>
      </w:r>
    </w:p>
    <w:p>
      <w:r>
        <w:t>DKV</w:t>
      </w:r>
    </w:p>
    <w:p>
      <w:r>
        <w:t>6</w:t>
      </w:r>
    </w:p>
    <w:p>
      <w:r>
        <w:t>Điểm dân cư nông thôn xã Tượng Văn,huyện Nông Cống</w:t>
      </w:r>
    </w:p>
    <w:p>
      <w:r>
        <w:t>1,97</w:t>
      </w:r>
    </w:p>
    <w:p>
      <w:r>
        <w:t>0,99</w:t>
      </w:r>
    </w:p>
    <w:p>
      <w:r>
        <w:t>ONT</w:t>
      </w:r>
    </w:p>
    <w:p>
      <w:r>
        <w:t>Xã Tượng Văn</w:t>
      </w:r>
    </w:p>
    <w:p>
      <w:r>
        <w:t>Tờ bản đồ số 09, thửa đất số 745; 746; 701; 700; 853; 859; 944; 950;…</w:t>
      </w:r>
    </w:p>
    <w:p>
      <w:r>
        <w:t>Nghị quyết số 285/NQ-HĐND ngày 13/7/2022 của HĐND tỉnh</w:t>
      </w:r>
    </w:p>
    <w:p>
      <w:r>
        <w:t>0,80</w:t>
      </w:r>
    </w:p>
    <w:p>
      <w:r>
        <w:t>DGT</w:t>
      </w:r>
    </w:p>
    <w:p>
      <w:r>
        <w:t>0,18</w:t>
      </w:r>
    </w:p>
    <w:p>
      <w:r>
        <w:t>DKV</w:t>
      </w:r>
    </w:p>
    <w:p>
      <w:r>
        <w:t>7</w:t>
      </w:r>
    </w:p>
    <w:p>
      <w:r>
        <w:t>Khu dân cư thôn Thọ Long, xã Tượng Lĩnh</w:t>
      </w:r>
    </w:p>
    <w:p>
      <w:r>
        <w:t>2,01</w:t>
      </w:r>
    </w:p>
    <w:p>
      <w:r>
        <w:t>1,07</w:t>
      </w:r>
    </w:p>
    <w:p>
      <w:r>
        <w:t>ONT</w:t>
      </w:r>
    </w:p>
    <w:p>
      <w:r>
        <w:t>Xã Tượng Lĩnh</w:t>
      </w:r>
    </w:p>
    <w:p>
      <w:r>
        <w:t>Trích lục bản đồ địa chính số 992/TLBĐ do Chi nhánh Văn phòng đăng ký đất đai huyện Nông Cống lập ngày 10/10/2022</w:t>
      </w:r>
    </w:p>
    <w:p>
      <w:r>
        <w:t>Nghị quyết số 334/NQ-HĐND ngày 11/12/2022 của HĐND tỉnh</w:t>
      </w:r>
    </w:p>
    <w:p>
      <w:r>
        <w:t>0,69</w:t>
      </w:r>
    </w:p>
    <w:p>
      <w:r>
        <w:t>DGT</w:t>
      </w:r>
    </w:p>
    <w:p>
      <w:r>
        <w:t>0,25</w:t>
      </w:r>
    </w:p>
    <w:p>
      <w:r>
        <w:t>DKV</w:t>
      </w:r>
    </w:p>
    <w:p>
      <w:r>
        <w:t>8</w:t>
      </w:r>
    </w:p>
    <w:p>
      <w:r>
        <w:t>Điểm dân cư mới Đồng Ngang, thôn Hồng Sơn</w:t>
      </w:r>
    </w:p>
    <w:p>
      <w:r>
        <w:t>2,00</w:t>
      </w:r>
    </w:p>
    <w:p>
      <w:r>
        <w:t>1,75</w:t>
      </w:r>
    </w:p>
    <w:p>
      <w:r>
        <w:t>ONT</w:t>
      </w:r>
    </w:p>
    <w:p>
      <w:r>
        <w:t>Xã Thăng Bình</w:t>
      </w:r>
    </w:p>
    <w:p>
      <w:r>
        <w:t>Trích lục bản đồ địa chính số 990/TLBĐ ngày 10/10/2022 của Chi nhánh Văn phòng đăng ký đất đai huyện Nông Cống</w:t>
      </w:r>
    </w:p>
    <w:p>
      <w:r>
        <w:t>Nghị quyết số 334/NQ-HĐND ngày 11/12/2022 của HĐND tỉnh</w:t>
      </w:r>
    </w:p>
    <w:p>
      <w:r>
        <w:t>0,25</w:t>
      </w:r>
    </w:p>
    <w:p>
      <w:r>
        <w:t>DGT</w:t>
      </w:r>
    </w:p>
    <w:p>
      <w:r>
        <w:t>9</w:t>
      </w:r>
    </w:p>
    <w:p>
      <w:r>
        <w:t>Khu dân cư Đồng Hậu, thôn Thọ Đông, xã Thăng Thọ</w:t>
      </w:r>
    </w:p>
    <w:p>
      <w:r>
        <w:t>1,69</w:t>
      </w:r>
    </w:p>
    <w:p>
      <w:r>
        <w:t>0,85</w:t>
      </w:r>
    </w:p>
    <w:p>
      <w:r>
        <w:t>ONT</w:t>
      </w:r>
    </w:p>
    <w:p>
      <w:r>
        <w:t>Xã Thăng Thọ</w:t>
      </w:r>
    </w:p>
    <w:p>
      <w:r>
        <w:t>Tờ bản đồ số 12, thửa đất số 1006, 1007, 1008, 1069, 1110, 1131, 1075, 1133, 1163, 1055, 1076, 1106...</w:t>
      </w:r>
    </w:p>
    <w:p>
      <w:r>
        <w:t>Nghị quyết số 441/NQ-HĐND ngày 29/9/2023 của HĐND tỉnh</w:t>
      </w:r>
    </w:p>
    <w:p>
      <w:r>
        <w:t>0,67</w:t>
      </w:r>
    </w:p>
    <w:p>
      <w:r>
        <w:t>DGT</w:t>
      </w:r>
    </w:p>
    <w:p>
      <w:r>
        <w:t>0,10</w:t>
      </w:r>
    </w:p>
    <w:p>
      <w:r>
        <w:t>DTT</w:t>
      </w:r>
    </w:p>
    <w:p>
      <w:r>
        <w:t>0,07</w:t>
      </w:r>
    </w:p>
    <w:p>
      <w:r>
        <w:t>DKV</w:t>
      </w:r>
    </w:p>
    <w:p>
      <w:r>
        <w:t>10</w:t>
      </w:r>
    </w:p>
    <w:p>
      <w:r>
        <w:t>Hạ tầng kỹ thuật khu tái định cư và dân cư mới, thôn Tân Ngọc, xã Trường Giang, huyện Nông Cống</w:t>
      </w:r>
    </w:p>
    <w:p>
      <w:r>
        <w:t>2,71</w:t>
      </w:r>
    </w:p>
    <w:p>
      <w:r>
        <w:t>2,71</w:t>
      </w:r>
    </w:p>
    <w:p>
      <w:r>
        <w:t>ONT</w:t>
      </w:r>
    </w:p>
    <w:p>
      <w:r>
        <w:t>Xã Trường Giang</w:t>
      </w:r>
    </w:p>
    <w:p>
      <w:r>
        <w:t>Bản đồ hiện trạng sử dụng đất xã Trường Giang</w:t>
      </w:r>
    </w:p>
    <w:p>
      <w:r>
        <w:t>Nghị quyết số 441/NQ-HĐND ngày 29/9/2023 của HĐND tỉnh</w:t>
      </w:r>
    </w:p>
    <w:p>
      <w:r>
        <w:t>11</w:t>
      </w:r>
    </w:p>
    <w:p>
      <w:r>
        <w:t>Tái định cư dự án cao tốc Bắc Nam (6 lô) - Vị trí tái định cư tại Quốc lộ 47 C, Xã Trung Chính</w:t>
      </w:r>
    </w:p>
    <w:p>
      <w:r>
        <w:t>0,24</w:t>
      </w:r>
    </w:p>
    <w:p>
      <w:r>
        <w:t>0,24</w:t>
      </w:r>
    </w:p>
    <w:p>
      <w:r>
        <w:t>ONT</w:t>
      </w:r>
    </w:p>
    <w:p>
      <w:r>
        <w:t>Xã Trung Chính</w:t>
      </w:r>
    </w:p>
    <w:p>
      <w:r>
        <w:t>Tờ bản đồ số 6, thửa đất số 322, 323, 323a, 352, …</w:t>
      </w:r>
    </w:p>
    <w:p>
      <w:r>
        <w:t>Nghị quyết số 441/NQ-HĐND ngày 29/9/2023 của HĐND tỉnh</w:t>
      </w:r>
    </w:p>
    <w:p>
      <w:r>
        <w:t>12</w:t>
      </w:r>
    </w:p>
    <w:p>
      <w:r>
        <w:t>Khu dân cư đô thị Cầu Quan</w:t>
      </w:r>
    </w:p>
    <w:p>
      <w:r>
        <w:t>10,57</w:t>
      </w:r>
    </w:p>
    <w:p>
      <w:r>
        <w:t>3,20</w:t>
      </w:r>
    </w:p>
    <w:p>
      <w:r>
        <w:t>ONT</w:t>
      </w:r>
    </w:p>
    <w:p>
      <w:r>
        <w:t>Xã Trung Chính</w:t>
      </w:r>
    </w:p>
    <w:p>
      <w:r>
        <w:t>Tờ 14 thửa 269-271, 181-185, 294, 295…;Tờ 8 thửa 643; Tờ 2(xã Trung Ý cũ) thửa 165, 166, 188, 199, 200... Tờ 2 thửa 124,125,126,127,133,134…</w:t>
      </w:r>
    </w:p>
    <w:p>
      <w:r>
        <w:t>Nghị quyết số 241/NQ-HĐND ngày 13/4/2022 của HĐND tỉnh</w:t>
      </w:r>
    </w:p>
    <w:p>
      <w:r>
        <w:t>5,20</w:t>
      </w:r>
    </w:p>
    <w:p>
      <w:r>
        <w:t>DGT</w:t>
      </w:r>
    </w:p>
    <w:p>
      <w:r>
        <w:t>0,14</w:t>
      </w:r>
    </w:p>
    <w:p>
      <w:r>
        <w:t>DTL</w:t>
      </w:r>
    </w:p>
    <w:p>
      <w:r>
        <w:t>0,18</w:t>
      </w:r>
    </w:p>
    <w:p>
      <w:r>
        <w:t>DVH</w:t>
      </w:r>
    </w:p>
    <w:p>
      <w:r>
        <w:t>1,40</w:t>
      </w:r>
    </w:p>
    <w:p>
      <w:r>
        <w:t>TMD</w:t>
      </w:r>
    </w:p>
    <w:p>
      <w:r>
        <w:t>0,45</w:t>
      </w:r>
    </w:p>
    <w:p>
      <w:r>
        <w:t>DKV</w:t>
      </w:r>
    </w:p>
    <w:p>
      <w:r>
        <w:t>13</w:t>
      </w:r>
    </w:p>
    <w:p>
      <w:r>
        <w:t>Khu dân cư mới cầu Quả Cảm kết nối QL45 đi Nghi Sơn - Sao Vàng thôn Đại Đồng, xã Tế Thắng</w:t>
      </w:r>
    </w:p>
    <w:p>
      <w:r>
        <w:t>2,00</w:t>
      </w:r>
    </w:p>
    <w:p>
      <w:r>
        <w:t>2,00</w:t>
      </w:r>
    </w:p>
    <w:p>
      <w:r>
        <w:t>ONT</w:t>
      </w:r>
    </w:p>
    <w:p>
      <w:r>
        <w:t>Xã Tế Thắng</w:t>
      </w:r>
    </w:p>
    <w:p>
      <w:r>
        <w:t>Tờ bản đồ số 10, thửa đất số 712-721, 672-690 ...</w:t>
      </w:r>
    </w:p>
    <w:p>
      <w:r>
        <w:t>Nghị quyết số 441/NQ-HĐND ngày 29/9/2023 của HĐND tỉnh</w:t>
      </w:r>
    </w:p>
    <w:p>
      <w:r>
        <w:t>14</w:t>
      </w:r>
    </w:p>
    <w:p>
      <w:r>
        <w:t>Khu tái định cư tập trung dự án Đường Vạn Thiện đi Bến En (vị trí 02-xã Thăng Long)</w:t>
      </w:r>
    </w:p>
    <w:p>
      <w:r>
        <w:t>2,00</w:t>
      </w:r>
    </w:p>
    <w:p>
      <w:r>
        <w:t>1,06</w:t>
      </w:r>
    </w:p>
    <w:p>
      <w:r>
        <w:t>ONT</w:t>
      </w:r>
    </w:p>
    <w:p>
      <w:r>
        <w:t>Xã Thăng Long</w:t>
      </w:r>
    </w:p>
    <w:p>
      <w:r>
        <w:t>Trích lục bản đồ địa chính số 952/TLBĐ ngày 10/10/2022 do Chi nhánh Văn phòng đăng ký đất đai huyện Nông Cống lập</w:t>
      </w:r>
    </w:p>
    <w:p>
      <w:r>
        <w:t>Nghị quyết số 334/NQ-HĐND ngày 11/12/2022 của HĐND tỉnh</w:t>
      </w:r>
    </w:p>
    <w:p>
      <w:r>
        <w:t>0,88</w:t>
      </w:r>
    </w:p>
    <w:p>
      <w:r>
        <w:t>DGT</w:t>
      </w:r>
    </w:p>
    <w:p>
      <w:r>
        <w:t>0,06</w:t>
      </w:r>
    </w:p>
    <w:p>
      <w:r>
        <w:t>DKV</w:t>
      </w:r>
    </w:p>
    <w:p>
      <w:r>
        <w:t>15</w:t>
      </w:r>
    </w:p>
    <w:p>
      <w:r>
        <w:t>Hạ tầng kỹ thuật khu dân cư Đồng Cửa thôn Côn Cương 1, xã Tế Lợi, huyện Nông Cống</w:t>
      </w:r>
    </w:p>
    <w:p>
      <w:r>
        <w:t>1,33</w:t>
      </w:r>
    </w:p>
    <w:p>
      <w:r>
        <w:t>1,33</w:t>
      </w:r>
    </w:p>
    <w:p>
      <w:r>
        <w:t>ONT</w:t>
      </w:r>
    </w:p>
    <w:p>
      <w:r>
        <w:t>Xã Tế Lợi</w:t>
      </w:r>
    </w:p>
    <w:p>
      <w:r>
        <w:t>Tờ bản đồ số 12, thửa đất số 31, 54, 54a, 90, 90a, 109 ...</w:t>
      </w:r>
    </w:p>
    <w:p>
      <w:r>
        <w:t>Nghị quyết số 441/NQ-HĐND ngày 29/9/2023 của HĐND tỉnh</w:t>
      </w:r>
    </w:p>
    <w:p>
      <w:r>
        <w:t>16</w:t>
      </w:r>
    </w:p>
    <w:p>
      <w:r>
        <w:t>Khu dân cư, tái định cư thôn Trung Phú</w:t>
      </w:r>
    </w:p>
    <w:p>
      <w:r>
        <w:t>5,55</w:t>
      </w:r>
    </w:p>
    <w:p>
      <w:r>
        <w:t>5,55</w:t>
      </w:r>
    </w:p>
    <w:p>
      <w:r>
        <w:t>ONT</w:t>
      </w:r>
    </w:p>
    <w:p>
      <w:r>
        <w:t>Xã Yên Mỹ</w:t>
      </w:r>
    </w:p>
    <w:p>
      <w:r>
        <w:t>Tờ bản đồ số 13, thửa đất số 35.Tờ bản đồ số 14: thửa đất số 112, 113, 106, 107, 88…</w:t>
      </w:r>
    </w:p>
    <w:p>
      <w:r>
        <w:t>Nghị quyết số 164/NQ-HĐND ngày 11/10/2021 của HĐND tỉnh</w:t>
      </w:r>
    </w:p>
    <w:p>
      <w:r>
        <w:t>DGT</w:t>
      </w:r>
    </w:p>
    <w:p>
      <w:r>
        <w:t>DKV</w:t>
      </w:r>
    </w:p>
    <w:p>
      <w:r>
        <w:t>17</w:t>
      </w:r>
    </w:p>
    <w:p>
      <w:r>
        <w:t>Khu dân cư thôn Mỹ Phong, giai đoạn 1</w:t>
      </w:r>
    </w:p>
    <w:p>
      <w:r>
        <w:t>4,21</w:t>
      </w:r>
    </w:p>
    <w:p>
      <w:r>
        <w:t>4,21</w:t>
      </w:r>
    </w:p>
    <w:p>
      <w:r>
        <w:t>ONT</w:t>
      </w:r>
    </w:p>
    <w:p>
      <w:r>
        <w:t>Xã Yên Mỹ</w:t>
      </w:r>
    </w:p>
    <w:p>
      <w:r>
        <w:t>Tờ bản đồ số 8, thửa đất số 1, 5, 4, 9: 3 ,4, 6…</w:t>
      </w:r>
    </w:p>
    <w:p>
      <w:r>
        <w:t>Nghị quyết số 164/NQ-HĐND ngày 11/10/2021 của HĐND tỉnh</w:t>
      </w:r>
    </w:p>
    <w:p>
      <w:r>
        <w:t>DGT</w:t>
      </w:r>
    </w:p>
    <w:p>
      <w:r>
        <w:t>DKV</w:t>
      </w:r>
    </w:p>
    <w:p>
      <w:r>
        <w:t>18</w:t>
      </w:r>
    </w:p>
    <w:p>
      <w:r>
        <w:t>Điểm dân cư xen cư trạm y tế cũ xã Yên Mỹ</w:t>
      </w:r>
    </w:p>
    <w:p>
      <w:r>
        <w:t>0,05</w:t>
      </w:r>
    </w:p>
    <w:p>
      <w:r>
        <w:t>0,05</w:t>
      </w:r>
    </w:p>
    <w:p>
      <w:r>
        <w:t>ONT</w:t>
      </w:r>
    </w:p>
    <w:p>
      <w:r>
        <w:t>Xã Yên Mỹ</w:t>
      </w:r>
    </w:p>
    <w:p>
      <w:r>
        <w:t>Tờ bản đồ số 08, thửa đất số 269, 421, 422 ...</w:t>
      </w:r>
    </w:p>
    <w:p>
      <w:r>
        <w:t>Nghị quyết số 164/NQ-HĐND ngày 11/10/2021 của HĐND tỉnh</w:t>
      </w:r>
    </w:p>
    <w:p>
      <w:r>
        <w:t>19</w:t>
      </w:r>
    </w:p>
    <w:p>
      <w:r>
        <w:t>Đất ở xen kẹt</w:t>
      </w:r>
    </w:p>
    <w:p>
      <w:r>
        <w:t>1,32</w:t>
      </w:r>
    </w:p>
    <w:p>
      <w:r>
        <w:t>1,32</w:t>
      </w:r>
    </w:p>
    <w:p>
      <w:r>
        <w:t>ONT</w:t>
      </w:r>
    </w:p>
    <w:p>
      <w:r>
        <w:t>Xã Trường Sơn</w:t>
      </w:r>
    </w:p>
    <w:p>
      <w:r>
        <w:t>Tờ bản đồ số 6, thửa đất số 198, 213, 212, 240, 140, 159 …</w:t>
      </w:r>
    </w:p>
    <w:p>
      <w:r>
        <w:t>Nghị quyết số 182/NQ-HĐND ngày 10/12/2021 của HĐND tỉnh</w:t>
      </w:r>
    </w:p>
    <w:p>
      <w:r>
        <w:t>20</w:t>
      </w:r>
    </w:p>
    <w:p>
      <w:r>
        <w:t>Khu dân cư mới xã Minh Nghĩa</w:t>
      </w:r>
    </w:p>
    <w:p>
      <w:r>
        <w:t>2,40</w:t>
      </w:r>
    </w:p>
    <w:p>
      <w:r>
        <w:t>1,06</w:t>
      </w:r>
    </w:p>
    <w:p>
      <w:r>
        <w:t>ONT</w:t>
      </w:r>
    </w:p>
    <w:p>
      <w:r>
        <w:t>Xã Minh Nghĩa</w:t>
      </w:r>
    </w:p>
    <w:p>
      <w:r>
        <w:t>Tờ bản đồ số 22, thửa đất số 28, 40 ,42, 54, 49, 44, 19, 443, 29, 37 ,48, 46,…</w:t>
      </w:r>
    </w:p>
    <w:p>
      <w:r>
        <w:t>Nghị quyết số 385/NQ-HĐND ngày 24/3/2023 của HĐND tỉnh</w:t>
      </w:r>
    </w:p>
    <w:p>
      <w:r>
        <w:t>0,91</w:t>
      </w:r>
    </w:p>
    <w:p>
      <w:r>
        <w:t>DGT</w:t>
      </w:r>
    </w:p>
    <w:p>
      <w:r>
        <w:t>0,43</w:t>
      </w:r>
    </w:p>
    <w:p>
      <w:r>
        <w:t>DKV</w:t>
      </w:r>
    </w:p>
    <w:p>
      <w:r>
        <w:t>21</w:t>
      </w:r>
    </w:p>
    <w:p>
      <w:r>
        <w:t>Khu dân cư mới xã Trường Sơn - Giai đoạn 1</w:t>
      </w:r>
    </w:p>
    <w:p>
      <w:r>
        <w:t>2,33</w:t>
      </w:r>
    </w:p>
    <w:p>
      <w:r>
        <w:t>0,03</w:t>
      </w:r>
    </w:p>
    <w:p>
      <w:r>
        <w:t>1,03</w:t>
      </w:r>
    </w:p>
    <w:p>
      <w:r>
        <w:t>ONT</w:t>
      </w:r>
    </w:p>
    <w:p>
      <w:r>
        <w:t>Xã Trường Sơn</w:t>
      </w:r>
    </w:p>
    <w:p>
      <w:r>
        <w:t>Trích lục bản đồ địa chính của Chi nhánh Văn phòng đăng ký đất đai huyện Nông Cống lập ngày 18/11/2022</w:t>
      </w:r>
    </w:p>
    <w:p>
      <w:r>
        <w:t>Nghị quyết số 182/NQ-HĐND ngày 10/12/2021 của HĐND tỉnh</w:t>
      </w:r>
    </w:p>
    <w:p>
      <w:r>
        <w:t>1,00</w:t>
      </w:r>
    </w:p>
    <w:p>
      <w:r>
        <w:t>DGT</w:t>
      </w:r>
    </w:p>
    <w:p>
      <w:r>
        <w:t>0,27</w:t>
      </w:r>
    </w:p>
    <w:p>
      <w:r>
        <w:t>DKV</w:t>
      </w:r>
    </w:p>
    <w:p>
      <w:r>
        <w:t>22</w:t>
      </w:r>
    </w:p>
    <w:p>
      <w:r>
        <w:t>Điểm dân cư nông thôn tại xã Minh Khôi, huyện Nông Cống</w:t>
      </w:r>
    </w:p>
    <w:p>
      <w:r>
        <w:t>2,00</w:t>
      </w:r>
    </w:p>
    <w:p>
      <w:r>
        <w:t>2,00</w:t>
      </w:r>
    </w:p>
    <w:p>
      <w:r>
        <w:t>ONT</w:t>
      </w:r>
    </w:p>
    <w:p>
      <w:r>
        <w:t>Xã Minh Khôi</w:t>
      </w:r>
    </w:p>
    <w:p>
      <w:r>
        <w:t>Trích lục bản đồ địa chính số 205/TLBĐ do Chi nhánh Văn phòng đăng ký đất đai huyện Nông Cống lập ngày 03/01/2023</w:t>
      </w:r>
    </w:p>
    <w:p>
      <w:r>
        <w:t>Nghị quyết số 441/NQ-HĐND ngày 29/9/2023 của HĐND tỉnh</w:t>
      </w:r>
    </w:p>
    <w:p>
      <w:r>
        <w:t>23</w:t>
      </w:r>
    </w:p>
    <w:p>
      <w:r>
        <w:t>Điểm dân cư thôn Đông Xuân, thôn Trung Liệt, xã Trường Trung, huyện Nông Cống</w:t>
      </w:r>
    </w:p>
    <w:p>
      <w:r>
        <w:t>2,60</w:t>
      </w:r>
    </w:p>
    <w:p>
      <w:r>
        <w:t>2,60</w:t>
      </w:r>
    </w:p>
    <w:p>
      <w:r>
        <w:t>ONT</w:t>
      </w:r>
    </w:p>
    <w:p>
      <w:r>
        <w:t>Xã Trường Trung</w:t>
      </w:r>
    </w:p>
    <w:p>
      <w:r>
        <w:t>Trích lục bản đồ địa chính số 17/TLBĐ, 17/TLBĐ do Chi nhánh Văn phòng đăng ký đất đai huyện Nông Cống lập ngày 15/01/2023</w:t>
      </w:r>
    </w:p>
    <w:p>
      <w:r>
        <w:t>Nghị quyết số 441/NQ-HĐND ngày 29/9/2023 của HĐND tỉnh</w:t>
      </w:r>
    </w:p>
    <w:p>
      <w:r>
        <w:t>1.10</w:t>
      </w:r>
    </w:p>
    <w:p>
      <w:r>
        <w:t>Đất ở đô thị</w:t>
      </w:r>
    </w:p>
    <w:p>
      <w:r>
        <w:t>1</w:t>
      </w:r>
    </w:p>
    <w:p>
      <w:r>
        <w:t>Khu dân cư mới ngã ba Chuối</w:t>
      </w:r>
    </w:p>
    <w:p>
      <w:r>
        <w:t>1,61</w:t>
      </w:r>
    </w:p>
    <w:p>
      <w:r>
        <w:t>0,67</w:t>
      </w:r>
    </w:p>
    <w:p>
      <w:r>
        <w:t>ODT</w:t>
      </w:r>
    </w:p>
    <w:p>
      <w:r>
        <w:t>Thị trấn Nông Cống</w:t>
      </w:r>
    </w:p>
    <w:p>
      <w:r>
        <w:t>Tờ bản đồ số 20, thửa đất số 73</w:t>
      </w:r>
    </w:p>
    <w:p>
      <w:r>
        <w:t>Quyết định số 4510/QĐ-UBND ngày 10/11/2021 của UBND tỉnh về việc phê duyệt danh mục dự án đấu giá quyền sử dụng đất trên địa bàn tỉnh năm 2022</w:t>
      </w:r>
    </w:p>
    <w:p>
      <w:r>
        <w:t>0,85</w:t>
      </w:r>
    </w:p>
    <w:p>
      <w:r>
        <w:t>DGT</w:t>
      </w:r>
    </w:p>
    <w:p>
      <w:r>
        <w:t>0,09</w:t>
      </w:r>
    </w:p>
    <w:p>
      <w:r>
        <w:t>DKV</w:t>
      </w:r>
    </w:p>
    <w:p>
      <w:r>
        <w:t>2</w:t>
      </w:r>
    </w:p>
    <w:p>
      <w:r>
        <w:t>Đấu giá đất ở (tại khu đất thu hồi của Công ty cổ phần Xây dựng và Thương mại Xuân Hưng</w:t>
      </w:r>
    </w:p>
    <w:p>
      <w:r>
        <w:t>0,20</w:t>
      </w:r>
    </w:p>
    <w:p>
      <w:r>
        <w:t>0,20</w:t>
      </w:r>
    </w:p>
    <w:p>
      <w:r>
        <w:t>ODT</w:t>
      </w:r>
    </w:p>
    <w:p>
      <w:r>
        <w:t>Thị trấn Nông Cống</w:t>
      </w:r>
    </w:p>
    <w:p>
      <w:r>
        <w:t>Tờ bản đồ số 9, thửa đất số 1025-748, 1070-551, 1047-494 …</w:t>
      </w:r>
    </w:p>
    <w:p>
      <w:r>
        <w:t>Quyết định số 3062/QĐ-UBND ngày 30/7/2019 của UBND tỉnh</w:t>
      </w:r>
    </w:p>
    <w:p>
      <w:r>
        <w:t>3</w:t>
      </w:r>
    </w:p>
    <w:p>
      <w:r>
        <w:t>Khu dân cư mới CL-I, CL-G, CL-H, khu đô thị phía nam TT. Nông Cống</w:t>
      </w:r>
    </w:p>
    <w:p>
      <w:r>
        <w:t>3,53</w:t>
      </w:r>
    </w:p>
    <w:p>
      <w:r>
        <w:t>2,05</w:t>
      </w:r>
    </w:p>
    <w:p>
      <w:r>
        <w:t>ODT</w:t>
      </w:r>
    </w:p>
    <w:p>
      <w:r>
        <w:t>Thị trấn Nông Cống</w:t>
      </w:r>
    </w:p>
    <w:p>
      <w:r>
        <w:t>Tờ bản đồ số 5 (xã Vạn Thiện cũ), thửa đất số 107,108,109,110,111,112 ...</w:t>
      </w:r>
    </w:p>
    <w:p>
      <w:r>
        <w:t>Nghị quyết số 285/NQ-HĐND ngày 13/7/2022; số 385/NQ-HĐND ngày 24/3/2023 của HĐND tỉnh</w:t>
      </w:r>
    </w:p>
    <w:p>
      <w:r>
        <w:t>1,16</w:t>
      </w:r>
    </w:p>
    <w:p>
      <w:r>
        <w:t>DGT</w:t>
      </w:r>
    </w:p>
    <w:p>
      <w:r>
        <w:t>0,32</w:t>
      </w:r>
    </w:p>
    <w:p>
      <w:r>
        <w:t>DKV</w:t>
      </w:r>
    </w:p>
    <w:p>
      <w:r>
        <w:t>4</w:t>
      </w:r>
    </w:p>
    <w:p>
      <w:r>
        <w:t>Khu dân cư trung tâm Minh Thọ (giai đoạn 4)</w:t>
      </w:r>
    </w:p>
    <w:p>
      <w:r>
        <w:t>4,80</w:t>
      </w:r>
    </w:p>
    <w:p>
      <w:r>
        <w:t>2,64</w:t>
      </w:r>
    </w:p>
    <w:p>
      <w:r>
        <w:t>ODT</w:t>
      </w:r>
    </w:p>
    <w:p>
      <w:r>
        <w:t>Thị trấn Nông Cống</w:t>
      </w:r>
    </w:p>
    <w:p>
      <w:r>
        <w:t>Tờ bản đồ số 8, thửa đất số 300; 322; 348; 371; 372; 399; 254... Tờ bản đồ số 9, thửa đất số 700- 786;.. Tờ bản đồ số 11, thửa đất số 2. Tờ bản đồ số 12, thửa đất số 17, 19, 20, 22a, 16 .. (xã Minh Thọ cũ)</w:t>
      </w:r>
    </w:p>
    <w:p>
      <w:r>
        <w:t>Nghị quyết 385/NQ-HĐND ngày 24/3/2023 của HĐND tỉnh</w:t>
      </w:r>
    </w:p>
    <w:p>
      <w:r>
        <w:t>1,89</w:t>
      </w:r>
    </w:p>
    <w:p>
      <w:r>
        <w:t>DGT</w:t>
      </w:r>
    </w:p>
    <w:p>
      <w:r>
        <w:t>0,27</w:t>
      </w:r>
    </w:p>
    <w:p>
      <w:r>
        <w:t>DKV</w:t>
      </w:r>
    </w:p>
    <w:p>
      <w:r>
        <w:t>5</w:t>
      </w:r>
    </w:p>
    <w:p>
      <w:r>
        <w:t>Khu dân cư mới phía Đông đường Lam Sơn, thị trấn Nông Cống</w:t>
      </w:r>
    </w:p>
    <w:p>
      <w:r>
        <w:t>22,26</w:t>
      </w:r>
    </w:p>
    <w:p>
      <w:r>
        <w:t>0,91</w:t>
      </w:r>
    </w:p>
    <w:p>
      <w:r>
        <w:t>8,65</w:t>
      </w:r>
    </w:p>
    <w:p>
      <w:r>
        <w:t>ODT</w:t>
      </w:r>
    </w:p>
    <w:p>
      <w:r>
        <w:t>Thị trấn Nông Cống</w:t>
      </w:r>
    </w:p>
    <w:p>
      <w:r>
        <w:t>Tờ bản đồ số 09, thửa đất số 641, 642, 715, 716, 763, 764, 765, 735... (xã Minh Thọ cũ)</w:t>
      </w:r>
    </w:p>
    <w:p>
      <w:r>
        <w:t>Nghị quyết số 412/NQ-HĐND ngày 12/7/2023 của HĐND tỉnh</w:t>
      </w:r>
    </w:p>
    <w:p>
      <w:r>
        <w:t>0,57</w:t>
      </w:r>
    </w:p>
    <w:p>
      <w:r>
        <w:t>TMD</w:t>
      </w:r>
    </w:p>
    <w:p>
      <w:r>
        <w:t>1,18</w:t>
      </w:r>
    </w:p>
    <w:p>
      <w:r>
        <w:t>DKV</w:t>
      </w:r>
    </w:p>
    <w:p>
      <w:r>
        <w:t>10,29</w:t>
      </w:r>
    </w:p>
    <w:p>
      <w:r>
        <w:t>DGT</w:t>
      </w:r>
    </w:p>
    <w:p>
      <w:r>
        <w:t>0,30</w:t>
      </w:r>
    </w:p>
    <w:p>
      <w:r>
        <w:t>DVH</w:t>
      </w:r>
    </w:p>
    <w:p>
      <w:r>
        <w:t>0,36</w:t>
      </w:r>
    </w:p>
    <w:p>
      <w:r>
        <w:t>DGD</w:t>
      </w:r>
    </w:p>
    <w:p>
      <w:r>
        <w:t>1.11</w:t>
      </w:r>
    </w:p>
    <w:p>
      <w:r>
        <w:t>Đất năng lượng</w:t>
      </w:r>
    </w:p>
    <w:p>
      <w:r>
        <w:t>1</w:t>
      </w:r>
    </w:p>
    <w:p>
      <w:r>
        <w:t>Nâng cao khả năng truyền tải đường dây 110kV TBA 220kV Nông Cống - TBA 220kV Nghi Sơn và nhánh rẽ, tỉnh Thanh Hóa</w:t>
      </w:r>
    </w:p>
    <w:p>
      <w:r>
        <w:t>0,3653</w:t>
      </w:r>
    </w:p>
    <w:p>
      <w:r>
        <w:t>0,3653</w:t>
      </w:r>
    </w:p>
    <w:p>
      <w:r>
        <w:t>DNL</w:t>
      </w:r>
    </w:p>
    <w:p>
      <w:r>
        <w:t>Các xã: Công Liêm, Công Chính, Thăng Thọ, Tế Lợi, Thăng Long, Yên Mỹ</w:t>
      </w:r>
    </w:p>
    <w:p>
      <w:r>
        <w:t>Trên địa bàn các xã: Công Liêm, Công Chính, Thăng Thọ, Tế Lợi, Thăng Long, Yên Mỹ</w:t>
      </w:r>
    </w:p>
    <w:p>
      <w:r>
        <w:t>Nghị quyết số 412/NQ-HĐND ngày 12/7/2023 của HĐND tỉnh</w:t>
      </w:r>
    </w:p>
    <w:p>
      <w:r>
        <w:t>2</w:t>
      </w:r>
    </w:p>
    <w:p>
      <w:r>
        <w:t>Chống quá tải, giảm bán kính cấp điện, giảm tổn thất và cải thiện chất lượng điện áp lưới điện khu vực Như Xuân, Như Thanh, Nông Cống</w:t>
      </w:r>
    </w:p>
    <w:p>
      <w:r>
        <w:t>0,04</w:t>
      </w:r>
    </w:p>
    <w:p>
      <w:r>
        <w:t>0,04</w:t>
      </w:r>
    </w:p>
    <w:p>
      <w:r>
        <w:t>DNL</w:t>
      </w:r>
    </w:p>
    <w:p>
      <w:r>
        <w:t>Thăng Long, Hoàng Sơn</w:t>
      </w:r>
    </w:p>
    <w:p>
      <w:r>
        <w:t>Trên địa bàn các xã: Thăng Long, Hoàng Sơn</w:t>
      </w:r>
    </w:p>
    <w:p>
      <w:r>
        <w:t>Nghị quyết 182/NQ-HĐND ngày 10/12/2021 của HĐND tỉnh</w:t>
      </w:r>
    </w:p>
    <w:p>
      <w:r>
        <w:t>3</w:t>
      </w:r>
    </w:p>
    <w:p>
      <w:r>
        <w:t>Chống quá tải các trạm biến áp và lưới điện hạ áp khu vực Tĩnh Gia, Nông Cống</w:t>
      </w:r>
    </w:p>
    <w:p>
      <w:r>
        <w:t>0,02</w:t>
      </w:r>
    </w:p>
    <w:p>
      <w:r>
        <w:t>0,02</w:t>
      </w:r>
    </w:p>
    <w:p>
      <w:r>
        <w:t>DNL</w:t>
      </w:r>
    </w:p>
    <w:p>
      <w:r>
        <w:t>Thị trấn Nông Cống</w:t>
      </w:r>
    </w:p>
    <w:p>
      <w:r>
        <w:t>Trên địa bàn thị trấn Nông Cống</w:t>
      </w:r>
    </w:p>
    <w:p>
      <w:r>
        <w:t>Nghị quyết số 405/NQ-HĐND ngày 26/04/2021 của HĐND tỉnh</w:t>
      </w:r>
    </w:p>
    <w:p>
      <w:r>
        <w:t>1.12</w:t>
      </w:r>
    </w:p>
    <w:p>
      <w:r>
        <w:t>Đất trụ sở cơ quan</w:t>
      </w:r>
    </w:p>
    <w:p>
      <w:r>
        <w:t>1</w:t>
      </w:r>
    </w:p>
    <w:p>
      <w:r>
        <w:t>Xây dựng trụ sở chi cục thi hành án dân sự huyện Nông Cống</w:t>
      </w:r>
    </w:p>
    <w:p>
      <w:r>
        <w:t>0,23</w:t>
      </w:r>
    </w:p>
    <w:p>
      <w:r>
        <w:t>0,23</w:t>
      </w:r>
    </w:p>
    <w:p>
      <w:r>
        <w:t>TSC</w:t>
      </w:r>
    </w:p>
    <w:p>
      <w:r>
        <w:t>Thị trấn Nông Cống</w:t>
      </w:r>
    </w:p>
    <w:p>
      <w:r>
        <w:t>Tờ bản đồ số 35, thửa đất số 195, 230, 254, 193, 109 ...</w:t>
      </w:r>
    </w:p>
    <w:p>
      <w:r>
        <w:t>Nghị quyết số 385/NQ-HĐND ngày 24/3/2023 của HĐND tỉnh</w:t>
      </w:r>
    </w:p>
    <w:p>
      <w:r>
        <w:t>2</w:t>
      </w:r>
    </w:p>
    <w:p>
      <w:r>
        <w:t>Xây dựng trụ sở làm việc Kho bạc nhà nước Nông Cống, Thanh Hóa</w:t>
      </w:r>
    </w:p>
    <w:p>
      <w:r>
        <w:t>0,23</w:t>
      </w:r>
    </w:p>
    <w:p>
      <w:r>
        <w:t>0,23</w:t>
      </w:r>
    </w:p>
    <w:p>
      <w:r>
        <w:t>TSC</w:t>
      </w:r>
    </w:p>
    <w:p>
      <w:r>
        <w:t>Thị trấn Nông Cống</w:t>
      </w:r>
    </w:p>
    <w:p>
      <w:r>
        <w:t>Tờ bản đồ số 35, thửa đất số 193, 251, 250, 306, 249 ...</w:t>
      </w:r>
    </w:p>
    <w:p>
      <w:r>
        <w:t>Nghị quyết số 412/NQ-HĐND ngày 12/7/2023 của HĐND tỉnh</w:t>
      </w:r>
    </w:p>
    <w:p>
      <w:r>
        <w:t>1.13</w:t>
      </w:r>
    </w:p>
    <w:p>
      <w:r>
        <w:t>Danh mục đưa vào đấu giá quyền sử dụng các khu đất đã hoàn thành GPMB</w:t>
      </w:r>
    </w:p>
    <w:p>
      <w:r>
        <w:t>1</w:t>
      </w:r>
    </w:p>
    <w:p>
      <w:r>
        <w:t>Mặt bằng quy hoạch phân lô các điểm dân cư để đấu giá quyền sử dụng đất tại xã Công Liêm năm 2018</w:t>
      </w:r>
    </w:p>
    <w:p>
      <w:r>
        <w:t>0,61</w:t>
      </w:r>
    </w:p>
    <w:p>
      <w:r>
        <w:t>0,61</w:t>
      </w:r>
    </w:p>
    <w:p>
      <w:r>
        <w:t>ONT</w:t>
      </w:r>
    </w:p>
    <w:p>
      <w:r>
        <w:t>Xã Công Liêm</w:t>
      </w:r>
    </w:p>
    <w:p>
      <w:r>
        <w:t>Mặt bằng quy hoạch chi tiết 1/500 được phê duyệt tại Quyết định số 2514/QĐ- UBND ngày 5/11/2018 của UBND huyện</w:t>
      </w:r>
    </w:p>
    <w:p>
      <w:r>
        <w:t>Quyết định số 439/QĐ-UBND ngày 17/02/2020 của UBND huyện về việc thu hồi đất để thực hiện dự án</w:t>
      </w:r>
    </w:p>
    <w:p>
      <w:r>
        <w:t>2</w:t>
      </w:r>
    </w:p>
    <w:p>
      <w:r>
        <w:t>Đấu giá khu dân cư xã Vạn Thắng</w:t>
      </w:r>
    </w:p>
    <w:p>
      <w:r>
        <w:t>0,21</w:t>
      </w:r>
    </w:p>
    <w:p>
      <w:r>
        <w:t>0,21</w:t>
      </w:r>
    </w:p>
    <w:p>
      <w:r>
        <w:t>ONT</w:t>
      </w:r>
    </w:p>
    <w:p>
      <w:r>
        <w:t>Xã Vạn Thắng</w:t>
      </w:r>
    </w:p>
    <w:p>
      <w:r>
        <w:t>Mặt bằng quy hoạch chi tiết 1/500 được phê duyệt tại Quyết định số 745/QĐ/UBND ngày 16/4/2018 của UBND huyện</w:t>
      </w:r>
    </w:p>
    <w:p>
      <w:r>
        <w:t>Quyết định số 239/QĐ-UBND ngày 21/02/2020 của UBND huyện về việc thu hồi đất để thực hiện dự án</w:t>
      </w:r>
    </w:p>
    <w:p>
      <w:r>
        <w:t>3</w:t>
      </w:r>
    </w:p>
    <w:p>
      <w:r>
        <w:t>Điểm dân cư thôn Thịnh Lạc</w:t>
      </w:r>
    </w:p>
    <w:p>
      <w:r>
        <w:t>0,99</w:t>
      </w:r>
    </w:p>
    <w:p>
      <w:r>
        <w:t>0,99</w:t>
      </w:r>
    </w:p>
    <w:p>
      <w:r>
        <w:t>ONT</w:t>
      </w:r>
    </w:p>
    <w:p>
      <w:r>
        <w:t>Xã Tế Nông</w:t>
      </w:r>
    </w:p>
    <w:p>
      <w:r>
        <w:t>Tờ bản đồ số số 2, thửa đất số 1217,1216 ...</w:t>
      </w:r>
    </w:p>
    <w:p>
      <w:r>
        <w:t>Quyết định số 2199/QĐ-UBND ngày 10/10/2018 của UBND huyện về việc thu hồi đất để thực hiện dự án</w:t>
      </w:r>
    </w:p>
    <w:p>
      <w:r>
        <w:t>4</w:t>
      </w:r>
    </w:p>
    <w:p>
      <w:r>
        <w:t>Khu dân cư Đum Đúm và Cồn Trúc</w:t>
      </w:r>
    </w:p>
    <w:p>
      <w:r>
        <w:t>1,77</w:t>
      </w:r>
    </w:p>
    <w:p>
      <w:r>
        <w:t>1,77</w:t>
      </w:r>
    </w:p>
    <w:p>
      <w:r>
        <w:t>ONT</w:t>
      </w:r>
    </w:p>
    <w:p>
      <w:r>
        <w:t>Xã Tế Nông</w:t>
      </w:r>
    </w:p>
    <w:p>
      <w:r>
        <w:t>Tờ bản đồ số 06, thửa đất số 523, 563, 534, 571, 572, 599, 605, 606, 629….(xã Tế Tân cũ)</w:t>
      </w:r>
    </w:p>
    <w:p>
      <w:r>
        <w:t>Quyết định số 2527/QĐ-UBND ngày 21/10/2022 của UBND huyện về việc phê duyệt phương án bồi thường, hỗ trợ khi nhà nước thu hồi đất</w:t>
      </w:r>
    </w:p>
    <w:p>
      <w:r>
        <w:t>5</w:t>
      </w:r>
    </w:p>
    <w:p>
      <w:r>
        <w:t>Khu dân cư thôn Thạch Lãng xã Trường Minh</w:t>
      </w:r>
    </w:p>
    <w:p>
      <w:r>
        <w:t>0,09</w:t>
      </w:r>
    </w:p>
    <w:p>
      <w:r>
        <w:t>0,09</w:t>
      </w:r>
    </w:p>
    <w:p>
      <w:r>
        <w:t>ONT</w:t>
      </w:r>
    </w:p>
    <w:p>
      <w:r>
        <w:t>Xã Trường Minh</w:t>
      </w:r>
    </w:p>
    <w:p>
      <w:r>
        <w:t>Mặt bằng quy hoạch chi tiết 1/500 số 12/MBQH-UBND phê duyệt tại Quyết định số 1760 ngày 15/7/2019 của UBND huyện</w:t>
      </w:r>
    </w:p>
    <w:p>
      <w:r>
        <w:t>Quyết định số 1330/QĐ-UBND ngày 20/04/2020 của UBND huyện về việc thu hồi đất để thực hiện dự án</w:t>
      </w:r>
    </w:p>
    <w:p>
      <w:r>
        <w:t>6</w:t>
      </w:r>
    </w:p>
    <w:p>
      <w:r>
        <w:t>Đấu giá quyền sử dụng đất mặt bằng khu dân cư nông thôn tại xã Vạn Thiện</w:t>
      </w:r>
    </w:p>
    <w:p>
      <w:r>
        <w:t>0,0125</w:t>
      </w:r>
    </w:p>
    <w:p>
      <w:r>
        <w:t>0,0125</w:t>
      </w:r>
    </w:p>
    <w:p>
      <w:r>
        <w:t>ONT</w:t>
      </w:r>
    </w:p>
    <w:p>
      <w:r>
        <w:t>Xã Vạn Thiện</w:t>
      </w:r>
    </w:p>
    <w:p>
      <w:r>
        <w:t>Mặt bằng quy hoạch chi tiết 1/500 số 16/MBQH-UBND phê duyệt tại Quyết định số 2246 ngày 30/8/2019 của UBND huyện</w:t>
      </w:r>
    </w:p>
    <w:p>
      <w:r>
        <w:t>Quyết định số 2246/QĐ-UBND ngày 30/8/2019 của UBND huyện về việc thu hồi đất để thực hiện dự án</w:t>
      </w:r>
    </w:p>
    <w:p>
      <w:r>
        <w:t>7</w:t>
      </w:r>
    </w:p>
    <w:p>
      <w:r>
        <w:t>Điểm dân cư và khu tái định cư đường Vạn Thiện - Bến En</w:t>
      </w:r>
    </w:p>
    <w:p>
      <w:r>
        <w:t>1,40</w:t>
      </w:r>
    </w:p>
    <w:p>
      <w:r>
        <w:t>1,40</w:t>
      </w:r>
    </w:p>
    <w:p>
      <w:r>
        <w:t>ONT</w:t>
      </w:r>
    </w:p>
    <w:p>
      <w:r>
        <w:t>Xã Vạn Thiện</w:t>
      </w:r>
    </w:p>
    <w:p>
      <w:r>
        <w:t>Tờ bản đồ số 12, thửa đất số 575, 576, 577, 515…</w:t>
      </w:r>
    </w:p>
    <w:p>
      <w:r>
        <w:t>Nghị quyết số 285/NQ-HĐND ngày 13/7/2022 của HĐND tỉnh</w:t>
      </w:r>
    </w:p>
    <w:p>
      <w:r>
        <w:t>DGT</w:t>
      </w:r>
    </w:p>
    <w:p>
      <w:r>
        <w:t>DKV</w:t>
      </w:r>
    </w:p>
    <w:p>
      <w:r>
        <w:t>8</w:t>
      </w:r>
    </w:p>
    <w:p>
      <w:r>
        <w:t>Điểm dân cư thôn Đông Hòa, xã Trường Giang</w:t>
      </w:r>
    </w:p>
    <w:p>
      <w:r>
        <w:t>0,11</w:t>
      </w:r>
    </w:p>
    <w:p>
      <w:r>
        <w:t>0,11</w:t>
      </w:r>
    </w:p>
    <w:p>
      <w:r>
        <w:t>ONT</w:t>
      </w:r>
    </w:p>
    <w:p>
      <w:r>
        <w:t>Xã Trường Giang</w:t>
      </w:r>
    </w:p>
    <w:p>
      <w:r>
        <w:t>Tờ bản đồ số 7, thửa đất số 238, 286 ...</w:t>
      </w:r>
    </w:p>
    <w:p>
      <w:r>
        <w:t>Quyết định số 3719/QĐ-UBND ngày 25/12/2019 của UBND huyện về việc thu hồi đất để thực hiện dự án</w:t>
      </w:r>
    </w:p>
    <w:p>
      <w:r>
        <w:t>9</w:t>
      </w:r>
    </w:p>
    <w:p>
      <w:r>
        <w:t>Điểm tái định cư tại thôn Tân Vinh, xã Thăng Long (Phục vụ GPMB dự án Đường Vạn Thiện đi Bến En)</w:t>
      </w:r>
    </w:p>
    <w:p>
      <w:r>
        <w:t>2,03</w:t>
      </w:r>
    </w:p>
    <w:p>
      <w:r>
        <w:t>2,03</w:t>
      </w:r>
    </w:p>
    <w:p>
      <w:r>
        <w:t>ONT</w:t>
      </w:r>
    </w:p>
    <w:p>
      <w:r>
        <w:t>Xã Thăng Long</w:t>
      </w:r>
    </w:p>
    <w:p>
      <w:r>
        <w:t>Mặt bằng quy hoạch chi tiết 1/500 phê duyệt tại Quyết định số 421/QĐ-UBND ngày 28/02/2023 của UBND huyện</w:t>
      </w:r>
    </w:p>
    <w:p>
      <w:r>
        <w:t>Nghị quyết số 441/NQ-HĐND ngày 29/9/2023 của HĐND tỉnh</w:t>
      </w:r>
    </w:p>
    <w:p>
      <w:r>
        <w:t>2</w:t>
      </w:r>
    </w:p>
    <w:p>
      <w:r>
        <w:t>Đất chuyển mục đích sử dụng đất</w:t>
      </w:r>
    </w:p>
    <w:p>
      <w:r>
        <w:t>2.1</w:t>
      </w:r>
    </w:p>
    <w:p>
      <w:r>
        <w:t>Đất sử dụng cho hoạt động khoáng sản</w:t>
      </w:r>
    </w:p>
    <w:p>
      <w:r>
        <w:t>1</w:t>
      </w:r>
    </w:p>
    <w:p>
      <w:r>
        <w:t>Khai thác mỏ đất san lấp xã tại xã Tượng Sơn</w:t>
      </w:r>
    </w:p>
    <w:p>
      <w:r>
        <w:t>6,00</w:t>
      </w:r>
    </w:p>
    <w:p>
      <w:r>
        <w:t>6,00</w:t>
      </w:r>
    </w:p>
    <w:p>
      <w:r>
        <w:t>SKS</w:t>
      </w:r>
    </w:p>
    <w:p>
      <w:r>
        <w:t>Xã Tượng Sơn</w:t>
      </w:r>
    </w:p>
    <w:p>
      <w:r>
        <w:t>Trích lục bản đồ địa chính số 399/TLBĐ do Văn phòng đăng ký đất đai Thanh Hóa lập ngày 21/7/2023</w:t>
      </w:r>
    </w:p>
    <w:p>
      <w:r>
        <w:t>Quyết định số 4309/QĐ-UBND ngày 16/11/2023 của UBND tỉnh về việc chấp thuận chủ trương đầu tư đồng thời chấp thuận nhà đầu tư dự án</w:t>
      </w:r>
    </w:p>
    <w:p>
      <w:r>
        <w:t>2</w:t>
      </w:r>
    </w:p>
    <w:p>
      <w:r>
        <w:t>Khai thác mỏ đất san lấp tại xã Tượng Lĩnh</w:t>
      </w:r>
    </w:p>
    <w:p>
      <w:r>
        <w:t>32,03</w:t>
      </w:r>
    </w:p>
    <w:p>
      <w:r>
        <w:t>32,03</w:t>
      </w:r>
    </w:p>
    <w:p>
      <w:r>
        <w:t>SKS</w:t>
      </w:r>
    </w:p>
    <w:p>
      <w:r>
        <w:t>Xã Tượng Lĩnh</w:t>
      </w:r>
    </w:p>
    <w:p>
      <w:r>
        <w:t>Trích lục bản đồ địa chính số 400/TLBĐ do Văn phòng đăng ký đất đai Thanh Hóa lập ngày 21/7/2023</w:t>
      </w:r>
    </w:p>
    <w:p>
      <w:r>
        <w:t>Quyết định số 4308/QĐ-UBND ngày 16/11/2023 của UBND tỉnh về việc chấp thuận chủ trương đầu tư đồng thời chấp thuận nhà đầu tư dự án</w:t>
      </w:r>
    </w:p>
    <w:p>
      <w:r>
        <w:t>3</w:t>
      </w:r>
    </w:p>
    <w:p>
      <w:r>
        <w:t>Mỏ đất san lấp xã Tượng Sơn</w:t>
      </w:r>
    </w:p>
    <w:p>
      <w:r>
        <w:t>7,20</w:t>
      </w:r>
    </w:p>
    <w:p>
      <w:r>
        <w:t>7,20</w:t>
      </w:r>
    </w:p>
    <w:p>
      <w:r>
        <w:t>SKS</w:t>
      </w:r>
    </w:p>
    <w:p>
      <w:r>
        <w:t>Xã Tượng Sơn</w:t>
      </w:r>
    </w:p>
    <w:p>
      <w:r>
        <w:t>Bản đồ hiện trạng sử dụng đất xã Tượng Sơn</w:t>
      </w:r>
    </w:p>
    <w:p>
      <w:r>
        <w:t>Quyết định số 2074/QĐ-UBND ngày 14/06/2023 của UBND tỉnh về việc công nhận kết quả trúng đấu giá quyền khai thác khoáng sản mỏ đất san lấp tại xã Tượng Sơn, huyện Nông Cống</w:t>
      </w:r>
    </w:p>
    <w:p>
      <w:r>
        <w:t>4</w:t>
      </w:r>
    </w:p>
    <w:p>
      <w:r>
        <w:t>Mỏ đất san lấp xã Tượng Sơn</w:t>
      </w:r>
    </w:p>
    <w:p>
      <w:r>
        <w:t>4,32</w:t>
      </w:r>
    </w:p>
    <w:p>
      <w:r>
        <w:t>4,32</w:t>
      </w:r>
    </w:p>
    <w:p>
      <w:r>
        <w:t>SKS</w:t>
      </w:r>
    </w:p>
    <w:p>
      <w:r>
        <w:t>Xã Tượng Sơn</w:t>
      </w:r>
    </w:p>
    <w:p>
      <w:r>
        <w:t>Bản đồ hiện trạng sử dụng đất xã Tượng Sơn</w:t>
      </w:r>
    </w:p>
    <w:p>
      <w:r>
        <w:t>Quyết định số 1596/QĐ-UBND ngày 12/05/2023 của UBND tỉnh về việc phê duyệt kế hoạch đấu giá quyền khai thác khoáng sản làm vật liệu xây dựng thông thường trên địa bàn tỉnh</w:t>
      </w:r>
    </w:p>
    <w:p>
      <w:r>
        <w:t>5</w:t>
      </w:r>
    </w:p>
    <w:p>
      <w:r>
        <w:t>Mỏ đất san lấp xã Tượng Sơn</w:t>
      </w:r>
    </w:p>
    <w:p>
      <w:r>
        <w:t>5,30</w:t>
      </w:r>
    </w:p>
    <w:p>
      <w:r>
        <w:t>5,30</w:t>
      </w:r>
    </w:p>
    <w:p>
      <w:r>
        <w:t>SKS</w:t>
      </w:r>
    </w:p>
    <w:p>
      <w:r>
        <w:t>Xã Tượng Sơn</w:t>
      </w:r>
    </w:p>
    <w:p>
      <w:r>
        <w:t>Bản đồ hiện trạng sử dụng đất xã Tượng Sơn</w:t>
      </w:r>
    </w:p>
    <w:p>
      <w:r>
        <w:t>Quyết định số 285/QĐ-UBND ngày 17/01/2024 của UBND tỉnh về việc Về việc công nhận kết quả trúng đấu giá quyền khai thác khoáng sản</w:t>
      </w:r>
    </w:p>
    <w:p>
      <w:r>
        <w:t>6</w:t>
      </w:r>
    </w:p>
    <w:p>
      <w:r>
        <w:t>Mỏ đất san lấp xã Tượng Sơn</w:t>
      </w:r>
    </w:p>
    <w:p>
      <w:r>
        <w:t>9,70</w:t>
      </w:r>
    </w:p>
    <w:p>
      <w:r>
        <w:t>9,70</w:t>
      </w:r>
    </w:p>
    <w:p>
      <w:r>
        <w:t>SKS</w:t>
      </w:r>
    </w:p>
    <w:p>
      <w:r>
        <w:t>Xã Tượng Sơn</w:t>
      </w:r>
    </w:p>
    <w:p>
      <w:r>
        <w:t>Bản đồ hiện trạng sử dụng đất xã Tượng Sơn</w:t>
      </w:r>
    </w:p>
    <w:p>
      <w:r>
        <w:t>Quyết định số 420/QĐ-UBND ngày 24/01/2024 của UBND tỉnh về việc công nhận kết quả trúng đấu giá quyền khai thác khoáng sản</w:t>
      </w:r>
    </w:p>
    <w:p>
      <w:r>
        <w:t>7</w:t>
      </w:r>
    </w:p>
    <w:p>
      <w:r>
        <w:t>Mỏ đất san lấp xã Tượng Sơn</w:t>
      </w:r>
    </w:p>
    <w:p>
      <w:r>
        <w:t>8,00</w:t>
      </w:r>
    </w:p>
    <w:p>
      <w:r>
        <w:t>8,00</w:t>
      </w:r>
    </w:p>
    <w:p>
      <w:r>
        <w:t>SKS</w:t>
      </w:r>
    </w:p>
    <w:p>
      <w:r>
        <w:t>Xã Tượng Sơn</w:t>
      </w:r>
    </w:p>
    <w:p>
      <w:r>
        <w:t>Tờ bản đồ số bản đồ lâm nghiệp xã Tượng Sơn</w:t>
      </w:r>
    </w:p>
    <w:p>
      <w:r>
        <w:t>Quyết định số 418/QĐ-UBND ngày 24/01/2024 của UBND tỉnh về việc công nhận kết quả trúng đấu giá quyền khai thác khoáng sản</w:t>
      </w:r>
    </w:p>
    <w:p>
      <w:r>
        <w:t>8</w:t>
      </w:r>
    </w:p>
    <w:p>
      <w:r>
        <w:t>Mỏ đất san lấp xã Tượng Sơn</w:t>
      </w:r>
    </w:p>
    <w:p>
      <w:r>
        <w:t>7,00</w:t>
      </w:r>
    </w:p>
    <w:p>
      <w:r>
        <w:t>7,00</w:t>
      </w:r>
    </w:p>
    <w:p>
      <w:r>
        <w:t>SKS</w:t>
      </w:r>
    </w:p>
    <w:p>
      <w:r>
        <w:t>Xã Tượng Sơn</w:t>
      </w:r>
    </w:p>
    <w:p>
      <w:r>
        <w:t>Bản đồ hiện trạng sử dụng đất xã Tượng Sơn</w:t>
      </w:r>
    </w:p>
    <w:p>
      <w:r>
        <w:t>Quyết định số 3794/QĐ-UBND ngày 17/10/2023 của UBND tỉnh về việc phê duyệt Kế hoạch đấu giá quyền khai thác khoáng sản</w:t>
      </w:r>
    </w:p>
    <w:p>
      <w:r>
        <w:t>9</w:t>
      </w:r>
    </w:p>
    <w:p>
      <w:r>
        <w:t>Mỏ đất san lấp xã Tượng Sơn</w:t>
      </w:r>
    </w:p>
    <w:p>
      <w:r>
        <w:t>19,60</w:t>
      </w:r>
    </w:p>
    <w:p>
      <w:r>
        <w:t>19,60</w:t>
      </w:r>
    </w:p>
    <w:p>
      <w:r>
        <w:t>SKS</w:t>
      </w:r>
    </w:p>
    <w:p>
      <w:r>
        <w:t>Xã Tượng Sơn</w:t>
      </w:r>
    </w:p>
    <w:p>
      <w:r>
        <w:t>Bản đồ hiện trạng sử dụng đất xã Tượng Sơn</w:t>
      </w:r>
    </w:p>
    <w:p>
      <w:r>
        <w:t>Quyết định số 3026/QĐ-UBND ngày 08/09/2022 của UBND tỉnh về việc phê duyệt kế hoạch đấu giá quyền khai thác khoáng sản</w:t>
      </w:r>
    </w:p>
    <w:p>
      <w:r>
        <w:t>10</w:t>
      </w:r>
    </w:p>
    <w:p>
      <w:r>
        <w:t>Mỏ đất san lấp xã Tượng Sơn</w:t>
      </w:r>
    </w:p>
    <w:p>
      <w:r>
        <w:t>6,60</w:t>
      </w:r>
    </w:p>
    <w:p>
      <w:r>
        <w:t>6,60</w:t>
      </w:r>
    </w:p>
    <w:p>
      <w:r>
        <w:t>SKS</w:t>
      </w:r>
    </w:p>
    <w:p>
      <w:r>
        <w:t>Xã Tượng Sơn</w:t>
      </w:r>
    </w:p>
    <w:p>
      <w:r>
        <w:t>Tờ bản đồ số bản đồ lâm nghiệp xã Tượng Sơn</w:t>
      </w:r>
    </w:p>
    <w:p>
      <w:r>
        <w:t>Quyết định số 3583/QĐ-UBND ngày 24/10/2022 của UBND tỉnh về việc phê duyệt kế hoạch đấu giá quyền khai thác khoáng sản</w:t>
      </w:r>
    </w:p>
    <w:p>
      <w:r>
        <w:t>11</w:t>
      </w:r>
    </w:p>
    <w:p>
      <w:r>
        <w:t>Mỏ đất san lấp xã Thăng Bình và xã Tượng Lĩnh</w:t>
      </w:r>
    </w:p>
    <w:p>
      <w:r>
        <w:t>3,32</w:t>
      </w:r>
    </w:p>
    <w:p>
      <w:r>
        <w:t>3,32</w:t>
      </w:r>
    </w:p>
    <w:p>
      <w:r>
        <w:t>SKS</w:t>
      </w:r>
    </w:p>
    <w:p>
      <w:r>
        <w:t>Xã Tượng Lĩnh</w:t>
      </w:r>
    </w:p>
    <w:p>
      <w:r>
        <w:t>Bản đồ hiện trạng sử dụng đất xã Tượng Lĩnh</w:t>
      </w:r>
    </w:p>
    <w:p>
      <w:r>
        <w:t>Quyết định số 3597/QĐ-UBND ngày 25/10/2022 của UBND tỉnh về việc phê duyệt kế hoạch đấu giá quyền khai thác khoáng sản</w:t>
      </w:r>
    </w:p>
    <w:p>
      <w:r>
        <w:t>6,68</w:t>
      </w:r>
    </w:p>
    <w:p>
      <w:r>
        <w:t>6,68</w:t>
      </w:r>
    </w:p>
    <w:p>
      <w:r>
        <w:t>SKS</w:t>
      </w:r>
    </w:p>
    <w:p>
      <w:r>
        <w:t>Xã Thăng Bình</w:t>
      </w:r>
    </w:p>
    <w:p>
      <w:r>
        <w:t>Bản đồ hiện trạng sử dụng đất xã Thăng Bình</w:t>
      </w:r>
    </w:p>
    <w:p>
      <w:r>
        <w:t>12</w:t>
      </w:r>
    </w:p>
    <w:p>
      <w:r>
        <w:t>Mỏ đất san lấp xã Tượng Lĩnh</w:t>
      </w:r>
    </w:p>
    <w:p>
      <w:r>
        <w:t>8,60</w:t>
      </w:r>
    </w:p>
    <w:p>
      <w:r>
        <w:t>8,60</w:t>
      </w:r>
    </w:p>
    <w:p>
      <w:r>
        <w:t>SKS</w:t>
      </w:r>
    </w:p>
    <w:p>
      <w:r>
        <w:t>Xã Tượng Lĩnh</w:t>
      </w:r>
    </w:p>
    <w:p>
      <w:r>
        <w:t>Bản đồ hiện trạng sử dụng đất xã Tượng Lĩnh</w:t>
      </w:r>
    </w:p>
    <w:p>
      <w:r>
        <w:t>Quyết định số 318/QĐ-UBND ngày 18/01/2024 của UBND tỉnh về việc phê duyệt kế hoạch đấu giá quyền khai thác khoáng sản</w:t>
      </w:r>
    </w:p>
    <w:p>
      <w:r>
        <w:t>2.2</w:t>
      </w:r>
    </w:p>
    <w:p>
      <w:r>
        <w:t>Đất thương mại, dịch vụ</w:t>
      </w:r>
    </w:p>
    <w:p>
      <w:r>
        <w:t>1</w:t>
      </w:r>
    </w:p>
    <w:p>
      <w:r>
        <w:t>Khu thương mại dịch vụ tổng hợp tại xã Minh Khôi</w:t>
      </w:r>
    </w:p>
    <w:p>
      <w:r>
        <w:t>0,39</w:t>
      </w:r>
    </w:p>
    <w:p>
      <w:r>
        <w:t>0,39</w:t>
      </w:r>
    </w:p>
    <w:p>
      <w:r>
        <w:t>TMD</w:t>
      </w:r>
    </w:p>
    <w:p>
      <w:r>
        <w:t>Xã Minh Khôi</w:t>
      </w:r>
    </w:p>
    <w:p>
      <w:r>
        <w:t>Tờ bản đồ số 12, thửa đất số 3 ;4; 5; 6; 7, 10, 22-25,...</w:t>
      </w:r>
    </w:p>
    <w:p>
      <w:r>
        <w:t>2</w:t>
      </w:r>
    </w:p>
    <w:p>
      <w:r>
        <w:t>Khu thương mại và dịch vụ hỗn hợp tại thị trấn Nông Cống</w:t>
      </w:r>
    </w:p>
    <w:p>
      <w:r>
        <w:t>0,76</w:t>
      </w:r>
    </w:p>
    <w:p>
      <w:r>
        <w:t>0,76</w:t>
      </w:r>
    </w:p>
    <w:p>
      <w:r>
        <w:t>TMD</w:t>
      </w:r>
    </w:p>
    <w:p>
      <w:r>
        <w:t>Thị trấn Nông Cống</w:t>
      </w:r>
    </w:p>
    <w:p>
      <w:r>
        <w:t>Trích lục bản đồ địa chính khu đất số 131/TLBĐ do Văn phòng đăng ký đất đai Thanh Hóa lập ngày 21/3/2023</w:t>
      </w:r>
    </w:p>
    <w:p>
      <w:r>
        <w:t>Quyết định số 2616/QĐ-UBND ngày 21/07/2023 của UBND tỉnh chấp thuận điều chỉnh chủ trương đầu tư dự án</w:t>
      </w:r>
    </w:p>
    <w:p>
      <w:r>
        <w:t>3</w:t>
      </w:r>
    </w:p>
    <w:p>
      <w:r>
        <w:t>Cửa hàng xăng dầu kết hợp khu thương mại dịch vụ tổng hợp Miền Trung Royal tại xã Tượng Lĩnh, huyện Nông Cống</w:t>
      </w:r>
    </w:p>
    <w:p>
      <w:r>
        <w:t>0,79</w:t>
      </w:r>
    </w:p>
    <w:p>
      <w:r>
        <w:t>0,79</w:t>
      </w:r>
    </w:p>
    <w:p>
      <w:r>
        <w:t>TMD</w:t>
      </w:r>
    </w:p>
    <w:p>
      <w:r>
        <w:t>Xã Tượng Lĩnh</w:t>
      </w:r>
    </w:p>
    <w:p>
      <w:r>
        <w:t>Trích lục bản đồ địa chính số 97/TLBĐ do Văn phòng đăng ký đất đai Thanh Hóa lập ngày 06/3/2023</w:t>
      </w:r>
    </w:p>
    <w:p>
      <w:r>
        <w:t>Quyết định số 1233/QĐ-UBND ngày 14/04/2023 của UBND tỉnh</w:t>
      </w:r>
    </w:p>
    <w:p>
      <w:r>
        <w:t>4</w:t>
      </w:r>
    </w:p>
    <w:p>
      <w:r>
        <w:t>Trung tâm đăng kiểm xe cơ giới, cửa hàng xăng dầu kết hợp khu thương mại dịch vụ tổng hợp Hoàng Sơn</w:t>
      </w:r>
    </w:p>
    <w:p>
      <w:r>
        <w:t>0,58</w:t>
      </w:r>
    </w:p>
    <w:p>
      <w:r>
        <w:t>0,58</w:t>
      </w:r>
    </w:p>
    <w:p>
      <w:r>
        <w:t>TMD</w:t>
      </w:r>
    </w:p>
    <w:p>
      <w:r>
        <w:t>Xã Hoàng Sơn</w:t>
      </w:r>
    </w:p>
    <w:p>
      <w:r>
        <w:t>Trích lục bản đồ địa chính khu đất số 13/TLBĐ do Văn phòng đăng ký đất đai Thanh Hóa lập ngày 09/01/2023</w:t>
      </w:r>
    </w:p>
    <w:p>
      <w:r>
        <w:t>Quyết định số 3625/QĐ-UBND ngày 6/10/2023 của UBND tỉnh điều chỉnh chủ trương đầu tư đồng thời chấp nhận nhà đầu tư Dự án</w:t>
      </w:r>
    </w:p>
    <w:p>
      <w:r>
        <w:t>5</w:t>
      </w:r>
    </w:p>
    <w:p>
      <w:r>
        <w:t>Cửa hàng xăng dầu Trường Minh tại xã Trường Minh, huyện Nông Cống</w:t>
      </w:r>
    </w:p>
    <w:p>
      <w:r>
        <w:t>0,21</w:t>
      </w:r>
    </w:p>
    <w:p>
      <w:r>
        <w:t>0,21</w:t>
      </w:r>
    </w:p>
    <w:p>
      <w:r>
        <w:t>TMD</w:t>
      </w:r>
    </w:p>
    <w:p>
      <w:r>
        <w:t>Xã Trường Minh</w:t>
      </w:r>
    </w:p>
    <w:p>
      <w:r>
        <w:t>Trích lục bản đồ địa chính khu đất số 648/TLBĐ, tỷ lệ 1/1000 do Văn phòng đăng ký đất đai Thanh Hóa lập ngày 16/9/2022</w:t>
      </w:r>
    </w:p>
    <w:p>
      <w:r>
        <w:t>Quyết định số 64/QĐ-UBND ngày 4/01/2023 của UBND tỉnh chấp thuận điều chỉnh chủ trương đầu tư đồng thời chấp nhận nhà đầu tư</w:t>
      </w:r>
    </w:p>
    <w:p>
      <w:r>
        <w:t>6</w:t>
      </w:r>
    </w:p>
    <w:p>
      <w:r>
        <w:t>Khu dịch vụ thương mại và cửa hàng xăng dầu Trường Thắng tại xã Trường Minh, huyện Nông Cống</w:t>
      </w:r>
    </w:p>
    <w:p>
      <w:r>
        <w:t>0,48</w:t>
      </w:r>
    </w:p>
    <w:p>
      <w:r>
        <w:t>0,48</w:t>
      </w:r>
    </w:p>
    <w:p>
      <w:r>
        <w:t>TMD</w:t>
      </w:r>
    </w:p>
    <w:p>
      <w:r>
        <w:t>Xã Trường Minh</w:t>
      </w:r>
    </w:p>
    <w:p>
      <w:r>
        <w:t>Trích lục bản đồ số 598/TLBĐ, tỷ lệ 1/1000 do VĂn phòng đăng ký đất đai Thanh Hóa lập ngày 22/9/2023</w:t>
      </w:r>
    </w:p>
    <w:p>
      <w:r>
        <w:t>Quyết định số 2753/QĐ-UBND ngày 2/8/2023 của UBND tỉnh chấp thuận cho nhận chuyển nhượng, nhận góp vốn, thuê quyền sử dụng</w:t>
      </w:r>
    </w:p>
    <w:p>
      <w:r>
        <w:t>7</w:t>
      </w:r>
    </w:p>
    <w:p>
      <w:r>
        <w:t>Khu thương mại dịch vụ tổng hợp tại xã Trường Minh, huyện Nông Cống</w:t>
      </w:r>
    </w:p>
    <w:p>
      <w:r>
        <w:t>0,51</w:t>
      </w:r>
    </w:p>
    <w:p>
      <w:r>
        <w:t>0,51</w:t>
      </w:r>
    </w:p>
    <w:p>
      <w:r>
        <w:t>TMD</w:t>
      </w:r>
    </w:p>
    <w:p>
      <w:r>
        <w:t>Xã Trường Minh</w:t>
      </w:r>
    </w:p>
    <w:p>
      <w:r>
        <w:t>Trích lục bản đồ địa chính khu đất số 193/TLBD, tỷ lệ 1/1000, do VĂn phòng đăng ký đất đai Thanh Hóa lập ngày 17/4/2023</w:t>
      </w:r>
    </w:p>
    <w:p>
      <w:r>
        <w:t>Quyết định số 1751/QĐ-UBND ngày 23/5/2023 của UBND tỉnh về việc chấp thuận cho phép nhận chuyển nhượng, nhận góp vốn, thuê quyền sử dụng đất</w:t>
      </w:r>
    </w:p>
    <w:p>
      <w:r>
        <w:t>8</w:t>
      </w:r>
    </w:p>
    <w:p>
      <w:r>
        <w:t>Đất thương mại, dịch vụ</w:t>
      </w:r>
    </w:p>
    <w:p>
      <w:r>
        <w:t>0,76</w:t>
      </w:r>
    </w:p>
    <w:p>
      <w:r>
        <w:t>0,76</w:t>
      </w:r>
    </w:p>
    <w:p>
      <w:r>
        <w:t>TMD</w:t>
      </w:r>
    </w:p>
    <w:p>
      <w:r>
        <w:t>Xã Tượng Văn</w:t>
      </w:r>
    </w:p>
    <w:p>
      <w:r>
        <w:t>Tờ bản đồ số 7, thửa đất số 799,800,801,832,833,834,835…</w:t>
      </w:r>
    </w:p>
    <w:p>
      <w:r>
        <w:t>10</w:t>
      </w:r>
    </w:p>
    <w:p>
      <w:r>
        <w:t>Đất thương mại, dịch vụ</w:t>
      </w:r>
    </w:p>
    <w:p>
      <w:r>
        <w:t>0,97</w:t>
      </w:r>
    </w:p>
    <w:p>
      <w:r>
        <w:t>0,97</w:t>
      </w:r>
    </w:p>
    <w:p>
      <w:r>
        <w:t>TMD</w:t>
      </w:r>
    </w:p>
    <w:p>
      <w:r>
        <w:t>Xã Thăng Thọ</w:t>
      </w:r>
    </w:p>
    <w:p>
      <w:r>
        <w:t>Tờ bản đồ số 12, thửa đất số 1148,1149,1206,1209,1202-1205,1150- 1152,1140-1141,1097-1110…</w:t>
      </w:r>
    </w:p>
    <w:p>
      <w:r>
        <w:t>11</w:t>
      </w:r>
    </w:p>
    <w:p>
      <w:r>
        <w:t>Đất thương mại, dịch vụ</w:t>
      </w:r>
    </w:p>
    <w:p>
      <w:r>
        <w:t>0,51</w:t>
      </w:r>
    </w:p>
    <w:p>
      <w:r>
        <w:t>0,51</w:t>
      </w:r>
    </w:p>
    <w:p>
      <w:r>
        <w:t>TMD</w:t>
      </w:r>
    </w:p>
    <w:p>
      <w:r>
        <w:t>Xã Thăng Long</w:t>
      </w:r>
    </w:p>
    <w:p>
      <w:r>
        <w:t>Tờ bản đồ số 5, thửa đất số 293- 296,355-357,413…</w:t>
      </w:r>
    </w:p>
    <w:p>
      <w:r>
        <w:t>13</w:t>
      </w:r>
    </w:p>
    <w:p>
      <w:r>
        <w:t>Đất thương mại, dịch vụ</w:t>
      </w:r>
    </w:p>
    <w:p>
      <w:r>
        <w:t>2,30</w:t>
      </w:r>
    </w:p>
    <w:p>
      <w:r>
        <w:t>2,30</w:t>
      </w:r>
    </w:p>
    <w:p>
      <w:r>
        <w:t>TMD</w:t>
      </w:r>
    </w:p>
    <w:p>
      <w:r>
        <w:t>Xã Tân Thọ</w:t>
      </w:r>
    </w:p>
    <w:p>
      <w:r>
        <w:t>Tờ bản đồ số 4, thửa đất số 116, 117, 145-150, 165-172, 181-187, 219-225, 233-237, 272-277,…</w:t>
      </w:r>
    </w:p>
    <w:p>
      <w:r>
        <w:t>14</w:t>
      </w:r>
    </w:p>
    <w:p>
      <w:r>
        <w:t>Đất thương mại, dịch vụ</w:t>
      </w:r>
    </w:p>
    <w:p>
      <w:r>
        <w:t>3,00</w:t>
      </w:r>
    </w:p>
    <w:p>
      <w:r>
        <w:t>3,00</w:t>
      </w:r>
    </w:p>
    <w:p>
      <w:r>
        <w:t>TMD</w:t>
      </w:r>
    </w:p>
    <w:p>
      <w:r>
        <w:t>Xã Tân Thọ</w:t>
      </w:r>
    </w:p>
    <w:p>
      <w:r>
        <w:t>Tờ bản đồ số 4, thửa đất số 116, 117, 145-150, 165-172, 181-187, 219-225, 233-237, 272-277,…</w:t>
      </w:r>
    </w:p>
    <w:p>
      <w:r>
        <w:t>15</w:t>
      </w:r>
    </w:p>
    <w:p>
      <w:r>
        <w:t>Đất thương mại, dịch vụ</w:t>
      </w:r>
    </w:p>
    <w:p>
      <w:r>
        <w:t>0,34</w:t>
      </w:r>
    </w:p>
    <w:p>
      <w:r>
        <w:t>0,34</w:t>
      </w:r>
    </w:p>
    <w:p>
      <w:r>
        <w:t>TMD</w:t>
      </w:r>
    </w:p>
    <w:p>
      <w:r>
        <w:t>Xã Trường Minh</w:t>
      </w:r>
    </w:p>
    <w:p>
      <w:r>
        <w:t>Tờ bản đồ số 1, thửa đất số 142-147, 165-169, 199, 200,…</w:t>
      </w:r>
    </w:p>
    <w:p>
      <w:r>
        <w:t>16</w:t>
      </w:r>
    </w:p>
    <w:p>
      <w:r>
        <w:t>Đất thương mại, dịch vụ</w:t>
      </w:r>
    </w:p>
    <w:p>
      <w:r>
        <w:t>1,63</w:t>
      </w:r>
    </w:p>
    <w:p>
      <w:r>
        <w:t>1,63</w:t>
      </w:r>
    </w:p>
    <w:p>
      <w:r>
        <w:t>TMD</w:t>
      </w:r>
    </w:p>
    <w:p>
      <w:r>
        <w:t>Xã Trường Minh</w:t>
      </w:r>
    </w:p>
    <w:p>
      <w:r>
        <w:t>Tờ bản đồ số 10, thửa đất số 223,224,202,225,243,242,254,268,282,2 94,324,…</w:t>
      </w:r>
    </w:p>
    <w:p>
      <w:r>
        <w:t>17</w:t>
      </w:r>
    </w:p>
    <w:p>
      <w:r>
        <w:t>Đất thương mại, dịch vụ</w:t>
      </w:r>
    </w:p>
    <w:p>
      <w:r>
        <w:t>1,00</w:t>
      </w:r>
    </w:p>
    <w:p>
      <w:r>
        <w:t>1,00</w:t>
      </w:r>
    </w:p>
    <w:p>
      <w:r>
        <w:t>TMD</w:t>
      </w:r>
    </w:p>
    <w:p>
      <w:r>
        <w:t>Xã Tế Nông</w:t>
      </w:r>
    </w:p>
    <w:p>
      <w:r>
        <w:t>Tờ bản đồ số 3 (xã Tế Tân cũ), thửa đất số 777-779, 745-747, 845-850, 878- 883,….</w:t>
      </w:r>
    </w:p>
    <w:p>
      <w:r>
        <w:t>18</w:t>
      </w:r>
    </w:p>
    <w:p>
      <w:r>
        <w:t>Đất thương mại, dịch vụ</w:t>
      </w:r>
    </w:p>
    <w:p>
      <w:r>
        <w:t>0,76</w:t>
      </w:r>
    </w:p>
    <w:p>
      <w:r>
        <w:t>0,76</w:t>
      </w:r>
    </w:p>
    <w:p>
      <w:r>
        <w:t>TMD</w:t>
      </w:r>
    </w:p>
    <w:p>
      <w:r>
        <w:t>Thị trấn Nông Cống</w:t>
      </w:r>
    </w:p>
    <w:p>
      <w:r>
        <w:t>Tờ bản đồ số 6, thửa đất số 391,392. Tờ bản đồ số 07, thửa đất số 157a, 17 ...</w:t>
      </w:r>
    </w:p>
    <w:p>
      <w:r>
        <w:t>19</w:t>
      </w:r>
    </w:p>
    <w:p>
      <w:r>
        <w:t>Đất thương mại, dịch vụ</w:t>
      </w:r>
    </w:p>
    <w:p>
      <w:r>
        <w:t>0,25</w:t>
      </w:r>
    </w:p>
    <w:p>
      <w:r>
        <w:t>0,25</w:t>
      </w:r>
    </w:p>
    <w:p>
      <w:r>
        <w:t>TMD</w:t>
      </w:r>
    </w:p>
    <w:p>
      <w:r>
        <w:t>xã Tế Lợi</w:t>
      </w:r>
    </w:p>
    <w:p>
      <w:r>
        <w:t>Tờ bản đồ số 17, thửa đất số 77a</w:t>
      </w:r>
    </w:p>
    <w:p>
      <w:r>
        <w:t>20</w:t>
      </w:r>
    </w:p>
    <w:p>
      <w:r>
        <w:t>Đất thương mại, dịch vụ</w:t>
      </w:r>
    </w:p>
    <w:p>
      <w:r>
        <w:t>0,45</w:t>
      </w:r>
    </w:p>
    <w:p>
      <w:r>
        <w:t>0,45</w:t>
      </w:r>
    </w:p>
    <w:p>
      <w:r>
        <w:t>TMD</w:t>
      </w:r>
    </w:p>
    <w:p>
      <w:r>
        <w:t>xã Tế Lợi</w:t>
      </w:r>
    </w:p>
    <w:p>
      <w:r>
        <w:t>Tờ bản đồ số 17, thửa đất số 10- 12,18,19,34,35,24….</w:t>
      </w:r>
    </w:p>
    <w:p>
      <w:r>
        <w:t>21</w:t>
      </w:r>
    </w:p>
    <w:p>
      <w:r>
        <w:t>Đất thương mại, dịch vụ</w:t>
      </w:r>
    </w:p>
    <w:p>
      <w:r>
        <w:t>0,09</w:t>
      </w:r>
    </w:p>
    <w:p>
      <w:r>
        <w:t>0,09</w:t>
      </w:r>
    </w:p>
    <w:p>
      <w:r>
        <w:t>TMD</w:t>
      </w:r>
    </w:p>
    <w:p>
      <w:r>
        <w:t>xã Tế Thắng</w:t>
      </w:r>
    </w:p>
    <w:p>
      <w:r>
        <w:t>Tờ bản đồ số 13, thửa đất số 1215-1218 ...</w:t>
      </w:r>
    </w:p>
    <w:p>
      <w:r>
        <w:t>22</w:t>
      </w:r>
    </w:p>
    <w:p>
      <w:r>
        <w:t>Đất thương mại, dịch vụ</w:t>
      </w:r>
    </w:p>
    <w:p>
      <w:r>
        <w:t>0,39</w:t>
      </w:r>
    </w:p>
    <w:p>
      <w:r>
        <w:t>0,39</w:t>
      </w:r>
    </w:p>
    <w:p>
      <w:r>
        <w:t>TMD</w:t>
      </w:r>
    </w:p>
    <w:p>
      <w:r>
        <w:t>Xã Trung Chính</w:t>
      </w:r>
    </w:p>
    <w:p>
      <w:r>
        <w:t>Tờ bản đồ số 09, thửa đất số 28,29, 31,32,33, 37,36,35,43,44,38,39,34....</w:t>
      </w:r>
    </w:p>
    <w:p>
      <w:r>
        <w:t>2.3</w:t>
      </w:r>
    </w:p>
    <w:p>
      <w:r>
        <w:t>Đất cơ sở sản xuất phi nông nghiệp</w:t>
      </w:r>
    </w:p>
    <w:p>
      <w:r>
        <w:t>1</w:t>
      </w:r>
    </w:p>
    <w:p>
      <w:r>
        <w:t>Xưởng sản xuất, gia công cửa và các kết cấu thép tại xã Vạn Thắng</w:t>
      </w:r>
    </w:p>
    <w:p>
      <w:r>
        <w:t>0,48</w:t>
      </w:r>
    </w:p>
    <w:p>
      <w:r>
        <w:t>0,48</w:t>
      </w:r>
    </w:p>
    <w:p>
      <w:r>
        <w:t>SKC</w:t>
      </w:r>
    </w:p>
    <w:p>
      <w:r>
        <w:t>Xã Vạn Thắng</w:t>
      </w:r>
    </w:p>
    <w:p>
      <w:r>
        <w:t>Theo Trích lục bản đồ địa chính khu đất số 590/TLBĐ do Văn phòng đăng ký đất đai Thanh Hóa lập ngày 23/9/2021</w:t>
      </w:r>
    </w:p>
    <w:p>
      <w:r>
        <w:t>Quyết định số 4340/QĐ-UBND ngày 17/11/2023 của UBND tỉnh cho phép thuê đất để thực hiện dự án</w:t>
      </w:r>
    </w:p>
    <w:p>
      <w:r>
        <w:t>2</w:t>
      </w:r>
    </w:p>
    <w:p>
      <w:r>
        <w:t>Nhà máy sản xuất, gia công may mặc, giày dép Minh Khôi</w:t>
      </w:r>
    </w:p>
    <w:p>
      <w:r>
        <w:t>2,74</w:t>
      </w:r>
    </w:p>
    <w:p>
      <w:r>
        <w:t>2,74</w:t>
      </w:r>
    </w:p>
    <w:p>
      <w:r>
        <w:t>SKC</w:t>
      </w:r>
    </w:p>
    <w:p>
      <w:r>
        <w:t>Xã Minh Khôi</w:t>
      </w:r>
    </w:p>
    <w:p>
      <w:r>
        <w:t>Theo Trích lục bản đồ số 720/TLBD, do Văn phòng đăng ký đất đai Thanh Hóa lập ngày 10/11/2023</w:t>
      </w:r>
    </w:p>
    <w:p>
      <w:r>
        <w:t>Quyết định số 4932/QĐ-UBND ngày 25/12/2023 về việc chấp thuận cho phép nhận chuyển nhượng, nhận góp vốn, thuê quyền sử dụng đất</w:t>
      </w:r>
    </w:p>
    <w:p>
      <w:r>
        <w:t>3</w:t>
      </w:r>
    </w:p>
    <w:p>
      <w:r>
        <w:t>Nhà máy sản xuất giầy Kim Doanh</w:t>
      </w:r>
    </w:p>
    <w:p>
      <w:r>
        <w:t>9,87</w:t>
      </w:r>
    </w:p>
    <w:p>
      <w:r>
        <w:t>9,87</w:t>
      </w:r>
    </w:p>
    <w:p>
      <w:r>
        <w:t>SKC</w:t>
      </w:r>
    </w:p>
    <w:p>
      <w:r>
        <w:t>Thị trấn Nông Cống</w:t>
      </w:r>
    </w:p>
    <w:p>
      <w:r>
        <w:t>Theo Trích lục bản đồ số 596/TLBĐ ngày 21/9/2023 của VĂn phòng đăng ký đất đai Thanh Hóa</w:t>
      </w:r>
    </w:p>
    <w:p>
      <w:r>
        <w:t>Quyết định số 3704/QĐ-UBND ngày 12/10/2023 của UBND tỉnh chấp thuận cho phép nhận chuyển nhượng, nhận góp vốn, thuê quyền sử dụng đất</w:t>
      </w:r>
    </w:p>
    <w:p>
      <w:r>
        <w:t>4</w:t>
      </w:r>
    </w:p>
    <w:p>
      <w:r>
        <w:t>Nhà máy may, sản xuất giày xuất khẩu Tượng Lĩnh</w:t>
      </w:r>
    </w:p>
    <w:p>
      <w:r>
        <w:t>2,00</w:t>
      </w:r>
    </w:p>
    <w:p>
      <w:r>
        <w:t>2,00</w:t>
      </w:r>
    </w:p>
    <w:p>
      <w:r>
        <w:t>SKC</w:t>
      </w:r>
    </w:p>
    <w:p>
      <w:r>
        <w:t>Xã Tượng Lĩnh</w:t>
      </w:r>
    </w:p>
    <w:p>
      <w:r>
        <w:t>Theo Trích lục bản đồ số 395/TLBĐ ngày 13/7/2021 của Văn phòng đăng ký đất đai Thanh Hóa</w:t>
      </w:r>
    </w:p>
    <w:p>
      <w:r>
        <w:t>Quyết định số 4672/QĐ-UBND điều chỉnh lần thứ 2: 27/12/2022 của UBND tỉnh</w:t>
      </w:r>
    </w:p>
    <w:p>
      <w:r>
        <w:t>5</w:t>
      </w:r>
    </w:p>
    <w:p>
      <w:r>
        <w:t>Nhà máy dinh dưỡng cây trồng Samex tại xã Thăng Thọ, huyện Nông Cống</w:t>
      </w:r>
    </w:p>
    <w:p>
      <w:r>
        <w:t>4,90</w:t>
      </w:r>
    </w:p>
    <w:p>
      <w:r>
        <w:t>4,90</w:t>
      </w:r>
    </w:p>
    <w:p>
      <w:r>
        <w:t>SKC</w:t>
      </w:r>
    </w:p>
    <w:p>
      <w:r>
        <w:t>Xã Thăng Thọ</w:t>
      </w:r>
    </w:p>
    <w:p>
      <w:r>
        <w:t>Tờ bản đồ số 9, thửa đất số 358, 372, 373, 378, 393, 392, 406, 411, 412, 419, 452…; Tờ bản đồ số 14, thửa đất số: 23, 24, 140,...</w:t>
      </w:r>
    </w:p>
    <w:p>
      <w:r>
        <w:t>Quyết định số 1734/QĐ-UBND ngày 23/5/2023 của UBND tỉnh</w:t>
      </w:r>
    </w:p>
    <w:p>
      <w:r>
        <w:t>6</w:t>
      </w:r>
    </w:p>
    <w:p>
      <w:r>
        <w:t>Đất cơ sở sản xuất phi nông nghiệp</w:t>
      </w:r>
    </w:p>
    <w:p>
      <w:r>
        <w:t>5,00</w:t>
      </w:r>
    </w:p>
    <w:p>
      <w:r>
        <w:t>5,00</w:t>
      </w:r>
    </w:p>
    <w:p>
      <w:r>
        <w:t>SKC</w:t>
      </w:r>
    </w:p>
    <w:p>
      <w:r>
        <w:t>Xã Thăng Thọ</w:t>
      </w:r>
    </w:p>
    <w:p>
      <w:r>
        <w:t>Tờ bản đồ số 12, thửa đất số 1248- 1251,1211-1213,1153,1154,1155,1138, 1136,1105,1077,1076,1047,1075,1108,113 0,1131,1165,1193,1194,1192,1195,1240,1 219,1239,1263,1237,1263,1240,1195…..</w:t>
      </w:r>
    </w:p>
    <w:p>
      <w:r>
        <w:t>7</w:t>
      </w:r>
    </w:p>
    <w:p>
      <w:r>
        <w:t>Nhà máy liên doanh sản xuất dụng cụ thể thao và may mặc xuất khẩu tại xã Tượng Sơn, huyện Nông Cống</w:t>
      </w:r>
    </w:p>
    <w:p>
      <w:r>
        <w:t>4,90</w:t>
      </w:r>
    </w:p>
    <w:p>
      <w:r>
        <w:t>4,90</w:t>
      </w:r>
    </w:p>
    <w:p>
      <w:r>
        <w:t>SKC</w:t>
      </w:r>
    </w:p>
    <w:p>
      <w:r>
        <w:t>Xã Tượng Sơn</w:t>
      </w:r>
    </w:p>
    <w:p>
      <w:r>
        <w:t>Bản đồ hiện trạng sử dụng đất xã Tượng Sơn</w:t>
      </w:r>
    </w:p>
    <w:p>
      <w:r>
        <w:t>Quyết định số 4916/QĐ-UBND ngày 22/12/2023 của UBND tỉnh</w:t>
      </w:r>
    </w:p>
    <w:p>
      <w:r>
        <w:t>1,80</w:t>
      </w:r>
    </w:p>
    <w:p>
      <w:r>
        <w:t>1,80</w:t>
      </w:r>
    </w:p>
    <w:p>
      <w:r>
        <w:t>SKC</w:t>
      </w:r>
    </w:p>
    <w:p>
      <w:r>
        <w:t>8</w:t>
      </w:r>
    </w:p>
    <w:p>
      <w:r>
        <w:t>Đất cơ sở sản xuất phi nông nghiệp</w:t>
      </w:r>
    </w:p>
    <w:p>
      <w:r>
        <w:t>5,00</w:t>
      </w:r>
    </w:p>
    <w:p>
      <w:r>
        <w:t>5,00</w:t>
      </w:r>
    </w:p>
    <w:p>
      <w:r>
        <w:t>SKC</w:t>
      </w:r>
    </w:p>
    <w:p>
      <w:r>
        <w:t>Xã Minh Khôi</w:t>
      </w:r>
    </w:p>
    <w:p>
      <w:r>
        <w:t>Tờ bản đồ số 4, thửa đất số 82-89, 139- 148, 151-163, 157A, 203-213, 217-224, 257, 260-268, 268A, 271-274, 325,...</w:t>
      </w:r>
    </w:p>
    <w:p>
      <w:r>
        <w:t>9</w:t>
      </w:r>
    </w:p>
    <w:p>
      <w:r>
        <w:t>Đất cơ sở sản xuất phi nông nghiệp</w:t>
      </w:r>
    </w:p>
    <w:p>
      <w:r>
        <w:t>1,77</w:t>
      </w:r>
    </w:p>
    <w:p>
      <w:r>
        <w:t>1,77</w:t>
      </w:r>
    </w:p>
    <w:p>
      <w:r>
        <w:t>SKC</w:t>
      </w:r>
    </w:p>
    <w:p>
      <w:r>
        <w:t>Xã Minh Khôi</w:t>
      </w:r>
    </w:p>
    <w:p>
      <w:r>
        <w:t>Tờ bản đồ số 9, thửa đất số 494, 503, 504, 505, 580, 506, 509, 511, 512, 513, 514, 515, 487, 426, 425, 488, 424, 489, 490, 492, 492A, 493, 495A, 427, 428, 486, 485, 484, 516, 517, 518...</w:t>
      </w:r>
    </w:p>
    <w:p>
      <w:r>
        <w:t>10</w:t>
      </w:r>
    </w:p>
    <w:p>
      <w:r>
        <w:t>Đất cơ sở sản xuất phi nông nghiệp</w:t>
      </w:r>
    </w:p>
    <w:p>
      <w:r>
        <w:t>5,00</w:t>
      </w:r>
    </w:p>
    <w:p>
      <w:r>
        <w:t>5,00</w:t>
      </w:r>
    </w:p>
    <w:p>
      <w:r>
        <w:t>SKC</w:t>
      </w:r>
    </w:p>
    <w:p>
      <w:r>
        <w:t>Xã Tân Thọ</w:t>
      </w:r>
    </w:p>
    <w:p>
      <w:r>
        <w:t>Tờ bản đồ số 01, thửa đất số 72,73, 74,75… Tờ bản đồ số 4, thửa đất số 69,69a,70,68,73,64,66,67…</w:t>
      </w:r>
    </w:p>
    <w:p>
      <w:r>
        <w:t>11</w:t>
      </w:r>
    </w:p>
    <w:p>
      <w:r>
        <w:t>Đất cơ sở sản xuất phi nông nghiệp</w:t>
      </w:r>
    </w:p>
    <w:p>
      <w:r>
        <w:t>4,00</w:t>
      </w:r>
    </w:p>
    <w:p>
      <w:r>
        <w:t>4,00</w:t>
      </w:r>
    </w:p>
    <w:p>
      <w:r>
        <w:t>SKC</w:t>
      </w:r>
    </w:p>
    <w:p>
      <w:r>
        <w:t>Xã Tân Thọ</w:t>
      </w:r>
    </w:p>
    <w:p>
      <w:r>
        <w:t>Tờ bản đồ số 5: 143-145,153-156,182, 108-110,141,142,157,96-98,111- 114,137-140,91-95,63-67,115-117,…….</w:t>
      </w:r>
    </w:p>
    <w:p>
      <w:r>
        <w:t>12</w:t>
      </w:r>
    </w:p>
    <w:p>
      <w:r>
        <w:t>Đất cơ sở sản xuất phi nông nghiệp</w:t>
      </w:r>
    </w:p>
    <w:p>
      <w:r>
        <w:t>7,50</w:t>
      </w:r>
    </w:p>
    <w:p>
      <w:r>
        <w:t>7,50</w:t>
      </w:r>
    </w:p>
    <w:p>
      <w:r>
        <w:t>SKC</w:t>
      </w:r>
    </w:p>
    <w:p>
      <w:r>
        <w:t>Xã Hoàng Giang</w:t>
      </w:r>
    </w:p>
    <w:p>
      <w:r>
        <w:t>Tờ bản đồ số 7, thửa đất số 404,405,406, 407,408,409,398, 399a,399,400…</w:t>
      </w:r>
    </w:p>
    <w:p>
      <w:r>
        <w:t>13</w:t>
      </w:r>
    </w:p>
    <w:p>
      <w:r>
        <w:t>Đất cơ sở sản xuất phi nông nghiệp</w:t>
      </w:r>
    </w:p>
    <w:p>
      <w:r>
        <w:t>3,54</w:t>
      </w:r>
    </w:p>
    <w:p>
      <w:r>
        <w:t>3,54</w:t>
      </w:r>
    </w:p>
    <w:p>
      <w:r>
        <w:t>SKC</w:t>
      </w:r>
    </w:p>
    <w:p>
      <w:r>
        <w:t>Xã Tế Lợi</w:t>
      </w:r>
    </w:p>
    <w:p>
      <w:r>
        <w:t>Tờ bản đồ số 17, thửa đất số 217,218, 245,257,258,259,260,274,275,276,277,286,29 9,287,288,300,301,302,309,310,321-325...</w:t>
      </w:r>
    </w:p>
    <w:p>
      <w:r>
        <w:t>14</w:t>
      </w:r>
    </w:p>
    <w:p>
      <w:r>
        <w:t>Đất cơ sở sản xuất phi nông nghiệp</w:t>
      </w:r>
    </w:p>
    <w:p>
      <w:r>
        <w:t>5,50</w:t>
      </w:r>
    </w:p>
    <w:p>
      <w:r>
        <w:t>5,50</w:t>
      </w:r>
    </w:p>
    <w:p>
      <w:r>
        <w:t>SKC</w:t>
      </w:r>
    </w:p>
    <w:p>
      <w:r>
        <w:t>Xã Tế Lợi</w:t>
      </w:r>
    </w:p>
    <w:p>
      <w:r>
        <w:t>Tờ bản đồ số 12, thửa đất số 854,874-880, 905-909,928-933,952-958,978-981... Tờ bản đồ số 13, thửa đất số 138-148... Tờ bản đồ số 19, thửa đất số 12-19,35-41,51-58,72-78,100- 106, 95-99,121-126,165-168,252-258,280- 282...Tờ bản đồ số 22, thửa đất số 1-29…</w:t>
      </w:r>
    </w:p>
    <w:p>
      <w:r>
        <w:t>15</w:t>
      </w:r>
    </w:p>
    <w:p>
      <w:r>
        <w:t>Đất cơ sở sản xuất phi nông nghiệp</w:t>
      </w:r>
    </w:p>
    <w:p>
      <w:r>
        <w:t>0,89</w:t>
      </w:r>
    </w:p>
    <w:p>
      <w:r>
        <w:t>0,89</w:t>
      </w:r>
    </w:p>
    <w:p>
      <w:r>
        <w:t>SKC</w:t>
      </w:r>
    </w:p>
    <w:p>
      <w:r>
        <w:t>Xã Hoàng Sơn</w:t>
      </w:r>
    </w:p>
    <w:p>
      <w:r>
        <w:t>Tờ bản đồ số 14, thửa đất số 273,414, 420,478,186,481,483,482,477,476...</w:t>
      </w:r>
    </w:p>
    <w:p>
      <w:r>
        <w:t>16</w:t>
      </w:r>
    </w:p>
    <w:p>
      <w:r>
        <w:t>Đất cơ sở sản xuất phi nông nghiệp</w:t>
      </w:r>
    </w:p>
    <w:p>
      <w:r>
        <w:t>0,55</w:t>
      </w:r>
    </w:p>
    <w:p>
      <w:r>
        <w:t>0,55</w:t>
      </w:r>
    </w:p>
    <w:p>
      <w:r>
        <w:t>SKC</w:t>
      </w:r>
    </w:p>
    <w:p>
      <w:r>
        <w:t>Xã Tân Phúc</w:t>
      </w:r>
    </w:p>
    <w:p>
      <w:r>
        <w:t>Tờ bản đồ số 8, thửa đất số 494,471, 470,459,469,459…</w:t>
      </w:r>
    </w:p>
    <w:p>
      <w:r>
        <w:t>2.4</w:t>
      </w:r>
    </w:p>
    <w:p>
      <w:r>
        <w:t>Đất nông nghiệp khác</w:t>
      </w:r>
    </w:p>
    <w:p>
      <w:r>
        <w:t>1</w:t>
      </w:r>
    </w:p>
    <w:p>
      <w:r>
        <w:t>Trang trại tổng hợp</w:t>
      </w:r>
    </w:p>
    <w:p>
      <w:r>
        <w:t>0,38</w:t>
      </w:r>
    </w:p>
    <w:p>
      <w:r>
        <w:t>0,38</w:t>
      </w:r>
    </w:p>
    <w:p>
      <w:r>
        <w:t>NKH</w:t>
      </w:r>
    </w:p>
    <w:p>
      <w:r>
        <w:t>Xã Tế Lợi</w:t>
      </w:r>
    </w:p>
    <w:p>
      <w:r>
        <w:t>Tờ bản đồ số 12, thửa đất số 127</w:t>
      </w:r>
    </w:p>
    <w:p>
      <w:r>
        <w:t>2</w:t>
      </w:r>
    </w:p>
    <w:p>
      <w:r>
        <w:t>Trang trại tổng hợp</w:t>
      </w:r>
    </w:p>
    <w:p>
      <w:r>
        <w:t>20,34</w:t>
      </w:r>
    </w:p>
    <w:p>
      <w:r>
        <w:t>20,34</w:t>
      </w:r>
    </w:p>
    <w:p>
      <w:r>
        <w:t>NKH</w:t>
      </w:r>
    </w:p>
    <w:p>
      <w:r>
        <w:t>Xã Công Liêm</w:t>
      </w:r>
    </w:p>
    <w:p>
      <w:r>
        <w:t>Tờ bản đồ số 5, thửa đất số 33; Tờ bản đồ số 6 thủa 398; Tờ bản đồ số 11, thửa đất số 1; Tờ bản đồ số 12, thửa đất số 1, 4, 6, 8,…</w:t>
      </w:r>
    </w:p>
    <w:p>
      <w:r>
        <w:t>3</w:t>
      </w:r>
    </w:p>
    <w:p>
      <w:r>
        <w:t>Trang trại tổng hợp</w:t>
      </w:r>
    </w:p>
    <w:p>
      <w:r>
        <w:t>6,28</w:t>
      </w:r>
    </w:p>
    <w:p>
      <w:r>
        <w:t>6,28</w:t>
      </w:r>
    </w:p>
    <w:p>
      <w:r>
        <w:t>NKH</w:t>
      </w:r>
    </w:p>
    <w:p>
      <w:r>
        <w:t>Xã Công Liêm</w:t>
      </w:r>
    </w:p>
    <w:p>
      <w:r>
        <w:t>Tờ bản đồ số 5, thử đất số 33,Tờ bản đồ số 11, thửa đất số 1</w:t>
      </w:r>
    </w:p>
    <w:p>
      <w:r>
        <w:t>4</w:t>
      </w:r>
    </w:p>
    <w:p>
      <w:r>
        <w:t>Trang trại tổng hợp</w:t>
      </w:r>
    </w:p>
    <w:p>
      <w:r>
        <w:t>3,40</w:t>
      </w:r>
    </w:p>
    <w:p>
      <w:r>
        <w:t>3,40</w:t>
      </w:r>
    </w:p>
    <w:p>
      <w:r>
        <w:t>NKH</w:t>
      </w:r>
    </w:p>
    <w:p>
      <w:r>
        <w:t>Thị trấn Nông Cống</w:t>
      </w:r>
    </w:p>
    <w:p>
      <w:r>
        <w:t>Tờ bản đồ số 2, thửa đất số 151,152,153,154,155,156,157,158 ...</w:t>
      </w:r>
    </w:p>
    <w:p>
      <w:r>
        <w:t>5</w:t>
      </w:r>
    </w:p>
    <w:p>
      <w:r>
        <w:t>Trang trại tổng hợp</w:t>
      </w:r>
    </w:p>
    <w:p>
      <w:r>
        <w:t>0,62</w:t>
      </w:r>
    </w:p>
    <w:p>
      <w:r>
        <w:t>0,62</w:t>
      </w:r>
    </w:p>
    <w:p>
      <w:r>
        <w:t>NKH</w:t>
      </w:r>
    </w:p>
    <w:p>
      <w:r>
        <w:t>Xã Tế Nông</w:t>
      </w:r>
    </w:p>
    <w:p>
      <w:r>
        <w:t>Tờ bản đồ số 3 (xã Tế Tân cũ), thửa đất số 653</w:t>
      </w:r>
    </w:p>
    <w:p>
      <w:r>
        <w:t>6</w:t>
      </w:r>
    </w:p>
    <w:p>
      <w:r>
        <w:t>Trang trại tổng hợp</w:t>
      </w:r>
    </w:p>
    <w:p>
      <w:r>
        <w:t>8,85</w:t>
      </w:r>
    </w:p>
    <w:p>
      <w:r>
        <w:t>8,85</w:t>
      </w:r>
    </w:p>
    <w:p>
      <w:r>
        <w:t>NKH</w:t>
      </w:r>
    </w:p>
    <w:p>
      <w:r>
        <w:t>Xã Tế Lợi</w:t>
      </w:r>
    </w:p>
    <w:p>
      <w:r>
        <w:t>Tờ bản đồ số 10, thửa đất số 1112,1078,1028,1086,1050,1011,1024,1 003,1001,945,869,855,886,892…</w:t>
      </w:r>
    </w:p>
    <w:p>
      <w:r>
        <w:t>7</w:t>
      </w:r>
    </w:p>
    <w:p>
      <w:r>
        <w:t>Trang trại tổng hợp</w:t>
      </w:r>
    </w:p>
    <w:p>
      <w:r>
        <w:t>1,23</w:t>
      </w:r>
    </w:p>
    <w:p>
      <w:r>
        <w:t>1,23</w:t>
      </w:r>
    </w:p>
    <w:p>
      <w:r>
        <w:t>NKH</w:t>
      </w:r>
    </w:p>
    <w:p>
      <w:r>
        <w:t>Xã Tế Thắng</w:t>
      </w:r>
    </w:p>
    <w:p>
      <w:r>
        <w:t>Tờ bản đồ số 9, thửa đất số 51- 54,49,50,3..</w:t>
      </w:r>
    </w:p>
    <w:p>
      <w:r>
        <w:t>8</w:t>
      </w:r>
    </w:p>
    <w:p>
      <w:r>
        <w:t>Trang trại tổng hợp</w:t>
      </w:r>
    </w:p>
    <w:p>
      <w:r>
        <w:t>2,80</w:t>
      </w:r>
    </w:p>
    <w:p>
      <w:r>
        <w:t>2,80</w:t>
      </w:r>
    </w:p>
    <w:p>
      <w:r>
        <w:t>NKH</w:t>
      </w:r>
    </w:p>
    <w:p>
      <w:r>
        <w:t>Xã Tế Thắng</w:t>
      </w:r>
    </w:p>
    <w:p>
      <w:r>
        <w:t>Tờ bản đồ số 6, thửa đất số 1-7; Tờ bản đồ số 7, thửa đất số 70-80…</w:t>
      </w:r>
    </w:p>
    <w:p>
      <w:r>
        <w:t>9</w:t>
      </w:r>
    </w:p>
    <w:p>
      <w:r>
        <w:t>Trang trại tổng hợp</w:t>
      </w:r>
    </w:p>
    <w:p>
      <w:r>
        <w:t>13,00</w:t>
      </w:r>
    </w:p>
    <w:p>
      <w:r>
        <w:t>13,00</w:t>
      </w:r>
    </w:p>
    <w:p>
      <w:r>
        <w:t>NKH</w:t>
      </w:r>
    </w:p>
    <w:p>
      <w:r>
        <w:t>Xã Thăng Thọ</w:t>
      </w:r>
    </w:p>
    <w:p>
      <w:r>
        <w:t>Tờ bản đồ số 9, thửa đất số 39 6,398, 407, 410, 394, 451,450… .. Tờ bản đồ số 14, thửa đất số 3,5,12,11,14,15,17,18…..</w:t>
      </w:r>
    </w:p>
    <w:p>
      <w:r>
        <w:t>10</w:t>
      </w:r>
    </w:p>
    <w:p>
      <w:r>
        <w:t>Trang trại tổng hợp</w:t>
      </w:r>
    </w:p>
    <w:p>
      <w:r>
        <w:t>5,00</w:t>
      </w:r>
    </w:p>
    <w:p>
      <w:r>
        <w:t>5,00</w:t>
      </w:r>
    </w:p>
    <w:p>
      <w:r>
        <w:t>NKH</w:t>
      </w:r>
    </w:p>
    <w:p>
      <w:r>
        <w:t>Xã Trung Thành</w:t>
      </w:r>
    </w:p>
    <w:p>
      <w:r>
        <w:t>Tờ bản đồ số 16, thửa đất số 20, Tờ bản đồ số 12, thửa đất số 932,883 ...</w:t>
      </w:r>
    </w:p>
    <w:p>
      <w:r>
        <w:t>3</w:t>
      </w:r>
    </w:p>
    <w:p>
      <w:r>
        <w:t>Chuyển mục đích sử dụng từ đất vườn, ao trong cùng thửa đất ở có nhà ở sang đất ở</w:t>
      </w:r>
    </w:p>
    <w:p>
      <w:r>
        <w:t>Lê Sỹ Hội</w:t>
      </w:r>
    </w:p>
    <w:p>
      <w:r>
        <w:t>0,2426</w:t>
      </w:r>
    </w:p>
    <w:p>
      <w:r>
        <w:t>0,1000</w:t>
      </w:r>
    </w:p>
    <w:p>
      <w:r>
        <w:t>0,0200</w:t>
      </w:r>
    </w:p>
    <w:p>
      <w:r>
        <w:t>ONT</w:t>
      </w:r>
    </w:p>
    <w:p>
      <w:r>
        <w:t>Xã Hoàng Giang</w:t>
      </w:r>
    </w:p>
    <w:p>
      <w:r>
        <w:t>Tờ bản đồ số 18, thửa đất số 2</w:t>
      </w:r>
    </w:p>
    <w:p>
      <w:r>
        <w:t>AL 887600</w:t>
      </w:r>
    </w:p>
    <w:p>
      <w:r>
        <w:t>Lê Khắc Quảng</w:t>
      </w:r>
    </w:p>
    <w:p>
      <w:r>
        <w:t>0,0902</w:t>
      </w:r>
    </w:p>
    <w:p>
      <w:r>
        <w:t>0,0500</w:t>
      </w:r>
    </w:p>
    <w:p>
      <w:r>
        <w:t>0,0200</w:t>
      </w:r>
    </w:p>
    <w:p>
      <w:r>
        <w:t>ONT</w:t>
      </w:r>
    </w:p>
    <w:p>
      <w:r>
        <w:t>Xã Hoàng Giang</w:t>
      </w:r>
    </w:p>
    <w:p>
      <w:r>
        <w:t>Tờ bản đồ số 17, thửa đất số 399</w:t>
      </w:r>
    </w:p>
    <w:p>
      <w:r>
        <w:t>AL 887758</w:t>
      </w:r>
    </w:p>
    <w:p>
      <w:r>
        <w:t>Đỗ Quang Tài</w:t>
      </w:r>
    </w:p>
    <w:p>
      <w:r>
        <w:t>0,0300</w:t>
      </w:r>
    </w:p>
    <w:p>
      <w:r>
        <w:t>0,0200</w:t>
      </w:r>
    </w:p>
    <w:p>
      <w:r>
        <w:t>0,0100</w:t>
      </w:r>
    </w:p>
    <w:p>
      <w:r>
        <w:t>ONT</w:t>
      </w:r>
    </w:p>
    <w:p>
      <w:r>
        <w:t>Xã Hoàng Giang</w:t>
      </w:r>
    </w:p>
    <w:p>
      <w:r>
        <w:t>Tờ bản đồ số 13, thửa đất số 688</w:t>
      </w:r>
    </w:p>
    <w:p>
      <w:r>
        <w:t>DL 054502</w:t>
      </w:r>
    </w:p>
    <w:p>
      <w:r>
        <w:t>Hà Văn Minh</w:t>
      </w:r>
    </w:p>
    <w:p>
      <w:r>
        <w:t>0,0300</w:t>
      </w:r>
    </w:p>
    <w:p>
      <w:r>
        <w:t>0,0200</w:t>
      </w:r>
    </w:p>
    <w:p>
      <w:r>
        <w:t>0,0100</w:t>
      </w:r>
    </w:p>
    <w:p>
      <w:r>
        <w:t>ONT</w:t>
      </w:r>
    </w:p>
    <w:p>
      <w:r>
        <w:t>Xã Hoàng Giang</w:t>
      </w:r>
    </w:p>
    <w:p>
      <w:r>
        <w:t>Tờ bản đồ số 13, thửa đất số 689</w:t>
      </w:r>
    </w:p>
    <w:p>
      <w:r>
        <w:t>DL 054910</w:t>
      </w:r>
    </w:p>
    <w:p>
      <w:r>
        <w:t>Nguyễn Xuân Giang</w:t>
      </w:r>
    </w:p>
    <w:p>
      <w:r>
        <w:t>0,1000</w:t>
      </w:r>
    </w:p>
    <w:p>
      <w:r>
        <w:t>0,0200</w:t>
      </w:r>
    </w:p>
    <w:p>
      <w:r>
        <w:t>0,0200</w:t>
      </w:r>
    </w:p>
    <w:p>
      <w:r>
        <w:t>ONT</w:t>
      </w:r>
    </w:p>
    <w:p>
      <w:r>
        <w:t>Xã Hoàng Giang</w:t>
      </w:r>
    </w:p>
    <w:p>
      <w:r>
        <w:t>Tờ bản đồ số 5, thửa đất số 33</w:t>
      </w:r>
    </w:p>
    <w:p>
      <w:r>
        <w:t>E 0285438</w:t>
      </w:r>
    </w:p>
    <w:p>
      <w:r>
        <w:t>Nguyễn Thị Trinh</w:t>
      </w:r>
    </w:p>
    <w:p>
      <w:r>
        <w:t>0,0431</w:t>
      </w:r>
    </w:p>
    <w:p>
      <w:r>
        <w:t>0,0080</w:t>
      </w:r>
    </w:p>
    <w:p>
      <w:r>
        <w:t>0,0120</w:t>
      </w:r>
    </w:p>
    <w:p>
      <w:r>
        <w:t>ONT</w:t>
      </w:r>
    </w:p>
    <w:p>
      <w:r>
        <w:t>Xã Hoàng Sơn</w:t>
      </w:r>
    </w:p>
    <w:p>
      <w:r>
        <w:t>Tờ bản đồ số 29, thửa đất số 823</w:t>
      </w:r>
    </w:p>
    <w:p>
      <w:r>
        <w:t>DL 054596</w:t>
      </w:r>
    </w:p>
    <w:p>
      <w:r>
        <w:t>Trần Thị Ninh</w:t>
      </w:r>
    </w:p>
    <w:p>
      <w:r>
        <w:t>0,0080</w:t>
      </w:r>
    </w:p>
    <w:p>
      <w:r>
        <w:t>0,0050</w:t>
      </w:r>
    </w:p>
    <w:p>
      <w:r>
        <w:t>0,0030</w:t>
      </w:r>
    </w:p>
    <w:p>
      <w:r>
        <w:t>ONT</w:t>
      </w:r>
    </w:p>
    <w:p>
      <w:r>
        <w:t>Xã Hoàng Sơn</w:t>
      </w:r>
    </w:p>
    <w:p>
      <w:r>
        <w:t>Tờ bản đồ số 14, thửa đất số 1127</w:t>
      </w:r>
    </w:p>
    <w:p>
      <w:r>
        <w:t>DB 654442</w:t>
      </w:r>
    </w:p>
    <w:p>
      <w:r>
        <w:t>Lê Văn Tuấn</w:t>
      </w:r>
    </w:p>
    <w:p>
      <w:r>
        <w:t>0,0536</w:t>
      </w:r>
    </w:p>
    <w:p>
      <w:r>
        <w:t>0,0250</w:t>
      </w:r>
    </w:p>
    <w:p>
      <w:r>
        <w:t>0,0200</w:t>
      </w:r>
    </w:p>
    <w:p>
      <w:r>
        <w:t>ONT</w:t>
      </w:r>
    </w:p>
    <w:p>
      <w:r>
        <w:t>Xã Hoàng Sơn</w:t>
      </w:r>
    </w:p>
    <w:p>
      <w:r>
        <w:t>Tờ bản đồ số 7, thửa đất số 211</w:t>
      </w:r>
    </w:p>
    <w:p>
      <w:r>
        <w:t>AI 059539</w:t>
      </w:r>
    </w:p>
    <w:p>
      <w:r>
        <w:t>Lê Đức Lực</w:t>
      </w:r>
    </w:p>
    <w:p>
      <w:r>
        <w:t>0,0584</w:t>
      </w:r>
    </w:p>
    <w:p>
      <w:r>
        <w:t>0,0150</w:t>
      </w:r>
    </w:p>
    <w:p>
      <w:r>
        <w:t>0,0050</w:t>
      </w:r>
    </w:p>
    <w:p>
      <w:r>
        <w:t>ONT</w:t>
      </w:r>
    </w:p>
    <w:p>
      <w:r>
        <w:t>Xã Hoàng Sơn</w:t>
      </w:r>
    </w:p>
    <w:p>
      <w:r>
        <w:t>Tờ bản đồ số 14, thửa đất số 368</w:t>
      </w:r>
    </w:p>
    <w:p>
      <w:r>
        <w:t>AI 081502</w:t>
      </w:r>
    </w:p>
    <w:p>
      <w:r>
        <w:t>Phùng Thị Vui</w:t>
      </w:r>
    </w:p>
    <w:p>
      <w:r>
        <w:t>0,0939</w:t>
      </w:r>
    </w:p>
    <w:p>
      <w:r>
        <w:t>0,0130</w:t>
      </w:r>
    </w:p>
    <w:p>
      <w:r>
        <w:t>0,0100</w:t>
      </w:r>
    </w:p>
    <w:p>
      <w:r>
        <w:t>ONT</w:t>
      </w:r>
    </w:p>
    <w:p>
      <w:r>
        <w:t>Xã Hoàng Sơn</w:t>
      </w:r>
    </w:p>
    <w:p>
      <w:r>
        <w:t>Tờ bản đồ số 7, thửa đất số 32</w:t>
      </w:r>
    </w:p>
    <w:p>
      <w:r>
        <w:t>AI 081614</w:t>
      </w:r>
    </w:p>
    <w:p>
      <w:r>
        <w:t>Trần Công Thành</w:t>
      </w:r>
    </w:p>
    <w:p>
      <w:r>
        <w:t>0,0990</w:t>
      </w:r>
    </w:p>
    <w:p>
      <w:r>
        <w:t>0,0250</w:t>
      </w:r>
    </w:p>
    <w:p>
      <w:r>
        <w:t>0,0200</w:t>
      </w:r>
    </w:p>
    <w:p>
      <w:r>
        <w:t>ONT</w:t>
      </w:r>
    </w:p>
    <w:p>
      <w:r>
        <w:t>Xã Hoàng Sơn</w:t>
      </w:r>
    </w:p>
    <w:p>
      <w:r>
        <w:t>Tờ bản đồ số 10, thửa đất số 597</w:t>
      </w:r>
    </w:p>
    <w:p>
      <w:r>
        <w:t>AI 059508</w:t>
      </w:r>
    </w:p>
    <w:p>
      <w:r>
        <w:t>Nguyễn Văn Thân</w:t>
      </w:r>
    </w:p>
    <w:p>
      <w:r>
        <w:t>0,1214</w:t>
      </w:r>
    </w:p>
    <w:p>
      <w:r>
        <w:t>0,0250</w:t>
      </w:r>
    </w:p>
    <w:p>
      <w:r>
        <w:t>0,0200</w:t>
      </w:r>
    </w:p>
    <w:p>
      <w:r>
        <w:t>ONT</w:t>
      </w:r>
    </w:p>
    <w:p>
      <w:r>
        <w:t>Xã Hoàng Sơn</w:t>
      </w:r>
    </w:p>
    <w:p>
      <w:r>
        <w:t>Tờ bản đồ số 4, thửa đất số 387</w:t>
      </w:r>
    </w:p>
    <w:p>
      <w:r>
        <w:t>AI 081612</w:t>
      </w:r>
    </w:p>
    <w:p>
      <w:r>
        <w:t>Nguyễn Bá Sáu</w:t>
      </w:r>
    </w:p>
    <w:p>
      <w:r>
        <w:t>0,0443</w:t>
      </w:r>
    </w:p>
    <w:p>
      <w:r>
        <w:t>0,0060</w:t>
      </w:r>
    </w:p>
    <w:p>
      <w:r>
        <w:t>0,0200</w:t>
      </w:r>
    </w:p>
    <w:p>
      <w:r>
        <w:t>ONT</w:t>
      </w:r>
    </w:p>
    <w:p>
      <w:r>
        <w:t>Xã Hoàng Sơn</w:t>
      </w:r>
    </w:p>
    <w:p>
      <w:r>
        <w:t>Tờ bản đồ số 10, thửa đất số 836</w:t>
      </w:r>
    </w:p>
    <w:p>
      <w:r>
        <w:t>DL 704342</w:t>
      </w:r>
    </w:p>
    <w:p>
      <w:r>
        <w:t>Đỗ Quang Nhang</w:t>
      </w:r>
    </w:p>
    <w:p>
      <w:r>
        <w:t>0,1030</w:t>
      </w:r>
    </w:p>
    <w:p>
      <w:r>
        <w:t>0,0250</w:t>
      </w:r>
    </w:p>
    <w:p>
      <w:r>
        <w:t>0,0200</w:t>
      </w:r>
    </w:p>
    <w:p>
      <w:r>
        <w:t>ONT</w:t>
      </w:r>
    </w:p>
    <w:p>
      <w:r>
        <w:t>Xã Hoàng Sơn</w:t>
      </w:r>
    </w:p>
    <w:p>
      <w:r>
        <w:t>Tờ bản đồ số 11, thửa đất số 568</w:t>
      </w:r>
    </w:p>
    <w:p>
      <w:r>
        <w:t>AI 081764</w:t>
      </w:r>
    </w:p>
    <w:p>
      <w:r>
        <w:t>Đỗ Quang Phiến</w:t>
      </w:r>
    </w:p>
    <w:p>
      <w:r>
        <w:t>0,0595</w:t>
      </w:r>
    </w:p>
    <w:p>
      <w:r>
        <w:t>0,0125</w:t>
      </w:r>
    </w:p>
    <w:p>
      <w:r>
        <w:t>0,0075</w:t>
      </w:r>
    </w:p>
    <w:p>
      <w:r>
        <w:t>ONT</w:t>
      </w:r>
    </w:p>
    <w:p>
      <w:r>
        <w:t>Xã Hoàng Sơn</w:t>
      </w:r>
    </w:p>
    <w:p>
      <w:r>
        <w:t>Tờ bản đồ số 14, thửa đất số 113</w:t>
      </w:r>
    </w:p>
    <w:p>
      <w:r>
        <w:t>DH 433950</w:t>
      </w:r>
    </w:p>
    <w:p>
      <w:r>
        <w:t>Nguyễn Bá Quy</w:t>
      </w:r>
    </w:p>
    <w:p>
      <w:r>
        <w:t>0,1326</w:t>
      </w:r>
    </w:p>
    <w:p>
      <w:r>
        <w:t>0,0250</w:t>
      </w:r>
    </w:p>
    <w:p>
      <w:r>
        <w:t>0,0200</w:t>
      </w:r>
    </w:p>
    <w:p>
      <w:r>
        <w:t>ONT</w:t>
      </w:r>
    </w:p>
    <w:p>
      <w:r>
        <w:t>Xã Hoàng Sơn</w:t>
      </w:r>
    </w:p>
    <w:p>
      <w:r>
        <w:t>Tờ bản đồ số 10, thửa đất số 301</w:t>
      </w:r>
    </w:p>
    <w:p>
      <w:r>
        <w:t>AI 059535</w:t>
      </w:r>
    </w:p>
    <w:p>
      <w:r>
        <w:t>Lê Gia Cát</w:t>
      </w:r>
    </w:p>
    <w:p>
      <w:r>
        <w:t>0,0300</w:t>
      </w:r>
    </w:p>
    <w:p>
      <w:r>
        <w:t>0,0200</w:t>
      </w:r>
    </w:p>
    <w:p>
      <w:r>
        <w:t>0,0100</w:t>
      </w:r>
    </w:p>
    <w:p>
      <w:r>
        <w:t>ONT</w:t>
      </w:r>
    </w:p>
    <w:p>
      <w:r>
        <w:t>Xã Hoàng Sơn</w:t>
      </w:r>
    </w:p>
    <w:p>
      <w:r>
        <w:t>Tờ bản đồ số 13, thửa đất số 52a</w:t>
      </w:r>
    </w:p>
    <w:p>
      <w:r>
        <w:t>AQ 137914</w:t>
      </w:r>
    </w:p>
    <w:p>
      <w:r>
        <w:t>Nguyễn Văn Chương</w:t>
      </w:r>
    </w:p>
    <w:p>
      <w:r>
        <w:t>0,1021</w:t>
      </w:r>
    </w:p>
    <w:p>
      <w:r>
        <w:t>0,0190</w:t>
      </w:r>
    </w:p>
    <w:p>
      <w:r>
        <w:t>0,0200</w:t>
      </w:r>
    </w:p>
    <w:p>
      <w:r>
        <w:t>ONT</w:t>
      </w:r>
    </w:p>
    <w:p>
      <w:r>
        <w:t>Xã Hoàng Sơn</w:t>
      </w:r>
    </w:p>
    <w:p>
      <w:r>
        <w:t>Tờ bản đồ số 24, thửa đất số 452</w:t>
      </w:r>
    </w:p>
    <w:p>
      <w:r>
        <w:t>DL 054251</w:t>
      </w:r>
    </w:p>
    <w:p>
      <w:r>
        <w:t>Vũ Thị Loan</w:t>
      </w:r>
    </w:p>
    <w:p>
      <w:r>
        <w:t>0,0245</w:t>
      </w:r>
    </w:p>
    <w:p>
      <w:r>
        <w:t>0,0070</w:t>
      </w:r>
    </w:p>
    <w:p>
      <w:r>
        <w:t>0,0130</w:t>
      </w:r>
    </w:p>
    <w:p>
      <w:r>
        <w:t>ONT</w:t>
      </w:r>
    </w:p>
    <w:p>
      <w:r>
        <w:t>Xã Hoàng Sơn</w:t>
      </w:r>
    </w:p>
    <w:p>
      <w:r>
        <w:t>Tờ bản đồ số 21, thửa đất số 154</w:t>
      </w:r>
    </w:p>
    <w:p>
      <w:r>
        <w:t>DH 024022</w:t>
      </w:r>
    </w:p>
    <w:p>
      <w:r>
        <w:t>Vũ Đình Chinh</w:t>
      </w:r>
    </w:p>
    <w:p>
      <w:r>
        <w:t>0,0450</w:t>
      </w:r>
    </w:p>
    <w:p>
      <w:r>
        <w:t>0,0130</w:t>
      </w:r>
    </w:p>
    <w:p>
      <w:r>
        <w:t>0,0140</w:t>
      </w:r>
    </w:p>
    <w:p>
      <w:r>
        <w:t>ONT</w:t>
      </w:r>
    </w:p>
    <w:p>
      <w:r>
        <w:t>Xã Hoàng Sơn</w:t>
      </w:r>
    </w:p>
    <w:p>
      <w:r>
        <w:t>Tờ bản đồ số 21, thửa đất số 153</w:t>
      </w:r>
    </w:p>
    <w:p>
      <w:r>
        <w:t>AI 081533</w:t>
      </w:r>
    </w:p>
    <w:p>
      <w:r>
        <w:t>Nguyễn Bá Kiên</w:t>
      </w:r>
    </w:p>
    <w:p>
      <w:r>
        <w:t>0,0455</w:t>
      </w:r>
    </w:p>
    <w:p>
      <w:r>
        <w:t>0,0100</w:t>
      </w:r>
    </w:p>
    <w:p>
      <w:r>
        <w:t>0,0200</w:t>
      </w:r>
    </w:p>
    <w:p>
      <w:r>
        <w:t>ONT</w:t>
      </w:r>
    </w:p>
    <w:p>
      <w:r>
        <w:t>Xã Hoàng Sơn</w:t>
      </w:r>
    </w:p>
    <w:p>
      <w:r>
        <w:t>Tờ bản đồ số 10, thửa đất số 14</w:t>
      </w:r>
    </w:p>
    <w:p>
      <w:r>
        <w:t>AI 081524</w:t>
      </w:r>
    </w:p>
    <w:p>
      <w:r>
        <w:t>Nguyễn Văn Quyền</w:t>
      </w:r>
    </w:p>
    <w:p>
      <w:r>
        <w:t>0,0177</w:t>
      </w:r>
    </w:p>
    <w:p>
      <w:r>
        <w:t>0,0080</w:t>
      </w:r>
    </w:p>
    <w:p>
      <w:r>
        <w:t>0,0090</w:t>
      </w:r>
    </w:p>
    <w:p>
      <w:r>
        <w:t>ONT</w:t>
      </w:r>
    </w:p>
    <w:p>
      <w:r>
        <w:t>Xã Hoàng Sơn</w:t>
      </w:r>
    </w:p>
    <w:p>
      <w:r>
        <w:t>Tờ bản đồ số 7, thửa đất số 215</w:t>
      </w:r>
    </w:p>
    <w:p>
      <w:r>
        <w:t>AI 081536</w:t>
      </w:r>
    </w:p>
    <w:p>
      <w:r>
        <w:t>Nguyễn Văn Hùng</w:t>
      </w:r>
    </w:p>
    <w:p>
      <w:r>
        <w:t>0,0200</w:t>
      </w:r>
    </w:p>
    <w:p>
      <w:r>
        <w:t>0,0060</w:t>
      </w:r>
    </w:p>
    <w:p>
      <w:r>
        <w:t>0,0140</w:t>
      </w:r>
    </w:p>
    <w:p>
      <w:r>
        <w:t>ONT</w:t>
      </w:r>
    </w:p>
    <w:p>
      <w:r>
        <w:t>Xã Hoàng Sơn</w:t>
      </w:r>
    </w:p>
    <w:p>
      <w:r>
        <w:t>Tờ bản đồ số 7, thửa đất số 311</w:t>
      </w:r>
    </w:p>
    <w:p>
      <w:r>
        <w:t>CN 101519</w:t>
      </w:r>
    </w:p>
    <w:p>
      <w:r>
        <w:t>Nguyễn Văn Bản</w:t>
      </w:r>
    </w:p>
    <w:p>
      <w:r>
        <w:t>0,0476</w:t>
      </w:r>
    </w:p>
    <w:p>
      <w:r>
        <w:t>0,0050</w:t>
      </w:r>
    </w:p>
    <w:p>
      <w:r>
        <w:t>0,0200</w:t>
      </w:r>
    </w:p>
    <w:p>
      <w:r>
        <w:t>ONT</w:t>
      </w:r>
    </w:p>
    <w:p>
      <w:r>
        <w:t>Xã Hoàng Sơn</w:t>
      </w:r>
    </w:p>
    <w:p>
      <w:r>
        <w:t>Tờ bản đồ số 10, thửa đất số 298</w:t>
      </w:r>
    </w:p>
    <w:p>
      <w:r>
        <w:t>AI 059527</w:t>
      </w:r>
    </w:p>
    <w:p>
      <w:r>
        <w:t>Lê Công Thanh</w:t>
      </w:r>
    </w:p>
    <w:p>
      <w:r>
        <w:t>0,0487</w:t>
      </w:r>
    </w:p>
    <w:p>
      <w:r>
        <w:t>0,0200</w:t>
      </w:r>
    </w:p>
    <w:p>
      <w:r>
        <w:t>0,0050</w:t>
      </w:r>
    </w:p>
    <w:p>
      <w:r>
        <w:t>ONT</w:t>
      </w:r>
    </w:p>
    <w:p>
      <w:r>
        <w:t>Xã Hoàng Sơn</w:t>
      </w:r>
    </w:p>
    <w:p>
      <w:r>
        <w:t>Tờ bản đồ số 29, thửa đất số 815</w:t>
      </w:r>
    </w:p>
    <w:p>
      <w:r>
        <w:t>DH 485554</w:t>
      </w:r>
    </w:p>
    <w:p>
      <w:r>
        <w:t>Bùi Ngọc Sơn</w:t>
      </w:r>
    </w:p>
    <w:p>
      <w:r>
        <w:t>0,0300</w:t>
      </w:r>
    </w:p>
    <w:p>
      <w:r>
        <w:t>0,0200</w:t>
      </w:r>
    </w:p>
    <w:p>
      <w:r>
        <w:t>0,0100</w:t>
      </w:r>
    </w:p>
    <w:p>
      <w:r>
        <w:t>ONT</w:t>
      </w:r>
    </w:p>
    <w:p>
      <w:r>
        <w:t>Xã Hoàng Sơn</w:t>
      </w:r>
    </w:p>
    <w:p>
      <w:r>
        <w:t>Tờ bản đồ số 14, thửa đất số 93</w:t>
      </w:r>
    </w:p>
    <w:p>
      <w:r>
        <w:t>AI 081974</w:t>
      </w:r>
    </w:p>
    <w:p>
      <w:r>
        <w:t>Lê Đình Mùi</w:t>
      </w:r>
    </w:p>
    <w:p>
      <w:r>
        <w:t>0,0846</w:t>
      </w:r>
    </w:p>
    <w:p>
      <w:r>
        <w:t>0,0250</w:t>
      </w:r>
    </w:p>
    <w:p>
      <w:r>
        <w:t>0,0200</w:t>
      </w:r>
    </w:p>
    <w:p>
      <w:r>
        <w:t>ONT</w:t>
      </w:r>
    </w:p>
    <w:p>
      <w:r>
        <w:t>Xã Hoàng Sơn</w:t>
      </w:r>
    </w:p>
    <w:p>
      <w:r>
        <w:t>Tờ bản đồ số 14, thửa đất số 549</w:t>
      </w:r>
    </w:p>
    <w:p>
      <w:r>
        <w:t>AI 059997</w:t>
      </w:r>
    </w:p>
    <w:p>
      <w:r>
        <w:t>Đỗ Viết Hùng</w:t>
      </w:r>
    </w:p>
    <w:p>
      <w:r>
        <w:t>0,1667</w:t>
      </w:r>
    </w:p>
    <w:p>
      <w:r>
        <w:t>0,0250</w:t>
      </w:r>
    </w:p>
    <w:p>
      <w:r>
        <w:t>0,0200</w:t>
      </w:r>
    </w:p>
    <w:p>
      <w:r>
        <w:t>ONT</w:t>
      </w:r>
    </w:p>
    <w:p>
      <w:r>
        <w:t>Xã Hoàng Sơn</w:t>
      </w:r>
    </w:p>
    <w:p>
      <w:r>
        <w:t>Tờ bản đồ số 16, thửa đất số 207</w:t>
      </w:r>
    </w:p>
    <w:p>
      <w:r>
        <w:t>DL 984707</w:t>
      </w:r>
    </w:p>
    <w:p>
      <w:r>
        <w:t>Lê Hữu Thuận</w:t>
      </w:r>
    </w:p>
    <w:p>
      <w:r>
        <w:t>0,0068</w:t>
      </w:r>
    </w:p>
    <w:p>
      <w:r>
        <w:t>0,0040</w:t>
      </w:r>
    </w:p>
    <w:p>
      <w:r>
        <w:t>0,0028</w:t>
      </w:r>
    </w:p>
    <w:p>
      <w:r>
        <w:t>ONT</w:t>
      </w:r>
    </w:p>
    <w:p>
      <w:r>
        <w:t>Xã Hoàng Sơn</w:t>
      </w:r>
    </w:p>
    <w:p>
      <w:r>
        <w:t>Tờ bản đồ số 14, thửa đất số 1023</w:t>
      </w:r>
    </w:p>
    <w:p>
      <w:r>
        <w:t>CI 554898</w:t>
      </w:r>
    </w:p>
    <w:p>
      <w:r>
        <w:t>Nguyễn Văn Hoan</w:t>
      </w:r>
    </w:p>
    <w:p>
      <w:r>
        <w:t>0,0175</w:t>
      </w:r>
    </w:p>
    <w:p>
      <w:r>
        <w:t>0,0060</w:t>
      </w:r>
    </w:p>
    <w:p>
      <w:r>
        <w:t>0,0115</w:t>
      </w:r>
    </w:p>
    <w:p>
      <w:r>
        <w:t>ONT</w:t>
      </w:r>
    </w:p>
    <w:p>
      <w:r>
        <w:t>Xã Hoàng Sơn</w:t>
      </w:r>
    </w:p>
    <w:p>
      <w:r>
        <w:t>Tờ bản đồ số 24, thửa đất số 438</w:t>
      </w:r>
    </w:p>
    <w:p>
      <w:r>
        <w:t>DH 406942</w:t>
      </w:r>
    </w:p>
    <w:p>
      <w:r>
        <w:t>Nguyễn Văn Huân</w:t>
      </w:r>
    </w:p>
    <w:p>
      <w:r>
        <w:t>0,0477</w:t>
      </w:r>
    </w:p>
    <w:p>
      <w:r>
        <w:t>0,0070</w:t>
      </w:r>
    </w:p>
    <w:p>
      <w:r>
        <w:t>0,0200</w:t>
      </w:r>
    </w:p>
    <w:p>
      <w:r>
        <w:t>ONT</w:t>
      </w:r>
    </w:p>
    <w:p>
      <w:r>
        <w:t>Xã Hoàng Sơn</w:t>
      </w:r>
    </w:p>
    <w:p>
      <w:r>
        <w:t>Tờ bản đồ số 24, thửa đất số 440</w:t>
      </w:r>
    </w:p>
    <w:p>
      <w:r>
        <w:t>DH 406456</w:t>
      </w:r>
    </w:p>
    <w:p>
      <w:r>
        <w:t>Lê Thị Sáu</w:t>
      </w:r>
    </w:p>
    <w:p>
      <w:r>
        <w:t>0,0994</w:t>
      </w:r>
    </w:p>
    <w:p>
      <w:r>
        <w:t>0,0200</w:t>
      </w:r>
    </w:p>
    <w:p>
      <w:r>
        <w:t>0,0200</w:t>
      </w:r>
    </w:p>
    <w:p>
      <w:r>
        <w:t>ONT</w:t>
      </w:r>
    </w:p>
    <w:p>
      <w:r>
        <w:t>Xã Hoàng Sơn</w:t>
      </w:r>
    </w:p>
    <w:p>
      <w:r>
        <w:t>Tờ bản đồ số 26, thửa đất số 294</w:t>
      </w:r>
    </w:p>
    <w:p>
      <w:r>
        <w:t>DL 704363</w:t>
      </w:r>
    </w:p>
    <w:p>
      <w:r>
        <w:t>Lê Văn Tiến</w:t>
      </w:r>
    </w:p>
    <w:p>
      <w:r>
        <w:t>0,1087</w:t>
      </w:r>
    </w:p>
    <w:p>
      <w:r>
        <w:t>0,0250</w:t>
      </w:r>
    </w:p>
    <w:p>
      <w:r>
        <w:t>0,0200</w:t>
      </w:r>
    </w:p>
    <w:p>
      <w:r>
        <w:t>ONT</w:t>
      </w:r>
    </w:p>
    <w:p>
      <w:r>
        <w:t>Xã Hoàng Sơn</w:t>
      </w:r>
    </w:p>
    <w:p>
      <w:r>
        <w:t>Tờ bản đồ số 14, thửa đất số 121</w:t>
      </w:r>
    </w:p>
    <w:p>
      <w:r>
        <w:t>AI 081778</w:t>
      </w:r>
    </w:p>
    <w:p>
      <w:r>
        <w:t>Nguyễn Văn Việt</w:t>
      </w:r>
    </w:p>
    <w:p>
      <w:r>
        <w:t>0,0674</w:t>
      </w:r>
    </w:p>
    <w:p>
      <w:r>
        <w:t>0,0100</w:t>
      </w:r>
    </w:p>
    <w:p>
      <w:r>
        <w:t>0,0200</w:t>
      </w:r>
    </w:p>
    <w:p>
      <w:r>
        <w:t>ONT</w:t>
      </w:r>
    </w:p>
    <w:p>
      <w:r>
        <w:t>Xã Hoàng Sơn</w:t>
      </w:r>
    </w:p>
    <w:p>
      <w:r>
        <w:t>Tờ bản đồ số 21, thửa đất số 175</w:t>
      </w:r>
    </w:p>
    <w:p>
      <w:r>
        <w:t>DH 024787</w:t>
      </w:r>
    </w:p>
    <w:p>
      <w:r>
        <w:t>Nguyễn Văn Hùng</w:t>
      </w:r>
    </w:p>
    <w:p>
      <w:r>
        <w:t>0,0095</w:t>
      </w:r>
    </w:p>
    <w:p>
      <w:r>
        <w:t>0,0050</w:t>
      </w:r>
    </w:p>
    <w:p>
      <w:r>
        <w:t>0,0045</w:t>
      </w:r>
    </w:p>
    <w:p>
      <w:r>
        <w:t>ONT</w:t>
      </w:r>
    </w:p>
    <w:p>
      <w:r>
        <w:t>Xã Hoàng Sơn</w:t>
      </w:r>
    </w:p>
    <w:p>
      <w:r>
        <w:t>Tờ bản đồ số 20, thửa đất số 384</w:t>
      </w:r>
    </w:p>
    <w:p>
      <w:r>
        <w:t>DH 024771</w:t>
      </w:r>
    </w:p>
    <w:p>
      <w:r>
        <w:t>Dư Công Đạt</w:t>
      </w:r>
    </w:p>
    <w:p>
      <w:r>
        <w:t>0,0390</w:t>
      </w:r>
    </w:p>
    <w:p>
      <w:r>
        <w:t>0,0060</w:t>
      </w:r>
    </w:p>
    <w:p>
      <w:r>
        <w:t>0,0060</w:t>
      </w:r>
    </w:p>
    <w:p>
      <w:r>
        <w:t>ONT</w:t>
      </w:r>
    </w:p>
    <w:p>
      <w:r>
        <w:t>Xã Hoàng Sơn</w:t>
      </w:r>
    </w:p>
    <w:p>
      <w:r>
        <w:t>Tờ bản đồ số 4, thửa đất số 553</w:t>
      </w:r>
    </w:p>
    <w:p>
      <w:r>
        <w:t>DL 704311</w:t>
      </w:r>
    </w:p>
    <w:p>
      <w:r>
        <w:t>Dư Công Đạt</w:t>
      </w:r>
    </w:p>
    <w:p>
      <w:r>
        <w:t>0,0353</w:t>
      </w:r>
    </w:p>
    <w:p>
      <w:r>
        <w:t>0,0130</w:t>
      </w:r>
    </w:p>
    <w:p>
      <w:r>
        <w:t>0,0070</w:t>
      </w:r>
    </w:p>
    <w:p>
      <w:r>
        <w:t>ONT</w:t>
      </w:r>
    </w:p>
    <w:p>
      <w:r>
        <w:t>Xã Hoàng Sơn</w:t>
      </w:r>
    </w:p>
    <w:p>
      <w:r>
        <w:t>Tờ bản đồ số 4, thửa đất số 551</w:t>
      </w:r>
    </w:p>
    <w:p>
      <w:r>
        <w:t>DN 410357</w:t>
      </w:r>
    </w:p>
    <w:p>
      <w:r>
        <w:t>Phan Thị Hương</w:t>
      </w:r>
    </w:p>
    <w:p>
      <w:r>
        <w:t>0,0302</w:t>
      </w:r>
    </w:p>
    <w:p>
      <w:r>
        <w:t>0,0060</w:t>
      </w:r>
    </w:p>
    <w:p>
      <w:r>
        <w:t>0,0060</w:t>
      </w:r>
    </w:p>
    <w:p>
      <w:r>
        <w:t>ONT</w:t>
      </w:r>
    </w:p>
    <w:p>
      <w:r>
        <w:t>Xã Hoàng Sơn</w:t>
      </w:r>
    </w:p>
    <w:p>
      <w:r>
        <w:t>Tờ bản đồ số 4, thửa đất số 552</w:t>
      </w:r>
    </w:p>
    <w:p>
      <w:r>
        <w:t>DL 704310</w:t>
      </w:r>
    </w:p>
    <w:p>
      <w:r>
        <w:t>Lê Gia Chiến</w:t>
      </w:r>
    </w:p>
    <w:p>
      <w:r>
        <w:t>0,0497</w:t>
      </w:r>
    </w:p>
    <w:p>
      <w:r>
        <w:t>0,0050</w:t>
      </w:r>
    </w:p>
    <w:p>
      <w:r>
        <w:t>0,0150</w:t>
      </w:r>
    </w:p>
    <w:p>
      <w:r>
        <w:t>ONT</w:t>
      </w:r>
    </w:p>
    <w:p>
      <w:r>
        <w:t>Xã Hoàng Sơn</w:t>
      </w:r>
    </w:p>
    <w:p>
      <w:r>
        <w:t>Tờ bản đồ số 10, thửa đất số 842</w:t>
      </w:r>
    </w:p>
    <w:p>
      <w:r>
        <w:t>DN 410374</w:t>
      </w:r>
    </w:p>
    <w:p>
      <w:r>
        <w:t>Lê Gia Thế</w:t>
      </w:r>
    </w:p>
    <w:p>
      <w:r>
        <w:t>0,0337</w:t>
      </w:r>
    </w:p>
    <w:p>
      <w:r>
        <w:t>0,0060</w:t>
      </w:r>
    </w:p>
    <w:p>
      <w:r>
        <w:t>0,0140</w:t>
      </w:r>
    </w:p>
    <w:p>
      <w:r>
        <w:t>ONT</w:t>
      </w:r>
    </w:p>
    <w:p>
      <w:r>
        <w:t>Xã Hoàng Sơn</w:t>
      </w:r>
    </w:p>
    <w:p>
      <w:r>
        <w:t>Tờ bản đồ số 10, thửa đất số 840</w:t>
      </w:r>
    </w:p>
    <w:p>
      <w:r>
        <w:t>DN 410375</w:t>
      </w:r>
    </w:p>
    <w:p>
      <w:r>
        <w:t>Đỗ Quang Mạnh</w:t>
      </w:r>
    </w:p>
    <w:p>
      <w:r>
        <w:t>0,0459</w:t>
      </w:r>
    </w:p>
    <w:p>
      <w:r>
        <w:t>0,0100</w:t>
      </w:r>
    </w:p>
    <w:p>
      <w:r>
        <w:t>0,0200</w:t>
      </w:r>
    </w:p>
    <w:p>
      <w:r>
        <w:t>ONT</w:t>
      </w:r>
    </w:p>
    <w:p>
      <w:r>
        <w:t>Xã Hoàng Sơn</w:t>
      </w:r>
    </w:p>
    <w:p>
      <w:r>
        <w:t>Tờ bản đồ số 14, thửa đất số 105</w:t>
      </w:r>
    </w:p>
    <w:p>
      <w:r>
        <w:t>AI 096779</w:t>
      </w:r>
    </w:p>
    <w:p>
      <w:r>
        <w:t>Ngô Thị Thu Hà</w:t>
      </w:r>
    </w:p>
    <w:p>
      <w:r>
        <w:t>0,0153</w:t>
      </w:r>
    </w:p>
    <w:p>
      <w:r>
        <w:t>0,0075</w:t>
      </w:r>
    </w:p>
    <w:p>
      <w:r>
        <w:t>0,0078</w:t>
      </w:r>
    </w:p>
    <w:p>
      <w:r>
        <w:t>ONT</w:t>
      </w:r>
    </w:p>
    <w:p>
      <w:r>
        <w:t>Xã Hoàng Sơn</w:t>
      </w:r>
    </w:p>
    <w:p>
      <w:r>
        <w:t>Tờ bản đồ số 07, thửa đất số 326</w:t>
      </w:r>
    </w:p>
    <w:p>
      <w:r>
        <w:t>DN 489595</w:t>
      </w:r>
    </w:p>
    <w:p>
      <w:r>
        <w:t>Ngô Thị Thu Hà</w:t>
      </w:r>
    </w:p>
    <w:p>
      <w:r>
        <w:t>0,0155</w:t>
      </w:r>
    </w:p>
    <w:p>
      <w:r>
        <w:t>0,0075</w:t>
      </w:r>
    </w:p>
    <w:p>
      <w:r>
        <w:t>0,0080</w:t>
      </w:r>
    </w:p>
    <w:p>
      <w:r>
        <w:t>ONT</w:t>
      </w:r>
    </w:p>
    <w:p>
      <w:r>
        <w:t>Xã Hoàng Sơn</w:t>
      </w:r>
    </w:p>
    <w:p>
      <w:r>
        <w:t>Tờ bản đồ số 07, thửa đất số 327</w:t>
      </w:r>
    </w:p>
    <w:p>
      <w:r>
        <w:t>DN 489596</w:t>
      </w:r>
    </w:p>
    <w:p>
      <w:r>
        <w:t>Đồng Lê Khánh Linh</w:t>
      </w:r>
    </w:p>
    <w:p>
      <w:r>
        <w:t>0,0197</w:t>
      </w:r>
    </w:p>
    <w:p>
      <w:r>
        <w:t>0,0075</w:t>
      </w:r>
    </w:p>
    <w:p>
      <w:r>
        <w:t>0,0122</w:t>
      </w:r>
    </w:p>
    <w:p>
      <w:r>
        <w:t>ONT</w:t>
      </w:r>
    </w:p>
    <w:p>
      <w:r>
        <w:t>Xã Hoàng Sơn</w:t>
      </w:r>
    </w:p>
    <w:p>
      <w:r>
        <w:t>Tờ bản đồ số 07, thửa đất số 328</w:t>
      </w:r>
    </w:p>
    <w:p>
      <w:r>
        <w:t>DN 489597</w:t>
      </w:r>
    </w:p>
    <w:p>
      <w:r>
        <w:t>Lê Thị Lý</w:t>
      </w:r>
    </w:p>
    <w:p>
      <w:r>
        <w:t>0,0114</w:t>
      </w:r>
    </w:p>
    <w:p>
      <w:r>
        <w:t>0,0075</w:t>
      </w:r>
    </w:p>
    <w:p>
      <w:r>
        <w:t>0,0039</w:t>
      </w:r>
    </w:p>
    <w:p>
      <w:r>
        <w:t>ONT</w:t>
      </w:r>
    </w:p>
    <w:p>
      <w:r>
        <w:t>Xã Hoàng Sơn</w:t>
      </w:r>
    </w:p>
    <w:p>
      <w:r>
        <w:t>Tờ bản đồ số 07, thửa đất số 329</w:t>
      </w:r>
    </w:p>
    <w:p>
      <w:r>
        <w:t>DN 489598</w:t>
      </w:r>
    </w:p>
    <w:p>
      <w:r>
        <w:t>Nguyễn Thị Tâm</w:t>
      </w:r>
    </w:p>
    <w:p>
      <w:r>
        <w:t>0,1311</w:t>
      </w:r>
    </w:p>
    <w:p>
      <w:r>
        <w:t>0,0200</w:t>
      </w:r>
    </w:p>
    <w:p>
      <w:r>
        <w:t>0,0200</w:t>
      </w:r>
    </w:p>
    <w:p>
      <w:r>
        <w:t>ONT</w:t>
      </w:r>
    </w:p>
    <w:p>
      <w:r>
        <w:t>Xã Thăng Long</w:t>
      </w:r>
    </w:p>
    <w:p>
      <w:r>
        <w:t>Tờ bản đồ số 5, thửa đất số 96</w:t>
      </w:r>
    </w:p>
    <w:p>
      <w:r>
        <w:t>CT 445906</w:t>
      </w:r>
    </w:p>
    <w:p>
      <w:r>
        <w:t>Trịnh Thị Nguyệt</w:t>
      </w:r>
    </w:p>
    <w:p>
      <w:r>
        <w:t>0,2420</w:t>
      </w:r>
    </w:p>
    <w:p>
      <w:r>
        <w:t>0,0200</w:t>
      </w:r>
    </w:p>
    <w:p>
      <w:r>
        <w:t>0,0200</w:t>
      </w:r>
    </w:p>
    <w:p>
      <w:r>
        <w:t>ONT</w:t>
      </w:r>
    </w:p>
    <w:p>
      <w:r>
        <w:t>Xã Thăng Long</w:t>
      </w:r>
    </w:p>
    <w:p>
      <w:r>
        <w:t>Tờ bản đồ số 5, thửa đất số 108</w:t>
      </w:r>
    </w:p>
    <w:p>
      <w:r>
        <w:t>CV 764522</w:t>
      </w:r>
    </w:p>
    <w:p>
      <w:r>
        <w:t>Mai Văn Tiếp</w:t>
      </w:r>
    </w:p>
    <w:p>
      <w:r>
        <w:t>0,1486</w:t>
      </w:r>
    </w:p>
    <w:p>
      <w:r>
        <w:t>0,0200</w:t>
      </w:r>
    </w:p>
    <w:p>
      <w:r>
        <w:t>0,0200</w:t>
      </w:r>
    </w:p>
    <w:p>
      <w:r>
        <w:t>ONT</w:t>
      </w:r>
    </w:p>
    <w:p>
      <w:r>
        <w:t>Xã Thăng Long</w:t>
      </w:r>
    </w:p>
    <w:p>
      <w:r>
        <w:t>Tờ bản đồ số 9, thửa đất số 1048</w:t>
      </w:r>
    </w:p>
    <w:p>
      <w:r>
        <w:t>BL 558630</w:t>
      </w:r>
    </w:p>
    <w:p>
      <w:r>
        <w:t>Lê Đức Linh</w:t>
      </w:r>
    </w:p>
    <w:p>
      <w:r>
        <w:t>0,0673</w:t>
      </w:r>
    </w:p>
    <w:p>
      <w:r>
        <w:t>0,0473</w:t>
      </w:r>
    </w:p>
    <w:p>
      <w:r>
        <w:t>0,0200</w:t>
      </w:r>
    </w:p>
    <w:p>
      <w:r>
        <w:t>ONT</w:t>
      </w:r>
    </w:p>
    <w:p>
      <w:r>
        <w:t>Xã Thăng Long</w:t>
      </w:r>
    </w:p>
    <w:p>
      <w:r>
        <w:t>Tờ bản đồ số 9, thửa đất số 1884</w:t>
      </w:r>
    </w:p>
    <w:p>
      <w:r>
        <w:t>DH 024420</w:t>
      </w:r>
    </w:p>
    <w:p>
      <w:r>
        <w:t>Trần Hữu Toàn</w:t>
      </w:r>
    </w:p>
    <w:p>
      <w:r>
        <w:t>0,0580</w:t>
      </w:r>
    </w:p>
    <w:p>
      <w:r>
        <w:t>0,0070</w:t>
      </w:r>
    </w:p>
    <w:p>
      <w:r>
        <w:t>0,0200</w:t>
      </w:r>
    </w:p>
    <w:p>
      <w:r>
        <w:t>ONT</w:t>
      </w:r>
    </w:p>
    <w:p>
      <w:r>
        <w:t>Xã Thăng Long</w:t>
      </w:r>
    </w:p>
    <w:p>
      <w:r>
        <w:t>Tờ bản đồ số 15, thửa đất số 385</w:t>
      </w:r>
    </w:p>
    <w:p>
      <w:r>
        <w:t>AO 065072</w:t>
      </w:r>
    </w:p>
    <w:p>
      <w:r>
        <w:t>Nguyễn Duy Hưng</w:t>
      </w:r>
    </w:p>
    <w:p>
      <w:r>
        <w:t>0,1122</w:t>
      </w:r>
    </w:p>
    <w:p>
      <w:r>
        <w:t>0,0200</w:t>
      </w:r>
    </w:p>
    <w:p>
      <w:r>
        <w:t>0,0100</w:t>
      </w:r>
    </w:p>
    <w:p>
      <w:r>
        <w:t>ONT</w:t>
      </w:r>
    </w:p>
    <w:p>
      <w:r>
        <w:t>Xã Thăng Long</w:t>
      </w:r>
    </w:p>
    <w:p>
      <w:r>
        <w:t>Tờ bản đồ số 5, thửa đất số 109</w:t>
      </w:r>
    </w:p>
    <w:p>
      <w:r>
        <w:t>CT 332044</w:t>
      </w:r>
    </w:p>
    <w:p>
      <w:r>
        <w:t>Nguyễn Thị Ly</w:t>
      </w:r>
    </w:p>
    <w:p>
      <w:r>
        <w:t>0,0273</w:t>
      </w:r>
    </w:p>
    <w:p>
      <w:r>
        <w:t>0,0100</w:t>
      </w:r>
    </w:p>
    <w:p>
      <w:r>
        <w:t>0,0100</w:t>
      </w:r>
    </w:p>
    <w:p>
      <w:r>
        <w:t>ONT</w:t>
      </w:r>
    </w:p>
    <w:p>
      <w:r>
        <w:t>Xã Thăng Long</w:t>
      </w:r>
    </w:p>
    <w:p>
      <w:r>
        <w:t>Tờ bản đồ số 15, thửa đất số 1159</w:t>
      </w:r>
    </w:p>
    <w:p>
      <w:r>
        <w:t>BE 141909</w:t>
      </w:r>
    </w:p>
    <w:p>
      <w:r>
        <w:t>Lê Văn Minh</w:t>
      </w:r>
    </w:p>
    <w:p>
      <w:r>
        <w:t>0,0832</w:t>
      </w:r>
    </w:p>
    <w:p>
      <w:r>
        <w:t>0,0200</w:t>
      </w:r>
    </w:p>
    <w:p>
      <w:r>
        <w:t>0,0200</w:t>
      </w:r>
    </w:p>
    <w:p>
      <w:r>
        <w:t>ONT</w:t>
      </w:r>
    </w:p>
    <w:p>
      <w:r>
        <w:t>Xã Thăng Long</w:t>
      </w:r>
    </w:p>
    <w:p>
      <w:r>
        <w:t>Tờ bản đồ số 20, thửa đất số 1167</w:t>
      </w:r>
    </w:p>
    <w:p>
      <w:r>
        <w:t>CB 649802</w:t>
      </w:r>
    </w:p>
    <w:p>
      <w:r>
        <w:t>Lê Văn Minh</w:t>
      </w:r>
    </w:p>
    <w:p>
      <w:r>
        <w:t>0,0350</w:t>
      </w:r>
    </w:p>
    <w:p>
      <w:r>
        <w:t>0,0050</w:t>
      </w:r>
    </w:p>
    <w:p>
      <w:r>
        <w:t>0,0100</w:t>
      </w:r>
    </w:p>
    <w:p>
      <w:r>
        <w:t>ONT</w:t>
      </w:r>
    </w:p>
    <w:p>
      <w:r>
        <w:t>Xã Thăng Long</w:t>
      </w:r>
    </w:p>
    <w:p>
      <w:r>
        <w:t>Tờ bản đồ số 20, thửa đất số 1188a</w:t>
      </w:r>
    </w:p>
    <w:p>
      <w:r>
        <w:t>CB 642278</w:t>
      </w:r>
    </w:p>
    <w:p>
      <w:r>
        <w:t>Lê Viết Nguyên</w:t>
      </w:r>
    </w:p>
    <w:p>
      <w:r>
        <w:t>0,0540</w:t>
      </w:r>
    </w:p>
    <w:p>
      <w:r>
        <w:t>0,0060</w:t>
      </w:r>
    </w:p>
    <w:p>
      <w:r>
        <w:t>0,0200</w:t>
      </w:r>
    </w:p>
    <w:p>
      <w:r>
        <w:t>ONT</w:t>
      </w:r>
    </w:p>
    <w:p>
      <w:r>
        <w:t>Xã Thăng Long</w:t>
      </w:r>
    </w:p>
    <w:p>
      <w:r>
        <w:t>Tờ bản đồ số 21, thửa đất số 454</w:t>
      </w:r>
    </w:p>
    <w:p>
      <w:r>
        <w:t>CL 638400</w:t>
      </w:r>
    </w:p>
    <w:p>
      <w:r>
        <w:t>Nguyễn Văn Nguyên</w:t>
      </w:r>
    </w:p>
    <w:p>
      <w:r>
        <w:t>0,0386</w:t>
      </w:r>
    </w:p>
    <w:p>
      <w:r>
        <w:t>0,0050</w:t>
      </w:r>
    </w:p>
    <w:p>
      <w:r>
        <w:t>0,0050</w:t>
      </w:r>
    </w:p>
    <w:p>
      <w:r>
        <w:t>ONT</w:t>
      </w:r>
    </w:p>
    <w:p>
      <w:r>
        <w:t>Xã Thăng Long</w:t>
      </w:r>
    </w:p>
    <w:p>
      <w:r>
        <w:t>Tờ bản đồ số 3, thửa đất số 220</w:t>
      </w:r>
    </w:p>
    <w:p>
      <w:r>
        <w:t>CN 101685</w:t>
      </w:r>
    </w:p>
    <w:p>
      <w:r>
        <w:t>Nguyễn Xuân Lập</w:t>
      </w:r>
    </w:p>
    <w:p>
      <w:r>
        <w:t>0,0168</w:t>
      </w:r>
    </w:p>
    <w:p>
      <w:r>
        <w:t>0,0050</w:t>
      </w:r>
    </w:p>
    <w:p>
      <w:r>
        <w:t>0,0118</w:t>
      </w:r>
    </w:p>
    <w:p>
      <w:r>
        <w:t>ONT</w:t>
      </w:r>
    </w:p>
    <w:p>
      <w:r>
        <w:t>Xã Thăng Long</w:t>
      </w:r>
    </w:p>
    <w:p>
      <w:r>
        <w:t>Tờ bản đồ số 24, thửa đất số 877</w:t>
      </w:r>
    </w:p>
    <w:p>
      <w:r>
        <w:t>CV 764269</w:t>
      </w:r>
    </w:p>
    <w:p>
      <w:r>
        <w:t>Lê Thị Nga</w:t>
      </w:r>
    </w:p>
    <w:p>
      <w:r>
        <w:t>0,0370</w:t>
      </w:r>
    </w:p>
    <w:p>
      <w:r>
        <w:t>0,0150</w:t>
      </w:r>
    </w:p>
    <w:p>
      <w:r>
        <w:t>0,0200</w:t>
      </w:r>
    </w:p>
    <w:p>
      <w:r>
        <w:t>ONT</w:t>
      </w:r>
    </w:p>
    <w:p>
      <w:r>
        <w:t>Xã Thăng Long</w:t>
      </w:r>
    </w:p>
    <w:p>
      <w:r>
        <w:t>Tờ bản đồ số 24, thửa đất số 1045</w:t>
      </w:r>
    </w:p>
    <w:p>
      <w:r>
        <w:t>DL 704227</w:t>
      </w:r>
    </w:p>
    <w:p>
      <w:r>
        <w:t>Tô Văn Năng</w:t>
      </w:r>
    </w:p>
    <w:p>
      <w:r>
        <w:t>0,0634</w:t>
      </w:r>
    </w:p>
    <w:p>
      <w:r>
        <w:t>0,0200</w:t>
      </w:r>
    </w:p>
    <w:p>
      <w:r>
        <w:t>0,0200</w:t>
      </w:r>
    </w:p>
    <w:p>
      <w:r>
        <w:t>ONT</w:t>
      </w:r>
    </w:p>
    <w:p>
      <w:r>
        <w:t>Xã Thăng Long</w:t>
      </w:r>
    </w:p>
    <w:p>
      <w:r>
        <w:t>Tờ bản đồ số 9, thửa đất số 407</w:t>
      </w:r>
    </w:p>
    <w:p>
      <w:r>
        <w:t>BO 458036</w:t>
      </w:r>
    </w:p>
    <w:p>
      <w:r>
        <w:t>Nguyễn Văn Hải</w:t>
      </w:r>
    </w:p>
    <w:p>
      <w:r>
        <w:t>0,0360</w:t>
      </w:r>
    </w:p>
    <w:p>
      <w:r>
        <w:t>0,0050</w:t>
      </w:r>
    </w:p>
    <w:p>
      <w:r>
        <w:t>0,0100</w:t>
      </w:r>
    </w:p>
    <w:p>
      <w:r>
        <w:t>ONT</w:t>
      </w:r>
    </w:p>
    <w:p>
      <w:r>
        <w:t>Xã Thăng Long</w:t>
      </w:r>
    </w:p>
    <w:p>
      <w:r>
        <w:t>Tờ bản đồ số 21, thửa đất số 1249</w:t>
      </w:r>
    </w:p>
    <w:p>
      <w:r>
        <w:t>DE 355431</w:t>
      </w:r>
    </w:p>
    <w:p>
      <w:r>
        <w:t>Lê Thanh Đề</w:t>
      </w:r>
    </w:p>
    <w:p>
      <w:r>
        <w:t>0,0931</w:t>
      </w:r>
    </w:p>
    <w:p>
      <w:r>
        <w:t>0,0200</w:t>
      </w:r>
    </w:p>
    <w:p>
      <w:r>
        <w:t>0,0200</w:t>
      </w:r>
    </w:p>
    <w:p>
      <w:r>
        <w:t>ONT</w:t>
      </w:r>
    </w:p>
    <w:p>
      <w:r>
        <w:t>Xã Thăng Long</w:t>
      </w:r>
    </w:p>
    <w:p>
      <w:r>
        <w:t>Tờ bản đồ số 9, thửa đất số 1127</w:t>
      </w:r>
    </w:p>
    <w:p>
      <w:r>
        <w:t>CI 566093</w:t>
      </w:r>
    </w:p>
    <w:p>
      <w:r>
        <w:t>Phạm Xuân Thức</w:t>
      </w:r>
    </w:p>
    <w:p>
      <w:r>
        <w:t>0,0875</w:t>
      </w:r>
    </w:p>
    <w:p>
      <w:r>
        <w:t>0,0197</w:t>
      </w:r>
    </w:p>
    <w:p>
      <w:r>
        <w:t>0,0100</w:t>
      </w:r>
    </w:p>
    <w:p>
      <w:r>
        <w:t>ONT</w:t>
      </w:r>
    </w:p>
    <w:p>
      <w:r>
        <w:t>Xã Thăng Long</w:t>
      </w:r>
    </w:p>
    <w:p>
      <w:r>
        <w:t>Tờ bản đồ số 24, thửa đất số 1020</w:t>
      </w:r>
    </w:p>
    <w:p>
      <w:r>
        <w:t>DL 984191</w:t>
      </w:r>
    </w:p>
    <w:p>
      <w:r>
        <w:t>Hoàng Thanh Hiếu</w:t>
      </w:r>
    </w:p>
    <w:p>
      <w:r>
        <w:t>0,6428</w:t>
      </w:r>
    </w:p>
    <w:p>
      <w:r>
        <w:t>0,0200</w:t>
      </w:r>
    </w:p>
    <w:p>
      <w:r>
        <w:t>0,0200</w:t>
      </w:r>
    </w:p>
    <w:p>
      <w:r>
        <w:t>ONT</w:t>
      </w:r>
    </w:p>
    <w:p>
      <w:r>
        <w:t>Xã Thăng Long</w:t>
      </w:r>
    </w:p>
    <w:p>
      <w:r>
        <w:t>Tờ bản đồ số 5, thửa đất số 19</w:t>
      </w:r>
    </w:p>
    <w:p>
      <w:r>
        <w:t>CI 554032</w:t>
      </w:r>
    </w:p>
    <w:p>
      <w:r>
        <w:t>Hồ Thị Thân</w:t>
      </w:r>
    </w:p>
    <w:p>
      <w:r>
        <w:t>0,0894</w:t>
      </w:r>
    </w:p>
    <w:p>
      <w:r>
        <w:t>0,0070</w:t>
      </w:r>
    </w:p>
    <w:p>
      <w:r>
        <w:t>0,0130</w:t>
      </w:r>
    </w:p>
    <w:p>
      <w:r>
        <w:t>ONT</w:t>
      </w:r>
    </w:p>
    <w:p>
      <w:r>
        <w:t>Xã Thăng Long</w:t>
      </w:r>
    </w:p>
    <w:p>
      <w:r>
        <w:t>Tờ bản đồ số 24, thửa đất số 938</w:t>
      </w:r>
    </w:p>
    <w:p>
      <w:r>
        <w:t>DA 191100</w:t>
      </w:r>
    </w:p>
    <w:p>
      <w:r>
        <w:t>Hồ Xuân Ngọc</w:t>
      </w:r>
    </w:p>
    <w:p>
      <w:r>
        <w:t>0,0905</w:t>
      </w:r>
    </w:p>
    <w:p>
      <w:r>
        <w:t>0,0065</w:t>
      </w:r>
    </w:p>
    <w:p>
      <w:r>
        <w:t>0,0135</w:t>
      </w:r>
    </w:p>
    <w:p>
      <w:r>
        <w:t>ONT</w:t>
      </w:r>
    </w:p>
    <w:p>
      <w:r>
        <w:t>Xã Thăng Long</w:t>
      </w:r>
    </w:p>
    <w:p>
      <w:r>
        <w:t>Tờ bản đồ số 24, thửa đất số 939</w:t>
      </w:r>
    </w:p>
    <w:p>
      <w:r>
        <w:t>CT 464151</w:t>
      </w:r>
    </w:p>
    <w:p>
      <w:r>
        <w:t>Hồ Xuân Lâm</w:t>
      </w:r>
    </w:p>
    <w:p>
      <w:r>
        <w:t>0,0882</w:t>
      </w:r>
    </w:p>
    <w:p>
      <w:r>
        <w:t>0,0065</w:t>
      </w:r>
    </w:p>
    <w:p>
      <w:r>
        <w:t>0,0135</w:t>
      </w:r>
    </w:p>
    <w:p>
      <w:r>
        <w:t>ONT</w:t>
      </w:r>
    </w:p>
    <w:p>
      <w:r>
        <w:t>Xã Thăng Long</w:t>
      </w:r>
    </w:p>
    <w:p>
      <w:r>
        <w:t>Tờ bản đồ số 24, thửa đất số 937</w:t>
      </w:r>
    </w:p>
    <w:p>
      <w:r>
        <w:t>CT 464153</w:t>
      </w:r>
    </w:p>
    <w:p>
      <w:r>
        <w:t>Tống Thị Mậu</w:t>
      </w:r>
    </w:p>
    <w:p>
      <w:r>
        <w:t>0,1204</w:t>
      </w:r>
    </w:p>
    <w:p>
      <w:r>
        <w:t>0,0100</w:t>
      </w:r>
    </w:p>
    <w:p>
      <w:r>
        <w:t>0,0050</w:t>
      </w:r>
    </w:p>
    <w:p>
      <w:r>
        <w:t>ONT</w:t>
      </w:r>
    </w:p>
    <w:p>
      <w:r>
        <w:t>Xã Thăng Long</w:t>
      </w:r>
    </w:p>
    <w:p>
      <w:r>
        <w:t>Tờ bản đồ số 5, thửa đất số 2</w:t>
      </w:r>
    </w:p>
    <w:p>
      <w:r>
        <w:t>CT 445934</w:t>
      </w:r>
    </w:p>
    <w:p>
      <w:r>
        <w:t>Dương Văn Thảo</w:t>
      </w:r>
    </w:p>
    <w:p>
      <w:r>
        <w:t>0,0362</w:t>
      </w:r>
    </w:p>
    <w:p>
      <w:r>
        <w:t>0,0100</w:t>
      </w:r>
    </w:p>
    <w:p>
      <w:r>
        <w:t>0,0200</w:t>
      </w:r>
    </w:p>
    <w:p>
      <w:r>
        <w:t>ONT</w:t>
      </w:r>
    </w:p>
    <w:p>
      <w:r>
        <w:t>Xã Thăng Long</w:t>
      </w:r>
    </w:p>
    <w:p>
      <w:r>
        <w:t>Tờ bản đồ số 9, thửa đất số 1864</w:t>
      </w:r>
    </w:p>
    <w:p>
      <w:r>
        <w:t>DH 433620</w:t>
      </w:r>
    </w:p>
    <w:p>
      <w:r>
        <w:t>Phạm Văn Hưng</w:t>
      </w:r>
    </w:p>
    <w:p>
      <w:r>
        <w:t>0,0690</w:t>
      </w:r>
    </w:p>
    <w:p>
      <w:r>
        <w:t>0,0100</w:t>
      </w:r>
    </w:p>
    <w:p>
      <w:r>
        <w:t>0,0100</w:t>
      </w:r>
    </w:p>
    <w:p>
      <w:r>
        <w:t>ONT</w:t>
      </w:r>
    </w:p>
    <w:p>
      <w:r>
        <w:t>Xã Thăng Long</w:t>
      </w:r>
    </w:p>
    <w:p>
      <w:r>
        <w:t>Tờ bản đồ số 24, thửa đất số 1099</w:t>
      </w:r>
    </w:p>
    <w:p>
      <w:r>
        <w:t>DL 591269</w:t>
      </w:r>
    </w:p>
    <w:p>
      <w:r>
        <w:t>Bùi Thị Thảo</w:t>
      </w:r>
    </w:p>
    <w:p>
      <w:r>
        <w:t>0,0165</w:t>
      </w:r>
    </w:p>
    <w:p>
      <w:r>
        <w:t>0,0050</w:t>
      </w:r>
    </w:p>
    <w:p>
      <w:r>
        <w:t>0,0115</w:t>
      </w:r>
    </w:p>
    <w:p>
      <w:r>
        <w:t>ONT</w:t>
      </w:r>
    </w:p>
    <w:p>
      <w:r>
        <w:t>Xã Thăng Long</w:t>
      </w:r>
    </w:p>
    <w:p>
      <w:r>
        <w:t>Tờ bản đồ số 24, thửa đất số 1037</w:t>
      </w:r>
    </w:p>
    <w:p>
      <w:r>
        <w:t>DE 475182</w:t>
      </w:r>
    </w:p>
    <w:p>
      <w:r>
        <w:t>Nguyễn Sĩ Anh</w:t>
      </w:r>
    </w:p>
    <w:p>
      <w:r>
        <w:t>0,03339</w:t>
      </w:r>
    </w:p>
    <w:p>
      <w:r>
        <w:t>0,00668</w:t>
      </w:r>
    </w:p>
    <w:p>
      <w:r>
        <w:t>0,0200</w:t>
      </w:r>
    </w:p>
    <w:p>
      <w:r>
        <w:t>ONT</w:t>
      </w:r>
    </w:p>
    <w:p>
      <w:r>
        <w:t>Xã Thăng Long</w:t>
      </w:r>
    </w:p>
    <w:p>
      <w:r>
        <w:t>Tờ bản đồ số 5, thửa đất số 630</w:t>
      </w:r>
    </w:p>
    <w:p>
      <w:r>
        <w:t>DH 433681</w:t>
      </w:r>
    </w:p>
    <w:p>
      <w:r>
        <w:t>Nguyễn Văn Cao</w:t>
      </w:r>
    </w:p>
    <w:p>
      <w:r>
        <w:t>0,0226</w:t>
      </w:r>
    </w:p>
    <w:p>
      <w:r>
        <w:t>0,0050</w:t>
      </w:r>
    </w:p>
    <w:p>
      <w:r>
        <w:t>0,0176</w:t>
      </w:r>
    </w:p>
    <w:p>
      <w:r>
        <w:t>ONT</w:t>
      </w:r>
    </w:p>
    <w:p>
      <w:r>
        <w:t>Xã Thăng Long</w:t>
      </w:r>
    </w:p>
    <w:p>
      <w:r>
        <w:t>Tờ bản đồ số 11, thửa đất số 921</w:t>
      </w:r>
    </w:p>
    <w:p>
      <w:r>
        <w:t>DH 485317</w:t>
      </w:r>
    </w:p>
    <w:p>
      <w:r>
        <w:t>Nguyễn Văn Khoa</w:t>
      </w:r>
    </w:p>
    <w:p>
      <w:r>
        <w:t>0,0903</w:t>
      </w:r>
    </w:p>
    <w:p>
      <w:r>
        <w:t>0,0200</w:t>
      </w:r>
    </w:p>
    <w:p>
      <w:r>
        <w:t>0,0200</w:t>
      </w:r>
    </w:p>
    <w:p>
      <w:r>
        <w:t>ONT</w:t>
      </w:r>
    </w:p>
    <w:p>
      <w:r>
        <w:t>Xã Trường Trung</w:t>
      </w:r>
    </w:p>
    <w:p>
      <w:r>
        <w:t>Tờ bản đồ số 6, thửa đất số 335</w:t>
      </w:r>
    </w:p>
    <w:p>
      <w:r>
        <w:t>E 522708</w:t>
      </w:r>
    </w:p>
    <w:p>
      <w:r>
        <w:t>Phạm Thị Huế</w:t>
      </w:r>
    </w:p>
    <w:p>
      <w:r>
        <w:t>0,0521</w:t>
      </w:r>
    </w:p>
    <w:p>
      <w:r>
        <w:t>0,0200</w:t>
      </w:r>
    </w:p>
    <w:p>
      <w:r>
        <w:t>0,0200</w:t>
      </w:r>
    </w:p>
    <w:p>
      <w:r>
        <w:t>ONT</w:t>
      </w:r>
    </w:p>
    <w:p>
      <w:r>
        <w:t>Xã Trường Trung</w:t>
      </w:r>
    </w:p>
    <w:p>
      <w:r>
        <w:t>Tờ bản đồ số 15, thửa đất số 530</w:t>
      </w:r>
    </w:p>
    <w:p>
      <w:r>
        <w:t>BM 125959</w:t>
      </w:r>
    </w:p>
    <w:p>
      <w:r>
        <w:t>Vũ Thị Thư</w:t>
      </w:r>
    </w:p>
    <w:p>
      <w:r>
        <w:t>0,0230</w:t>
      </w:r>
    </w:p>
    <w:p>
      <w:r>
        <w:t>0,0050</w:t>
      </w:r>
    </w:p>
    <w:p>
      <w:r>
        <w:t>0,0180</w:t>
      </w:r>
    </w:p>
    <w:p>
      <w:r>
        <w:t>ODT</w:t>
      </w:r>
    </w:p>
    <w:p>
      <w:r>
        <w:t>Thị trấn Nông Cống</w:t>
      </w:r>
    </w:p>
    <w:p>
      <w:r>
        <w:t>Tờ bản đồ số 11, thửa đất số 621</w:t>
      </w:r>
    </w:p>
    <w:p>
      <w:r>
        <w:t>DB 622704</w:t>
      </w:r>
    </w:p>
    <w:p>
      <w:r>
        <w:t>Lê Văn Đông</w:t>
      </w:r>
    </w:p>
    <w:p>
      <w:r>
        <w:t>0,1322</w:t>
      </w:r>
    </w:p>
    <w:p>
      <w:r>
        <w:t>0,0200</w:t>
      </w:r>
    </w:p>
    <w:p>
      <w:r>
        <w:t>0,0200</w:t>
      </w:r>
    </w:p>
    <w:p>
      <w:r>
        <w:t>ODT</w:t>
      </w:r>
    </w:p>
    <w:p>
      <w:r>
        <w:t>Thị trấn Nông Cống</w:t>
      </w:r>
    </w:p>
    <w:p>
      <w:r>
        <w:t>Tờ bản đồ số 20, thửa đất số 563</w:t>
      </w:r>
    </w:p>
    <w:p>
      <w:r>
        <w:t>DE 475709</w:t>
      </w:r>
    </w:p>
    <w:p>
      <w:r>
        <w:t>Lê Văn Đông</w:t>
      </w:r>
    </w:p>
    <w:p>
      <w:r>
        <w:t>0,0417</w:t>
      </w:r>
    </w:p>
    <w:p>
      <w:r>
        <w:t>0,0080</w:t>
      </w:r>
    </w:p>
    <w:p>
      <w:r>
        <w:t>0,0200</w:t>
      </w:r>
    </w:p>
    <w:p>
      <w:r>
        <w:t>ODT</w:t>
      </w:r>
    </w:p>
    <w:p>
      <w:r>
        <w:t>Thị trấn Nông Cống</w:t>
      </w:r>
    </w:p>
    <w:p>
      <w:r>
        <w:t>Tờ bản đồ số 16, thửa đất số 337</w:t>
      </w:r>
    </w:p>
    <w:p>
      <w:r>
        <w:t>CĐ 894146</w:t>
      </w:r>
    </w:p>
    <w:p>
      <w:r>
        <w:t>Lê Bá Cương</w:t>
      </w:r>
    </w:p>
    <w:p>
      <w:r>
        <w:t>0,1105</w:t>
      </w:r>
    </w:p>
    <w:p>
      <w:r>
        <w:t>0,0100</w:t>
      </w:r>
    </w:p>
    <w:p>
      <w:r>
        <w:t>0,0200</w:t>
      </w:r>
    </w:p>
    <w:p>
      <w:r>
        <w:t>ODT</w:t>
      </w:r>
    </w:p>
    <w:p>
      <w:r>
        <w:t>Thị trấn Nông Cống</w:t>
      </w:r>
    </w:p>
    <w:p>
      <w:r>
        <w:t>Tờ bản đồ số 9, thửa đất số 272</w:t>
      </w:r>
    </w:p>
    <w:p>
      <w:r>
        <w:t>CI 519326</w:t>
      </w:r>
    </w:p>
    <w:p>
      <w:r>
        <w:t>Nguyễn Văn Giáp</w:t>
      </w:r>
    </w:p>
    <w:p>
      <w:r>
        <w:t>0,0604</w:t>
      </w:r>
    </w:p>
    <w:p>
      <w:r>
        <w:t>0,0060</w:t>
      </w:r>
    </w:p>
    <w:p>
      <w:r>
        <w:t>0,0200</w:t>
      </w:r>
    </w:p>
    <w:p>
      <w:r>
        <w:t>ODT</w:t>
      </w:r>
    </w:p>
    <w:p>
      <w:r>
        <w:t>Thị trấn Nông Cống</w:t>
      </w:r>
    </w:p>
    <w:p>
      <w:r>
        <w:t>Tờ bản đồ số 22, thửa đất số 247</w:t>
      </w:r>
    </w:p>
    <w:p>
      <w:r>
        <w:t>BU 192726</w:t>
      </w:r>
    </w:p>
    <w:p>
      <w:r>
        <w:t>Lê Văn Hiệp</w:t>
      </w:r>
    </w:p>
    <w:p>
      <w:r>
        <w:t>0,1046</w:t>
      </w:r>
    </w:p>
    <w:p>
      <w:r>
        <w:t>0,0200</w:t>
      </w:r>
    </w:p>
    <w:p>
      <w:r>
        <w:t>0,0200</w:t>
      </w:r>
    </w:p>
    <w:p>
      <w:r>
        <w:t>ODT</w:t>
      </w:r>
    </w:p>
    <w:p>
      <w:r>
        <w:t>Thị trấn Nông Cống</w:t>
      </w:r>
    </w:p>
    <w:p>
      <w:r>
        <w:t>Tờ bản đồ số 11, thửa đất số 73</w:t>
      </w:r>
    </w:p>
    <w:p>
      <w:r>
        <w:t>CE 965524</w:t>
      </w:r>
    </w:p>
    <w:p>
      <w:r>
        <w:t>Lê Thanh Tho</w:t>
      </w:r>
    </w:p>
    <w:p>
      <w:r>
        <w:t>0,0306</w:t>
      </w:r>
    </w:p>
    <w:p>
      <w:r>
        <w:t>0,0100</w:t>
      </w:r>
    </w:p>
    <w:p>
      <w:r>
        <w:t>0,0200</w:t>
      </w:r>
    </w:p>
    <w:p>
      <w:r>
        <w:t>ODT</w:t>
      </w:r>
    </w:p>
    <w:p>
      <w:r>
        <w:t>Thị trấn Nông Cống</w:t>
      </w:r>
    </w:p>
    <w:p>
      <w:r>
        <w:t>Tờ bản đồ số 11, thửa đất số 521</w:t>
      </w:r>
    </w:p>
    <w:p>
      <w:r>
        <w:t>CE 965530</w:t>
      </w:r>
    </w:p>
    <w:p>
      <w:r>
        <w:t>Ngô Đình Tá</w:t>
      </w:r>
    </w:p>
    <w:p>
      <w:r>
        <w:t>0,1386</w:t>
      </w:r>
    </w:p>
    <w:p>
      <w:r>
        <w:t>0,0200</w:t>
      </w:r>
    </w:p>
    <w:p>
      <w:r>
        <w:t>0,0200</w:t>
      </w:r>
    </w:p>
    <w:p>
      <w:r>
        <w:t>ODT</w:t>
      </w:r>
    </w:p>
    <w:p>
      <w:r>
        <w:t>Thị trấn Nông Cống</w:t>
      </w:r>
    </w:p>
    <w:p>
      <w:r>
        <w:t>Tờ bản đồ số 9, thửa đất số 404</w:t>
      </w:r>
    </w:p>
    <w:p>
      <w:r>
        <w:t>DL 704056</w:t>
      </w:r>
    </w:p>
    <w:p>
      <w:r>
        <w:t>Lê Văn Trình</w:t>
      </w:r>
    </w:p>
    <w:p>
      <w:r>
        <w:t>0,0282</w:t>
      </w:r>
    </w:p>
    <w:p>
      <w:r>
        <w:t>0,0063</w:t>
      </w:r>
    </w:p>
    <w:p>
      <w:r>
        <w:t>0,0200</w:t>
      </w:r>
    </w:p>
    <w:p>
      <w:r>
        <w:t>ODT</w:t>
      </w:r>
    </w:p>
    <w:p>
      <w:r>
        <w:t>Thị trấn Nông Cống</w:t>
      </w:r>
    </w:p>
    <w:p>
      <w:r>
        <w:t>Tờ bản đồ số 5, thửa đất số 745</w:t>
      </w:r>
    </w:p>
    <w:p>
      <w:r>
        <w:t>DL 977819</w:t>
      </w:r>
    </w:p>
    <w:p>
      <w:r>
        <w:t>Trần Mạnh Hùng</w:t>
      </w:r>
    </w:p>
    <w:p>
      <w:r>
        <w:t>0,0550</w:t>
      </w:r>
    </w:p>
    <w:p>
      <w:r>
        <w:t>0,0050</w:t>
      </w:r>
    </w:p>
    <w:p>
      <w:r>
        <w:t>0,0200</w:t>
      </w:r>
    </w:p>
    <w:p>
      <w:r>
        <w:t>ODT</w:t>
      </w:r>
    </w:p>
    <w:p>
      <w:r>
        <w:t>Thị trấn Nông Cống</w:t>
      </w:r>
    </w:p>
    <w:p>
      <w:r>
        <w:t>Tờ bản đồ số 5, thửa đất số 667</w:t>
      </w:r>
    </w:p>
    <w:p>
      <w:r>
        <w:t>CI 519871</w:t>
      </w:r>
    </w:p>
    <w:p>
      <w:r>
        <w:t>Trần Mạnh Cường</w:t>
      </w:r>
    </w:p>
    <w:p>
      <w:r>
        <w:t>0,1350</w:t>
      </w:r>
    </w:p>
    <w:p>
      <w:r>
        <w:t>0,0050</w:t>
      </w:r>
    </w:p>
    <w:p>
      <w:r>
        <w:t>0,0200</w:t>
      </w:r>
    </w:p>
    <w:p>
      <w:r>
        <w:t>ODT</w:t>
      </w:r>
    </w:p>
    <w:p>
      <w:r>
        <w:t>Thị trấn Nông Cống</w:t>
      </w:r>
    </w:p>
    <w:p>
      <w:r>
        <w:t>Tờ bản đồ số 5, thửa đất số 665</w:t>
      </w:r>
    </w:p>
    <w:p>
      <w:r>
        <w:t>CI 519872</w:t>
      </w:r>
    </w:p>
    <w:p>
      <w:r>
        <w:t>Lê Cao Tư</w:t>
      </w:r>
    </w:p>
    <w:p>
      <w:r>
        <w:t>0,0504</w:t>
      </w:r>
    </w:p>
    <w:p>
      <w:r>
        <w:t>0,0100</w:t>
      </w:r>
    </w:p>
    <w:p>
      <w:r>
        <w:t>0,0200</w:t>
      </w:r>
    </w:p>
    <w:p>
      <w:r>
        <w:t>ODT</w:t>
      </w:r>
    </w:p>
    <w:p>
      <w:r>
        <w:t>Thị trấn Nông Cống</w:t>
      </w:r>
    </w:p>
    <w:p>
      <w:r>
        <w:t>Tờ bản đồ số 9, thửa đất số 100</w:t>
      </w:r>
    </w:p>
    <w:p>
      <w:r>
        <w:t>CH 326382</w:t>
      </w:r>
    </w:p>
    <w:p>
      <w:r>
        <w:t>Nguyễn Xuân Bảo</w:t>
      </w:r>
    </w:p>
    <w:p>
      <w:r>
        <w:t>0,0435</w:t>
      </w:r>
    </w:p>
    <w:p>
      <w:r>
        <w:t>0,0100</w:t>
      </w:r>
    </w:p>
    <w:p>
      <w:r>
        <w:t>0,0200</w:t>
      </w:r>
    </w:p>
    <w:p>
      <w:r>
        <w:t>ODT</w:t>
      </w:r>
    </w:p>
    <w:p>
      <w:r>
        <w:t>Thị trấn Nông Cống</w:t>
      </w:r>
    </w:p>
    <w:p>
      <w:r>
        <w:t>Tờ bản đồ số 28, thửa đất số 1051</w:t>
      </w:r>
    </w:p>
    <w:p>
      <w:r>
        <w:t>DB 622786</w:t>
      </w:r>
    </w:p>
    <w:p>
      <w:r>
        <w:t>Phạm Thị Ân</w:t>
      </w:r>
    </w:p>
    <w:p>
      <w:r>
        <w:t>0,0109</w:t>
      </w:r>
    </w:p>
    <w:p>
      <w:r>
        <w:t>0,0030</w:t>
      </w:r>
    </w:p>
    <w:p>
      <w:r>
        <w:t>0,0079</w:t>
      </w:r>
    </w:p>
    <w:p>
      <w:r>
        <w:t>ODT</w:t>
      </w:r>
    </w:p>
    <w:p>
      <w:r>
        <w:t>Thị trấn Nông Cống</w:t>
      </w:r>
    </w:p>
    <w:p>
      <w:r>
        <w:t>Tờ bản đồ số 20, thửa đất số 350</w:t>
      </w:r>
    </w:p>
    <w:p>
      <w:r>
        <w:t>CT 332984</w:t>
      </w:r>
    </w:p>
    <w:p>
      <w:r>
        <w:t>Nguyễn Văn Quân</w:t>
      </w:r>
    </w:p>
    <w:p>
      <w:r>
        <w:t>0,1421</w:t>
      </w:r>
    </w:p>
    <w:p>
      <w:r>
        <w:t>0,0200</w:t>
      </w:r>
    </w:p>
    <w:p>
      <w:r>
        <w:t>0,0200</w:t>
      </w:r>
    </w:p>
    <w:p>
      <w:r>
        <w:t>ODT</w:t>
      </w:r>
    </w:p>
    <w:p>
      <w:r>
        <w:t>Thị trấn Nông Cống</w:t>
      </w:r>
    </w:p>
    <w:p>
      <w:r>
        <w:t>Tờ bản đồ số 9, thửa đất số 153</w:t>
      </w:r>
    </w:p>
    <w:p>
      <w:r>
        <w:t>W 432204</w:t>
      </w:r>
    </w:p>
    <w:p>
      <w:r>
        <w:t>Lê Văn Hòe</w:t>
      </w:r>
    </w:p>
    <w:p>
      <w:r>
        <w:t>0,0668</w:t>
      </w:r>
    </w:p>
    <w:p>
      <w:r>
        <w:t>0,0200</w:t>
      </w:r>
    </w:p>
    <w:p>
      <w:r>
        <w:t>0,0200</w:t>
      </w:r>
    </w:p>
    <w:p>
      <w:r>
        <w:t>ODT</w:t>
      </w:r>
    </w:p>
    <w:p>
      <w:r>
        <w:t>Thị trấn Nông Cống</w:t>
      </w:r>
    </w:p>
    <w:p>
      <w:r>
        <w:t>Tờ bản đồ số 21, thửa đất số 357</w:t>
      </w:r>
    </w:p>
    <w:p>
      <w:r>
        <w:t>BD 973205</w:t>
      </w:r>
    </w:p>
    <w:p>
      <w:r>
        <w:t>Nguyễn Đức Niên</w:t>
      </w:r>
    </w:p>
    <w:p>
      <w:r>
        <w:t>0,0162</w:t>
      </w:r>
    </w:p>
    <w:p>
      <w:r>
        <w:t>0,0060</w:t>
      </w:r>
    </w:p>
    <w:p>
      <w:r>
        <w:t>0,0102</w:t>
      </w:r>
    </w:p>
    <w:p>
      <w:r>
        <w:t>ODT</w:t>
      </w:r>
    </w:p>
    <w:p>
      <w:r>
        <w:t>Thị trấn Nông Cống</w:t>
      </w:r>
    </w:p>
    <w:p>
      <w:r>
        <w:t>Tờ bản đồ số 22, thửa đất số 248</w:t>
      </w:r>
    </w:p>
    <w:p>
      <w:r>
        <w:t>BU 192725</w:t>
      </w:r>
    </w:p>
    <w:p>
      <w:r>
        <w:t>Lê Xuân Giằng</w:t>
      </w:r>
    </w:p>
    <w:p>
      <w:r>
        <w:t>0,0477</w:t>
      </w:r>
    </w:p>
    <w:p>
      <w:r>
        <w:t>0,0200</w:t>
      </w:r>
    </w:p>
    <w:p>
      <w:r>
        <w:t>0,0200</w:t>
      </w:r>
    </w:p>
    <w:p>
      <w:r>
        <w:t>ODT</w:t>
      </w:r>
    </w:p>
    <w:p>
      <w:r>
        <w:t>Thị trấn Nông Cống</w:t>
      </w:r>
    </w:p>
    <w:p>
      <w:r>
        <w:t>Tờ bản đồ số 9, thửa đất số 174</w:t>
      </w:r>
    </w:p>
    <w:p>
      <w:r>
        <w:t>CB 649469</w:t>
      </w:r>
    </w:p>
    <w:p>
      <w:r>
        <w:t>Trần Xuân Lợi</w:t>
      </w:r>
    </w:p>
    <w:p>
      <w:r>
        <w:t>0,0130</w:t>
      </w:r>
    </w:p>
    <w:p>
      <w:r>
        <w:t>0,0040</w:t>
      </w:r>
    </w:p>
    <w:p>
      <w:r>
        <w:t>0,0090</w:t>
      </w:r>
    </w:p>
    <w:p>
      <w:r>
        <w:t>ODT</w:t>
      </w:r>
    </w:p>
    <w:p>
      <w:r>
        <w:t>Thị trấn Nông Cống</w:t>
      </w:r>
    </w:p>
    <w:p>
      <w:r>
        <w:t>Tờ bản đồ số 22, thửa đất số 264</w:t>
      </w:r>
    </w:p>
    <w:p>
      <w:r>
        <w:t>DB 654253</w:t>
      </w:r>
    </w:p>
    <w:p>
      <w:r>
        <w:t>Đồng Phạm Hải</w:t>
      </w:r>
    </w:p>
    <w:p>
      <w:r>
        <w:t>0,0100</w:t>
      </w:r>
    </w:p>
    <w:p>
      <w:r>
        <w:t>0,0050</w:t>
      </w:r>
    </w:p>
    <w:p>
      <w:r>
        <w:t>0,0050</w:t>
      </w:r>
    </w:p>
    <w:p>
      <w:r>
        <w:t>ODT</w:t>
      </w:r>
    </w:p>
    <w:p>
      <w:r>
        <w:t>Thị trấn Nông Cống</w:t>
      </w:r>
    </w:p>
    <w:p>
      <w:r>
        <w:t>Tờ bản đồ số 1, thửa đất số 380</w:t>
      </w:r>
    </w:p>
    <w:p>
      <w:r>
        <w:t>BE 110188</w:t>
      </w:r>
    </w:p>
    <w:p>
      <w:r>
        <w:t>Ngô Văn Truyền</w:t>
      </w:r>
    </w:p>
    <w:p>
      <w:r>
        <w:t>0,0087</w:t>
      </w:r>
    </w:p>
    <w:p>
      <w:r>
        <w:t>0,0050</w:t>
      </w:r>
    </w:p>
    <w:p>
      <w:r>
        <w:t>0,0037</w:t>
      </w:r>
    </w:p>
    <w:p>
      <w:r>
        <w:t>ODT</w:t>
      </w:r>
    </w:p>
    <w:p>
      <w:r>
        <w:t>Thị trấn Nông Cống</w:t>
      </w:r>
    </w:p>
    <w:p>
      <w:r>
        <w:t>Tờ bản đồ số 16, thửa đất số 232</w:t>
      </w:r>
    </w:p>
    <w:p>
      <w:r>
        <w:t>CE 965639</w:t>
      </w:r>
    </w:p>
    <w:p>
      <w:r>
        <w:t>Bùi Khắc Sáu</w:t>
      </w:r>
    </w:p>
    <w:p>
      <w:r>
        <w:t>0,0403</w:t>
      </w:r>
    </w:p>
    <w:p>
      <w:r>
        <w:t>0,0065</w:t>
      </w:r>
    </w:p>
    <w:p>
      <w:r>
        <w:t>0,0200</w:t>
      </w:r>
    </w:p>
    <w:p>
      <w:r>
        <w:t>ODT</w:t>
      </w:r>
    </w:p>
    <w:p>
      <w:r>
        <w:t>Thị trấn Nông Cống</w:t>
      </w:r>
    </w:p>
    <w:p>
      <w:r>
        <w:t>Tờ bản đồ số 6, thửa đất số 958</w:t>
      </w:r>
    </w:p>
    <w:p>
      <w:r>
        <w:t>DD 241882</w:t>
      </w:r>
    </w:p>
    <w:p>
      <w:r>
        <w:t>Trương Thị Loan</w:t>
      </w:r>
    </w:p>
    <w:p>
      <w:r>
        <w:t>0,0504</w:t>
      </w:r>
    </w:p>
    <w:p>
      <w:r>
        <w:t>0,0200</w:t>
      </w:r>
    </w:p>
    <w:p>
      <w:r>
        <w:t>0,0200</w:t>
      </w:r>
    </w:p>
    <w:p>
      <w:r>
        <w:t>ODT</w:t>
      </w:r>
    </w:p>
    <w:p>
      <w:r>
        <w:t>Thị trấn Nông Cống</w:t>
      </w:r>
    </w:p>
    <w:p>
      <w:r>
        <w:t>Tờ bản đồ số 7, thửa đất số 11</w:t>
      </w:r>
    </w:p>
    <w:p>
      <w:r>
        <w:t>BE 141844</w:t>
      </w:r>
    </w:p>
    <w:p>
      <w:r>
        <w:t>Nguyễn Văn Quyết</w:t>
      </w:r>
    </w:p>
    <w:p>
      <w:r>
        <w:t>0,0139</w:t>
      </w:r>
    </w:p>
    <w:p>
      <w:r>
        <w:t>0,0050</w:t>
      </w:r>
    </w:p>
    <w:p>
      <w:r>
        <w:t>0,0089</w:t>
      </w:r>
    </w:p>
    <w:p>
      <w:r>
        <w:t>ODT</w:t>
      </w:r>
    </w:p>
    <w:p>
      <w:r>
        <w:t>Thị trấn Nông Cống</w:t>
      </w:r>
    </w:p>
    <w:p>
      <w:r>
        <w:t>Tờ bản đồ số 20, thửa đất số 544</w:t>
      </w:r>
    </w:p>
    <w:p>
      <w:r>
        <w:t>CX 859600</w:t>
      </w:r>
    </w:p>
    <w:p>
      <w:r>
        <w:t>Nguyễn Đình Tâm</w:t>
      </w:r>
    </w:p>
    <w:p>
      <w:r>
        <w:t>0,0400</w:t>
      </w:r>
    </w:p>
    <w:p>
      <w:r>
        <w:t>0,0040</w:t>
      </w:r>
    </w:p>
    <w:p>
      <w:r>
        <w:t>0,0200</w:t>
      </w:r>
    </w:p>
    <w:p>
      <w:r>
        <w:t>ODT</w:t>
      </w:r>
    </w:p>
    <w:p>
      <w:r>
        <w:t>Thị trấn Nông Cống</w:t>
      </w:r>
    </w:p>
    <w:p>
      <w:r>
        <w:t>Tờ bản đồ số 8, thửa đất số 444</w:t>
      </w:r>
    </w:p>
    <w:p>
      <w:r>
        <w:t>CE 965498</w:t>
      </w:r>
    </w:p>
    <w:p>
      <w:r>
        <w:t>Lê Trọng Dương</w:t>
      </w:r>
    </w:p>
    <w:p>
      <w:r>
        <w:t>0,0711</w:t>
      </w:r>
    </w:p>
    <w:p>
      <w:r>
        <w:t>0,0060</w:t>
      </w:r>
    </w:p>
    <w:p>
      <w:r>
        <w:t>0,0200</w:t>
      </w:r>
    </w:p>
    <w:p>
      <w:r>
        <w:t>ODT</w:t>
      </w:r>
    </w:p>
    <w:p>
      <w:r>
        <w:t>Thị trấn Nông Cống</w:t>
      </w:r>
    </w:p>
    <w:p>
      <w:r>
        <w:t>Tờ bản đồ số 12, thửa đất số 526</w:t>
      </w:r>
    </w:p>
    <w:p>
      <w:r>
        <w:t>CP 115504</w:t>
      </w:r>
    </w:p>
    <w:p>
      <w:r>
        <w:t>Đỗ Đức Minh</w:t>
      </w:r>
    </w:p>
    <w:p>
      <w:r>
        <w:t>0,0846</w:t>
      </w:r>
    </w:p>
    <w:p>
      <w:r>
        <w:t>0,0140</w:t>
      </w:r>
    </w:p>
    <w:p>
      <w:r>
        <w:t>0,0200</w:t>
      </w:r>
    </w:p>
    <w:p>
      <w:r>
        <w:t>ODT</w:t>
      </w:r>
    </w:p>
    <w:p>
      <w:r>
        <w:t>Thị trấn Nông Cống</w:t>
      </w:r>
    </w:p>
    <w:p>
      <w:r>
        <w:t>Tờ bản đồ số 20, thửa đất số 425</w:t>
      </w:r>
    </w:p>
    <w:p>
      <w:r>
        <w:t>BX 559693</w:t>
      </w:r>
    </w:p>
    <w:p>
      <w:r>
        <w:t>Nguyễn Hữu Chiến</w:t>
      </w:r>
    </w:p>
    <w:p>
      <w:r>
        <w:t>0,0198</w:t>
      </w:r>
    </w:p>
    <w:p>
      <w:r>
        <w:t>0,0050</w:t>
      </w:r>
    </w:p>
    <w:p>
      <w:r>
        <w:t>0,0148</w:t>
      </w:r>
    </w:p>
    <w:p>
      <w:r>
        <w:t>ODT</w:t>
      </w:r>
    </w:p>
    <w:p>
      <w:r>
        <w:t>Thị trấn Nông Cống</w:t>
      </w:r>
    </w:p>
    <w:p>
      <w:r>
        <w:t>Tờ bản đồ số 6, thửa đất số 901</w:t>
      </w:r>
    </w:p>
    <w:p>
      <w:r>
        <w:t>CI 566319</w:t>
      </w:r>
    </w:p>
    <w:p>
      <w:r>
        <w:t>Nguyễn Thị Hoạch</w:t>
      </w:r>
    </w:p>
    <w:p>
      <w:r>
        <w:t>0,1510</w:t>
      </w:r>
    </w:p>
    <w:p>
      <w:r>
        <w:t>0,0150</w:t>
      </w:r>
    </w:p>
    <w:p>
      <w:r>
        <w:t>0,0200</w:t>
      </w:r>
    </w:p>
    <w:p>
      <w:r>
        <w:t>ODT</w:t>
      </w:r>
    </w:p>
    <w:p>
      <w:r>
        <w:t>Thị trấn Nông Cống</w:t>
      </w:r>
    </w:p>
    <w:p>
      <w:r>
        <w:t>Tờ bản đồ số 16, thửa đất số 85</w:t>
      </w:r>
    </w:p>
    <w:p>
      <w:r>
        <w:t>CX 886454</w:t>
      </w:r>
    </w:p>
    <w:p>
      <w:r>
        <w:t>Ngô Thọ Hưng</w:t>
      </w:r>
    </w:p>
    <w:p>
      <w:r>
        <w:t>0,0557</w:t>
      </w:r>
    </w:p>
    <w:p>
      <w:r>
        <w:t>0,0100</w:t>
      </w:r>
    </w:p>
    <w:p>
      <w:r>
        <w:t>0,0200</w:t>
      </w:r>
    </w:p>
    <w:p>
      <w:r>
        <w:t>ODT</w:t>
      </w:r>
    </w:p>
    <w:p>
      <w:r>
        <w:t>Thị trấn Nông Cống</w:t>
      </w:r>
    </w:p>
    <w:p>
      <w:r>
        <w:t>Tờ bản đồ số 7, thửa đất số 192</w:t>
      </w:r>
    </w:p>
    <w:p>
      <w:r>
        <w:t>CB 642913</w:t>
      </w:r>
    </w:p>
    <w:p>
      <w:r>
        <w:t>Đỗ Ngọc Anh</w:t>
      </w:r>
    </w:p>
    <w:p>
      <w:r>
        <w:t>0,0185</w:t>
      </w:r>
    </w:p>
    <w:p>
      <w:r>
        <w:t>0,0084</w:t>
      </w:r>
    </w:p>
    <w:p>
      <w:r>
        <w:t>0,0101</w:t>
      </w:r>
    </w:p>
    <w:p>
      <w:r>
        <w:t>ODT</w:t>
      </w:r>
    </w:p>
    <w:p>
      <w:r>
        <w:t>Thị trấn Nông Cống</w:t>
      </w:r>
    </w:p>
    <w:p>
      <w:r>
        <w:t>Tờ bản đồ số 11, thửa đất số 624</w:t>
      </w:r>
    </w:p>
    <w:p>
      <w:r>
        <w:t>DH 433922</w:t>
      </w:r>
    </w:p>
    <w:p>
      <w:r>
        <w:t>Ngô Đình Huynh</w:t>
      </w:r>
    </w:p>
    <w:p>
      <w:r>
        <w:t>0,0350</w:t>
      </w:r>
    </w:p>
    <w:p>
      <w:r>
        <w:t>0,0200</w:t>
      </w:r>
    </w:p>
    <w:p>
      <w:r>
        <w:t>0,0150</w:t>
      </w:r>
    </w:p>
    <w:p>
      <w:r>
        <w:t>ODT</w:t>
      </w:r>
    </w:p>
    <w:p>
      <w:r>
        <w:t>Thị trấn Nông Cống</w:t>
      </w:r>
    </w:p>
    <w:p>
      <w:r>
        <w:t>Tờ bản đồ số 3, thửa đất số 341</w:t>
      </w:r>
    </w:p>
    <w:p>
      <w:r>
        <w:t>G 581577</w:t>
      </w:r>
    </w:p>
    <w:p>
      <w:r>
        <w:t>Lê Sỹ Hùng</w:t>
      </w:r>
    </w:p>
    <w:p>
      <w:r>
        <w:t>0,1064</w:t>
      </w:r>
    </w:p>
    <w:p>
      <w:r>
        <w:t>0,0200</w:t>
      </w:r>
    </w:p>
    <w:p>
      <w:r>
        <w:t>0,0200</w:t>
      </w:r>
    </w:p>
    <w:p>
      <w:r>
        <w:t>ODT</w:t>
      </w:r>
    </w:p>
    <w:p>
      <w:r>
        <w:t>Thị trấn Nông Cống</w:t>
      </w:r>
    </w:p>
    <w:p>
      <w:r>
        <w:t>Tờ bản đồ số 8, thửa đất số 272</w:t>
      </w:r>
    </w:p>
    <w:p>
      <w:r>
        <w:t>CI 566732</w:t>
      </w:r>
    </w:p>
    <w:p>
      <w:r>
        <w:t>Lê Sỹ Hùng</w:t>
      </w:r>
    </w:p>
    <w:p>
      <w:r>
        <w:t>0,1201</w:t>
      </w:r>
    </w:p>
    <w:p>
      <w:r>
        <w:t>0,0200</w:t>
      </w:r>
    </w:p>
    <w:p>
      <w:r>
        <w:t>0,0200</w:t>
      </w:r>
    </w:p>
    <w:p>
      <w:r>
        <w:t>ODT</w:t>
      </w:r>
    </w:p>
    <w:p>
      <w:r>
        <w:t>Thị trấn Nông Cống</w:t>
      </w:r>
    </w:p>
    <w:p>
      <w:r>
        <w:t>Tờ bản đồ số 8, thửa đất số 271</w:t>
      </w:r>
    </w:p>
    <w:p>
      <w:r>
        <w:t>CI 566731</w:t>
      </w:r>
    </w:p>
    <w:p>
      <w:r>
        <w:t>Trịnh Duy Hội</w:t>
      </w:r>
    </w:p>
    <w:p>
      <w:r>
        <w:t>0,0145</w:t>
      </w:r>
    </w:p>
    <w:p>
      <w:r>
        <w:t>0,0050</w:t>
      </w:r>
    </w:p>
    <w:p>
      <w:r>
        <w:t>0,0004</w:t>
      </w:r>
    </w:p>
    <w:p>
      <w:r>
        <w:t>ODT</w:t>
      </w:r>
    </w:p>
    <w:p>
      <w:r>
        <w:t>Thị trấn Nông Cống</w:t>
      </w:r>
    </w:p>
    <w:p>
      <w:r>
        <w:t>Tờ bản đồ số 12, thửa đất số 532</w:t>
      </w:r>
    </w:p>
    <w:p>
      <w:r>
        <w:t>CQ 249489</w:t>
      </w:r>
    </w:p>
    <w:p>
      <w:r>
        <w:t>Lê Hồng Chuyên</w:t>
      </w:r>
    </w:p>
    <w:p>
      <w:r>
        <w:t>0,0130</w:t>
      </w:r>
    </w:p>
    <w:p>
      <w:r>
        <w:t>0,0050</w:t>
      </w:r>
    </w:p>
    <w:p>
      <w:r>
        <w:t>0,0080</w:t>
      </w:r>
    </w:p>
    <w:p>
      <w:r>
        <w:t>ODT</w:t>
      </w:r>
    </w:p>
    <w:p>
      <w:r>
        <w:t>Thị trấn Nông Cống</w:t>
      </w:r>
    </w:p>
    <w:p>
      <w:r>
        <w:t>Tờ bản đồ số 9, thửa đất số 1098</w:t>
      </w:r>
    </w:p>
    <w:p>
      <w:r>
        <w:t>BB 286322</w:t>
      </w:r>
    </w:p>
    <w:p>
      <w:r>
        <w:t>Nguyễn Hữu Liệu</w:t>
      </w:r>
    </w:p>
    <w:p>
      <w:r>
        <w:t>0,0395</w:t>
      </w:r>
    </w:p>
    <w:p>
      <w:r>
        <w:t>0,0030</w:t>
      </w:r>
    </w:p>
    <w:p>
      <w:r>
        <w:t>0,0200</w:t>
      </w:r>
    </w:p>
    <w:p>
      <w:r>
        <w:t>ODT</w:t>
      </w:r>
    </w:p>
    <w:p>
      <w:r>
        <w:t>Thị trấn Nông Cống</w:t>
      </w:r>
    </w:p>
    <w:p>
      <w:r>
        <w:t>Tờ bản đồ số 9, thửa đất số 85</w:t>
      </w:r>
    </w:p>
    <w:p>
      <w:r>
        <w:t>CG 188636</w:t>
      </w:r>
    </w:p>
    <w:p>
      <w:r>
        <w:t>Lê Thị Mậu</w:t>
      </w:r>
    </w:p>
    <w:p>
      <w:r>
        <w:t>0,1000</w:t>
      </w:r>
    </w:p>
    <w:p>
      <w:r>
        <w:t>0,0050</w:t>
      </w:r>
    </w:p>
    <w:p>
      <w:r>
        <w:t>0,0200</w:t>
      </w:r>
    </w:p>
    <w:p>
      <w:r>
        <w:t>ODT</w:t>
      </w:r>
    </w:p>
    <w:p>
      <w:r>
        <w:t>Thị trấn Nông Cống</w:t>
      </w:r>
    </w:p>
    <w:p>
      <w:r>
        <w:t>Tờ bản đồ số 13, thửa đất số 428</w:t>
      </w:r>
    </w:p>
    <w:p>
      <w:r>
        <w:t>CE 965798</w:t>
      </w:r>
    </w:p>
    <w:p>
      <w:r>
        <w:t>Cao Xuân Thành</w:t>
      </w:r>
    </w:p>
    <w:p>
      <w:r>
        <w:t>0,0942</w:t>
      </w:r>
    </w:p>
    <w:p>
      <w:r>
        <w:t>0,0200</w:t>
      </w:r>
    </w:p>
    <w:p>
      <w:r>
        <w:t>0,0200</w:t>
      </w:r>
    </w:p>
    <w:p>
      <w:r>
        <w:t>ODT</w:t>
      </w:r>
    </w:p>
    <w:p>
      <w:r>
        <w:t>Thị trấn Nông Cống</w:t>
      </w:r>
    </w:p>
    <w:p>
      <w:r>
        <w:t>Tờ bản đồ số 17, thửa đất số 87</w:t>
      </w:r>
    </w:p>
    <w:p>
      <w:r>
        <w:t>BD 973101</w:t>
      </w:r>
    </w:p>
    <w:p>
      <w:r>
        <w:t>Nguyễn Văn Hạnh</w:t>
      </w:r>
    </w:p>
    <w:p>
      <w:r>
        <w:t>0,0338</w:t>
      </w:r>
    </w:p>
    <w:p>
      <w:r>
        <w:t>0,0100</w:t>
      </w:r>
    </w:p>
    <w:p>
      <w:r>
        <w:t>0,0200</w:t>
      </w:r>
    </w:p>
    <w:p>
      <w:r>
        <w:t>ODT</w:t>
      </w:r>
    </w:p>
    <w:p>
      <w:r>
        <w:t>Thị trấn Nông Cống</w:t>
      </w:r>
    </w:p>
    <w:p>
      <w:r>
        <w:t>Tờ bản đồ số 11, thửa đất số 397</w:t>
      </w:r>
    </w:p>
    <w:p>
      <w:r>
        <w:t>CE 965646</w:t>
      </w:r>
    </w:p>
    <w:p>
      <w:r>
        <w:t>Lê Đình Toàn</w:t>
      </w:r>
    </w:p>
    <w:p>
      <w:r>
        <w:t>0,0153</w:t>
      </w:r>
    </w:p>
    <w:p>
      <w:r>
        <w:t>0,0030</w:t>
      </w:r>
    </w:p>
    <w:p>
      <w:r>
        <w:t>0,0123</w:t>
      </w:r>
    </w:p>
    <w:p>
      <w:r>
        <w:t>ODT</w:t>
      </w:r>
    </w:p>
    <w:p>
      <w:r>
        <w:t>Thị trấn Nông Cống</w:t>
      </w:r>
    </w:p>
    <w:p>
      <w:r>
        <w:t>Tờ bản đồ số 32, thửa đất số 43</w:t>
      </w:r>
    </w:p>
    <w:p>
      <w:r>
        <w:t>CX 886827</w:t>
      </w:r>
    </w:p>
    <w:p>
      <w:r>
        <w:t>Lê Bá Điện</w:t>
      </w:r>
    </w:p>
    <w:p>
      <w:r>
        <w:t>0,0628</w:t>
      </w:r>
    </w:p>
    <w:p>
      <w:r>
        <w:t>0,0140</w:t>
      </w:r>
    </w:p>
    <w:p>
      <w:r>
        <w:t>0,0200</w:t>
      </w:r>
    </w:p>
    <w:p>
      <w:r>
        <w:t>ODT</w:t>
      </w:r>
    </w:p>
    <w:p>
      <w:r>
        <w:t>Thị trấn Nông Cống</w:t>
      </w:r>
    </w:p>
    <w:p>
      <w:r>
        <w:t>Tờ bản đồ số 16, thửa đất số 255</w:t>
      </w:r>
    </w:p>
    <w:p>
      <w:r>
        <w:t>DD 241495</w:t>
      </w:r>
    </w:p>
    <w:p>
      <w:r>
        <w:t>Nguyễn Thị Huệ</w:t>
      </w:r>
    </w:p>
    <w:p>
      <w:r>
        <w:t>0,0588</w:t>
      </w:r>
    </w:p>
    <w:p>
      <w:r>
        <w:t>0,0150</w:t>
      </w:r>
    </w:p>
    <w:p>
      <w:r>
        <w:t>0,0200</w:t>
      </w:r>
    </w:p>
    <w:p>
      <w:r>
        <w:t>ODT</w:t>
      </w:r>
    </w:p>
    <w:p>
      <w:r>
        <w:t>Thị trấn Nông Cống</w:t>
      </w:r>
    </w:p>
    <w:p>
      <w:r>
        <w:t>Tờ bản đồ số 17, thửa đất số 167</w:t>
      </w:r>
    </w:p>
    <w:p>
      <w:r>
        <w:t>BD 973045</w:t>
      </w:r>
    </w:p>
    <w:p>
      <w:r>
        <w:t>Nguyễn Văn Hòa</w:t>
      </w:r>
    </w:p>
    <w:p>
      <w:r>
        <w:t>0,0122</w:t>
      </w:r>
    </w:p>
    <w:p>
      <w:r>
        <w:t>0,0050</w:t>
      </w:r>
    </w:p>
    <w:p>
      <w:r>
        <w:t>0,0050</w:t>
      </w:r>
    </w:p>
    <w:p>
      <w:r>
        <w:t>ODT</w:t>
      </w:r>
    </w:p>
    <w:p>
      <w:r>
        <w:t>Thị trấn Nông Cống</w:t>
      </w:r>
    </w:p>
    <w:p>
      <w:r>
        <w:t>Tờ bản đồ số 32, thửa đất số 919</w:t>
      </w:r>
    </w:p>
    <w:p>
      <w:r>
        <w:t>DD 241892</w:t>
      </w:r>
    </w:p>
    <w:p>
      <w:r>
        <w:t>Giáp Thị Thịnh</w:t>
      </w:r>
    </w:p>
    <w:p>
      <w:r>
        <w:t>0,0248</w:t>
      </w:r>
    </w:p>
    <w:p>
      <w:r>
        <w:t>0,0050</w:t>
      </w:r>
    </w:p>
    <w:p>
      <w:r>
        <w:t>0,0198</w:t>
      </w:r>
    </w:p>
    <w:p>
      <w:r>
        <w:t>ODT</w:t>
      </w:r>
    </w:p>
    <w:p>
      <w:r>
        <w:t>Thị trấn Nông Cống</w:t>
      </w:r>
    </w:p>
    <w:p>
      <w:r>
        <w:t>Tờ bản đồ số 14, thửa đất số 428</w:t>
      </w:r>
    </w:p>
    <w:p>
      <w:r>
        <w:t>DH 323389</w:t>
      </w:r>
    </w:p>
    <w:p>
      <w:r>
        <w:t>Giáp Thị Thịnh</w:t>
      </w:r>
    </w:p>
    <w:p>
      <w:r>
        <w:t>0,0247</w:t>
      </w:r>
    </w:p>
    <w:p>
      <w:r>
        <w:t>0,0050</w:t>
      </w:r>
    </w:p>
    <w:p>
      <w:r>
        <w:t>0,0197</w:t>
      </w:r>
    </w:p>
    <w:p>
      <w:r>
        <w:t>ODT</w:t>
      </w:r>
    </w:p>
    <w:p>
      <w:r>
        <w:t>Thị trấn Nông Cống</w:t>
      </w:r>
    </w:p>
    <w:p>
      <w:r>
        <w:t>Tờ bản đồ số 14, thửa đất số 427</w:t>
      </w:r>
    </w:p>
    <w:p>
      <w:r>
        <w:t>DH 323388</w:t>
      </w:r>
    </w:p>
    <w:p>
      <w:r>
        <w:t>Trần Văn Huấn</w:t>
      </w:r>
    </w:p>
    <w:p>
      <w:r>
        <w:t>0,0228</w:t>
      </w:r>
    </w:p>
    <w:p>
      <w:r>
        <w:t>0,0050</w:t>
      </w:r>
    </w:p>
    <w:p>
      <w:r>
        <w:t>0,0178</w:t>
      </w:r>
    </w:p>
    <w:p>
      <w:r>
        <w:t>ODT</w:t>
      </w:r>
    </w:p>
    <w:p>
      <w:r>
        <w:t>Thị trấn Nông Cống</w:t>
      </w:r>
    </w:p>
    <w:p>
      <w:r>
        <w:t>Tờ bản đồ số 14, thửa đất số 426</w:t>
      </w:r>
    </w:p>
    <w:p>
      <w:r>
        <w:t>DH 323387</w:t>
      </w:r>
    </w:p>
    <w:p>
      <w:r>
        <w:t>Trần Văn Huấn</w:t>
      </w:r>
    </w:p>
    <w:p>
      <w:r>
        <w:t>0,0259</w:t>
      </w:r>
    </w:p>
    <w:p>
      <w:r>
        <w:t>0,0050</w:t>
      </w:r>
    </w:p>
    <w:p>
      <w:r>
        <w:t>0,0109</w:t>
      </w:r>
    </w:p>
    <w:p>
      <w:r>
        <w:t>ODT</w:t>
      </w:r>
    </w:p>
    <w:p>
      <w:r>
        <w:t>Thị trấn Nông Cống</w:t>
      </w:r>
    </w:p>
    <w:p>
      <w:r>
        <w:t>Tờ bản đồ số 14, thửa đất số 425</w:t>
      </w:r>
    </w:p>
    <w:p>
      <w:r>
        <w:t>DH 323386</w:t>
      </w:r>
    </w:p>
    <w:p>
      <w:r>
        <w:t>Trần Văn Huấn</w:t>
      </w:r>
    </w:p>
    <w:p>
      <w:r>
        <w:t>0,0450</w:t>
      </w:r>
    </w:p>
    <w:p>
      <w:r>
        <w:t>0,0050</w:t>
      </w:r>
    </w:p>
    <w:p>
      <w:r>
        <w:t>0,0200</w:t>
      </w:r>
    </w:p>
    <w:p>
      <w:r>
        <w:t>ODT</w:t>
      </w:r>
    </w:p>
    <w:p>
      <w:r>
        <w:t>Thị trấn Nông Cống</w:t>
      </w:r>
    </w:p>
    <w:p>
      <w:r>
        <w:t>Tờ bản đồ số 13, thửa đất số 425</w:t>
      </w:r>
    </w:p>
    <w:p>
      <w:r>
        <w:t>DH 433280</w:t>
      </w:r>
    </w:p>
    <w:p>
      <w:r>
        <w:t>Phạm Hữu Tĩnh</w:t>
      </w:r>
    </w:p>
    <w:p>
      <w:r>
        <w:t>0,0130</w:t>
      </w:r>
    </w:p>
    <w:p>
      <w:r>
        <w:t>0,0050</w:t>
      </w:r>
    </w:p>
    <w:p>
      <w:r>
        <w:t>0,0080</w:t>
      </w:r>
    </w:p>
    <w:p>
      <w:r>
        <w:t>ODT</w:t>
      </w:r>
    </w:p>
    <w:p>
      <w:r>
        <w:t>Thị trấn Nông Cống</w:t>
      </w:r>
    </w:p>
    <w:p>
      <w:r>
        <w:t>Tờ bản đồ số 9, thửa đất số 1097</w:t>
      </w:r>
    </w:p>
    <w:p>
      <w:r>
        <w:t>CI 591298</w:t>
      </w:r>
    </w:p>
    <w:p>
      <w:r>
        <w:t>Nguyễn Văn Giáp</w:t>
      </w:r>
    </w:p>
    <w:p>
      <w:r>
        <w:t>0,0604</w:t>
      </w:r>
    </w:p>
    <w:p>
      <w:r>
        <w:t>0,0060</w:t>
      </w:r>
    </w:p>
    <w:p>
      <w:r>
        <w:t>0,0200</w:t>
      </w:r>
    </w:p>
    <w:p>
      <w:r>
        <w:t>ODT</w:t>
      </w:r>
    </w:p>
    <w:p>
      <w:r>
        <w:t>Thị trấn Nông Cống</w:t>
      </w:r>
    </w:p>
    <w:p>
      <w:r>
        <w:t>Tờ bản đồ số 22, thửa đất số 247</w:t>
      </w:r>
    </w:p>
    <w:p>
      <w:r>
        <w:t>BU 192726</w:t>
      </w:r>
    </w:p>
    <w:p>
      <w:r>
        <w:t>Lê Đắc Năm</w:t>
      </w:r>
    </w:p>
    <w:p>
      <w:r>
        <w:t>0,0338</w:t>
      </w:r>
    </w:p>
    <w:p>
      <w:r>
        <w:t>0,0100</w:t>
      </w:r>
    </w:p>
    <w:p>
      <w:r>
        <w:t>0,0200</w:t>
      </w:r>
    </w:p>
    <w:p>
      <w:r>
        <w:t>ODT</w:t>
      </w:r>
    </w:p>
    <w:p>
      <w:r>
        <w:t>Thị trấn Nông Cống</w:t>
      </w:r>
    </w:p>
    <w:p>
      <w:r>
        <w:t>Tờ bản đồ số 11, thửa đất số 172</w:t>
      </w:r>
    </w:p>
    <w:p>
      <w:r>
        <w:t>BM 116096</w:t>
      </w:r>
    </w:p>
    <w:p>
      <w:r>
        <w:t>Lê Đình Giang</w:t>
      </w:r>
    </w:p>
    <w:p>
      <w:r>
        <w:t>0,0384</w:t>
      </w:r>
    </w:p>
    <w:p>
      <w:r>
        <w:t>0,0120</w:t>
      </w:r>
    </w:p>
    <w:p>
      <w:r>
        <w:t>0,0200</w:t>
      </w:r>
    </w:p>
    <w:p>
      <w:r>
        <w:t>ODT</w:t>
      </w:r>
    </w:p>
    <w:p>
      <w:r>
        <w:t>Thị trấn Nông Cống</w:t>
      </w:r>
    </w:p>
    <w:p>
      <w:r>
        <w:t>Tờ bản đồ số 34, thửa đất số 543</w:t>
      </w:r>
    </w:p>
    <w:p>
      <w:r>
        <w:t>DH 406347</w:t>
      </w:r>
    </w:p>
    <w:p>
      <w:r>
        <w:t>Đồng Văn Tinh</w:t>
      </w:r>
    </w:p>
    <w:p>
      <w:r>
        <w:t>0,0745</w:t>
      </w:r>
    </w:p>
    <w:p>
      <w:r>
        <w:t>0,0090</w:t>
      </w:r>
    </w:p>
    <w:p>
      <w:r>
        <w:t>0,0200</w:t>
      </w:r>
    </w:p>
    <w:p>
      <w:r>
        <w:t>ODT</w:t>
      </w:r>
    </w:p>
    <w:p>
      <w:r>
        <w:t>Thị trấn Nông Cống</w:t>
      </w:r>
    </w:p>
    <w:p>
      <w:r>
        <w:t>Tờ bản đồ số 35, thửa đất số 1235</w:t>
      </w:r>
    </w:p>
    <w:p>
      <w:r>
        <w:t>DH 406486</w:t>
      </w:r>
    </w:p>
    <w:p>
      <w:r>
        <w:t>Tào Ngọc Quang</w:t>
      </w:r>
    </w:p>
    <w:p>
      <w:r>
        <w:t>0,1000</w:t>
      </w:r>
    </w:p>
    <w:p>
      <w:r>
        <w:t>0,0100</w:t>
      </w:r>
    </w:p>
    <w:p>
      <w:r>
        <w:t>0,0200</w:t>
      </w:r>
    </w:p>
    <w:p>
      <w:r>
        <w:t>ODT</w:t>
      </w:r>
    </w:p>
    <w:p>
      <w:r>
        <w:t>Thị trấn Nông Cống</w:t>
      </w:r>
    </w:p>
    <w:p>
      <w:r>
        <w:t>Tờ bản đồ số 6, thửa đất số 926</w:t>
      </w:r>
    </w:p>
    <w:p>
      <w:r>
        <w:t>CL 686639</w:t>
      </w:r>
    </w:p>
    <w:p>
      <w:r>
        <w:t>Nguyễn Văn Kiên</w:t>
      </w:r>
    </w:p>
    <w:p>
      <w:r>
        <w:t>0,0270</w:t>
      </w:r>
    </w:p>
    <w:p>
      <w:r>
        <w:t>0,0050</w:t>
      </w:r>
    </w:p>
    <w:p>
      <w:r>
        <w:t>0,0200</w:t>
      </w:r>
    </w:p>
    <w:p>
      <w:r>
        <w:t>ODT</w:t>
      </w:r>
    </w:p>
    <w:p>
      <w:r>
        <w:t>Thị trấn Nông Cống</w:t>
      </w:r>
    </w:p>
    <w:p>
      <w:r>
        <w:t>Tờ bản đồ số 9, thửa đất số 1355</w:t>
      </w:r>
    </w:p>
    <w:p>
      <w:r>
        <w:t>CQ 223643</w:t>
      </w:r>
    </w:p>
    <w:p>
      <w:r>
        <w:t>Hoàng Văn Hùng</w:t>
      </w:r>
    </w:p>
    <w:p>
      <w:r>
        <w:t>0,1210</w:t>
      </w:r>
    </w:p>
    <w:p>
      <w:r>
        <w:t>0,0200</w:t>
      </w:r>
    </w:p>
    <w:p>
      <w:r>
        <w:t>0,0200</w:t>
      </w:r>
    </w:p>
    <w:p>
      <w:r>
        <w:t>ODT</w:t>
      </w:r>
    </w:p>
    <w:p>
      <w:r>
        <w:t>Thị trấn Nông Cống</w:t>
      </w:r>
    </w:p>
    <w:p>
      <w:r>
        <w:t>Tờ bản đồ số 8, thửa đất số 366</w:t>
      </w:r>
    </w:p>
    <w:p>
      <w:r>
        <w:t>DL 704941</w:t>
      </w:r>
    </w:p>
    <w:p>
      <w:r>
        <w:t>Bùi Ngọc Vương</w:t>
      </w:r>
    </w:p>
    <w:p>
      <w:r>
        <w:t>0,0107</w:t>
      </w:r>
    </w:p>
    <w:p>
      <w:r>
        <w:t>0,0050</w:t>
      </w:r>
    </w:p>
    <w:p>
      <w:r>
        <w:t>0,0057</w:t>
      </w:r>
    </w:p>
    <w:p>
      <w:r>
        <w:t>ODT</w:t>
      </w:r>
    </w:p>
    <w:p>
      <w:r>
        <w:t>Thị trấn Nông Cống</w:t>
      </w:r>
    </w:p>
    <w:p>
      <w:r>
        <w:t>Tờ bản đồ số 35, thửa đất số 1216</w:t>
      </w:r>
    </w:p>
    <w:p>
      <w:r>
        <w:t>DL 704006</w:t>
      </w:r>
    </w:p>
    <w:p>
      <w:r>
        <w:t>Bùi Ngọc Vương</w:t>
      </w:r>
    </w:p>
    <w:p>
      <w:r>
        <w:t>0,0118</w:t>
      </w:r>
    </w:p>
    <w:p>
      <w:r>
        <w:t>0,0050</w:t>
      </w:r>
    </w:p>
    <w:p>
      <w:r>
        <w:t>0,0068</w:t>
      </w:r>
    </w:p>
    <w:p>
      <w:r>
        <w:t>ODT</w:t>
      </w:r>
    </w:p>
    <w:p>
      <w:r>
        <w:t>Thị trấn Nông Cống</w:t>
      </w:r>
    </w:p>
    <w:p>
      <w:r>
        <w:t>Tờ bản đồ số 35, thửa đất số 1215</w:t>
      </w:r>
    </w:p>
    <w:p>
      <w:r>
        <w:t>DL 704005</w:t>
      </w:r>
    </w:p>
    <w:p>
      <w:r>
        <w:t>Lê Văn Hiếu</w:t>
      </w:r>
    </w:p>
    <w:p>
      <w:r>
        <w:t>0,0952</w:t>
      </w:r>
    </w:p>
    <w:p>
      <w:r>
        <w:t>0,0050</w:t>
      </w:r>
    </w:p>
    <w:p>
      <w:r>
        <w:t>0,0200</w:t>
      </w:r>
    </w:p>
    <w:p>
      <w:r>
        <w:t>ODT</w:t>
      </w:r>
    </w:p>
    <w:p>
      <w:r>
        <w:t>Thị trấn Nông Cống</w:t>
      </w:r>
    </w:p>
    <w:p>
      <w:r>
        <w:t>Tờ bản đồ số 20, thửa đất số 307</w:t>
      </w:r>
    </w:p>
    <w:p>
      <w:r>
        <w:t>BM 116321</w:t>
      </w:r>
    </w:p>
    <w:p>
      <w:r>
        <w:t>Lê Thị Thanh</w:t>
      </w:r>
    </w:p>
    <w:p>
      <w:r>
        <w:t>0,1102</w:t>
      </w:r>
    </w:p>
    <w:p>
      <w:r>
        <w:t>0,0060</w:t>
      </w:r>
    </w:p>
    <w:p>
      <w:r>
        <w:t>0,0200</w:t>
      </w:r>
    </w:p>
    <w:p>
      <w:r>
        <w:t>ODT</w:t>
      </w:r>
    </w:p>
    <w:p>
      <w:r>
        <w:t>Thị trấn Nông Cống</w:t>
      </w:r>
    </w:p>
    <w:p>
      <w:r>
        <w:t>Tờ bản đồ số 3, thửa đất số 45, 46, 54</w:t>
      </w:r>
    </w:p>
    <w:p>
      <w:r>
        <w:t>AE 901080</w:t>
      </w:r>
    </w:p>
    <w:p>
      <w:r>
        <w:t>Lê Đức Sử</w:t>
      </w:r>
    </w:p>
    <w:p>
      <w:r>
        <w:t>0,0735</w:t>
      </w:r>
    </w:p>
    <w:p>
      <w:r>
        <w:t>0,0050</w:t>
      </w:r>
    </w:p>
    <w:p>
      <w:r>
        <w:t>0,0200</w:t>
      </w:r>
    </w:p>
    <w:p>
      <w:r>
        <w:t>ODT</w:t>
      </w:r>
    </w:p>
    <w:p>
      <w:r>
        <w:t>Thị trấn Nông Cống</w:t>
      </w:r>
    </w:p>
    <w:p>
      <w:r>
        <w:t>Tờ bản đồ số 11, thửa đất số 420</w:t>
      </w:r>
    </w:p>
    <w:p>
      <w:r>
        <w:t>CQ 249471</w:t>
      </w:r>
    </w:p>
    <w:p>
      <w:r>
        <w:t>Mai Anh Duệ</w:t>
      </w:r>
    </w:p>
    <w:p>
      <w:r>
        <w:t>0,0383</w:t>
      </w:r>
    </w:p>
    <w:p>
      <w:r>
        <w:t>0,0050</w:t>
      </w:r>
    </w:p>
    <w:p>
      <w:r>
        <w:t>0,0200</w:t>
      </w:r>
    </w:p>
    <w:p>
      <w:r>
        <w:t>ODT</w:t>
      </w:r>
    </w:p>
    <w:p>
      <w:r>
        <w:t>Thị trấn Nông Cống</w:t>
      </w:r>
    </w:p>
    <w:p>
      <w:r>
        <w:t>Tờ bản đồ số 5, thửa đất số 683</w:t>
      </w:r>
    </w:p>
    <w:p>
      <w:r>
        <w:t>CE 965281</w:t>
      </w:r>
    </w:p>
    <w:p>
      <w:r>
        <w:t>Hoàng Thanh Hải</w:t>
      </w:r>
    </w:p>
    <w:p>
      <w:r>
        <w:t>0,0651</w:t>
      </w:r>
    </w:p>
    <w:p>
      <w:r>
        <w:t>0,0050</w:t>
      </w:r>
    </w:p>
    <w:p>
      <w:r>
        <w:t>0,0050</w:t>
      </w:r>
    </w:p>
    <w:p>
      <w:r>
        <w:t>ODT</w:t>
      </w:r>
    </w:p>
    <w:p>
      <w:r>
        <w:t>Thị trấn Nông Cống</w:t>
      </w:r>
    </w:p>
    <w:p>
      <w:r>
        <w:t>Tờ bản đồ số 11, thửa đất số 433</w:t>
      </w:r>
    </w:p>
    <w:p>
      <w:r>
        <w:t>W 671756</w:t>
      </w:r>
    </w:p>
    <w:p>
      <w:r>
        <w:t>Nguyễn Thị Nội</w:t>
      </w:r>
    </w:p>
    <w:p>
      <w:r>
        <w:t>0,0257</w:t>
      </w:r>
    </w:p>
    <w:p>
      <w:r>
        <w:t>0,0050</w:t>
      </w:r>
    </w:p>
    <w:p>
      <w:r>
        <w:t>0,0030</w:t>
      </w:r>
    </w:p>
    <w:p>
      <w:r>
        <w:t>ODT</w:t>
      </w:r>
    </w:p>
    <w:p>
      <w:r>
        <w:t>Thị trấn Nông Cống</w:t>
      </w:r>
    </w:p>
    <w:p>
      <w:r>
        <w:t>Tờ bản đồ số 6, thửa đất số 945</w:t>
      </w:r>
    </w:p>
    <w:p>
      <w:r>
        <w:t>DD 817080</w:t>
      </w:r>
    </w:p>
    <w:p>
      <w:r>
        <w:t>Hà Thị Giáp</w:t>
      </w:r>
    </w:p>
    <w:p>
      <w:r>
        <w:t>0,0307</w:t>
      </w:r>
    </w:p>
    <w:p>
      <w:r>
        <w:t>0,0200</w:t>
      </w:r>
    </w:p>
    <w:p>
      <w:r>
        <w:t>0,0107</w:t>
      </w:r>
    </w:p>
    <w:p>
      <w:r>
        <w:t>ODT</w:t>
      </w:r>
    </w:p>
    <w:p>
      <w:r>
        <w:t>Thị trấn Nông Cống</w:t>
      </w:r>
    </w:p>
    <w:p>
      <w:r>
        <w:t>Tờ bản đồ số 5, thửa đất số 228</w:t>
      </w:r>
    </w:p>
    <w:p>
      <w:r>
        <w:t>CP 115476</w:t>
      </w:r>
    </w:p>
    <w:p>
      <w:r>
        <w:t>Lê Văn Đông</w:t>
      </w:r>
    </w:p>
    <w:p>
      <w:r>
        <w:t>0,1022</w:t>
      </w:r>
    </w:p>
    <w:p>
      <w:r>
        <w:t>0,0200</w:t>
      </w:r>
    </w:p>
    <w:p>
      <w:r>
        <w:t>0,0200</w:t>
      </w:r>
    </w:p>
    <w:p>
      <w:r>
        <w:t>ODT</w:t>
      </w:r>
    </w:p>
    <w:p>
      <w:r>
        <w:t>Thị trấn Nông Cống</w:t>
      </w:r>
    </w:p>
    <w:p>
      <w:r>
        <w:t>Tờ bản đồ số 6, thửa đất số 770</w:t>
      </w:r>
    </w:p>
    <w:p>
      <w:r>
        <w:t>CB 649417</w:t>
      </w:r>
    </w:p>
    <w:p>
      <w:r>
        <w:t>Phạm Hữu Tĩnh</w:t>
      </w:r>
    </w:p>
    <w:p>
      <w:r>
        <w:t>0,0515</w:t>
      </w:r>
    </w:p>
    <w:p>
      <w:r>
        <w:t>0,0050</w:t>
      </w:r>
    </w:p>
    <w:p>
      <w:r>
        <w:t>0,0200</w:t>
      </w:r>
    </w:p>
    <w:p>
      <w:r>
        <w:t>ODT</w:t>
      </w:r>
    </w:p>
    <w:p>
      <w:r>
        <w:t>Thị trấn Nông Cống</w:t>
      </w:r>
    </w:p>
    <w:p>
      <w:r>
        <w:t>Tờ bản đồ số 36, thửa đất số 1242</w:t>
      </w:r>
    </w:p>
    <w:p>
      <w:r>
        <w:t>DL 054049</w:t>
      </w:r>
    </w:p>
    <w:p>
      <w:r>
        <w:t>Nguyễn Hữu Thọ</w:t>
      </w:r>
    </w:p>
    <w:p>
      <w:r>
        <w:t>0,0648</w:t>
      </w:r>
    </w:p>
    <w:p>
      <w:r>
        <w:t>0,0060</w:t>
      </w:r>
    </w:p>
    <w:p>
      <w:r>
        <w:t>0,0200</w:t>
      </w:r>
    </w:p>
    <w:p>
      <w:r>
        <w:t>ODT</w:t>
      </w:r>
    </w:p>
    <w:p>
      <w:r>
        <w:t>Thị trấn Nông Cống</w:t>
      </w:r>
    </w:p>
    <w:p>
      <w:r>
        <w:t>Tờ bản đồ số 9, thửa đất số 96</w:t>
      </w:r>
    </w:p>
    <w:p>
      <w:r>
        <w:t>W 432754</w:t>
      </w:r>
    </w:p>
    <w:p>
      <w:r>
        <w:t>Trần Đức Nhất</w:t>
      </w:r>
    </w:p>
    <w:p>
      <w:r>
        <w:t>0,1516</w:t>
      </w:r>
    </w:p>
    <w:p>
      <w:r>
        <w:t>0,0040</w:t>
      </w:r>
    </w:p>
    <w:p>
      <w:r>
        <w:t>0,0200</w:t>
      </w:r>
    </w:p>
    <w:p>
      <w:r>
        <w:t>ODT</w:t>
      </w:r>
    </w:p>
    <w:p>
      <w:r>
        <w:t>Thị trấn Nông Cống</w:t>
      </w:r>
    </w:p>
    <w:p>
      <w:r>
        <w:t>Tờ bản đồ số 10, thửa đất số 615</w:t>
      </w:r>
    </w:p>
    <w:p>
      <w:r>
        <w:t>W 432484</w:t>
      </w:r>
    </w:p>
    <w:p>
      <w:r>
        <w:t>Trần Đức Nam</w:t>
      </w:r>
    </w:p>
    <w:p>
      <w:r>
        <w:t>0,0570</w:t>
      </w:r>
    </w:p>
    <w:p>
      <w:r>
        <w:t>0,0040</w:t>
      </w:r>
    </w:p>
    <w:p>
      <w:r>
        <w:t>0,0200</w:t>
      </w:r>
    </w:p>
    <w:p>
      <w:r>
        <w:t>ODT</w:t>
      </w:r>
    </w:p>
    <w:p>
      <w:r>
        <w:t>Thị trấn Nông Cống</w:t>
      </w:r>
    </w:p>
    <w:p>
      <w:r>
        <w:t>Tờ bản đồ số 33, thửa đất số 373</w:t>
      </w:r>
    </w:p>
    <w:p>
      <w:r>
        <w:t>DL 054267</w:t>
      </w:r>
    </w:p>
    <w:p>
      <w:r>
        <w:t>Lê Đình Dân</w:t>
      </w:r>
    </w:p>
    <w:p>
      <w:r>
        <w:t>0,0684</w:t>
      </w:r>
    </w:p>
    <w:p>
      <w:r>
        <w:t>0,0200</w:t>
      </w:r>
    </w:p>
    <w:p>
      <w:r>
        <w:t>0,0200</w:t>
      </w:r>
    </w:p>
    <w:p>
      <w:r>
        <w:t>ODT</w:t>
      </w:r>
    </w:p>
    <w:p>
      <w:r>
        <w:t>Thị trấn Nông Cống</w:t>
      </w:r>
    </w:p>
    <w:p>
      <w:r>
        <w:t>Tờ bản đồ số 20, thửa đất số 286</w:t>
      </w:r>
    </w:p>
    <w:p>
      <w:r>
        <w:t>CV 764478</w:t>
      </w:r>
    </w:p>
    <w:p>
      <w:r>
        <w:t>Lê Sỹ Luân</w:t>
      </w:r>
    </w:p>
    <w:p>
      <w:r>
        <w:t>0,2317</w:t>
      </w:r>
    </w:p>
    <w:p>
      <w:r>
        <w:t>0,0200</w:t>
      </w:r>
    </w:p>
    <w:p>
      <w:r>
        <w:t>0,0200</w:t>
      </w:r>
    </w:p>
    <w:p>
      <w:r>
        <w:t>ODT</w:t>
      </w:r>
    </w:p>
    <w:p>
      <w:r>
        <w:t>Thị trấn Nông Cống</w:t>
      </w:r>
    </w:p>
    <w:p>
      <w:r>
        <w:t>Tờ bản đồ số 16, thửa đất số 117</w:t>
      </w:r>
    </w:p>
    <w:p>
      <w:r>
        <w:t>BD 973063</w:t>
      </w:r>
    </w:p>
    <w:p>
      <w:r>
        <w:t>Lê Duy Bắc</w:t>
      </w:r>
    </w:p>
    <w:p>
      <w:r>
        <w:t>0,0360</w:t>
      </w:r>
    </w:p>
    <w:p>
      <w:r>
        <w:t>0,0200</w:t>
      </w:r>
    </w:p>
    <w:p>
      <w:r>
        <w:t>0,0160</w:t>
      </w:r>
    </w:p>
    <w:p>
      <w:r>
        <w:t>ODT</w:t>
      </w:r>
    </w:p>
    <w:p>
      <w:r>
        <w:t>Thị trấn Nông Cống</w:t>
      </w:r>
    </w:p>
    <w:p>
      <w:r>
        <w:t>Tờ bản đồ số 1, thửa đất số 389</w:t>
      </w:r>
    </w:p>
    <w:p>
      <w:r>
        <w:t>BK 239891</w:t>
      </w:r>
    </w:p>
    <w:p>
      <w:r>
        <w:t>Nguyễn Xuân Châu</w:t>
      </w:r>
    </w:p>
    <w:p>
      <w:r>
        <w:t>0,0184</w:t>
      </w:r>
    </w:p>
    <w:p>
      <w:r>
        <w:t>0,0100</w:t>
      </w:r>
    </w:p>
    <w:p>
      <w:r>
        <w:t>0,0084</w:t>
      </w:r>
    </w:p>
    <w:p>
      <w:r>
        <w:t>ODT</w:t>
      </w:r>
    </w:p>
    <w:p>
      <w:r>
        <w:t>Thị trấn Nông Cống</w:t>
      </w:r>
    </w:p>
    <w:p>
      <w:r>
        <w:t>Tờ bản đồ số 9, thửa đất số 550</w:t>
      </w:r>
    </w:p>
    <w:p>
      <w:r>
        <w:t>CB 649458</w:t>
      </w:r>
    </w:p>
    <w:p>
      <w:r>
        <w:t>Ngô Văn Lệ</w:t>
      </w:r>
    </w:p>
    <w:p>
      <w:r>
        <w:t>0,0191</w:t>
      </w:r>
    </w:p>
    <w:p>
      <w:r>
        <w:t>0,0040</w:t>
      </w:r>
    </w:p>
    <w:p>
      <w:r>
        <w:t>0,0151</w:t>
      </w:r>
    </w:p>
    <w:p>
      <w:r>
        <w:t>ODT</w:t>
      </w:r>
    </w:p>
    <w:p>
      <w:r>
        <w:t>Thị trấn Nông Cống</w:t>
      </w:r>
    </w:p>
    <w:p>
      <w:r>
        <w:t>Tờ bản đồ số 10, thửa đất số 666</w:t>
      </w:r>
    </w:p>
    <w:p>
      <w:r>
        <w:t>BP 955598</w:t>
      </w:r>
    </w:p>
    <w:p>
      <w:r>
        <w:t>Ngô Văn Hữu</w:t>
      </w:r>
    </w:p>
    <w:p>
      <w:r>
        <w:t>0,0524</w:t>
      </w:r>
    </w:p>
    <w:p>
      <w:r>
        <w:t>0,0100</w:t>
      </w:r>
    </w:p>
    <w:p>
      <w:r>
        <w:t>0,0200</w:t>
      </w:r>
    </w:p>
    <w:p>
      <w:r>
        <w:t>ODT</w:t>
      </w:r>
    </w:p>
    <w:p>
      <w:r>
        <w:t>Thị trấn Nông Cống</w:t>
      </w:r>
    </w:p>
    <w:p>
      <w:r>
        <w:t>Tờ bản đồ số 8, thửa đất số 153</w:t>
      </w:r>
    </w:p>
    <w:p>
      <w:r>
        <w:t>CH 326427</w:t>
      </w:r>
    </w:p>
    <w:p>
      <w:r>
        <w:t>Lê Thị Hạnh</w:t>
      </w:r>
    </w:p>
    <w:p>
      <w:r>
        <w:t>0,0114</w:t>
      </w:r>
    </w:p>
    <w:p>
      <w:r>
        <w:t>0,0046</w:t>
      </w:r>
    </w:p>
    <w:p>
      <w:r>
        <w:t>0,0068</w:t>
      </w:r>
    </w:p>
    <w:p>
      <w:r>
        <w:t>ODT</w:t>
      </w:r>
    </w:p>
    <w:p>
      <w:r>
        <w:t>Thị trấn Nông Cống</w:t>
      </w:r>
    </w:p>
    <w:p>
      <w:r>
        <w:t>Tờ bản đồ số 1, thửa đất số 725</w:t>
      </w:r>
    </w:p>
    <w:p>
      <w:r>
        <w:t>DL 591388</w:t>
      </w:r>
    </w:p>
    <w:p>
      <w:r>
        <w:t>Nguyễn Thị Dung</w:t>
      </w:r>
    </w:p>
    <w:p>
      <w:r>
        <w:t>0,0417</w:t>
      </w:r>
    </w:p>
    <w:p>
      <w:r>
        <w:t>0,0054</w:t>
      </w:r>
    </w:p>
    <w:p>
      <w:r>
        <w:t>0,0200</w:t>
      </w:r>
    </w:p>
    <w:p>
      <w:r>
        <w:t>ODT</w:t>
      </w:r>
    </w:p>
    <w:p>
      <w:r>
        <w:t>Thị trấn Nông Cống</w:t>
      </w:r>
    </w:p>
    <w:p>
      <w:r>
        <w:t>Tờ bản đồ số 1, thửa đất số 726</w:t>
      </w:r>
    </w:p>
    <w:p>
      <w:r>
        <w:t>DL 591389</w:t>
      </w:r>
    </w:p>
    <w:p>
      <w:r>
        <w:t>Lê Trọng Giao</w:t>
      </w:r>
    </w:p>
    <w:p>
      <w:r>
        <w:t>0,0461</w:t>
      </w:r>
    </w:p>
    <w:p>
      <w:r>
        <w:t>0,0100</w:t>
      </w:r>
    </w:p>
    <w:p>
      <w:r>
        <w:t>0,0200</w:t>
      </w:r>
    </w:p>
    <w:p>
      <w:r>
        <w:t>ODT</w:t>
      </w:r>
    </w:p>
    <w:p>
      <w:r>
        <w:t>Thị trấn Nông Cống</w:t>
      </w:r>
    </w:p>
    <w:p>
      <w:r>
        <w:t>Tờ bản đồ số 33, thửa đất số 371</w:t>
      </w:r>
    </w:p>
    <w:p>
      <w:r>
        <w:t>DL 054264</w:t>
      </w:r>
    </w:p>
    <w:p>
      <w:r>
        <w:t>Phan Văn Toàn</w:t>
      </w:r>
    </w:p>
    <w:p>
      <w:r>
        <w:t>0,0600</w:t>
      </w:r>
    </w:p>
    <w:p>
      <w:r>
        <w:t>0,0200</w:t>
      </w:r>
    </w:p>
    <w:p>
      <w:r>
        <w:t>0,0200</w:t>
      </w:r>
    </w:p>
    <w:p>
      <w:r>
        <w:t>ODT</w:t>
      </w:r>
    </w:p>
    <w:p>
      <w:r>
        <w:t>Thị trấn Nông Cống</w:t>
      </w:r>
    </w:p>
    <w:p>
      <w:r>
        <w:t>Tờ bản đồ số 8, thửa đất số 75</w:t>
      </w:r>
    </w:p>
    <w:p>
      <w:r>
        <w:t>CI 566368</w:t>
      </w:r>
    </w:p>
    <w:p>
      <w:r>
        <w:t>Hà Thị Quy</w:t>
      </w:r>
    </w:p>
    <w:p>
      <w:r>
        <w:t>0,2160</w:t>
      </w:r>
    </w:p>
    <w:p>
      <w:r>
        <w:t>0,0100</w:t>
      </w:r>
    </w:p>
    <w:p>
      <w:r>
        <w:t>0,0200</w:t>
      </w:r>
    </w:p>
    <w:p>
      <w:r>
        <w:t>ODT</w:t>
      </w:r>
    </w:p>
    <w:p>
      <w:r>
        <w:t>Thị trấn Nông Cống</w:t>
      </w:r>
    </w:p>
    <w:p>
      <w:r>
        <w:t>Tờ bản đồ số 36, thửa đất số 893</w:t>
      </w:r>
    </w:p>
    <w:p>
      <w:r>
        <w:t>DH 406400</w:t>
      </w:r>
    </w:p>
    <w:p>
      <w:r>
        <w:t>Lương Ngọc Bùi</w:t>
      </w:r>
    </w:p>
    <w:p>
      <w:r>
        <w:t>0,0140</w:t>
      </w:r>
    </w:p>
    <w:p>
      <w:r>
        <w:t>0,0056</w:t>
      </w:r>
    </w:p>
    <w:p>
      <w:r>
        <w:t>0,0084</w:t>
      </w:r>
    </w:p>
    <w:p>
      <w:r>
        <w:t>ODT</w:t>
      </w:r>
    </w:p>
    <w:p>
      <w:r>
        <w:t>Thị trấn Nông Cống</w:t>
      </w:r>
    </w:p>
    <w:p>
      <w:r>
        <w:t>Tờ bản đồ số 1, thửa đất số 172</w:t>
      </w:r>
    </w:p>
    <w:p>
      <w:r>
        <w:t>Đ 913236</w:t>
      </w:r>
    </w:p>
    <w:p>
      <w:r>
        <w:t>Lê Thị Vui</w:t>
      </w:r>
    </w:p>
    <w:p>
      <w:r>
        <w:t>0,0126</w:t>
      </w:r>
    </w:p>
    <w:p>
      <w:r>
        <w:t>0,0040</w:t>
      </w:r>
    </w:p>
    <w:p>
      <w:r>
        <w:t>0,0060</w:t>
      </w:r>
    </w:p>
    <w:p>
      <w:r>
        <w:t>ODT</w:t>
      </w:r>
    </w:p>
    <w:p>
      <w:r>
        <w:t>Thị trấn Nông Cống</w:t>
      </w:r>
    </w:p>
    <w:p>
      <w:r>
        <w:t>Tờ bản đồ số 17, thửa đất số 308</w:t>
      </w:r>
    </w:p>
    <w:p>
      <w:r>
        <w:t>BU 192008</w:t>
      </w:r>
    </w:p>
    <w:p>
      <w:r>
        <w:t>Lê Văn Cường</w:t>
      </w:r>
    </w:p>
    <w:p>
      <w:r>
        <w:t>0,0273</w:t>
      </w:r>
    </w:p>
    <w:p>
      <w:r>
        <w:t>0,0050</w:t>
      </w:r>
    </w:p>
    <w:p>
      <w:r>
        <w:t>0,0200</w:t>
      </w:r>
    </w:p>
    <w:p>
      <w:r>
        <w:t>ODT</w:t>
      </w:r>
    </w:p>
    <w:p>
      <w:r>
        <w:t>Thị trấn Nông Cống</w:t>
      </w:r>
    </w:p>
    <w:p>
      <w:r>
        <w:t>Tờ bản đồ số 13, thửa đất số 423</w:t>
      </w:r>
    </w:p>
    <w:p>
      <w:r>
        <w:t>CB 649169</w:t>
      </w:r>
    </w:p>
    <w:p>
      <w:r>
        <w:t>Lê Quang Trung</w:t>
      </w:r>
    </w:p>
    <w:p>
      <w:r>
        <w:t>0,0807</w:t>
      </w:r>
    </w:p>
    <w:p>
      <w:r>
        <w:t>0,0200</w:t>
      </w:r>
    </w:p>
    <w:p>
      <w:r>
        <w:t>0,0200</w:t>
      </w:r>
    </w:p>
    <w:p>
      <w:r>
        <w:t>ODT</w:t>
      </w:r>
    </w:p>
    <w:p>
      <w:r>
        <w:t>Thị trấn Nông Cống</w:t>
      </w:r>
    </w:p>
    <w:p>
      <w:r>
        <w:t>Tờ bản đồ số 34, thửa đất số 70</w:t>
      </w:r>
    </w:p>
    <w:p>
      <w:r>
        <w:t>DE 355018</w:t>
      </w:r>
    </w:p>
    <w:p>
      <w:r>
        <w:t>Trần Thị Diễn</w:t>
      </w:r>
    </w:p>
    <w:p>
      <w:r>
        <w:t>0,1192</w:t>
      </w:r>
    </w:p>
    <w:p>
      <w:r>
        <w:t>0,0051</w:t>
      </w:r>
    </w:p>
    <w:p>
      <w:r>
        <w:t>0,0200</w:t>
      </w:r>
    </w:p>
    <w:p>
      <w:r>
        <w:t>ODT</w:t>
      </w:r>
    </w:p>
    <w:p>
      <w:r>
        <w:t>Thị trấn Nông Cống</w:t>
      </w:r>
    </w:p>
    <w:p>
      <w:r>
        <w:t>Tờ bản đồ số 14, thửa đất số 442</w:t>
      </w:r>
    </w:p>
    <w:p>
      <w:r>
        <w:t>DL 977814</w:t>
      </w:r>
    </w:p>
    <w:p>
      <w:r>
        <w:t>Ngô Sỹ Vóc</w:t>
      </w:r>
    </w:p>
    <w:p>
      <w:r>
        <w:t>0,0430</w:t>
      </w:r>
    </w:p>
    <w:p>
      <w:r>
        <w:t>0,0200</w:t>
      </w:r>
    </w:p>
    <w:p>
      <w:r>
        <w:t>0,0200</w:t>
      </w:r>
    </w:p>
    <w:p>
      <w:r>
        <w:t>ODT</w:t>
      </w:r>
    </w:p>
    <w:p>
      <w:r>
        <w:t>Thị trấn Nông Cống</w:t>
      </w:r>
    </w:p>
    <w:p>
      <w:r>
        <w:t>Tờ bản đồ số 16, thửa đất số 119</w:t>
      </w:r>
    </w:p>
    <w:p>
      <w:r>
        <w:t>CI 591344</w:t>
      </w:r>
    </w:p>
    <w:p>
      <w:r>
        <w:t>Nguyễn Văn Hiệu</w:t>
      </w:r>
    </w:p>
    <w:p>
      <w:r>
        <w:t>0,0193</w:t>
      </w:r>
    </w:p>
    <w:p>
      <w:r>
        <w:t>0,0050</w:t>
      </w:r>
    </w:p>
    <w:p>
      <w:r>
        <w:t>0,0143</w:t>
      </w:r>
    </w:p>
    <w:p>
      <w:r>
        <w:t>ODT</w:t>
      </w:r>
    </w:p>
    <w:p>
      <w:r>
        <w:t>Thị trấn Nông Cống</w:t>
      </w:r>
    </w:p>
    <w:p>
      <w:r>
        <w:t>Tờ bản đồ số 9, thửa đất số 1392</w:t>
      </w:r>
    </w:p>
    <w:p>
      <w:r>
        <w:t>CĐ 894837</w:t>
      </w:r>
    </w:p>
    <w:p>
      <w:r>
        <w:t>Trịnh Như Hậu</w:t>
      </w:r>
    </w:p>
    <w:p>
      <w:r>
        <w:t>0,0084</w:t>
      </w:r>
    </w:p>
    <w:p>
      <w:r>
        <w:t>0,0050</w:t>
      </w:r>
    </w:p>
    <w:p>
      <w:r>
        <w:t>0,0034</w:t>
      </w:r>
    </w:p>
    <w:p>
      <w:r>
        <w:t>ODT</w:t>
      </w:r>
    </w:p>
    <w:p>
      <w:r>
        <w:t>Thị trấn Nông Cống</w:t>
      </w:r>
    </w:p>
    <w:p>
      <w:r>
        <w:t>Tờ bản đồ số 12, thửa đất số 476</w:t>
      </w:r>
    </w:p>
    <w:p>
      <w:r>
        <w:t>CI 591283</w:t>
      </w:r>
    </w:p>
    <w:p>
      <w:r>
        <w:t>Đặng Ngọc Vy</w:t>
      </w:r>
    </w:p>
    <w:p>
      <w:r>
        <w:t>0,0573</w:t>
      </w:r>
    </w:p>
    <w:p>
      <w:r>
        <w:t>0,0050</w:t>
      </w:r>
    </w:p>
    <w:p>
      <w:r>
        <w:t>0,0200</w:t>
      </w:r>
    </w:p>
    <w:p>
      <w:r>
        <w:t>ODT</w:t>
      </w:r>
    </w:p>
    <w:p>
      <w:r>
        <w:t>Thị trấn Nông Cống</w:t>
      </w:r>
    </w:p>
    <w:p>
      <w:r>
        <w:t>Tờ bản đồ số 29, thửa đất số 251</w:t>
      </w:r>
    </w:p>
    <w:p>
      <w:r>
        <w:t>DL 984616</w:t>
      </w:r>
    </w:p>
    <w:p>
      <w:r>
        <w:t>Lê Văn Hùng</w:t>
      </w:r>
    </w:p>
    <w:p>
      <w:r>
        <w:t>0,1043</w:t>
      </w:r>
    </w:p>
    <w:p>
      <w:r>
        <w:t>0,0050</w:t>
      </w:r>
    </w:p>
    <w:p>
      <w:r>
        <w:t>0,0200</w:t>
      </w:r>
    </w:p>
    <w:p>
      <w:r>
        <w:t>ODT</w:t>
      </w:r>
    </w:p>
    <w:p>
      <w:r>
        <w:t>Thị trấn Nông Cống</w:t>
      </w:r>
    </w:p>
    <w:p>
      <w:r>
        <w:t>Tờ bản đồ số 13, thửa đất số 162</w:t>
      </w:r>
    </w:p>
    <w:p>
      <w:r>
        <w:t>CA 273199</w:t>
      </w:r>
    </w:p>
    <w:p>
      <w:r>
        <w:t>Phạm Thị Lâm</w:t>
      </w:r>
    </w:p>
    <w:p>
      <w:r>
        <w:t>0,0190</w:t>
      </w:r>
    </w:p>
    <w:p>
      <w:r>
        <w:t>0,0080</w:t>
      </w:r>
    </w:p>
    <w:p>
      <w:r>
        <w:t>0,0060</w:t>
      </w:r>
    </w:p>
    <w:p>
      <w:r>
        <w:t>ODT</w:t>
      </w:r>
    </w:p>
    <w:p>
      <w:r>
        <w:t>Thị trấn Nông Cống</w:t>
      </w:r>
    </w:p>
    <w:p>
      <w:r>
        <w:t>Tờ bản đồ số 3, thửa đất số 37</w:t>
      </w:r>
    </w:p>
    <w:p>
      <w:r>
        <w:t>Y 620365</w:t>
      </w:r>
    </w:p>
    <w:p>
      <w:r>
        <w:t>Lê Thị Như</w:t>
      </w:r>
    </w:p>
    <w:p>
      <w:r>
        <w:t>0,0172</w:t>
      </w:r>
    </w:p>
    <w:p>
      <w:r>
        <w:t>0,0060</w:t>
      </w:r>
    </w:p>
    <w:p>
      <w:r>
        <w:t>0,0112</w:t>
      </w:r>
    </w:p>
    <w:p>
      <w:r>
        <w:t>ODT</w:t>
      </w:r>
    </w:p>
    <w:p>
      <w:r>
        <w:t>Thị trấn Nông Cống</w:t>
      </w:r>
    </w:p>
    <w:p>
      <w:r>
        <w:t>Tờ bản đồ số 1, thửa đất số 62</w:t>
      </w:r>
    </w:p>
    <w:p>
      <w:r>
        <w:t>AQ 137889</w:t>
      </w:r>
    </w:p>
    <w:p>
      <w:r>
        <w:t>Phùng Quang Thanh</w:t>
      </w:r>
    </w:p>
    <w:p>
      <w:r>
        <w:t>0,0188</w:t>
      </w:r>
    </w:p>
    <w:p>
      <w:r>
        <w:t>0,0100</w:t>
      </w:r>
    </w:p>
    <w:p>
      <w:r>
        <w:t>0,0088</w:t>
      </w:r>
    </w:p>
    <w:p>
      <w:r>
        <w:t>ODT</w:t>
      </w:r>
    </w:p>
    <w:p>
      <w:r>
        <w:t>Thị trấn Nông Cống</w:t>
      </w:r>
    </w:p>
    <w:p>
      <w:r>
        <w:t>Tờ bản đồ số 15, thửa đất số 174</w:t>
      </w:r>
    </w:p>
    <w:p>
      <w:r>
        <w:t>BD 973828</w:t>
      </w:r>
    </w:p>
    <w:p>
      <w:r>
        <w:t>Lê Thị Mậu</w:t>
      </w:r>
    </w:p>
    <w:p>
      <w:r>
        <w:t>0,1000</w:t>
      </w:r>
    </w:p>
    <w:p>
      <w:r>
        <w:t>0,0050</w:t>
      </w:r>
    </w:p>
    <w:p>
      <w:r>
        <w:t>0,0200</w:t>
      </w:r>
    </w:p>
    <w:p>
      <w:r>
        <w:t>ODT</w:t>
      </w:r>
    </w:p>
    <w:p>
      <w:r>
        <w:t>Thị trấn Nông Cống</w:t>
      </w:r>
    </w:p>
    <w:p>
      <w:r>
        <w:t>Tờ bản đồ số 13, thửa đất số 428</w:t>
      </w:r>
    </w:p>
    <w:p>
      <w:r>
        <w:t>CE 965798</w:t>
      </w:r>
    </w:p>
    <w:p>
      <w:r>
        <w:t>Lê Thị Vân</w:t>
      </w:r>
    </w:p>
    <w:p>
      <w:r>
        <w:t>0,0465</w:t>
      </w:r>
    </w:p>
    <w:p>
      <w:r>
        <w:t>0,0060</w:t>
      </w:r>
    </w:p>
    <w:p>
      <w:r>
        <w:t>0,0200</w:t>
      </w:r>
    </w:p>
    <w:p>
      <w:r>
        <w:t>ODT</w:t>
      </w:r>
    </w:p>
    <w:p>
      <w:r>
        <w:t>Thị trấn Nông Cống</w:t>
      </w:r>
    </w:p>
    <w:p>
      <w:r>
        <w:t>Tờ bản đồ số 20, thửa đất số 589</w:t>
      </w:r>
    </w:p>
    <w:p>
      <w:r>
        <w:t>DL 977892</w:t>
      </w:r>
    </w:p>
    <w:p>
      <w:r>
        <w:t>Trần Văn Hà</w:t>
      </w:r>
    </w:p>
    <w:p>
      <w:r>
        <w:t>0,0584</w:t>
      </w:r>
    </w:p>
    <w:p>
      <w:r>
        <w:t>0,0070</w:t>
      </w:r>
    </w:p>
    <w:p>
      <w:r>
        <w:t>0,0200</w:t>
      </w:r>
    </w:p>
    <w:p>
      <w:r>
        <w:t>ODT</w:t>
      </w:r>
    </w:p>
    <w:p>
      <w:r>
        <w:t>Thị trấn Nông Cống</w:t>
      </w:r>
    </w:p>
    <w:p>
      <w:r>
        <w:t>Tờ bản đồ số 20, thửa đất số 588</w:t>
      </w:r>
    </w:p>
    <w:p>
      <w:r>
        <w:t>DL 977893</w:t>
      </w:r>
    </w:p>
    <w:p>
      <w:r>
        <w:t>Lê Văn Sơn</w:t>
      </w:r>
    </w:p>
    <w:p>
      <w:r>
        <w:t>0,0071</w:t>
      </w:r>
    </w:p>
    <w:p>
      <w:r>
        <w:t>0,0050</w:t>
      </w:r>
    </w:p>
    <w:p>
      <w:r>
        <w:t>0,0021</w:t>
      </w:r>
    </w:p>
    <w:p>
      <w:r>
        <w:t>ODT</w:t>
      </w:r>
    </w:p>
    <w:p>
      <w:r>
        <w:t>Thị trấn Nông Cống</w:t>
      </w:r>
    </w:p>
    <w:p>
      <w:r>
        <w:t>Tờ bản đồ số 21, thửa đất số 304</w:t>
      </w:r>
    </w:p>
    <w:p>
      <w:r>
        <w:t>BR 534407</w:t>
      </w:r>
    </w:p>
    <w:p>
      <w:r>
        <w:t>Vũ Thị Thư</w:t>
      </w:r>
    </w:p>
    <w:p>
      <w:r>
        <w:t>0,0230</w:t>
      </w:r>
    </w:p>
    <w:p>
      <w:r>
        <w:t>0,0050</w:t>
      </w:r>
    </w:p>
    <w:p>
      <w:r>
        <w:t>0,0180</w:t>
      </w:r>
    </w:p>
    <w:p>
      <w:r>
        <w:t>ODT</w:t>
      </w:r>
    </w:p>
    <w:p>
      <w:r>
        <w:t>Thị trấn Nông Cống</w:t>
      </w:r>
    </w:p>
    <w:p>
      <w:r>
        <w:t>Tờ bản đồ số 11, thửa đất số 621</w:t>
      </w:r>
    </w:p>
    <w:p>
      <w:r>
        <w:t>DB 622704</w:t>
      </w:r>
    </w:p>
    <w:p>
      <w:r>
        <w:t>Trần Khắc Tuấn</w:t>
      </w:r>
    </w:p>
    <w:p>
      <w:r>
        <w:t>0,1172</w:t>
      </w:r>
    </w:p>
    <w:p>
      <w:r>
        <w:t>0,0060</w:t>
      </w:r>
    </w:p>
    <w:p>
      <w:r>
        <w:t>0,0200</w:t>
      </w:r>
    </w:p>
    <w:p>
      <w:r>
        <w:t>ODT</w:t>
      </w:r>
    </w:p>
    <w:p>
      <w:r>
        <w:t>Thị trấn Nông Cống</w:t>
      </w:r>
    </w:p>
    <w:p>
      <w:r>
        <w:t>Tờ bản đồ số 35, thửa đất số 1236</w:t>
      </w:r>
    </w:p>
    <w:p>
      <w:r>
        <w:t>DL 054078</w:t>
      </w:r>
    </w:p>
    <w:p>
      <w:r>
        <w:t>Trần Đức Cường</w:t>
      </w:r>
    </w:p>
    <w:p>
      <w:r>
        <w:t>0,0275</w:t>
      </w:r>
    </w:p>
    <w:p>
      <w:r>
        <w:t>0,0050</w:t>
      </w:r>
    </w:p>
    <w:p>
      <w:r>
        <w:t>0,0200</w:t>
      </w:r>
    </w:p>
    <w:p>
      <w:r>
        <w:t>ODT</w:t>
      </w:r>
    </w:p>
    <w:p>
      <w:r>
        <w:t>Thị trấn Nông Cống (xã Minh Thọ cũ)</w:t>
      </w:r>
    </w:p>
    <w:p>
      <w:r>
        <w:t>Tờ bản đồ số 9, thửa đất số 1208</w:t>
      </w:r>
    </w:p>
    <w:p>
      <w:r>
        <w:t>BM 116132</w:t>
      </w:r>
    </w:p>
    <w:p>
      <w:r>
        <w:t>Nguyễn Viết Kim</w:t>
      </w:r>
    </w:p>
    <w:p>
      <w:r>
        <w:t>0,0992</w:t>
      </w:r>
    </w:p>
    <w:p>
      <w:r>
        <w:t>0,0200</w:t>
      </w:r>
    </w:p>
    <w:p>
      <w:r>
        <w:t>0,0200</w:t>
      </w:r>
    </w:p>
    <w:p>
      <w:r>
        <w:t>ODT</w:t>
      </w:r>
    </w:p>
    <w:p>
      <w:r>
        <w:t>Thị trấn Nông Cống (xã Minh Thọ cũ)</w:t>
      </w:r>
    </w:p>
    <w:p>
      <w:r>
        <w:t>Tờ bản đồ số 8, thửa đất số 354</w:t>
      </w:r>
    </w:p>
    <w:p>
      <w:r>
        <w:t>W 671833</w:t>
      </w:r>
    </w:p>
    <w:p>
      <w:r>
        <w:t>Lê Văn Đông</w:t>
      </w:r>
    </w:p>
    <w:p>
      <w:r>
        <w:t>0,0135</w:t>
      </w:r>
    </w:p>
    <w:p>
      <w:r>
        <w:t>0,0023</w:t>
      </w:r>
    </w:p>
    <w:p>
      <w:r>
        <w:t>0,0037</w:t>
      </w:r>
    </w:p>
    <w:p>
      <w:r>
        <w:t>ODT</w:t>
      </w:r>
    </w:p>
    <w:p>
      <w:r>
        <w:t>Thị trấn Nông Cống (xã Minh Thọ cũ)</w:t>
      </w:r>
    </w:p>
    <w:p>
      <w:r>
        <w:t>Tờ bản đồ số 2, thửa đất số 131</w:t>
      </w:r>
    </w:p>
    <w:p>
      <w:r>
        <w:t>BL 558159</w:t>
      </w:r>
    </w:p>
    <w:p>
      <w:r>
        <w:t>Lê Văn Thanh</w:t>
      </w:r>
    </w:p>
    <w:p>
      <w:r>
        <w:t>0,0842</w:t>
      </w:r>
    </w:p>
    <w:p>
      <w:r>
        <w:t>0,0100</w:t>
      </w:r>
    </w:p>
    <w:p>
      <w:r>
        <w:t>0,0070</w:t>
      </w:r>
    </w:p>
    <w:p>
      <w:r>
        <w:t>ODT</w:t>
      </w:r>
    </w:p>
    <w:p>
      <w:r>
        <w:t>Thị trấn Nông Cống (xã Minh Thọ cũ)</w:t>
      </w:r>
    </w:p>
    <w:p>
      <w:r>
        <w:t>Tờ bản đồ số 12, thửa đất số 221</w:t>
      </w:r>
    </w:p>
    <w:p>
      <w:r>
        <w:t>W 561405</w:t>
      </w:r>
    </w:p>
    <w:p>
      <w:r>
        <w:t>Lê Ngọc Niên</w:t>
      </w:r>
    </w:p>
    <w:p>
      <w:r>
        <w:t>0,0130</w:t>
      </w:r>
    </w:p>
    <w:p>
      <w:r>
        <w:t>0,0050</w:t>
      </w:r>
    </w:p>
    <w:p>
      <w:r>
        <w:t>0,0030</w:t>
      </w:r>
    </w:p>
    <w:p>
      <w:r>
        <w:t>ODT</w:t>
      </w:r>
    </w:p>
    <w:p>
      <w:r>
        <w:t>Thị trấn Nông Cống (xã Minh Thọ cũ)</w:t>
      </w:r>
    </w:p>
    <w:p>
      <w:r>
        <w:t>Tờ bản đồ số 2, thửa đất số 236</w:t>
      </w:r>
    </w:p>
    <w:p>
      <w:r>
        <w:t>AE 901083</w:t>
      </w:r>
    </w:p>
    <w:p>
      <w:r>
        <w:t>Nguyễn Hữu Hạnh</w:t>
      </w:r>
    </w:p>
    <w:p>
      <w:r>
        <w:t>0,0370</w:t>
      </w:r>
    </w:p>
    <w:p>
      <w:r>
        <w:t>0,0050</w:t>
      </w:r>
    </w:p>
    <w:p>
      <w:r>
        <w:t>0,0200</w:t>
      </w:r>
    </w:p>
    <w:p>
      <w:r>
        <w:t>ODT</w:t>
      </w:r>
    </w:p>
    <w:p>
      <w:r>
        <w:t>Thị trấn Nông Cống (xã Minh Thọ cũ)</w:t>
      </w:r>
    </w:p>
    <w:p>
      <w:r>
        <w:t>Tờ bản đồ số 6, thửa đất số 833</w:t>
      </w:r>
    </w:p>
    <w:p>
      <w:r>
        <w:t>CA 273350</w:t>
      </w:r>
    </w:p>
    <w:p>
      <w:r>
        <w:t>Đỗ Thị Thúy</w:t>
      </w:r>
    </w:p>
    <w:p>
      <w:r>
        <w:t>0,0010</w:t>
      </w:r>
    </w:p>
    <w:p>
      <w:r>
        <w:t>0,0050</w:t>
      </w:r>
    </w:p>
    <w:p>
      <w:r>
        <w:t>0,0050</w:t>
      </w:r>
    </w:p>
    <w:p>
      <w:r>
        <w:t>ODT</w:t>
      </w:r>
    </w:p>
    <w:p>
      <w:r>
        <w:t>Thị trấn Nông Cống (xã Minh Thọ cũ)</w:t>
      </w:r>
    </w:p>
    <w:p>
      <w:r>
        <w:t>Tờ bản đồ số 09, thửa đất số 2037</w:t>
      </w:r>
    </w:p>
    <w:p>
      <w:r>
        <w:t>DL 984773</w:t>
      </w:r>
    </w:p>
    <w:p>
      <w:r>
        <w:t>Lê Văn Minh</w:t>
      </w:r>
    </w:p>
    <w:p>
      <w:r>
        <w:t>0,0195</w:t>
      </w:r>
    </w:p>
    <w:p>
      <w:r>
        <w:t>0,0050</w:t>
      </w:r>
    </w:p>
    <w:p>
      <w:r>
        <w:t>0,0145</w:t>
      </w:r>
    </w:p>
    <w:p>
      <w:r>
        <w:t>ODT</w:t>
      </w:r>
    </w:p>
    <w:p>
      <w:r>
        <w:t>Thị trấn Nông Cống</w:t>
      </w:r>
    </w:p>
    <w:p>
      <w:r>
        <w:t>Tờ bản đồ số 6, thửa đất số 951</w:t>
      </w:r>
    </w:p>
    <w:p>
      <w:r>
        <w:t>DE 475705</w:t>
      </w:r>
    </w:p>
    <w:p>
      <w:r>
        <w:t>Bùi Xuân Miễn</w:t>
      </w:r>
    </w:p>
    <w:p>
      <w:r>
        <w:t>0,05599</w:t>
      </w:r>
    </w:p>
    <w:p>
      <w:r>
        <w:t>0,0150</w:t>
      </w:r>
    </w:p>
    <w:p>
      <w:r>
        <w:t>0,0200</w:t>
      </w:r>
    </w:p>
    <w:p>
      <w:r>
        <w:t>ODT</w:t>
      </w:r>
    </w:p>
    <w:p>
      <w:r>
        <w:t>Thị trấn Nông Cống</w:t>
      </w:r>
    </w:p>
    <w:p>
      <w:r>
        <w:t>Tờ bản đồ số 17, thửa đất số 183</w:t>
      </w:r>
    </w:p>
    <w:p>
      <w:r>
        <w:t>BD 973067</w:t>
      </w:r>
    </w:p>
    <w:p>
      <w:r>
        <w:t>Lê Văn Chương</w:t>
      </w:r>
    </w:p>
    <w:p>
      <w:r>
        <w:t>0,0130</w:t>
      </w:r>
    </w:p>
    <w:p>
      <w:r>
        <w:t>0,0050</w:t>
      </w:r>
    </w:p>
    <w:p>
      <w:r>
        <w:t>0,0080</w:t>
      </w:r>
    </w:p>
    <w:p>
      <w:r>
        <w:t>ODT</w:t>
      </w:r>
    </w:p>
    <w:p>
      <w:r>
        <w:t>Thị trấn Nông Cống</w:t>
      </w:r>
    </w:p>
    <w:p>
      <w:r>
        <w:t>Tờ bản đồ số 02, thửa đất số 236</w:t>
      </w:r>
    </w:p>
    <w:p>
      <w:r>
        <w:t>AE 901092</w:t>
      </w:r>
    </w:p>
    <w:p>
      <w:r>
        <w:t>Nguyễn Văn Thanh</w:t>
      </w:r>
    </w:p>
    <w:p>
      <w:r>
        <w:t>0,0450</w:t>
      </w:r>
    </w:p>
    <w:p>
      <w:r>
        <w:t>0,0060</w:t>
      </w:r>
    </w:p>
    <w:p>
      <w:r>
        <w:t>0,0200</w:t>
      </w:r>
    </w:p>
    <w:p>
      <w:r>
        <w:t>ODT</w:t>
      </w:r>
    </w:p>
    <w:p>
      <w:r>
        <w:t>Thị trấn Nông Cống</w:t>
      </w:r>
    </w:p>
    <w:p>
      <w:r>
        <w:t>Tờ bản đồ số 12, thửa đất số 85</w:t>
      </w:r>
    </w:p>
    <w:p>
      <w:r>
        <w:t>CI 591230</w:t>
      </w:r>
    </w:p>
    <w:p>
      <w:r>
        <w:t>Lê Văn Đông</w:t>
      </w:r>
    </w:p>
    <w:p>
      <w:r>
        <w:t>0,1022</w:t>
      </w:r>
    </w:p>
    <w:p>
      <w:r>
        <w:t>0,0200</w:t>
      </w:r>
    </w:p>
    <w:p>
      <w:r>
        <w:t>0,0200</w:t>
      </w:r>
    </w:p>
    <w:p>
      <w:r>
        <w:t>ODT</w:t>
      </w:r>
    </w:p>
    <w:p>
      <w:r>
        <w:t>Thị trấn Nông Cống</w:t>
      </w:r>
    </w:p>
    <w:p>
      <w:r>
        <w:t>Tờ bản đồ số 6, thửa đất số 770</w:t>
      </w:r>
    </w:p>
    <w:p>
      <w:r>
        <w:t>CB 649417</w:t>
      </w:r>
    </w:p>
    <w:p>
      <w:r>
        <w:t>Nguyễn Thị Yến</w:t>
      </w:r>
    </w:p>
    <w:p>
      <w:r>
        <w:t>0.0137</w:t>
      </w:r>
    </w:p>
    <w:p>
      <w:r>
        <w:t>0.0040</w:t>
      </w:r>
    </w:p>
    <w:p>
      <w:r>
        <w:t>0.0097</w:t>
      </w:r>
    </w:p>
    <w:p>
      <w:r>
        <w:t>ODT</w:t>
      </w:r>
    </w:p>
    <w:p>
      <w:r>
        <w:t>Thị trấn Nông Cống (xã Minh Thọ cũ)</w:t>
      </w:r>
    </w:p>
    <w:p>
      <w:r>
        <w:t>Tờ bản đồ số 08, thửa đất số 522</w:t>
      </w:r>
    </w:p>
    <w:p>
      <w:r>
        <w:t>CX 886415</w:t>
      </w:r>
    </w:p>
    <w:p>
      <w:r>
        <w:t>Nguyễn Thị Hương</w:t>
      </w:r>
    </w:p>
    <w:p>
      <w:r>
        <w:t>0.0249</w:t>
      </w:r>
    </w:p>
    <w:p>
      <w:r>
        <w:t>0.0070</w:t>
      </w:r>
    </w:p>
    <w:p>
      <w:r>
        <w:t>0.0177</w:t>
      </w:r>
    </w:p>
    <w:p>
      <w:r>
        <w:t>ODT</w:t>
      </w:r>
    </w:p>
    <w:p>
      <w:r>
        <w:t>Thị trấn Nông Cống (xã Minh Thọ cũ)</w:t>
      </w:r>
    </w:p>
    <w:p>
      <w:r>
        <w:t>Tờ bản đồ số 08, thửa đất số 524</w:t>
      </w:r>
    </w:p>
    <w:p>
      <w:r>
        <w:t>CX 886417</w:t>
      </w:r>
    </w:p>
    <w:p>
      <w:r>
        <w:t>Lê Thị Lương</w:t>
      </w:r>
    </w:p>
    <w:p>
      <w:r>
        <w:t>0,0221</w:t>
      </w:r>
    </w:p>
    <w:p>
      <w:r>
        <w:t>0,0050</w:t>
      </w:r>
    </w:p>
    <w:p>
      <w:r>
        <w:t>0,0171</w:t>
      </w:r>
    </w:p>
    <w:p>
      <w:r>
        <w:t>ONT</w:t>
      </w:r>
    </w:p>
    <w:p>
      <w:r>
        <w:t>Xã Tế Lợi</w:t>
      </w:r>
    </w:p>
    <w:p>
      <w:r>
        <w:t>Tờ bản đồ số 5, thửa đất số 1103</w:t>
      </w:r>
    </w:p>
    <w:p>
      <w:r>
        <w:t>CN 101589</w:t>
      </w:r>
    </w:p>
    <w:p>
      <w:r>
        <w:t>Lê Văn Sài</w:t>
      </w:r>
    </w:p>
    <w:p>
      <w:r>
        <w:t>0,0186</w:t>
      </w:r>
    </w:p>
    <w:p>
      <w:r>
        <w:t>0,0080</w:t>
      </w:r>
    </w:p>
    <w:p>
      <w:r>
        <w:t>0,0106</w:t>
      </w:r>
    </w:p>
    <w:p>
      <w:r>
        <w:t>ONT</w:t>
      </w:r>
    </w:p>
    <w:p>
      <w:r>
        <w:t>Xã Tế Lợi</w:t>
      </w:r>
    </w:p>
    <w:p>
      <w:r>
        <w:t>Tờ bản đồ số 11, thửa đất số 540</w:t>
      </w:r>
    </w:p>
    <w:p>
      <w:r>
        <w:t>Đ 913263</w:t>
      </w:r>
    </w:p>
    <w:p>
      <w:r>
        <w:t>Ngô Thị Dậu</w:t>
      </w:r>
    </w:p>
    <w:p>
      <w:r>
        <w:t>0,0736</w:t>
      </w:r>
    </w:p>
    <w:p>
      <w:r>
        <w:t>0,0100</w:t>
      </w:r>
    </w:p>
    <w:p>
      <w:r>
        <w:t>0,0200</w:t>
      </w:r>
    </w:p>
    <w:p>
      <w:r>
        <w:t>ONT</w:t>
      </w:r>
    </w:p>
    <w:p>
      <w:r>
        <w:t>Xã Tế Lợi</w:t>
      </w:r>
    </w:p>
    <w:p>
      <w:r>
        <w:t>Tờ bản đồ số 17, thửa đất số 235</w:t>
      </w:r>
    </w:p>
    <w:p>
      <w:r>
        <w:t>Đ 913249</w:t>
      </w:r>
    </w:p>
    <w:p>
      <w:r>
        <w:t>Trần Văn Sự</w:t>
      </w:r>
    </w:p>
    <w:p>
      <w:r>
        <w:t>0,0205</w:t>
      </w:r>
    </w:p>
    <w:p>
      <w:r>
        <w:t>0,0050</w:t>
      </w:r>
    </w:p>
    <w:p>
      <w:r>
        <w:t>0,0100</w:t>
      </w:r>
    </w:p>
    <w:p>
      <w:r>
        <w:t>ONT</w:t>
      </w:r>
    </w:p>
    <w:p>
      <w:r>
        <w:t>Xã Tế Lợi</w:t>
      </w:r>
    </w:p>
    <w:p>
      <w:r>
        <w:t>Tờ bản đồ số 12, thửa đất số 1143</w:t>
      </w:r>
    </w:p>
    <w:p>
      <w:r>
        <w:t>CT 445842</w:t>
      </w:r>
    </w:p>
    <w:p>
      <w:r>
        <w:t>Nguyễn Thái Sơn</w:t>
      </w:r>
    </w:p>
    <w:p>
      <w:r>
        <w:t>0,0262</w:t>
      </w:r>
    </w:p>
    <w:p>
      <w:r>
        <w:t>0,0100</w:t>
      </w:r>
    </w:p>
    <w:p>
      <w:r>
        <w:t>0,0150</w:t>
      </w:r>
    </w:p>
    <w:p>
      <w:r>
        <w:t>ONT</w:t>
      </w:r>
    </w:p>
    <w:p>
      <w:r>
        <w:t>Xã Tế Lợi</w:t>
      </w:r>
    </w:p>
    <w:p>
      <w:r>
        <w:t>Tờ bản đồ số 17, thửa đất số 702</w:t>
      </w:r>
    </w:p>
    <w:p>
      <w:r>
        <w:t>CB 301404</w:t>
      </w:r>
    </w:p>
    <w:p>
      <w:r>
        <w:t>Lê Đình Hùng</w:t>
      </w:r>
    </w:p>
    <w:p>
      <w:r>
        <w:t>0,0135</w:t>
      </w:r>
    </w:p>
    <w:p>
      <w:r>
        <w:t>0,0040</w:t>
      </w:r>
    </w:p>
    <w:p>
      <w:r>
        <w:t>0,0030</w:t>
      </w:r>
    </w:p>
    <w:p>
      <w:r>
        <w:t>ONT</w:t>
      </w:r>
    </w:p>
    <w:p>
      <w:r>
        <w:t>Xã Tế Lợi</w:t>
      </w:r>
    </w:p>
    <w:p>
      <w:r>
        <w:t>Tờ bản đồ số 12, thửa đất số 1087</w:t>
      </w:r>
    </w:p>
    <w:p>
      <w:r>
        <w:t>DE 475442</w:t>
      </w:r>
    </w:p>
    <w:p>
      <w:r>
        <w:t>Lường Thị Đề</w:t>
      </w:r>
    </w:p>
    <w:p>
      <w:r>
        <w:t>0,0726</w:t>
      </w:r>
    </w:p>
    <w:p>
      <w:r>
        <w:t>0,0100</w:t>
      </w:r>
    </w:p>
    <w:p>
      <w:r>
        <w:t>0,0200</w:t>
      </w:r>
    </w:p>
    <w:p>
      <w:r>
        <w:t>ONT</w:t>
      </w:r>
    </w:p>
    <w:p>
      <w:r>
        <w:t>Xã Tế Lợi</w:t>
      </w:r>
    </w:p>
    <w:p>
      <w:r>
        <w:t>Tờ bản đồ số 17, thửa đất số 521</w:t>
      </w:r>
    </w:p>
    <w:p>
      <w:r>
        <w:t>CP 115758</w:t>
      </w:r>
    </w:p>
    <w:p>
      <w:r>
        <w:t>Bùi Kim Cảnh</w:t>
      </w:r>
    </w:p>
    <w:p>
      <w:r>
        <w:t>0,0306</w:t>
      </w:r>
    </w:p>
    <w:p>
      <w:r>
        <w:t>0,0075</w:t>
      </w:r>
    </w:p>
    <w:p>
      <w:r>
        <w:t>0,0100</w:t>
      </w:r>
    </w:p>
    <w:p>
      <w:r>
        <w:t>ONT</w:t>
      </w:r>
    </w:p>
    <w:p>
      <w:r>
        <w:t>Xã Thăng Thọ</w:t>
      </w:r>
    </w:p>
    <w:p>
      <w:r>
        <w:t>Tờ bản đồ số 09, thửa đất số 1052</w:t>
      </w:r>
    </w:p>
    <w:p>
      <w:r>
        <w:t>CT 346091</w:t>
      </w:r>
    </w:p>
    <w:p>
      <w:r>
        <w:t>Bùi Viết Hợi</w:t>
      </w:r>
    </w:p>
    <w:p>
      <w:r>
        <w:t>0,1882</w:t>
      </w:r>
    </w:p>
    <w:p>
      <w:r>
        <w:t>0,0200</w:t>
      </w:r>
    </w:p>
    <w:p>
      <w:r>
        <w:t>0,0200</w:t>
      </w:r>
    </w:p>
    <w:p>
      <w:r>
        <w:t>ONT</w:t>
      </w:r>
    </w:p>
    <w:p>
      <w:r>
        <w:t>Xã Thăng Thọ</w:t>
      </w:r>
    </w:p>
    <w:p>
      <w:r>
        <w:t>Tờ bản đồ số 11, thửa đất số 989</w:t>
      </w:r>
    </w:p>
    <w:p>
      <w:r>
        <w:t>AE 790681</w:t>
      </w:r>
    </w:p>
    <w:p>
      <w:r>
        <w:t>Trịnh Thị Diệu</w:t>
      </w:r>
    </w:p>
    <w:p>
      <w:r>
        <w:t>0,0516</w:t>
      </w:r>
    </w:p>
    <w:p>
      <w:r>
        <w:t>0,0050</w:t>
      </w:r>
    </w:p>
    <w:p>
      <w:r>
        <w:t>0,0200</w:t>
      </w:r>
    </w:p>
    <w:p>
      <w:r>
        <w:t>ONT</w:t>
      </w:r>
    </w:p>
    <w:p>
      <w:r>
        <w:t>Xã Thăng Thọ</w:t>
      </w:r>
    </w:p>
    <w:p>
      <w:r>
        <w:t>Tờ bản đồ số 8, thửa đất số 1120</w:t>
      </w:r>
    </w:p>
    <w:p>
      <w:r>
        <w:t>CQ 223524</w:t>
      </w:r>
    </w:p>
    <w:p>
      <w:r>
        <w:t>Đỗ Đức Thoan</w:t>
      </w:r>
    </w:p>
    <w:p>
      <w:r>
        <w:t>0,0792</w:t>
      </w:r>
    </w:p>
    <w:p>
      <w:r>
        <w:t>0,0200</w:t>
      </w:r>
    </w:p>
    <w:p>
      <w:r>
        <w:t>0,0200</w:t>
      </w:r>
    </w:p>
    <w:p>
      <w:r>
        <w:t>ONT</w:t>
      </w:r>
    </w:p>
    <w:p>
      <w:r>
        <w:t>Xã Thăng Bình</w:t>
      </w:r>
    </w:p>
    <w:p>
      <w:r>
        <w:t>Tờ bản đồ số 12, thửa đất số 1318</w:t>
      </w:r>
    </w:p>
    <w:p>
      <w:r>
        <w:t>CE 965329</w:t>
      </w:r>
    </w:p>
    <w:p>
      <w:r>
        <w:t>Nguyễn Thị Hương</w:t>
      </w:r>
    </w:p>
    <w:p>
      <w:r>
        <w:t>0,0175</w:t>
      </w:r>
    </w:p>
    <w:p>
      <w:r>
        <w:t>0,0050</w:t>
      </w:r>
    </w:p>
    <w:p>
      <w:r>
        <w:t>0,0125</w:t>
      </w:r>
    </w:p>
    <w:p>
      <w:r>
        <w:t>ONT</w:t>
      </w:r>
    </w:p>
    <w:p>
      <w:r>
        <w:t>Xã Thăng Bình</w:t>
      </w:r>
    </w:p>
    <w:p>
      <w:r>
        <w:t>Tờ bản đồ số 9, thửa đất số 632</w:t>
      </w:r>
    </w:p>
    <w:p>
      <w:r>
        <w:t>DD 817231</w:t>
      </w:r>
    </w:p>
    <w:p>
      <w:r>
        <w:t>Vũ Đức Thanh</w:t>
      </w:r>
    </w:p>
    <w:p>
      <w:r>
        <w:t>0,0259</w:t>
      </w:r>
    </w:p>
    <w:p>
      <w:r>
        <w:t>0,0105</w:t>
      </w:r>
    </w:p>
    <w:p>
      <w:r>
        <w:t>0,0154</w:t>
      </w:r>
    </w:p>
    <w:p>
      <w:r>
        <w:t>ONT</w:t>
      </w:r>
    </w:p>
    <w:p>
      <w:r>
        <w:t>Xã Thăng Bình</w:t>
      </w:r>
    </w:p>
    <w:p>
      <w:r>
        <w:t>Tờ bản đồ số 9, thửa đất số 873</w:t>
      </w:r>
    </w:p>
    <w:p>
      <w:r>
        <w:t>CL 638812</w:t>
      </w:r>
    </w:p>
    <w:p>
      <w:r>
        <w:t>Đậu Văn Liên</w:t>
      </w:r>
    </w:p>
    <w:p>
      <w:r>
        <w:t>0,0275</w:t>
      </w:r>
    </w:p>
    <w:p>
      <w:r>
        <w:t>0,0050</w:t>
      </w:r>
    </w:p>
    <w:p>
      <w:r>
        <w:t>0,0200</w:t>
      </w:r>
    </w:p>
    <w:p>
      <w:r>
        <w:t>ONT</w:t>
      </w:r>
    </w:p>
    <w:p>
      <w:r>
        <w:t>Xã Trường Sơn</w:t>
      </w:r>
    </w:p>
    <w:p>
      <w:r>
        <w:t>Tờ bản đồ số 09, thửa đất số 1078</w:t>
      </w:r>
    </w:p>
    <w:p>
      <w:r>
        <w:t>DL 054125</w:t>
      </w:r>
    </w:p>
    <w:p>
      <w:r>
        <w:t>Đậu Văn Phúc</w:t>
      </w:r>
    </w:p>
    <w:p>
      <w:r>
        <w:t>0,0665</w:t>
      </w:r>
    </w:p>
    <w:p>
      <w:r>
        <w:t>0,0050</w:t>
      </w:r>
    </w:p>
    <w:p>
      <w:r>
        <w:t>0,0200</w:t>
      </w:r>
    </w:p>
    <w:p>
      <w:r>
        <w:t>ONT</w:t>
      </w:r>
    </w:p>
    <w:p>
      <w:r>
        <w:t>Xã Trường Sơn</w:t>
      </w:r>
    </w:p>
    <w:p>
      <w:r>
        <w:t>Tờ bản đồ số 6, thửa đất số 1269</w:t>
      </w:r>
    </w:p>
    <w:p>
      <w:r>
        <w:t>DL 054671</w:t>
      </w:r>
    </w:p>
    <w:p>
      <w:r>
        <w:t>Đậu Văn Phúc</w:t>
      </w:r>
    </w:p>
    <w:p>
      <w:r>
        <w:t>0,0291</w:t>
      </w:r>
    </w:p>
    <w:p>
      <w:r>
        <w:t>0,0050</w:t>
      </w:r>
    </w:p>
    <w:p>
      <w:r>
        <w:t>0,0150</w:t>
      </w:r>
    </w:p>
    <w:p>
      <w:r>
        <w:t>ONT</w:t>
      </w:r>
    </w:p>
    <w:p>
      <w:r>
        <w:t>Xã Trường Sơn</w:t>
      </w:r>
    </w:p>
    <w:p>
      <w:r>
        <w:t>Tờ bản đồ số 6, thửa đất số 1252</w:t>
      </w:r>
    </w:p>
    <w:p>
      <w:r>
        <w:t>DL 054672</w:t>
      </w:r>
    </w:p>
    <w:p>
      <w:r>
        <w:t>Đậu Văn Đức</w:t>
      </w:r>
    </w:p>
    <w:p>
      <w:r>
        <w:t>0,0262</w:t>
      </w:r>
    </w:p>
    <w:p>
      <w:r>
        <w:t>0,0050</w:t>
      </w:r>
    </w:p>
    <w:p>
      <w:r>
        <w:t>0,0150</w:t>
      </w:r>
    </w:p>
    <w:p>
      <w:r>
        <w:t>ONT</w:t>
      </w:r>
    </w:p>
    <w:p>
      <w:r>
        <w:t>Xã Trường Sơn</w:t>
      </w:r>
    </w:p>
    <w:p>
      <w:r>
        <w:t>Tờ bản đồ số 6, thửa đất số 1251</w:t>
      </w:r>
    </w:p>
    <w:p>
      <w:r>
        <w:t>DL 054673</w:t>
      </w:r>
    </w:p>
    <w:p>
      <w:r>
        <w:t>Đậu Văn Đức</w:t>
      </w:r>
    </w:p>
    <w:p>
      <w:r>
        <w:t>0,0249</w:t>
      </w:r>
    </w:p>
    <w:p>
      <w:r>
        <w:t>0,0050</w:t>
      </w:r>
    </w:p>
    <w:p>
      <w:r>
        <w:t>0,0150</w:t>
      </w:r>
    </w:p>
    <w:p>
      <w:r>
        <w:t>ONT</w:t>
      </w:r>
    </w:p>
    <w:p>
      <w:r>
        <w:t>Xã Trường Sơn</w:t>
      </w:r>
    </w:p>
    <w:p>
      <w:r>
        <w:t>Tờ bản đồ số 6, thửa đất số 1250</w:t>
      </w:r>
    </w:p>
    <w:p>
      <w:r>
        <w:t>DL 054674</w:t>
      </w:r>
    </w:p>
    <w:p>
      <w:r>
        <w:t>Nguyễn Văn Thành</w:t>
      </w:r>
    </w:p>
    <w:p>
      <w:r>
        <w:t>0,0487</w:t>
      </w:r>
    </w:p>
    <w:p>
      <w:r>
        <w:t>0,0072</w:t>
      </w:r>
    </w:p>
    <w:p>
      <w:r>
        <w:t>0,0200</w:t>
      </w:r>
    </w:p>
    <w:p>
      <w:r>
        <w:t>ONT</w:t>
      </w:r>
    </w:p>
    <w:p>
      <w:r>
        <w:t>Xã Trường Sơn</w:t>
      </w:r>
    </w:p>
    <w:p>
      <w:r>
        <w:t>Tờ bản đồ số 6, thửa đất số 1249</w:t>
      </w:r>
    </w:p>
    <w:p>
      <w:r>
        <w:t>DA 191650</w:t>
      </w:r>
    </w:p>
    <w:p>
      <w:r>
        <w:t>Trần Đình Thọ</w:t>
      </w:r>
    </w:p>
    <w:p>
      <w:r>
        <w:t>0,0493</w:t>
      </w:r>
    </w:p>
    <w:p>
      <w:r>
        <w:t>0,0150</w:t>
      </w:r>
    </w:p>
    <w:p>
      <w:r>
        <w:t>0,0100</w:t>
      </w:r>
    </w:p>
    <w:p>
      <w:r>
        <w:t>ONT</w:t>
      </w:r>
    </w:p>
    <w:p>
      <w:r>
        <w:t>Xã Trường Sơn</w:t>
      </w:r>
    </w:p>
    <w:p>
      <w:r>
        <w:t>Tờ bản đồ số 11, thửa đất số 811</w:t>
      </w:r>
    </w:p>
    <w:p>
      <w:r>
        <w:t>DD 241896</w:t>
      </w:r>
    </w:p>
    <w:p>
      <w:r>
        <w:t>Lê Đình Hùng</w:t>
      </w:r>
    </w:p>
    <w:p>
      <w:r>
        <w:t>0,1013</w:t>
      </w:r>
    </w:p>
    <w:p>
      <w:r>
        <w:t>0,0150</w:t>
      </w:r>
    </w:p>
    <w:p>
      <w:r>
        <w:t>0,0100</w:t>
      </w:r>
    </w:p>
    <w:p>
      <w:r>
        <w:t>ONT</w:t>
      </w:r>
    </w:p>
    <w:p>
      <w:r>
        <w:t>Xã Trường Sơn</w:t>
      </w:r>
    </w:p>
    <w:p>
      <w:r>
        <w:t>Tờ bản đồ số 5, thửa đất số 968</w:t>
      </w:r>
    </w:p>
    <w:p>
      <w:r>
        <w:t>DL 704428</w:t>
      </w:r>
    </w:p>
    <w:p>
      <w:r>
        <w:t>Đỗ Ngọc Thường</w:t>
      </w:r>
    </w:p>
    <w:p>
      <w:r>
        <w:t>0,0148</w:t>
      </w:r>
    </w:p>
    <w:p>
      <w:r>
        <w:t>0,0050</w:t>
      </w:r>
    </w:p>
    <w:p>
      <w:r>
        <w:t>0,0098</w:t>
      </w:r>
    </w:p>
    <w:p>
      <w:r>
        <w:t>ONT</w:t>
      </w:r>
    </w:p>
    <w:p>
      <w:r>
        <w:t>Xã Trường Sơn</w:t>
      </w:r>
    </w:p>
    <w:p>
      <w:r>
        <w:t>Tờ bản đồ số 1, thửa đất số 82</w:t>
      </w:r>
    </w:p>
    <w:p>
      <w:r>
        <w:t>DL 704419</w:t>
      </w:r>
    </w:p>
    <w:p>
      <w:r>
        <w:t>Cao Văn Chính</w:t>
      </w:r>
    </w:p>
    <w:p>
      <w:r>
        <w:t>0,1494</w:t>
      </w:r>
    </w:p>
    <w:p>
      <w:r>
        <w:t>0,0200</w:t>
      </w:r>
    </w:p>
    <w:p>
      <w:r>
        <w:t>0,0200</w:t>
      </w:r>
    </w:p>
    <w:p>
      <w:r>
        <w:t>ONT</w:t>
      </w:r>
    </w:p>
    <w:p>
      <w:r>
        <w:t>Xã Trường Sơn</w:t>
      </w:r>
    </w:p>
    <w:p>
      <w:r>
        <w:t>Tờ bản đồ số 1, thửa đất số 81</w:t>
      </w:r>
    </w:p>
    <w:p>
      <w:r>
        <w:t>CI 519972</w:t>
      </w:r>
    </w:p>
    <w:p>
      <w:r>
        <w:t>Trần Văn Sơn</w:t>
      </w:r>
    </w:p>
    <w:p>
      <w:r>
        <w:t>0,0200</w:t>
      </w:r>
    </w:p>
    <w:p>
      <w:r>
        <w:t>0,0100</w:t>
      </w:r>
    </w:p>
    <w:p>
      <w:r>
        <w:t>0,0100</w:t>
      </w:r>
    </w:p>
    <w:p>
      <w:r>
        <w:t>ONT</w:t>
      </w:r>
    </w:p>
    <w:p>
      <w:r>
        <w:t>Xã Trường Sơn</w:t>
      </w:r>
    </w:p>
    <w:p>
      <w:r>
        <w:t>Tờ bản đồ số 4, thửa đất số 241</w:t>
      </w:r>
    </w:p>
    <w:p>
      <w:r>
        <w:t>DL 977124</w:t>
      </w:r>
    </w:p>
    <w:p>
      <w:r>
        <w:t>Đậu Văn Cường</w:t>
      </w:r>
    </w:p>
    <w:p>
      <w:r>
        <w:t>0,0371</w:t>
      </w:r>
    </w:p>
    <w:p>
      <w:r>
        <w:t>0,0050</w:t>
      </w:r>
    </w:p>
    <w:p>
      <w:r>
        <w:t>0,0200</w:t>
      </w:r>
    </w:p>
    <w:p>
      <w:r>
        <w:t>ONT</w:t>
      </w:r>
    </w:p>
    <w:p>
      <w:r>
        <w:t>Xã Trường Sơn</w:t>
      </w:r>
    </w:p>
    <w:p>
      <w:r>
        <w:t>Tờ bản đồ số 6, thửa đất số 1188</w:t>
      </w:r>
    </w:p>
    <w:p>
      <w:r>
        <w:t>DD 817223</w:t>
      </w:r>
    </w:p>
    <w:p>
      <w:r>
        <w:t>Phạm Văn Lương</w:t>
      </w:r>
    </w:p>
    <w:p>
      <w:r>
        <w:t>0,0193</w:t>
      </w:r>
    </w:p>
    <w:p>
      <w:r>
        <w:t>0,0050</w:t>
      </w:r>
    </w:p>
    <w:p>
      <w:r>
        <w:t>0,0100</w:t>
      </w:r>
    </w:p>
    <w:p>
      <w:r>
        <w:t>ONT</w:t>
      </w:r>
    </w:p>
    <w:p>
      <w:r>
        <w:t>Xã Trường Sơn</w:t>
      </w:r>
    </w:p>
    <w:p>
      <w:r>
        <w:t>Tờ bản đồ số 7, thửa đất số 111</w:t>
      </w:r>
    </w:p>
    <w:p>
      <w:r>
        <w:t>DL 591256</w:t>
      </w:r>
    </w:p>
    <w:p>
      <w:r>
        <w:t>Nguyễn Trọng Tráng</w:t>
      </w:r>
    </w:p>
    <w:p>
      <w:r>
        <w:t>0,0144</w:t>
      </w:r>
    </w:p>
    <w:p>
      <w:r>
        <w:t>0,0050</w:t>
      </w:r>
    </w:p>
    <w:p>
      <w:r>
        <w:t>0,0094</w:t>
      </w:r>
    </w:p>
    <w:p>
      <w:r>
        <w:t>ONT</w:t>
      </w:r>
    </w:p>
    <w:p>
      <w:r>
        <w:t>Xã Trường Sơn</w:t>
      </w:r>
    </w:p>
    <w:p>
      <w:r>
        <w:t>Tờ bản đồ số 7, thửa đất số 113</w:t>
      </w:r>
    </w:p>
    <w:p>
      <w:r>
        <w:t>DN 410222</w:t>
      </w:r>
    </w:p>
    <w:p>
      <w:r>
        <w:t>Nguyễn Trọng Tuân</w:t>
      </w:r>
    </w:p>
    <w:p>
      <w:r>
        <w:t>0,0148</w:t>
      </w:r>
    </w:p>
    <w:p>
      <w:r>
        <w:t>0,0050</w:t>
      </w:r>
    </w:p>
    <w:p>
      <w:r>
        <w:t>0,0098</w:t>
      </w:r>
    </w:p>
    <w:p>
      <w:r>
        <w:t>ONT</w:t>
      </w:r>
    </w:p>
    <w:p>
      <w:r>
        <w:t>Xã Trường Sơn</w:t>
      </w:r>
    </w:p>
    <w:p>
      <w:r>
        <w:t>Tờ bản đồ số 6, thửa đất số 1263</w:t>
      </w:r>
    </w:p>
    <w:p>
      <w:r>
        <w:t>DN 410223</w:t>
      </w:r>
    </w:p>
    <w:p>
      <w:r>
        <w:t>Nguyễn Thị Tân</w:t>
      </w:r>
    </w:p>
    <w:p>
      <w:r>
        <w:t>0,0258</w:t>
      </w:r>
    </w:p>
    <w:p>
      <w:r>
        <w:t>0,0050</w:t>
      </w:r>
    </w:p>
    <w:p>
      <w:r>
        <w:t>0,0150</w:t>
      </w:r>
    </w:p>
    <w:p>
      <w:r>
        <w:t>ONT</w:t>
      </w:r>
    </w:p>
    <w:p>
      <w:r>
        <w:t>Xã Trường Sơn</w:t>
      </w:r>
    </w:p>
    <w:p>
      <w:r>
        <w:t>Tờ bản đồ số 6, thửa đất số 1264</w:t>
      </w:r>
    </w:p>
    <w:p>
      <w:r>
        <w:t>DN 410224</w:t>
      </w:r>
    </w:p>
    <w:p>
      <w:r>
        <w:t>Lê Thị Dũng</w:t>
      </w:r>
    </w:p>
    <w:p>
      <w:r>
        <w:t>0,0331</w:t>
      </w:r>
    </w:p>
    <w:p>
      <w:r>
        <w:t>0,0050</w:t>
      </w:r>
    </w:p>
    <w:p>
      <w:r>
        <w:t>0,0050</w:t>
      </w:r>
    </w:p>
    <w:p>
      <w:r>
        <w:t>ONT</w:t>
      </w:r>
    </w:p>
    <w:p>
      <w:r>
        <w:t>Xã Trường Sơn</w:t>
      </w:r>
    </w:p>
    <w:p>
      <w:r>
        <w:t>Tờ bản đồ số 6, thửa đất số 1265</w:t>
      </w:r>
    </w:p>
    <w:p>
      <w:r>
        <w:t>DN 410221</w:t>
      </w:r>
    </w:p>
    <w:p>
      <w:r>
        <w:t>Hoàng Như Ngọc</w:t>
      </w:r>
    </w:p>
    <w:p>
      <w:r>
        <w:t>0,0411</w:t>
      </w:r>
    </w:p>
    <w:p>
      <w:r>
        <w:t>0,0200</w:t>
      </w:r>
    </w:p>
    <w:p>
      <w:r>
        <w:t>0,0200</w:t>
      </w:r>
    </w:p>
    <w:p>
      <w:r>
        <w:t>ONT</w:t>
      </w:r>
    </w:p>
    <w:p>
      <w:r>
        <w:t>Xã Công Liêm</w:t>
      </w:r>
    </w:p>
    <w:p>
      <w:r>
        <w:t>Tờ bản đồ số 6, thửa đất số 1262</w:t>
      </w:r>
    </w:p>
    <w:p>
      <w:r>
        <w:t>CĐ 983591</w:t>
      </w:r>
    </w:p>
    <w:p>
      <w:r>
        <w:t>Nguyễn Ngọc Quang</w:t>
      </w:r>
    </w:p>
    <w:p>
      <w:r>
        <w:t>0,0556</w:t>
      </w:r>
    </w:p>
    <w:p>
      <w:r>
        <w:t>0,0100</w:t>
      </w:r>
    </w:p>
    <w:p>
      <w:r>
        <w:t>0,0200</w:t>
      </w:r>
    </w:p>
    <w:p>
      <w:r>
        <w:t>ONT</w:t>
      </w:r>
    </w:p>
    <w:p>
      <w:r>
        <w:t>Xã Công Liêm</w:t>
      </w:r>
    </w:p>
    <w:p>
      <w:r>
        <w:t>Tờ bản đồ số 7, thửa đất số 430</w:t>
      </w:r>
    </w:p>
    <w:p>
      <w:r>
        <w:t>CI 591740</w:t>
      </w:r>
    </w:p>
    <w:p>
      <w:r>
        <w:t>Phạm Anh Huy</w:t>
      </w:r>
    </w:p>
    <w:p>
      <w:r>
        <w:t>0,0378</w:t>
      </w:r>
    </w:p>
    <w:p>
      <w:r>
        <w:t>0,0250</w:t>
      </w:r>
    </w:p>
    <w:p>
      <w:r>
        <w:t>0,0128</w:t>
      </w:r>
    </w:p>
    <w:p>
      <w:r>
        <w:t>ONT</w:t>
      </w:r>
    </w:p>
    <w:p>
      <w:r>
        <w:t>Xã Công Liêm</w:t>
      </w:r>
    </w:p>
    <w:p>
      <w:r>
        <w:t>Tờ bản đồ số 13, thửa đất số 590</w:t>
      </w:r>
    </w:p>
    <w:p>
      <w:r>
        <w:t>DL 984987</w:t>
      </w:r>
    </w:p>
    <w:p>
      <w:r>
        <w:t>Tô Quang Nam</w:t>
      </w:r>
    </w:p>
    <w:p>
      <w:r>
        <w:t>0,0120</w:t>
      </w:r>
    </w:p>
    <w:p>
      <w:r>
        <w:t>0,0060</w:t>
      </w:r>
    </w:p>
    <w:p>
      <w:r>
        <w:t>0,0060</w:t>
      </w:r>
    </w:p>
    <w:p>
      <w:r>
        <w:t>ONT</w:t>
      </w:r>
    </w:p>
    <w:p>
      <w:r>
        <w:t>Xã Công Liêm</w:t>
      </w:r>
    </w:p>
    <w:p>
      <w:r>
        <w:t>Tờ bản đồ số 10, thửa đất số 868</w:t>
      </w:r>
    </w:p>
    <w:p>
      <w:r>
        <w:t>DH 406074</w:t>
      </w:r>
    </w:p>
    <w:p>
      <w:r>
        <w:t>Hoàng Thị Lý</w:t>
      </w:r>
    </w:p>
    <w:p>
      <w:r>
        <w:t>0,0150</w:t>
      </w:r>
    </w:p>
    <w:p>
      <w:r>
        <w:t>0,0050</w:t>
      </w:r>
    </w:p>
    <w:p>
      <w:r>
        <w:t>0,0100</w:t>
      </w:r>
    </w:p>
    <w:p>
      <w:r>
        <w:t>ONT</w:t>
      </w:r>
    </w:p>
    <w:p>
      <w:r>
        <w:t>Xã Công Liêm</w:t>
      </w:r>
    </w:p>
    <w:p>
      <w:r>
        <w:t>Tờ bản đồ số 20, thửa đất số 546</w:t>
      </w:r>
    </w:p>
    <w:p>
      <w:r>
        <w:t>CQ 009601</w:t>
      </w:r>
    </w:p>
    <w:p>
      <w:r>
        <w:t>Mai Văn Toàn</w:t>
      </w:r>
    </w:p>
    <w:p>
      <w:r>
        <w:t>0,0266</w:t>
      </w:r>
    </w:p>
    <w:p>
      <w:r>
        <w:t>0,0050</w:t>
      </w:r>
    </w:p>
    <w:p>
      <w:r>
        <w:t>0,0200</w:t>
      </w:r>
    </w:p>
    <w:p>
      <w:r>
        <w:t>ONT</w:t>
      </w:r>
    </w:p>
    <w:p>
      <w:r>
        <w:t>Xã Công Liêm</w:t>
      </w:r>
    </w:p>
    <w:p>
      <w:r>
        <w:t>Tờ bản đồ số 20, thửa đất số 551</w:t>
      </w:r>
    </w:p>
    <w:p>
      <w:r>
        <w:t>CE 463727</w:t>
      </w:r>
    </w:p>
    <w:p>
      <w:r>
        <w:t>Nguyễn Thị Hương</w:t>
      </w:r>
    </w:p>
    <w:p>
      <w:r>
        <w:t>0,4239</w:t>
      </w:r>
    </w:p>
    <w:p>
      <w:r>
        <w:t>0,1000</w:t>
      </w:r>
    </w:p>
    <w:p>
      <w:r>
        <w:t>0,0200</w:t>
      </w:r>
    </w:p>
    <w:p>
      <w:r>
        <w:t>ONT</w:t>
      </w:r>
    </w:p>
    <w:p>
      <w:r>
        <w:t>Xã Công Liêm</w:t>
      </w:r>
    </w:p>
    <w:p>
      <w:r>
        <w:t>Tờ bản đồ số 8, thửa đất số 1433</w:t>
      </w:r>
    </w:p>
    <w:p>
      <w:r>
        <w:t>DL 054313</w:t>
      </w:r>
    </w:p>
    <w:p>
      <w:r>
        <w:t>Lường Văn Cúc</w:t>
      </w:r>
    </w:p>
    <w:p>
      <w:r>
        <w:t>0,1862</w:t>
      </w:r>
    </w:p>
    <w:p>
      <w:r>
        <w:t>0,1000</w:t>
      </w:r>
    </w:p>
    <w:p>
      <w:r>
        <w:t>0,0200</w:t>
      </w:r>
    </w:p>
    <w:p>
      <w:r>
        <w:t>ONT</w:t>
      </w:r>
    </w:p>
    <w:p>
      <w:r>
        <w:t>Xã Công Liêm</w:t>
      </w:r>
    </w:p>
    <w:p>
      <w:r>
        <w:t>Tờ bản đồ số 16, thửa đất số 29</w:t>
      </w:r>
    </w:p>
    <w:p>
      <w:r>
        <w:t>A0 371750</w:t>
      </w:r>
    </w:p>
    <w:p>
      <w:r>
        <w:t>Nguyễn Đình Tuyển</w:t>
      </w:r>
    </w:p>
    <w:p>
      <w:r>
        <w:t>0,2592</w:t>
      </w:r>
    </w:p>
    <w:p>
      <w:r>
        <w:t>0,0200</w:t>
      </w:r>
    </w:p>
    <w:p>
      <w:r>
        <w:t>0,0200</w:t>
      </w:r>
    </w:p>
    <w:p>
      <w:r>
        <w:t>ONT</w:t>
      </w:r>
    </w:p>
    <w:p>
      <w:r>
        <w:t>Xã Công Liêm</w:t>
      </w:r>
    </w:p>
    <w:p>
      <w:r>
        <w:t>Tờ bản đồ số 10, thửa đất số 05</w:t>
      </w:r>
    </w:p>
    <w:p>
      <w:r>
        <w:t>CĐ 983629</w:t>
      </w:r>
    </w:p>
    <w:p>
      <w:r>
        <w:t>Hồ Sỹ Kỳ</w:t>
      </w:r>
    </w:p>
    <w:p>
      <w:r>
        <w:t>0,1083</w:t>
      </w:r>
    </w:p>
    <w:p>
      <w:r>
        <w:t>0,0081</w:t>
      </w:r>
    </w:p>
    <w:p>
      <w:r>
        <w:t>0,0050</w:t>
      </w:r>
    </w:p>
    <w:p>
      <w:r>
        <w:t>ONT</w:t>
      </w:r>
    </w:p>
    <w:p>
      <w:r>
        <w:t>Xã Vạn Thắng</w:t>
      </w:r>
    </w:p>
    <w:p>
      <w:r>
        <w:t>Tờ bản đồ số 20, thửa đất số 159</w:t>
      </w:r>
    </w:p>
    <w:p>
      <w:r>
        <w:t>DL 984399</w:t>
      </w:r>
    </w:p>
    <w:p>
      <w:r>
        <w:t>Lê Sỹ Tuấn</w:t>
      </w:r>
    </w:p>
    <w:p>
      <w:r>
        <w:t>0,0320</w:t>
      </w:r>
    </w:p>
    <w:p>
      <w:r>
        <w:t>0,0040</w:t>
      </w:r>
    </w:p>
    <w:p>
      <w:r>
        <w:t>0,0060</w:t>
      </w:r>
    </w:p>
    <w:p>
      <w:r>
        <w:t>ONT</w:t>
      </w:r>
    </w:p>
    <w:p>
      <w:r>
        <w:t>Xã Vạn Thắng</w:t>
      </w:r>
    </w:p>
    <w:p>
      <w:r>
        <w:t>Tờ bản đồ số 9, thửa đất số 381</w:t>
      </w:r>
    </w:p>
    <w:p>
      <w:r>
        <w:t>DL 406283</w:t>
      </w:r>
    </w:p>
    <w:p>
      <w:r>
        <w:t>Phạm Ngọc Tâm</w:t>
      </w:r>
    </w:p>
    <w:p>
      <w:r>
        <w:t>0,0939</w:t>
      </w:r>
    </w:p>
    <w:p>
      <w:r>
        <w:t>0,0130</w:t>
      </w:r>
    </w:p>
    <w:p>
      <w:r>
        <w:t>0,0050</w:t>
      </w:r>
    </w:p>
    <w:p>
      <w:r>
        <w:t>ONT</w:t>
      </w:r>
    </w:p>
    <w:p>
      <w:r>
        <w:t>Xã Vạn Thắng</w:t>
      </w:r>
    </w:p>
    <w:p>
      <w:r>
        <w:t>Tờ bản đồ số 8, thửa đất số 1426</w:t>
      </w:r>
    </w:p>
    <w:p>
      <w:r>
        <w:t>X 833443</w:t>
      </w:r>
    </w:p>
    <w:p>
      <w:r>
        <w:t>Trịnh Thị Thắng</w:t>
      </w:r>
    </w:p>
    <w:p>
      <w:r>
        <w:t>0,0411</w:t>
      </w:r>
    </w:p>
    <w:p>
      <w:r>
        <w:t>0,0070</w:t>
      </w:r>
    </w:p>
    <w:p>
      <w:r>
        <w:t>0,0080</w:t>
      </w:r>
    </w:p>
    <w:p>
      <w:r>
        <w:t>ONT</w:t>
      </w:r>
    </w:p>
    <w:p>
      <w:r>
        <w:t>Xã Vạn Thắng</w:t>
      </w:r>
    </w:p>
    <w:p>
      <w:r>
        <w:t>Tờ bản đồ số 17, thửa đất số 57</w:t>
      </w:r>
    </w:p>
    <w:p>
      <w:r>
        <w:t>CP 115899</w:t>
      </w:r>
    </w:p>
    <w:p>
      <w:r>
        <w:t>Lê Thị Hải Yến</w:t>
      </w:r>
    </w:p>
    <w:p>
      <w:r>
        <w:t>0,0180</w:t>
      </w:r>
    </w:p>
    <w:p>
      <w:r>
        <w:t>0,0035</w:t>
      </w:r>
    </w:p>
    <w:p>
      <w:r>
        <w:t>0,0035</w:t>
      </w:r>
    </w:p>
    <w:p>
      <w:r>
        <w:t>ONT</w:t>
      </w:r>
    </w:p>
    <w:p>
      <w:r>
        <w:t>Xã Vạn Thắng</w:t>
      </w:r>
    </w:p>
    <w:p>
      <w:r>
        <w:t>Tờ bản đồ số 6, thửa đất số 1227</w:t>
      </w:r>
    </w:p>
    <w:p>
      <w:r>
        <w:t>T 778669</w:t>
      </w:r>
    </w:p>
    <w:p>
      <w:r>
        <w:t>Lê Ngọc Linh</w:t>
      </w:r>
    </w:p>
    <w:p>
      <w:r>
        <w:t>0,0683</w:t>
      </w:r>
    </w:p>
    <w:p>
      <w:r>
        <w:t>0,0100</w:t>
      </w:r>
    </w:p>
    <w:p>
      <w:r>
        <w:t>0,0100</w:t>
      </w:r>
    </w:p>
    <w:p>
      <w:r>
        <w:t>ONT</w:t>
      </w:r>
    </w:p>
    <w:p>
      <w:r>
        <w:t>Xã Vạn Thắng</w:t>
      </w:r>
    </w:p>
    <w:p>
      <w:r>
        <w:t>Tờ bản đồ số 5, thửa đất số 36</w:t>
      </w:r>
    </w:p>
    <w:p>
      <w:r>
        <w:t>CĐ 894455</w:t>
      </w:r>
    </w:p>
    <w:p>
      <w:r>
        <w:t>Lê Ngọc Linh</w:t>
      </w:r>
    </w:p>
    <w:p>
      <w:r>
        <w:t>0,0559</w:t>
      </w:r>
    </w:p>
    <w:p>
      <w:r>
        <w:t>0,0100</w:t>
      </w:r>
    </w:p>
    <w:p>
      <w:r>
        <w:t>0,0100</w:t>
      </w:r>
    </w:p>
    <w:p>
      <w:r>
        <w:t>ONT</w:t>
      </w:r>
    </w:p>
    <w:p>
      <w:r>
        <w:t>Xã Vạn Thắng</w:t>
      </w:r>
    </w:p>
    <w:p>
      <w:r>
        <w:t>Tờ bản đồ số 15, thửa đất số 870</w:t>
      </w:r>
    </w:p>
    <w:p>
      <w:r>
        <w:t>CT 346592</w:t>
      </w:r>
    </w:p>
    <w:p>
      <w:r>
        <w:t>Tạ Thị Hương</w:t>
      </w:r>
    </w:p>
    <w:p>
      <w:r>
        <w:t>0,0250</w:t>
      </w:r>
    </w:p>
    <w:p>
      <w:r>
        <w:t>0,0050</w:t>
      </w:r>
    </w:p>
    <w:p>
      <w:r>
        <w:t>0,0100</w:t>
      </w:r>
    </w:p>
    <w:p>
      <w:r>
        <w:t>ONT</w:t>
      </w:r>
    </w:p>
    <w:p>
      <w:r>
        <w:t>Xã Vạn Thắng</w:t>
      </w:r>
    </w:p>
    <w:p>
      <w:r>
        <w:t>Tờ bản đồ số 15, thửa đất số 869</w:t>
      </w:r>
    </w:p>
    <w:p>
      <w:r>
        <w:t>DL 591953</w:t>
      </w:r>
    </w:p>
    <w:p>
      <w:r>
        <w:t>Đoàn Thị Ngọc</w:t>
      </w:r>
    </w:p>
    <w:p>
      <w:r>
        <w:t>0,0461</w:t>
      </w:r>
    </w:p>
    <w:p>
      <w:r>
        <w:t>0,0074</w:t>
      </w:r>
    </w:p>
    <w:p>
      <w:r>
        <w:t>0,0100</w:t>
      </w:r>
    </w:p>
    <w:p>
      <w:r>
        <w:t>ONT</w:t>
      </w:r>
    </w:p>
    <w:p>
      <w:r>
        <w:t>Xã Vạn Thắng</w:t>
      </w:r>
    </w:p>
    <w:p>
      <w:r>
        <w:t>Tờ bản đồ số 9, thửa đất số 375</w:t>
      </w:r>
    </w:p>
    <w:p>
      <w:r>
        <w:t>DL 984348</w:t>
      </w:r>
    </w:p>
    <w:p>
      <w:r>
        <w:t>Lê Văn Hoan</w:t>
      </w:r>
    </w:p>
    <w:p>
      <w:r>
        <w:t>0,0297</w:t>
      </w:r>
    </w:p>
    <w:p>
      <w:r>
        <w:t>0,0050</w:t>
      </w:r>
    </w:p>
    <w:p>
      <w:r>
        <w:t>0,0200</w:t>
      </w:r>
    </w:p>
    <w:p>
      <w:r>
        <w:t>ONT</w:t>
      </w:r>
    </w:p>
    <w:p>
      <w:r>
        <w:t>Xã Vạn Thắng</w:t>
      </w:r>
    </w:p>
    <w:p>
      <w:r>
        <w:t>Tờ bản đồ số 15, thửa đất số 904</w:t>
      </w:r>
    </w:p>
    <w:p>
      <w:r>
        <w:t>Y 364596</w:t>
      </w:r>
    </w:p>
    <w:p>
      <w:r>
        <w:t>Lê Bảng Toản</w:t>
      </w:r>
    </w:p>
    <w:p>
      <w:r>
        <w:t>0,1094</w:t>
      </w:r>
    </w:p>
    <w:p>
      <w:r>
        <w:t>0,0200</w:t>
      </w:r>
    </w:p>
    <w:p>
      <w:r>
        <w:t>0,0200</w:t>
      </w:r>
    </w:p>
    <w:p>
      <w:r>
        <w:t>ONT</w:t>
      </w:r>
    </w:p>
    <w:p>
      <w:r>
        <w:t>Xã Vạn Thắng</w:t>
      </w:r>
    </w:p>
    <w:p>
      <w:r>
        <w:t>Tờ bản đồ số 4, thửa đất số 717</w:t>
      </w:r>
    </w:p>
    <w:p>
      <w:r>
        <w:t>DL 591984</w:t>
      </w:r>
    </w:p>
    <w:p>
      <w:r>
        <w:t>Nguyễn Văn Quyên</w:t>
      </w:r>
    </w:p>
    <w:p>
      <w:r>
        <w:t>0,1056</w:t>
      </w:r>
    </w:p>
    <w:p>
      <w:r>
        <w:t>0,0200</w:t>
      </w:r>
    </w:p>
    <w:p>
      <w:r>
        <w:t>0,0200</w:t>
      </w:r>
    </w:p>
    <w:p>
      <w:r>
        <w:t>ONT</w:t>
      </w:r>
    </w:p>
    <w:p>
      <w:r>
        <w:t>Xã Vạn Thắng</w:t>
      </w:r>
    </w:p>
    <w:p>
      <w:r>
        <w:t>Tờ bản đồ số 14, thửa đất số 699</w:t>
      </w:r>
    </w:p>
    <w:p>
      <w:r>
        <w:t>DH 323795</w:t>
      </w:r>
    </w:p>
    <w:p>
      <w:r>
        <w:t>Lê Thị Hiền</w:t>
      </w:r>
    </w:p>
    <w:p>
      <w:r>
        <w:t>0,0400</w:t>
      </w:r>
    </w:p>
    <w:p>
      <w:r>
        <w:t>0,0070</w:t>
      </w:r>
    </w:p>
    <w:p>
      <w:r>
        <w:t>0,0200</w:t>
      </w:r>
    </w:p>
    <w:p>
      <w:r>
        <w:t>ONT</w:t>
      </w:r>
    </w:p>
    <w:p>
      <w:r>
        <w:t>Xã Vạn Thắng</w:t>
      </w:r>
    </w:p>
    <w:p>
      <w:r>
        <w:t>Tờ bản đồ số 1, thửa đất số 6</w:t>
      </w:r>
    </w:p>
    <w:p>
      <w:r>
        <w:t>DH 323791</w:t>
      </w:r>
    </w:p>
    <w:p>
      <w:r>
        <w:t>Nguyễn Thị Phượng</w:t>
      </w:r>
    </w:p>
    <w:p>
      <w:r>
        <w:t>0,0200</w:t>
      </w:r>
    </w:p>
    <w:p>
      <w:r>
        <w:t>0,0070</w:t>
      </w:r>
    </w:p>
    <w:p>
      <w:r>
        <w:t>0,0130</w:t>
      </w:r>
    </w:p>
    <w:p>
      <w:r>
        <w:t>ODT</w:t>
      </w:r>
    </w:p>
    <w:p>
      <w:r>
        <w:t>Xã Vạn Thiện</w:t>
      </w:r>
    </w:p>
    <w:p>
      <w:r>
        <w:t>Tờ bản đồ số 6, thửa đất số 1284</w:t>
      </w:r>
    </w:p>
    <w:p>
      <w:r>
        <w:t>BR 534497</w:t>
      </w:r>
    </w:p>
    <w:p>
      <w:r>
        <w:t>Nguyễn Văn Định</w:t>
      </w:r>
    </w:p>
    <w:p>
      <w:r>
        <w:t>0,0200</w:t>
      </w:r>
    </w:p>
    <w:p>
      <w:r>
        <w:t>0,0050</w:t>
      </w:r>
    </w:p>
    <w:p>
      <w:r>
        <w:t>0,0050</w:t>
      </w:r>
    </w:p>
    <w:p>
      <w:r>
        <w:t>ONT</w:t>
      </w:r>
    </w:p>
    <w:p>
      <w:r>
        <w:t>Xã Vạn Thiện</w:t>
      </w:r>
    </w:p>
    <w:p>
      <w:r>
        <w:t>Tờ bản đồ số 13, thửa đất số 530</w:t>
      </w:r>
    </w:p>
    <w:p>
      <w:r>
        <w:t>DD 974055</w:t>
      </w:r>
    </w:p>
    <w:p>
      <w:r>
        <w:t>Nguyễn Văn Liên</w:t>
      </w:r>
    </w:p>
    <w:p>
      <w:r>
        <w:t>0,0460</w:t>
      </w:r>
    </w:p>
    <w:p>
      <w:r>
        <w:t>0,0200</w:t>
      </w:r>
    </w:p>
    <w:p>
      <w:r>
        <w:t>0,0100</w:t>
      </w:r>
    </w:p>
    <w:p>
      <w:r>
        <w:t>ONT</w:t>
      </w:r>
    </w:p>
    <w:p>
      <w:r>
        <w:t>Xã Vạn Thiện</w:t>
      </w:r>
    </w:p>
    <w:p>
      <w:r>
        <w:t>Tờ bản đồ số 13, thửa đất số 422</w:t>
      </w:r>
    </w:p>
    <w:p>
      <w:r>
        <w:t>CE 965265</w:t>
      </w:r>
    </w:p>
    <w:p>
      <w:r>
        <w:t>Phạm Xuân Bản</w:t>
      </w:r>
    </w:p>
    <w:p>
      <w:r>
        <w:t>0,0734</w:t>
      </w:r>
    </w:p>
    <w:p>
      <w:r>
        <w:t>0,0050</w:t>
      </w:r>
    </w:p>
    <w:p>
      <w:r>
        <w:t>0,0150</w:t>
      </w:r>
    </w:p>
    <w:p>
      <w:r>
        <w:t>ONT</w:t>
      </w:r>
    </w:p>
    <w:p>
      <w:r>
        <w:t>Xã Vạn Thiện</w:t>
      </w:r>
    </w:p>
    <w:p>
      <w:r>
        <w:t>Tờ bản đồ số 3, thửa đất số 277</w:t>
      </w:r>
    </w:p>
    <w:p>
      <w:r>
        <w:t>DH 024830</w:t>
      </w:r>
    </w:p>
    <w:p>
      <w:r>
        <w:t>Lê Văn Hải</w:t>
      </w:r>
    </w:p>
    <w:p>
      <w:r>
        <w:t>0,0606</w:t>
      </w:r>
    </w:p>
    <w:p>
      <w:r>
        <w:t>0,0100</w:t>
      </w:r>
    </w:p>
    <w:p>
      <w:r>
        <w:t>0,0100</w:t>
      </w:r>
    </w:p>
    <w:p>
      <w:r>
        <w:t>ODT</w:t>
      </w:r>
    </w:p>
    <w:p>
      <w:r>
        <w:t>Xã Vạn Hòa</w:t>
      </w:r>
    </w:p>
    <w:p>
      <w:r>
        <w:t>Tờ bản đồ số 27, thửa đất số 1005</w:t>
      </w:r>
    </w:p>
    <w:p>
      <w:r>
        <w:t>BP 955310</w:t>
      </w:r>
    </w:p>
    <w:p>
      <w:r>
        <w:t>Lê Xuân Lam</w:t>
      </w:r>
    </w:p>
    <w:p>
      <w:r>
        <w:t>0,0753</w:t>
      </w:r>
    </w:p>
    <w:p>
      <w:r>
        <w:t>0,0070</w:t>
      </w:r>
    </w:p>
    <w:p>
      <w:r>
        <w:t>0,0130</w:t>
      </w:r>
    </w:p>
    <w:p>
      <w:r>
        <w:t>ONT</w:t>
      </w:r>
    </w:p>
    <w:p>
      <w:r>
        <w:t>Xã Tế Thắng</w:t>
      </w:r>
    </w:p>
    <w:p>
      <w:r>
        <w:t>Tờ bản đồ số 30, thửa đất số 41</w:t>
      </w:r>
    </w:p>
    <w:p>
      <w:r>
        <w:t>CT 464865</w:t>
      </w:r>
    </w:p>
    <w:p>
      <w:r>
        <w:t>Lê Văn Hùng</w:t>
      </w:r>
    </w:p>
    <w:p>
      <w:r>
        <w:t>0,0298</w:t>
      </w:r>
    </w:p>
    <w:p>
      <w:r>
        <w:t>0,0065</w:t>
      </w:r>
    </w:p>
    <w:p>
      <w:r>
        <w:t>0,0135</w:t>
      </w:r>
    </w:p>
    <w:p>
      <w:r>
        <w:t>ONT</w:t>
      </w:r>
    </w:p>
    <w:p>
      <w:r>
        <w:t>Xã Tế Thắng</w:t>
      </w:r>
    </w:p>
    <w:p>
      <w:r>
        <w:t>Tờ bản đồ số 8, thửa đất số 947</w:t>
      </w:r>
    </w:p>
    <w:p>
      <w:r>
        <w:t>CQ 249433</w:t>
      </w:r>
    </w:p>
    <w:p>
      <w:r>
        <w:t>Lê Trọng Giao</w:t>
      </w:r>
    </w:p>
    <w:p>
      <w:r>
        <w:t>0,0182</w:t>
      </w:r>
    </w:p>
    <w:p>
      <w:r>
        <w:t>0,0060</w:t>
      </w:r>
    </w:p>
    <w:p>
      <w:r>
        <w:t>0,0122</w:t>
      </w:r>
    </w:p>
    <w:p>
      <w:r>
        <w:t>ONT</w:t>
      </w:r>
    </w:p>
    <w:p>
      <w:r>
        <w:t>Xã Tế Thắng</w:t>
      </w:r>
    </w:p>
    <w:p>
      <w:r>
        <w:t>Tờ bản đồ số 8, thửa đất số 1148</w:t>
      </w:r>
    </w:p>
    <w:p>
      <w:r>
        <w:t>DB 654250</w:t>
      </w:r>
    </w:p>
    <w:p>
      <w:r>
        <w:t>Trần Ngọc Đức</w:t>
      </w:r>
    </w:p>
    <w:p>
      <w:r>
        <w:t>0,0100</w:t>
      </w:r>
    </w:p>
    <w:p>
      <w:r>
        <w:t>0,0050</w:t>
      </w:r>
    </w:p>
    <w:p>
      <w:r>
        <w:t>0,0050</w:t>
      </w:r>
    </w:p>
    <w:p>
      <w:r>
        <w:t>ONT</w:t>
      </w:r>
    </w:p>
    <w:p>
      <w:r>
        <w:t>Xã Tế Thắng</w:t>
      </w:r>
    </w:p>
    <w:p>
      <w:r>
        <w:t>Tờ bản đồ số 13, thửa đất số 1083</w:t>
      </w:r>
    </w:p>
    <w:p>
      <w:r>
        <w:t>DB 654223</w:t>
      </w:r>
    </w:p>
    <w:p>
      <w:r>
        <w:t>Lê Chí Tuyên</w:t>
      </w:r>
    </w:p>
    <w:p>
      <w:r>
        <w:t>0,0150</w:t>
      </w:r>
    </w:p>
    <w:p>
      <w:r>
        <w:t>0,0060</w:t>
      </w:r>
    </w:p>
    <w:p>
      <w:r>
        <w:t>0,0090</w:t>
      </w:r>
    </w:p>
    <w:p>
      <w:r>
        <w:t>ONT</w:t>
      </w:r>
    </w:p>
    <w:p>
      <w:r>
        <w:t>Xã Tế Thắng</w:t>
      </w:r>
    </w:p>
    <w:p>
      <w:r>
        <w:t>Tờ bản đồ số 3, thửa đất số 93</w:t>
      </w:r>
    </w:p>
    <w:p>
      <w:r>
        <w:t>AE 901051</w:t>
      </w:r>
    </w:p>
    <w:p>
      <w:r>
        <w:t>Lê Văn Cường</w:t>
      </w:r>
    </w:p>
    <w:p>
      <w:r>
        <w:t>0,0299</w:t>
      </w:r>
    </w:p>
    <w:p>
      <w:r>
        <w:t>0,0065</w:t>
      </w:r>
    </w:p>
    <w:p>
      <w:r>
        <w:t>0,0135</w:t>
      </w:r>
    </w:p>
    <w:p>
      <w:r>
        <w:t>ONT</w:t>
      </w:r>
    </w:p>
    <w:p>
      <w:r>
        <w:t>Xã Tế Thắng</w:t>
      </w:r>
    </w:p>
    <w:p>
      <w:r>
        <w:t>Tờ bản đồ số 3, thửa đất số 72</w:t>
      </w:r>
    </w:p>
    <w:p>
      <w:r>
        <w:t>CQ 249432</w:t>
      </w:r>
    </w:p>
    <w:p>
      <w:r>
        <w:t>Nguyễn Thị Thư</w:t>
      </w:r>
    </w:p>
    <w:p>
      <w:r>
        <w:t>0,0264</w:t>
      </w:r>
    </w:p>
    <w:p>
      <w:r>
        <w:t>0,0070</w:t>
      </w:r>
    </w:p>
    <w:p>
      <w:r>
        <w:t>0,0194</w:t>
      </w:r>
    </w:p>
    <w:p>
      <w:r>
        <w:t>ONT</w:t>
      </w:r>
    </w:p>
    <w:p>
      <w:r>
        <w:t>Xã Tế Thắng</w:t>
      </w:r>
    </w:p>
    <w:p>
      <w:r>
        <w:t>Tờ bản đồ số 8, thửa đất số 1147</w:t>
      </w:r>
    </w:p>
    <w:p>
      <w:r>
        <w:t>DL 054797</w:t>
      </w:r>
    </w:p>
    <w:p>
      <w:r>
        <w:t>Trịnh Văn Đoài</w:t>
      </w:r>
    </w:p>
    <w:p>
      <w:r>
        <w:t>0,0703</w:t>
      </w:r>
    </w:p>
    <w:p>
      <w:r>
        <w:t>0,0100</w:t>
      </w:r>
    </w:p>
    <w:p>
      <w:r>
        <w:t>0,0200</w:t>
      </w:r>
    </w:p>
    <w:p>
      <w:r>
        <w:t>ONT</w:t>
      </w:r>
    </w:p>
    <w:p>
      <w:r>
        <w:t>Xã Tế Thắng</w:t>
      </w:r>
    </w:p>
    <w:p>
      <w:r>
        <w:t>Tờ bản đồ số 13, thửa đất số 1470</w:t>
      </w:r>
    </w:p>
    <w:p>
      <w:r>
        <w:t>BR 534437</w:t>
      </w:r>
    </w:p>
    <w:p>
      <w:r>
        <w:t>Nguyễn Thị Vui</w:t>
      </w:r>
    </w:p>
    <w:p>
      <w:r>
        <w:t>0,0451</w:t>
      </w:r>
    </w:p>
    <w:p>
      <w:r>
        <w:t>0,0050</w:t>
      </w:r>
    </w:p>
    <w:p>
      <w:r>
        <w:t>0,0050</w:t>
      </w:r>
    </w:p>
    <w:p>
      <w:r>
        <w:t>ONT</w:t>
      </w:r>
    </w:p>
    <w:p>
      <w:r>
        <w:t>Xã Tế Thắng</w:t>
      </w:r>
    </w:p>
    <w:p>
      <w:r>
        <w:t>Tờ bản đồ số 9, thửa đất số 1040</w:t>
      </w:r>
    </w:p>
    <w:p>
      <w:r>
        <w:t>DH 024851</w:t>
      </w:r>
    </w:p>
    <w:p>
      <w:r>
        <w:t>Nguyễn Văn Hùng</w:t>
      </w:r>
    </w:p>
    <w:p>
      <w:r>
        <w:t>0,0260</w:t>
      </w:r>
    </w:p>
    <w:p>
      <w:r>
        <w:t>0,0050</w:t>
      </w:r>
    </w:p>
    <w:p>
      <w:r>
        <w:t>0,0050</w:t>
      </w:r>
    </w:p>
    <w:p>
      <w:r>
        <w:t>ONT</w:t>
      </w:r>
    </w:p>
    <w:p>
      <w:r>
        <w:t>Xã Tế Thắng</w:t>
      </w:r>
    </w:p>
    <w:p>
      <w:r>
        <w:t>Tờ bản đồ số 26, thửa đất số 749</w:t>
      </w:r>
    </w:p>
    <w:p>
      <w:r>
        <w:t>DH 024849</w:t>
      </w:r>
    </w:p>
    <w:p>
      <w:r>
        <w:t>Nguyễn Văn Hùng</w:t>
      </w:r>
    </w:p>
    <w:p>
      <w:r>
        <w:t>0,0273</w:t>
      </w:r>
    </w:p>
    <w:p>
      <w:r>
        <w:t>0,0050</w:t>
      </w:r>
    </w:p>
    <w:p>
      <w:r>
        <w:t>0,0050</w:t>
      </w:r>
    </w:p>
    <w:p>
      <w:r>
        <w:t>ONT</w:t>
      </w:r>
    </w:p>
    <w:p>
      <w:r>
        <w:t>Xã Tế Thắng</w:t>
      </w:r>
    </w:p>
    <w:p>
      <w:r>
        <w:t>Tờ bản đồ số 26, thửa đất số 745</w:t>
      </w:r>
    </w:p>
    <w:p>
      <w:r>
        <w:t>DH 024850</w:t>
      </w:r>
    </w:p>
    <w:p>
      <w:r>
        <w:t>Nguyễn Thị Vĩnh</w:t>
      </w:r>
    </w:p>
    <w:p>
      <w:r>
        <w:t>0,0354</w:t>
      </w:r>
    </w:p>
    <w:p>
      <w:r>
        <w:t>0,0050</w:t>
      </w:r>
    </w:p>
    <w:p>
      <w:r>
        <w:t>0,0050</w:t>
      </w:r>
    </w:p>
    <w:p>
      <w:r>
        <w:t>ONT</w:t>
      </w:r>
    </w:p>
    <w:p>
      <w:r>
        <w:t>Xã Tế Thắng</w:t>
      </w:r>
    </w:p>
    <w:p>
      <w:r>
        <w:t>Tờ bản đồ số 26, thửa đất số 746</w:t>
      </w:r>
    </w:p>
    <w:p>
      <w:r>
        <w:t>DH 024852</w:t>
      </w:r>
    </w:p>
    <w:p>
      <w:r>
        <w:t>Nguyễn Văn Thuấn</w:t>
      </w:r>
    </w:p>
    <w:p>
      <w:r>
        <w:t>0,0582</w:t>
      </w:r>
    </w:p>
    <w:p>
      <w:r>
        <w:t>0,0050</w:t>
      </w:r>
    </w:p>
    <w:p>
      <w:r>
        <w:t>0,0100</w:t>
      </w:r>
    </w:p>
    <w:p>
      <w:r>
        <w:t>ONT</w:t>
      </w:r>
    </w:p>
    <w:p>
      <w:r>
        <w:t>Xã Tế Thắng</w:t>
      </w:r>
    </w:p>
    <w:p>
      <w:r>
        <w:t>Tờ bản đồ số 26, thửa đất số 748</w:t>
      </w:r>
    </w:p>
    <w:p>
      <w:r>
        <w:t>DH 024848</w:t>
      </w:r>
    </w:p>
    <w:p>
      <w:r>
        <w:t>Nguyễn Văn Hiền</w:t>
      </w:r>
    </w:p>
    <w:p>
      <w:r>
        <w:t>0,0172</w:t>
      </w:r>
    </w:p>
    <w:p>
      <w:r>
        <w:t>0,0040</w:t>
      </w:r>
    </w:p>
    <w:p>
      <w:r>
        <w:t>0,0132</w:t>
      </w:r>
    </w:p>
    <w:p>
      <w:r>
        <w:t>ONT</w:t>
      </w:r>
    </w:p>
    <w:p>
      <w:r>
        <w:t>Xã Tế Thắng</w:t>
      </w:r>
    </w:p>
    <w:p>
      <w:r>
        <w:t>Tờ bản đồ số 26, thửa đất số 747</w:t>
      </w:r>
    </w:p>
    <w:p>
      <w:r>
        <w:t>BX 559539</w:t>
      </w:r>
    </w:p>
    <w:p>
      <w:r>
        <w:t>Trịnh Thúy Hằng</w:t>
      </w:r>
    </w:p>
    <w:p>
      <w:r>
        <w:t>0,0384</w:t>
      </w:r>
    </w:p>
    <w:p>
      <w:r>
        <w:t>0,0060</w:t>
      </w:r>
    </w:p>
    <w:p>
      <w:r>
        <w:t>0,0100</w:t>
      </w:r>
    </w:p>
    <w:p>
      <w:r>
        <w:t>ONT</w:t>
      </w:r>
    </w:p>
    <w:p>
      <w:r>
        <w:t>Xã Tế Thắng</w:t>
      </w:r>
    </w:p>
    <w:p>
      <w:r>
        <w:t>Tờ bản đồ số 9, thửa đất số 938</w:t>
      </w:r>
    </w:p>
    <w:p>
      <w:r>
        <w:t>DL 984820</w:t>
      </w:r>
    </w:p>
    <w:p>
      <w:r>
        <w:t>Trịnh Văn Long</w:t>
      </w:r>
    </w:p>
    <w:p>
      <w:r>
        <w:t>0,0196</w:t>
      </w:r>
    </w:p>
    <w:p>
      <w:r>
        <w:t>0,0070</w:t>
      </w:r>
    </w:p>
    <w:p>
      <w:r>
        <w:t>0,0100</w:t>
      </w:r>
    </w:p>
    <w:p>
      <w:r>
        <w:t>ONT</w:t>
      </w:r>
    </w:p>
    <w:p>
      <w:r>
        <w:t>Xã Tế Thắng</w:t>
      </w:r>
    </w:p>
    <w:p>
      <w:r>
        <w:t>Tờ bản đồ số 9, thửa đất số 1203</w:t>
      </w:r>
    </w:p>
    <w:p>
      <w:r>
        <w:t>DL 984822</w:t>
      </w:r>
    </w:p>
    <w:p>
      <w:r>
        <w:t>Trịnh Văn Long</w:t>
      </w:r>
    </w:p>
    <w:p>
      <w:r>
        <w:t>0,0410</w:t>
      </w:r>
    </w:p>
    <w:p>
      <w:r>
        <w:t>0,0070</w:t>
      </w:r>
    </w:p>
    <w:p>
      <w:r>
        <w:t>0,0100</w:t>
      </w:r>
    </w:p>
    <w:p>
      <w:r>
        <w:t>ONT</w:t>
      </w:r>
    </w:p>
    <w:p>
      <w:r>
        <w:t>Xã Tế Thắng</w:t>
      </w:r>
    </w:p>
    <w:p>
      <w:r>
        <w:t>Tờ bản đồ số 9, thửa đất số 1201</w:t>
      </w:r>
    </w:p>
    <w:p>
      <w:r>
        <w:t>DL 984821</w:t>
      </w:r>
    </w:p>
    <w:p>
      <w:r>
        <w:t>Nguyễn Quốc Lâm</w:t>
      </w:r>
    </w:p>
    <w:p>
      <w:r>
        <w:t>0,04359</w:t>
      </w:r>
    </w:p>
    <w:p>
      <w:r>
        <w:t>0,0050</w:t>
      </w:r>
    </w:p>
    <w:p>
      <w:r>
        <w:t>0,0200</w:t>
      </w:r>
    </w:p>
    <w:p>
      <w:r>
        <w:t>ONT</w:t>
      </w:r>
    </w:p>
    <w:p>
      <w:r>
        <w:t>Xã Tế Thắng</w:t>
      </w:r>
    </w:p>
    <w:p>
      <w:r>
        <w:t>Tờ bản đồ số 9, thửa đất số 1202</w:t>
      </w:r>
    </w:p>
    <w:p>
      <w:r>
        <w:t>DL 054784</w:t>
      </w:r>
    </w:p>
    <w:p>
      <w:r>
        <w:t>Nguyễn Quốc Lâm</w:t>
      </w:r>
    </w:p>
    <w:p>
      <w:r>
        <w:t>0,01855</w:t>
      </w:r>
    </w:p>
    <w:p>
      <w:r>
        <w:t>0,0050</w:t>
      </w:r>
    </w:p>
    <w:p>
      <w:r>
        <w:t>0,01355</w:t>
      </w:r>
    </w:p>
    <w:p>
      <w:r>
        <w:t>ONT</w:t>
      </w:r>
    </w:p>
    <w:p>
      <w:r>
        <w:t>Xã Tế Thắng</w:t>
      </w:r>
    </w:p>
    <w:p>
      <w:r>
        <w:t>Tờ bản đồ số 29, thửa đất số 836</w:t>
      </w:r>
    </w:p>
    <w:p>
      <w:r>
        <w:t>DH 485753</w:t>
      </w:r>
    </w:p>
    <w:p>
      <w:r>
        <w:t>Trần Văn Xô</w:t>
      </w:r>
    </w:p>
    <w:p>
      <w:r>
        <w:t>0,3431</w:t>
      </w:r>
    </w:p>
    <w:p>
      <w:r>
        <w:t>0,0110</w:t>
      </w:r>
    </w:p>
    <w:p>
      <w:r>
        <w:t>0,0200</w:t>
      </w:r>
    </w:p>
    <w:p>
      <w:r>
        <w:t>ONT</w:t>
      </w:r>
    </w:p>
    <w:p>
      <w:r>
        <w:t>Xã Tế Thắng</w:t>
      </w:r>
    </w:p>
    <w:p>
      <w:r>
        <w:t>Tờ bản đồ số 25, thửa đất số 992</w:t>
      </w:r>
    </w:p>
    <w:p>
      <w:r>
        <w:t>D 0131332</w:t>
      </w:r>
    </w:p>
    <w:p>
      <w:r>
        <w:t>Trịnh Đình Dương</w:t>
      </w:r>
    </w:p>
    <w:p>
      <w:r>
        <w:t>0,08981</w:t>
      </w:r>
    </w:p>
    <w:p>
      <w:r>
        <w:t>0,0200</w:t>
      </w:r>
    </w:p>
    <w:p>
      <w:r>
        <w:t>0,0200</w:t>
      </w:r>
    </w:p>
    <w:p>
      <w:r>
        <w:t>ONT</w:t>
      </w:r>
    </w:p>
    <w:p>
      <w:r>
        <w:t>Xã Tế Thắng</w:t>
      </w:r>
    </w:p>
    <w:p>
      <w:r>
        <w:t>Tờ bản đồ số 3, thửa đất số 132</w:t>
      </w:r>
    </w:p>
    <w:p>
      <w:r>
        <w:t>CV 764584</w:t>
      </w:r>
    </w:p>
    <w:p>
      <w:r>
        <w:t>Nguyễn Thế Quyết</w:t>
      </w:r>
    </w:p>
    <w:p>
      <w:r>
        <w:t>0,0520</w:t>
      </w:r>
    </w:p>
    <w:p>
      <w:r>
        <w:t>0,0080</w:t>
      </w:r>
    </w:p>
    <w:p>
      <w:r>
        <w:t>0,0200</w:t>
      </w:r>
    </w:p>
    <w:p>
      <w:r>
        <w:t>ONT</w:t>
      </w:r>
    </w:p>
    <w:p>
      <w:r>
        <w:t>Xã Tế Thắng</w:t>
      </w:r>
    </w:p>
    <w:p>
      <w:r>
        <w:t>Tờ bản đồ số 13, thửa đất số 406</w:t>
      </w:r>
    </w:p>
    <w:p>
      <w:r>
        <w:t>CT 346082</w:t>
      </w:r>
    </w:p>
    <w:p>
      <w:r>
        <w:t>Nguyễn Thế Quyết</w:t>
      </w:r>
    </w:p>
    <w:p>
      <w:r>
        <w:t>0,0520</w:t>
      </w:r>
    </w:p>
    <w:p>
      <w:r>
        <w:t>0,0080</w:t>
      </w:r>
    </w:p>
    <w:p>
      <w:r>
        <w:t>0,0200</w:t>
      </w:r>
    </w:p>
    <w:p>
      <w:r>
        <w:t>ONT</w:t>
      </w:r>
    </w:p>
    <w:p>
      <w:r>
        <w:t>Xã Tế Thắng</w:t>
      </w:r>
    </w:p>
    <w:p>
      <w:r>
        <w:t>Tờ bản đồ số 09, thửa đất số 1052</w:t>
      </w:r>
    </w:p>
    <w:p>
      <w:r>
        <w:t>CT 346082</w:t>
      </w:r>
    </w:p>
    <w:p>
      <w:r>
        <w:t>Lê Duy Hưng</w:t>
      </w:r>
    </w:p>
    <w:p>
      <w:r>
        <w:t>0.1600</w:t>
      </w:r>
    </w:p>
    <w:p>
      <w:r>
        <w:t>0.0200</w:t>
      </w:r>
    </w:p>
    <w:p>
      <w:r>
        <w:t>0,0200</w:t>
      </w:r>
    </w:p>
    <w:p>
      <w:r>
        <w:t>ONT</w:t>
      </w:r>
    </w:p>
    <w:p>
      <w:r>
        <w:t>Xã Tế Thắng</w:t>
      </w:r>
    </w:p>
    <w:p>
      <w:r>
        <w:t>Tờ bản đồ số 26, thửa đất số 221</w:t>
      </w:r>
    </w:p>
    <w:p>
      <w:r>
        <w:t>DL 984755</w:t>
      </w:r>
    </w:p>
    <w:p>
      <w:r>
        <w:t>Lưu Văn Khánh</w:t>
      </w:r>
    </w:p>
    <w:p>
      <w:r>
        <w:t>0,0330</w:t>
      </w:r>
    </w:p>
    <w:p>
      <w:r>
        <w:t>0,0050</w:t>
      </w:r>
    </w:p>
    <w:p>
      <w:r>
        <w:t>0,0150</w:t>
      </w:r>
    </w:p>
    <w:p>
      <w:r>
        <w:t>ONT</w:t>
      </w:r>
    </w:p>
    <w:p>
      <w:r>
        <w:t>Xã Trường Giang</w:t>
      </w:r>
    </w:p>
    <w:p>
      <w:r>
        <w:t>Tờ bản đồ số 19, thửa đất số 219</w:t>
      </w:r>
    </w:p>
    <w:p>
      <w:r>
        <w:t>DE 355165</w:t>
      </w:r>
    </w:p>
    <w:p>
      <w:r>
        <w:t>Nguyễn Văn Chuông</w:t>
      </w:r>
    </w:p>
    <w:p>
      <w:r>
        <w:t>0,0276</w:t>
      </w:r>
    </w:p>
    <w:p>
      <w:r>
        <w:t>0,0100</w:t>
      </w:r>
    </w:p>
    <w:p>
      <w:r>
        <w:t>0,0075</w:t>
      </w:r>
    </w:p>
    <w:p>
      <w:r>
        <w:t>ONT</w:t>
      </w:r>
    </w:p>
    <w:p>
      <w:r>
        <w:t>Xã Trường Giang</w:t>
      </w:r>
    </w:p>
    <w:p>
      <w:r>
        <w:t>Tờ bản đồ số 25, thửa đất số 93</w:t>
      </w:r>
    </w:p>
    <w:p>
      <w:r>
        <w:t>BP 955772</w:t>
      </w:r>
    </w:p>
    <w:p>
      <w:r>
        <w:t>Trần Văn Tiệm</w:t>
      </w:r>
    </w:p>
    <w:p>
      <w:r>
        <w:t>0,1232</w:t>
      </w:r>
    </w:p>
    <w:p>
      <w:r>
        <w:t>0,0100</w:t>
      </w:r>
    </w:p>
    <w:p>
      <w:r>
        <w:t>0,0100</w:t>
      </w:r>
    </w:p>
    <w:p>
      <w:r>
        <w:t>ONT</w:t>
      </w:r>
    </w:p>
    <w:p>
      <w:r>
        <w:t>Xã Trường Giang</w:t>
      </w:r>
    </w:p>
    <w:p>
      <w:r>
        <w:t>Tờ bản đồ số 19, thửa đất số 274</w:t>
      </w:r>
    </w:p>
    <w:p>
      <w:r>
        <w:t>DH 485021</w:t>
      </w:r>
    </w:p>
    <w:p>
      <w:r>
        <w:t>Nguyễn Đức Tập</w:t>
      </w:r>
    </w:p>
    <w:p>
      <w:r>
        <w:t>0,1236</w:t>
      </w:r>
    </w:p>
    <w:p>
      <w:r>
        <w:t>0,0050</w:t>
      </w:r>
    </w:p>
    <w:p>
      <w:r>
        <w:t>0,0150</w:t>
      </w:r>
    </w:p>
    <w:p>
      <w:r>
        <w:t>ONT</w:t>
      </w:r>
    </w:p>
    <w:p>
      <w:r>
        <w:t>Xã Trường Giang</w:t>
      </w:r>
    </w:p>
    <w:p>
      <w:r>
        <w:t>Tờ bản đồ số 19, thửa đất số 272</w:t>
      </w:r>
    </w:p>
    <w:p>
      <w:r>
        <w:t>DH 406988</w:t>
      </w:r>
    </w:p>
    <w:p>
      <w:r>
        <w:t>Nguyễn Đức Văn</w:t>
      </w:r>
    </w:p>
    <w:p>
      <w:r>
        <w:t>0,0249</w:t>
      </w:r>
    </w:p>
    <w:p>
      <w:r>
        <w:t>0,0050</w:t>
      </w:r>
    </w:p>
    <w:p>
      <w:r>
        <w:t>0,0150</w:t>
      </w:r>
    </w:p>
    <w:p>
      <w:r>
        <w:t>ONT</w:t>
      </w:r>
    </w:p>
    <w:p>
      <w:r>
        <w:t>Xã Trường Giang</w:t>
      </w:r>
    </w:p>
    <w:p>
      <w:r>
        <w:t>Tờ bản đồ số 19, thửa đất số 270</w:t>
      </w:r>
    </w:p>
    <w:p>
      <w:r>
        <w:t>DH 406990</w:t>
      </w:r>
    </w:p>
    <w:p>
      <w:r>
        <w:t>Kiều Minh Thơ</w:t>
      </w:r>
    </w:p>
    <w:p>
      <w:r>
        <w:t>0,0243</w:t>
      </w:r>
    </w:p>
    <w:p>
      <w:r>
        <w:t>0,0050</w:t>
      </w:r>
    </w:p>
    <w:p>
      <w:r>
        <w:t>0,0193</w:t>
      </w:r>
    </w:p>
    <w:p>
      <w:r>
        <w:t>ONT</w:t>
      </w:r>
    </w:p>
    <w:p>
      <w:r>
        <w:t>Xã Minh Khôi</w:t>
      </w:r>
    </w:p>
    <w:p>
      <w:r>
        <w:t>Tờ bản đồ số 13, thửa đất số 1357</w:t>
      </w:r>
    </w:p>
    <w:p>
      <w:r>
        <w:t>DL 591662</w:t>
      </w:r>
    </w:p>
    <w:p>
      <w:r>
        <w:t>Trần Thị Toan</w:t>
      </w:r>
    </w:p>
    <w:p>
      <w:r>
        <w:t>0,0292</w:t>
      </w:r>
    </w:p>
    <w:p>
      <w:r>
        <w:t>0,0150</w:t>
      </w:r>
    </w:p>
    <w:p>
      <w:r>
        <w:t>0,0142</w:t>
      </w:r>
    </w:p>
    <w:p>
      <w:r>
        <w:t>ONT</w:t>
      </w:r>
    </w:p>
    <w:p>
      <w:r>
        <w:t>Xã Minh Khôi</w:t>
      </w:r>
    </w:p>
    <w:p>
      <w:r>
        <w:t>Tờ bản đồ số 8, thửa đất số 145</w:t>
      </w:r>
    </w:p>
    <w:p>
      <w:r>
        <w:t>CX 886731</w:t>
      </w:r>
    </w:p>
    <w:p>
      <w:r>
        <w:t>Nguyễn Văn Tỉnh</w:t>
      </w:r>
    </w:p>
    <w:p>
      <w:r>
        <w:t>0,0084</w:t>
      </w:r>
    </w:p>
    <w:p>
      <w:r>
        <w:t>0,0050</w:t>
      </w:r>
    </w:p>
    <w:p>
      <w:r>
        <w:t>0,0034</w:t>
      </w:r>
    </w:p>
    <w:p>
      <w:r>
        <w:t>ONT</w:t>
      </w:r>
    </w:p>
    <w:p>
      <w:r>
        <w:t>Xã Minh Khôi</w:t>
      </w:r>
    </w:p>
    <w:p>
      <w:r>
        <w:t>Tờ bản đồ số 9, thửa đất số 1030</w:t>
      </w:r>
    </w:p>
    <w:p>
      <w:r>
        <w:t>DD 817848</w:t>
      </w:r>
    </w:p>
    <w:p>
      <w:r>
        <w:t>Lê Đại Dinh</w:t>
      </w:r>
    </w:p>
    <w:p>
      <w:r>
        <w:t>0,0174</w:t>
      </w:r>
    </w:p>
    <w:p>
      <w:r>
        <w:t>0,0050</w:t>
      </w:r>
    </w:p>
    <w:p>
      <w:r>
        <w:t>0,0124</w:t>
      </w:r>
    </w:p>
    <w:p>
      <w:r>
        <w:t>ONT</w:t>
      </w:r>
    </w:p>
    <w:p>
      <w:r>
        <w:t>Xã Minh Khôi</w:t>
      </w:r>
    </w:p>
    <w:p>
      <w:r>
        <w:t>Tờ bản đồ số 9, thửa đất số 1029</w:t>
      </w:r>
    </w:p>
    <w:p>
      <w:r>
        <w:t>DD 817847</w:t>
      </w:r>
    </w:p>
    <w:p>
      <w:r>
        <w:t>Hà Công Minh</w:t>
      </w:r>
    </w:p>
    <w:p>
      <w:r>
        <w:t>0,0701</w:t>
      </w:r>
    </w:p>
    <w:p>
      <w:r>
        <w:t>0,0100</w:t>
      </w:r>
    </w:p>
    <w:p>
      <w:r>
        <w:t>0,0200</w:t>
      </w:r>
    </w:p>
    <w:p>
      <w:r>
        <w:t>ONT</w:t>
      </w:r>
    </w:p>
    <w:p>
      <w:r>
        <w:t>Xã Minh Khôi</w:t>
      </w:r>
    </w:p>
    <w:p>
      <w:r>
        <w:t>Tờ bản đồ số 9, thửa đất số 593</w:t>
      </w:r>
    </w:p>
    <w:p>
      <w:r>
        <w:t>W 690581</w:t>
      </w:r>
    </w:p>
    <w:p>
      <w:r>
        <w:t>Ngô Cự Thanh</w:t>
      </w:r>
    </w:p>
    <w:p>
      <w:r>
        <w:t>0,0265</w:t>
      </w:r>
    </w:p>
    <w:p>
      <w:r>
        <w:t>0,0030</w:t>
      </w:r>
    </w:p>
    <w:p>
      <w:r>
        <w:t>0,0200</w:t>
      </w:r>
    </w:p>
    <w:p>
      <w:r>
        <w:t>ONT</w:t>
      </w:r>
    </w:p>
    <w:p>
      <w:r>
        <w:t>Xã Minh Khôi</w:t>
      </w:r>
    </w:p>
    <w:p>
      <w:r>
        <w:t>Tờ bản đồ số 13, thửa đất số 120</w:t>
      </w:r>
    </w:p>
    <w:p>
      <w:r>
        <w:t>AG 149626</w:t>
      </w:r>
    </w:p>
    <w:p>
      <w:r>
        <w:t>Lê Ngọc Tuyến</w:t>
      </w:r>
    </w:p>
    <w:p>
      <w:r>
        <w:t>0,11457</w:t>
      </w:r>
    </w:p>
    <w:p>
      <w:r>
        <w:t>0,0100</w:t>
      </w:r>
    </w:p>
    <w:p>
      <w:r>
        <w:t>0,0200</w:t>
      </w:r>
    </w:p>
    <w:p>
      <w:r>
        <w:t>ONT</w:t>
      </w:r>
    </w:p>
    <w:p>
      <w:r>
        <w:t>Xã Minh Khôi</w:t>
      </w:r>
    </w:p>
    <w:p>
      <w:r>
        <w:t>Tờ bản đồ số 10, thửa đất số 890</w:t>
      </w:r>
    </w:p>
    <w:p>
      <w:r>
        <w:t>DH 406891</w:t>
      </w:r>
    </w:p>
    <w:p>
      <w:r>
        <w:t>Nguyễn Hữu Lân</w:t>
      </w:r>
    </w:p>
    <w:p>
      <w:r>
        <w:t>0,1683</w:t>
      </w:r>
    </w:p>
    <w:p>
      <w:r>
        <w:t>0,0200</w:t>
      </w:r>
    </w:p>
    <w:p>
      <w:r>
        <w:t>0,0200</w:t>
      </w:r>
    </w:p>
    <w:p>
      <w:r>
        <w:t>ONT</w:t>
      </w:r>
    </w:p>
    <w:p>
      <w:r>
        <w:t>Xã Minh Khôi</w:t>
      </w:r>
    </w:p>
    <w:p>
      <w:r>
        <w:t>Tờ bản đồ số 5, thửa đất số 695</w:t>
      </w:r>
    </w:p>
    <w:p>
      <w:r>
        <w:t>W 749175</w:t>
      </w:r>
    </w:p>
    <w:p>
      <w:r>
        <w:t>Nguyễn Quốc Hiệu</w:t>
      </w:r>
    </w:p>
    <w:p>
      <w:r>
        <w:t>0,0510</w:t>
      </w:r>
    </w:p>
    <w:p>
      <w:r>
        <w:t>0,0200</w:t>
      </w:r>
    </w:p>
    <w:p>
      <w:r>
        <w:t>ONT</w:t>
      </w:r>
    </w:p>
    <w:p>
      <w:r>
        <w:t>Xã Minh Khôi</w:t>
      </w:r>
    </w:p>
    <w:p>
      <w:r>
        <w:t>Tờ bản đồ số 10, thửa đất số 15</w:t>
      </w:r>
    </w:p>
    <w:p>
      <w:r>
        <w:t>W 749136</w:t>
      </w:r>
    </w:p>
    <w:p>
      <w:r>
        <w:t>Bùi Thị Thiểu</w:t>
      </w:r>
    </w:p>
    <w:p>
      <w:r>
        <w:t>0,0741</w:t>
      </w:r>
    </w:p>
    <w:p>
      <w:r>
        <w:t>0,0200</w:t>
      </w:r>
    </w:p>
    <w:p>
      <w:r>
        <w:t>0,0200</w:t>
      </w:r>
    </w:p>
    <w:p>
      <w:r>
        <w:t>ONT</w:t>
      </w:r>
    </w:p>
    <w:p>
      <w:r>
        <w:t>Xã Minh Khôi</w:t>
      </w:r>
    </w:p>
    <w:p>
      <w:r>
        <w:t>Tờ bản đồ số 10, thửa đất số 135</w:t>
      </w:r>
    </w:p>
    <w:p>
      <w:r>
        <w:t>W 749362</w:t>
      </w:r>
    </w:p>
    <w:p>
      <w:r>
        <w:t>Lê Xuân Trụ</w:t>
      </w:r>
    </w:p>
    <w:p>
      <w:r>
        <w:t>0,1859</w:t>
      </w:r>
    </w:p>
    <w:p>
      <w:r>
        <w:t>0,0200</w:t>
      </w:r>
    </w:p>
    <w:p>
      <w:r>
        <w:t>0,0200</w:t>
      </w:r>
    </w:p>
    <w:p>
      <w:r>
        <w:t>ONT</w:t>
      </w:r>
    </w:p>
    <w:p>
      <w:r>
        <w:t>Xã Minh Khôi</w:t>
      </w:r>
    </w:p>
    <w:p>
      <w:r>
        <w:t>Tờ bản đồ số 14, thửa đất số 466</w:t>
      </w:r>
    </w:p>
    <w:p>
      <w:r>
        <w:t>DD 817608</w:t>
      </w:r>
    </w:p>
    <w:p>
      <w:r>
        <w:t>Hoàng Đình Hải</w:t>
      </w:r>
    </w:p>
    <w:p>
      <w:r>
        <w:t>0,1109</w:t>
      </w:r>
    </w:p>
    <w:p>
      <w:r>
        <w:t>0,0160</w:t>
      </w:r>
    </w:p>
    <w:p>
      <w:r>
        <w:t>0,0200</w:t>
      </w:r>
    </w:p>
    <w:p>
      <w:r>
        <w:t>ONT</w:t>
      </w:r>
    </w:p>
    <w:p>
      <w:r>
        <w:t>Xã Minh Khôi</w:t>
      </w:r>
    </w:p>
    <w:p>
      <w:r>
        <w:t>Tờ bản đồ số 13, thửa đất số 732</w:t>
      </w:r>
    </w:p>
    <w:p>
      <w:r>
        <w:t>W 708928</w:t>
      </w:r>
    </w:p>
    <w:p>
      <w:r>
        <w:t>Lê Thị Loan</w:t>
      </w:r>
    </w:p>
    <w:p>
      <w:r>
        <w:t>0,07662</w:t>
      </w:r>
    </w:p>
    <w:p>
      <w:r>
        <w:t>0,0070</w:t>
      </w:r>
    </w:p>
    <w:p>
      <w:r>
        <w:t>0,0200</w:t>
      </w:r>
    </w:p>
    <w:p>
      <w:r>
        <w:t>ONT</w:t>
      </w:r>
    </w:p>
    <w:p>
      <w:r>
        <w:t>Xã Minh Khôi</w:t>
      </w:r>
    </w:p>
    <w:p>
      <w:r>
        <w:t>Tờ bản đồ số 13, thửa đất số 62</w:t>
      </w:r>
    </w:p>
    <w:p>
      <w:r>
        <w:t>W 690213</w:t>
      </w:r>
    </w:p>
    <w:p>
      <w:r>
        <w:t>Lê Mạnh Hà</w:t>
      </w:r>
    </w:p>
    <w:p>
      <w:r>
        <w:t>0,1118</w:t>
      </w:r>
    </w:p>
    <w:p>
      <w:r>
        <w:t>0,0050</w:t>
      </w:r>
    </w:p>
    <w:p>
      <w:r>
        <w:t>0,0100</w:t>
      </w:r>
    </w:p>
    <w:p>
      <w:r>
        <w:t>ONT</w:t>
      </w:r>
    </w:p>
    <w:p>
      <w:r>
        <w:t>Xã Minh Khôi</w:t>
      </w:r>
    </w:p>
    <w:p>
      <w:r>
        <w:t>Tờ bản đồ số 14, thửa đất số 525</w:t>
      </w:r>
    </w:p>
    <w:p>
      <w:r>
        <w:t>BX 559680</w:t>
      </w:r>
    </w:p>
    <w:p>
      <w:r>
        <w:t>Nguyễn Văn Bảy</w:t>
      </w:r>
    </w:p>
    <w:p>
      <w:r>
        <w:t>0,1240</w:t>
      </w:r>
    </w:p>
    <w:p>
      <w:r>
        <w:t>0,0200</w:t>
      </w:r>
    </w:p>
    <w:p>
      <w:r>
        <w:t>0,0200</w:t>
      </w:r>
    </w:p>
    <w:p>
      <w:r>
        <w:t>ONT</w:t>
      </w:r>
    </w:p>
    <w:p>
      <w:r>
        <w:t>Xã Minh Khôi</w:t>
      </w:r>
    </w:p>
    <w:p>
      <w:r>
        <w:t>Tờ bản đồ số 17, thửa đất số 189</w:t>
      </w:r>
    </w:p>
    <w:p>
      <w:r>
        <w:t>CT 464116</w:t>
      </w:r>
    </w:p>
    <w:p>
      <w:r>
        <w:t>Trần Văn Đông</w:t>
      </w:r>
    </w:p>
    <w:p>
      <w:r>
        <w:t>0,1222</w:t>
      </w:r>
    </w:p>
    <w:p>
      <w:r>
        <w:t>0,0080</w:t>
      </w:r>
    </w:p>
    <w:p>
      <w:r>
        <w:t>0,0190</w:t>
      </w:r>
    </w:p>
    <w:p>
      <w:r>
        <w:t>ONT</w:t>
      </w:r>
    </w:p>
    <w:p>
      <w:r>
        <w:t>Xã Minh Khôi</w:t>
      </w:r>
    </w:p>
    <w:p>
      <w:r>
        <w:t>Tờ bản đồ số 29, thửa đất số 746</w:t>
      </w:r>
    </w:p>
    <w:p>
      <w:r>
        <w:t>DH 323315</w:t>
      </w:r>
    </w:p>
    <w:p>
      <w:r>
        <w:t>Nguyễn Đình Tuyên</w:t>
      </w:r>
    </w:p>
    <w:p>
      <w:r>
        <w:t>0,0929</w:t>
      </w:r>
    </w:p>
    <w:p>
      <w:r>
        <w:t>0,0200</w:t>
      </w:r>
    </w:p>
    <w:p>
      <w:r>
        <w:t>0,0200</w:t>
      </w:r>
    </w:p>
    <w:p>
      <w:r>
        <w:t>ONT</w:t>
      </w:r>
    </w:p>
    <w:p>
      <w:r>
        <w:t>Xã Minh Khôi</w:t>
      </w:r>
    </w:p>
    <w:p>
      <w:r>
        <w:t>Tờ bản đồ số 5, thửa đất số 13</w:t>
      </w:r>
    </w:p>
    <w:p>
      <w:r>
        <w:t>W 749079</w:t>
      </w:r>
    </w:p>
    <w:p>
      <w:r>
        <w:t>Trần Thế Duy</w:t>
      </w:r>
    </w:p>
    <w:p>
      <w:r>
        <w:t>0,1736</w:t>
      </w:r>
    </w:p>
    <w:p>
      <w:r>
        <w:t>0,0250</w:t>
      </w:r>
    </w:p>
    <w:p>
      <w:r>
        <w:t>0,0200</w:t>
      </w:r>
    </w:p>
    <w:p>
      <w:r>
        <w:t>ONT</w:t>
      </w:r>
    </w:p>
    <w:p>
      <w:r>
        <w:t>Xã Yên Mỹ</w:t>
      </w:r>
    </w:p>
    <w:p>
      <w:r>
        <w:t>Tờ bản đồ số 8, thửa đất số 488</w:t>
      </w:r>
    </w:p>
    <w:p>
      <w:r>
        <w:t>DL 704774</w:t>
      </w:r>
    </w:p>
    <w:p>
      <w:r>
        <w:t>Nguyễn Thành Trung</w:t>
      </w:r>
    </w:p>
    <w:p>
      <w:r>
        <w:t>0,1588</w:t>
      </w:r>
    </w:p>
    <w:p>
      <w:r>
        <w:t>0,0300</w:t>
      </w:r>
    </w:p>
    <w:p>
      <w:r>
        <w:t>0,0200</w:t>
      </w:r>
    </w:p>
    <w:p>
      <w:r>
        <w:t>ONT</w:t>
      </w:r>
    </w:p>
    <w:p>
      <w:r>
        <w:t>Xã Yên Mỹ</w:t>
      </w:r>
    </w:p>
    <w:p>
      <w:r>
        <w:t>Tờ bản đồ số 8, thửa đất số 504</w:t>
      </w:r>
    </w:p>
    <w:p>
      <w:r>
        <w:t>DL 704773</w:t>
      </w:r>
    </w:p>
    <w:p>
      <w:r>
        <w:t>Nguyễn Thị Nhung</w:t>
      </w:r>
    </w:p>
    <w:p>
      <w:r>
        <w:t>0,0430</w:t>
      </w:r>
    </w:p>
    <w:p>
      <w:r>
        <w:t>0,0050</w:t>
      </w:r>
    </w:p>
    <w:p>
      <w:r>
        <w:t>0,0200</w:t>
      </w:r>
    </w:p>
    <w:p>
      <w:r>
        <w:t>ONT</w:t>
      </w:r>
    </w:p>
    <w:p>
      <w:r>
        <w:t>Xã Yên Mỹ</w:t>
      </w:r>
    </w:p>
    <w:p>
      <w:r>
        <w:t>Tờ bản đồ số 33, thửa đất số 1101</w:t>
      </w:r>
    </w:p>
    <w:p>
      <w:r>
        <w:t>DL 977427</w:t>
      </w:r>
    </w:p>
    <w:p>
      <w:r>
        <w:t>Nguyễn Thị Gấm</w:t>
      </w:r>
    </w:p>
    <w:p>
      <w:r>
        <w:t>0,0417</w:t>
      </w:r>
    </w:p>
    <w:p>
      <w:r>
        <w:t>0,0050</w:t>
      </w:r>
    </w:p>
    <w:p>
      <w:r>
        <w:t>0,0200</w:t>
      </w:r>
    </w:p>
    <w:p>
      <w:r>
        <w:t>ONT</w:t>
      </w:r>
    </w:p>
    <w:p>
      <w:r>
        <w:t>Xã Yên Mỹ</w:t>
      </w:r>
    </w:p>
    <w:p>
      <w:r>
        <w:t>Tờ bản đồ số 33, thửa đất số 1100</w:t>
      </w:r>
    </w:p>
    <w:p>
      <w:r>
        <w:t>DL 977426</w:t>
      </w:r>
    </w:p>
    <w:p>
      <w:r>
        <w:t>Nguyễn Văn Hạnh</w:t>
      </w:r>
    </w:p>
    <w:p>
      <w:r>
        <w:t>0,0945</w:t>
      </w:r>
    </w:p>
    <w:p>
      <w:r>
        <w:t>0,0100</w:t>
      </w:r>
    </w:p>
    <w:p>
      <w:r>
        <w:t>0,0200</w:t>
      </w:r>
    </w:p>
    <w:p>
      <w:r>
        <w:t>ONT</w:t>
      </w:r>
    </w:p>
    <w:p>
      <w:r>
        <w:t>Xã Yên Mỹ</w:t>
      </w:r>
    </w:p>
    <w:p>
      <w:r>
        <w:t>Tờ bản đồ số 10, thửa đất số 1102</w:t>
      </w:r>
    </w:p>
    <w:p>
      <w:r>
        <w:t>DA 191124</w:t>
      </w:r>
    </w:p>
    <w:p>
      <w:r>
        <w:t>Hoàng Thị Hằng</w:t>
      </w:r>
    </w:p>
    <w:p>
      <w:r>
        <w:t>0,4988</w:t>
      </w:r>
    </w:p>
    <w:p>
      <w:r>
        <w:t>0,0150</w:t>
      </w:r>
    </w:p>
    <w:p>
      <w:r>
        <w:t>0,0200</w:t>
      </w:r>
    </w:p>
    <w:p>
      <w:r>
        <w:t>ONT</w:t>
      </w:r>
    </w:p>
    <w:p>
      <w:r>
        <w:t>Xã Yên Mỹ</w:t>
      </w:r>
    </w:p>
    <w:p>
      <w:r>
        <w:t>Tờ bản đồ số 13, thửa đất số 35</w:t>
      </w:r>
    </w:p>
    <w:p>
      <w:r>
        <w:t>BY 762693</w:t>
      </w:r>
    </w:p>
    <w:p>
      <w:r>
        <w:t>Lê Đình Bình</w:t>
      </w:r>
    </w:p>
    <w:p>
      <w:r>
        <w:t>0,1973</w:t>
      </w:r>
    </w:p>
    <w:p>
      <w:r>
        <w:t>0,0100</w:t>
      </w:r>
    </w:p>
    <w:p>
      <w:r>
        <w:t>0,0200</w:t>
      </w:r>
    </w:p>
    <w:p>
      <w:r>
        <w:t>ONT</w:t>
      </w:r>
    </w:p>
    <w:p>
      <w:r>
        <w:t>Xã Yên Mỹ</w:t>
      </w:r>
    </w:p>
    <w:p>
      <w:r>
        <w:t>Tờ bản đồ số 9, thửa đất số 914</w:t>
      </w:r>
    </w:p>
    <w:p>
      <w:r>
        <w:t>DH 485276</w:t>
      </w:r>
    </w:p>
    <w:p>
      <w:r>
        <w:t>Nguyễn Văn Hải</w:t>
      </w:r>
    </w:p>
    <w:p>
      <w:r>
        <w:t>0,0779</w:t>
      </w:r>
    </w:p>
    <w:p>
      <w:r>
        <w:t>0,0280</w:t>
      </w:r>
    </w:p>
    <w:p>
      <w:r>
        <w:t>0,0200</w:t>
      </w:r>
    </w:p>
    <w:p>
      <w:r>
        <w:t>ONT</w:t>
      </w:r>
    </w:p>
    <w:p>
      <w:r>
        <w:t>Xã Yên Mỹ</w:t>
      </w:r>
    </w:p>
    <w:p>
      <w:r>
        <w:t>Tờ bản đồ số 19, thửa đất số 654</w:t>
      </w:r>
    </w:p>
    <w:p>
      <w:r>
        <w:t>DL 977263</w:t>
      </w:r>
    </w:p>
    <w:p>
      <w:r>
        <w:t>Đỗ Đình Số</w:t>
      </w:r>
    </w:p>
    <w:p>
      <w:r>
        <w:t>0,0278</w:t>
      </w:r>
    </w:p>
    <w:p>
      <w:r>
        <w:t>0,0050</w:t>
      </w:r>
    </w:p>
    <w:p>
      <w:r>
        <w:t>0,0150</w:t>
      </w:r>
    </w:p>
    <w:p>
      <w:r>
        <w:t>ONT</w:t>
      </w:r>
    </w:p>
    <w:p>
      <w:r>
        <w:t>Xã Yên Mỹ</w:t>
      </w:r>
    </w:p>
    <w:p>
      <w:r>
        <w:t>Tờ bản đồ số 8, thửa đất số 566</w:t>
      </w:r>
    </w:p>
    <w:p>
      <w:r>
        <w:t>DH 406085</w:t>
      </w:r>
    </w:p>
    <w:p>
      <w:r>
        <w:t>Lê Ngọc Trung</w:t>
      </w:r>
    </w:p>
    <w:p>
      <w:r>
        <w:t>0,0268</w:t>
      </w:r>
    </w:p>
    <w:p>
      <w:r>
        <w:t>0,0050</w:t>
      </w:r>
    </w:p>
    <w:p>
      <w:r>
        <w:t>0,0200</w:t>
      </w:r>
    </w:p>
    <w:p>
      <w:r>
        <w:t>ONT</w:t>
      </w:r>
    </w:p>
    <w:p>
      <w:r>
        <w:t>Xã Yên Mỹ</w:t>
      </w:r>
    </w:p>
    <w:p>
      <w:r>
        <w:t>Tờ bản đồ số 10, thửa đất số 101</w:t>
      </w:r>
    </w:p>
    <w:p>
      <w:r>
        <w:t>DH 024764</w:t>
      </w:r>
    </w:p>
    <w:p>
      <w:r>
        <w:t>Tô Văn Hoan</w:t>
      </w:r>
    </w:p>
    <w:p>
      <w:r>
        <w:t>0,6029</w:t>
      </w:r>
    </w:p>
    <w:p>
      <w:r>
        <w:t>0,0200</w:t>
      </w:r>
    </w:p>
    <w:p>
      <w:r>
        <w:t>0,0200</w:t>
      </w:r>
    </w:p>
    <w:p>
      <w:r>
        <w:t>ONT</w:t>
      </w:r>
    </w:p>
    <w:p>
      <w:r>
        <w:t>Xã Yên Mỹ (xã Công Bình cũ)</w:t>
      </w:r>
    </w:p>
    <w:p>
      <w:r>
        <w:t>Tờ bản đồ số 7, thửa đất số 185</w:t>
      </w:r>
    </w:p>
    <w:p>
      <w:r>
        <w:t>BL 558022</w:t>
      </w:r>
    </w:p>
    <w:p>
      <w:r>
        <w:t>Trần Thị Thắm</w:t>
      </w:r>
    </w:p>
    <w:p>
      <w:r>
        <w:t>0,1260</w:t>
      </w:r>
    </w:p>
    <w:p>
      <w:r>
        <w:t>0,0140</w:t>
      </w:r>
    </w:p>
    <w:p>
      <w:r>
        <w:t>0,0200</w:t>
      </w:r>
    </w:p>
    <w:p>
      <w:r>
        <w:t>ONT</w:t>
      </w:r>
    </w:p>
    <w:p>
      <w:r>
        <w:t>Xã Yên Mỹ</w:t>
      </w:r>
    </w:p>
    <w:p>
      <w:r>
        <w:t>Tờ bản đồ số 8, thửa đất số 524</w:t>
      </w:r>
    </w:p>
    <w:p>
      <w:r>
        <w:t>DL 591617</w:t>
      </w:r>
    </w:p>
    <w:p>
      <w:r>
        <w:t>Nguyễn Trường Thiết</w:t>
      </w:r>
    </w:p>
    <w:p>
      <w:r>
        <w:t>0,3392</w:t>
      </w:r>
    </w:p>
    <w:p>
      <w:r>
        <w:t>0,0200</w:t>
      </w:r>
    </w:p>
    <w:p>
      <w:r>
        <w:t>0,0200</w:t>
      </w:r>
    </w:p>
    <w:p>
      <w:r>
        <w:t>ONT</w:t>
      </w:r>
    </w:p>
    <w:p>
      <w:r>
        <w:t>Xã Yên Mỹ</w:t>
      </w:r>
    </w:p>
    <w:p>
      <w:r>
        <w:t>Tờ bản đồ số 7, thửa đất số 191</w:t>
      </w:r>
    </w:p>
    <w:p>
      <w:r>
        <w:t>CL 638065</w:t>
      </w:r>
    </w:p>
    <w:p>
      <w:r>
        <w:t>Hồ Văn Nhung</w:t>
      </w:r>
    </w:p>
    <w:p>
      <w:r>
        <w:t>0,3650</w:t>
      </w:r>
    </w:p>
    <w:p>
      <w:r>
        <w:t>0,0200</w:t>
      </w:r>
    </w:p>
    <w:p>
      <w:r>
        <w:t>0,0200</w:t>
      </w:r>
    </w:p>
    <w:p>
      <w:r>
        <w:t>ONT</w:t>
      </w:r>
    </w:p>
    <w:p>
      <w:r>
        <w:t>Xã Yên Mỹ</w:t>
      </w:r>
    </w:p>
    <w:p>
      <w:r>
        <w:t>Tờ bản đồ số 7, thửa đất số 168</w:t>
      </w:r>
    </w:p>
    <w:p>
      <w:r>
        <w:t>DH 485799</w:t>
      </w:r>
    </w:p>
    <w:p>
      <w:r>
        <w:t>Lê Văn Dũng</w:t>
      </w:r>
    </w:p>
    <w:p>
      <w:r>
        <w:t>0,1706</w:t>
      </w:r>
    </w:p>
    <w:p>
      <w:r>
        <w:t>0,0150</w:t>
      </w:r>
    </w:p>
    <w:p>
      <w:r>
        <w:t>0,0200</w:t>
      </w:r>
    </w:p>
    <w:p>
      <w:r>
        <w:t>ONT</w:t>
      </w:r>
    </w:p>
    <w:p>
      <w:r>
        <w:t>Xã Yên Mỹ</w:t>
      </w:r>
    </w:p>
    <w:p>
      <w:r>
        <w:t>Tờ bản đồ số 18, thửa đất số 208</w:t>
      </w:r>
    </w:p>
    <w:p>
      <w:r>
        <w:t>DH 485279</w:t>
      </w:r>
    </w:p>
    <w:p>
      <w:r>
        <w:t>Lê Đức Bình</w:t>
      </w:r>
    </w:p>
    <w:p>
      <w:r>
        <w:t>0,0957</w:t>
      </w:r>
    </w:p>
    <w:p>
      <w:r>
        <w:t>0,0100</w:t>
      </w:r>
    </w:p>
    <w:p>
      <w:r>
        <w:t>0,0200</w:t>
      </w:r>
    </w:p>
    <w:p>
      <w:r>
        <w:t>ONT</w:t>
      </w:r>
    </w:p>
    <w:p>
      <w:r>
        <w:t>Xã Yên Mỹ</w:t>
      </w:r>
    </w:p>
    <w:p>
      <w:r>
        <w:t>Tờ bản đồ số 7, thửa đất số 80</w:t>
      </w:r>
    </w:p>
    <w:p>
      <w:r>
        <w:t>DH 433985</w:t>
      </w:r>
    </w:p>
    <w:p>
      <w:r>
        <w:t>Lại Thành Nam</w:t>
      </w:r>
    </w:p>
    <w:p>
      <w:r>
        <w:t>0,0100</w:t>
      </w:r>
    </w:p>
    <w:p>
      <w:r>
        <w:t>0,0050</w:t>
      </w:r>
    </w:p>
    <w:p>
      <w:r>
        <w:t>0,0050</w:t>
      </w:r>
    </w:p>
    <w:p>
      <w:r>
        <w:t>ONT</w:t>
      </w:r>
    </w:p>
    <w:p>
      <w:r>
        <w:t>Xã Yên Mỹ (xã Công Bình cũ)</w:t>
      </w:r>
    </w:p>
    <w:p>
      <w:r>
        <w:t>Tờ bản đồ số 19, thửa đất số 193c</w:t>
      </w:r>
    </w:p>
    <w:p>
      <w:r>
        <w:t>CA 273261</w:t>
      </w:r>
    </w:p>
    <w:p>
      <w:r>
        <w:t>Lê Đình Lượng</w:t>
      </w:r>
    </w:p>
    <w:p>
      <w:r>
        <w:t>0,0527</w:t>
      </w:r>
    </w:p>
    <w:p>
      <w:r>
        <w:t>0,0050</w:t>
      </w:r>
    </w:p>
    <w:p>
      <w:r>
        <w:t>0,0200</w:t>
      </w:r>
    </w:p>
    <w:p>
      <w:r>
        <w:t>ONT</w:t>
      </w:r>
    </w:p>
    <w:p>
      <w:r>
        <w:t>Xã Yên Mỹ</w:t>
      </w:r>
    </w:p>
    <w:p>
      <w:r>
        <w:t>Tờ bản đồ số 8, thửa đất số 512</w:t>
      </w:r>
    </w:p>
    <w:p>
      <w:r>
        <w:t>DH 406848</w:t>
      </w:r>
    </w:p>
    <w:p>
      <w:r>
        <w:t>Nguyễn Thế Hương</w:t>
      </w:r>
    </w:p>
    <w:p>
      <w:r>
        <w:t>0,0255</w:t>
      </w:r>
    </w:p>
    <w:p>
      <w:r>
        <w:t>0,0100</w:t>
      </w:r>
    </w:p>
    <w:p>
      <w:r>
        <w:t>0,0155</w:t>
      </w:r>
    </w:p>
    <w:p>
      <w:r>
        <w:t>ONT</w:t>
      </w:r>
    </w:p>
    <w:p>
      <w:r>
        <w:t>Xã Yên Mỹ</w:t>
      </w:r>
    </w:p>
    <w:p>
      <w:r>
        <w:t>Tờ bản đồ số 7, thửa đất số 55</w:t>
      </w:r>
    </w:p>
    <w:p>
      <w:r>
        <w:t>CL 686604</w:t>
      </w:r>
    </w:p>
    <w:p>
      <w:r>
        <w:t>Nguyễn Xuân Quang</w:t>
      </w:r>
    </w:p>
    <w:p>
      <w:r>
        <w:t>0,1062</w:t>
      </w:r>
    </w:p>
    <w:p>
      <w:r>
        <w:t>0,0200</w:t>
      </w:r>
    </w:p>
    <w:p>
      <w:r>
        <w:t>0,0200</w:t>
      </w:r>
    </w:p>
    <w:p>
      <w:r>
        <w:t>ONT</w:t>
      </w:r>
    </w:p>
    <w:p>
      <w:r>
        <w:t>Xã Yên Mỹ</w:t>
      </w:r>
    </w:p>
    <w:p>
      <w:r>
        <w:t>Tờ bản đồ số 8, thửa đất số 397</w:t>
      </w:r>
    </w:p>
    <w:p>
      <w:r>
        <w:t>CB 291981</w:t>
      </w:r>
    </w:p>
    <w:p>
      <w:r>
        <w:t>Phạm Hữu Tuấn</w:t>
      </w:r>
    </w:p>
    <w:p>
      <w:r>
        <w:t>0,0555</w:t>
      </w:r>
    </w:p>
    <w:p>
      <w:r>
        <w:t>0,0040</w:t>
      </w:r>
    </w:p>
    <w:p>
      <w:r>
        <w:t>0,0200</w:t>
      </w:r>
    </w:p>
    <w:p>
      <w:r>
        <w:t>ONT</w:t>
      </w:r>
    </w:p>
    <w:p>
      <w:r>
        <w:t>Xã Yên Mỹ (xã Công Bình cũ)</w:t>
      </w:r>
    </w:p>
    <w:p>
      <w:r>
        <w:t>Tờ bản đồ số 6, thửa đất số 152</w:t>
      </w:r>
    </w:p>
    <w:p>
      <w:r>
        <w:t>BX 559826</w:t>
      </w:r>
    </w:p>
    <w:p>
      <w:r>
        <w:t>Đỗ Thị Vân</w:t>
      </w:r>
    </w:p>
    <w:p>
      <w:r>
        <w:t>0,0309</w:t>
      </w:r>
    </w:p>
    <w:p>
      <w:r>
        <w:t>0,0040</w:t>
      </w:r>
    </w:p>
    <w:p>
      <w:r>
        <w:t>0,0200</w:t>
      </w:r>
    </w:p>
    <w:p>
      <w:r>
        <w:t>ONT</w:t>
      </w:r>
    </w:p>
    <w:p>
      <w:r>
        <w:t>Xã Yên Mỹ (xã Công Bình cũ)</w:t>
      </w:r>
    </w:p>
    <w:p>
      <w:r>
        <w:t>Tờ bản đồ số 6, thửa đất số 151</w:t>
      </w:r>
    </w:p>
    <w:p>
      <w:r>
        <w:t>BY 762894</w:t>
      </w:r>
    </w:p>
    <w:p>
      <w:r>
        <w:t>Lại Thành Liên</w:t>
      </w:r>
    </w:p>
    <w:p>
      <w:r>
        <w:t>0,0281</w:t>
      </w:r>
    </w:p>
    <w:p>
      <w:r>
        <w:t>0,0050</w:t>
      </w:r>
    </w:p>
    <w:p>
      <w:r>
        <w:t>0,0200</w:t>
      </w:r>
    </w:p>
    <w:p>
      <w:r>
        <w:t>ONT</w:t>
      </w:r>
    </w:p>
    <w:p>
      <w:r>
        <w:t>Xã Yên Mỹ (xã Công Bình cũ)</w:t>
      </w:r>
    </w:p>
    <w:p>
      <w:r>
        <w:t>Tờ bản đồ số 19, thửa đất số 193</w:t>
      </w:r>
    </w:p>
    <w:p>
      <w:r>
        <w:t>W 972935</w:t>
      </w:r>
    </w:p>
    <w:p>
      <w:r>
        <w:t>Nguyễn Thị Phơn</w:t>
      </w:r>
    </w:p>
    <w:p>
      <w:r>
        <w:t>0,0511</w:t>
      </w:r>
    </w:p>
    <w:p>
      <w:r>
        <w:t>0,0200</w:t>
      </w:r>
    </w:p>
    <w:p>
      <w:r>
        <w:t>0,0200</w:t>
      </w:r>
    </w:p>
    <w:p>
      <w:r>
        <w:t>ONT</w:t>
      </w:r>
    </w:p>
    <w:p>
      <w:r>
        <w:t>Xã Trung Chính</w:t>
      </w:r>
    </w:p>
    <w:p>
      <w:r>
        <w:t>Tờ bản đồ số 5, thửa đất số 547</w:t>
      </w:r>
    </w:p>
    <w:p>
      <w:r>
        <w:t>Y 620579</w:t>
      </w:r>
    </w:p>
    <w:p>
      <w:r>
        <w:t>Lê Xuân Phùng</w:t>
      </w:r>
    </w:p>
    <w:p>
      <w:r>
        <w:t>0,0600</w:t>
      </w:r>
    </w:p>
    <w:p>
      <w:r>
        <w:t>0,0200</w:t>
      </w:r>
    </w:p>
    <w:p>
      <w:r>
        <w:t>0,0200</w:t>
      </w:r>
    </w:p>
    <w:p>
      <w:r>
        <w:t>ONT</w:t>
      </w:r>
    </w:p>
    <w:p>
      <w:r>
        <w:t>Xã Trung Chính</w:t>
      </w:r>
    </w:p>
    <w:p>
      <w:r>
        <w:t>Tờ bản đồ số 5, thửa đất số 125</w:t>
      </w:r>
    </w:p>
    <w:p>
      <w:r>
        <w:t>Y 620578</w:t>
      </w:r>
    </w:p>
    <w:p>
      <w:r>
        <w:t>Cù Văn Thế</w:t>
      </w:r>
    </w:p>
    <w:p>
      <w:r>
        <w:t>0,0612</w:t>
      </w:r>
    </w:p>
    <w:p>
      <w:r>
        <w:t>0,0200</w:t>
      </w:r>
    </w:p>
    <w:p>
      <w:r>
        <w:t>0,0200</w:t>
      </w:r>
    </w:p>
    <w:p>
      <w:r>
        <w:t>ONT</w:t>
      </w:r>
    </w:p>
    <w:p>
      <w:r>
        <w:t>Xã Trung Chính</w:t>
      </w:r>
    </w:p>
    <w:p>
      <w:r>
        <w:t>Tờ bản đồ số 5, thửa đất số 959</w:t>
      </w:r>
    </w:p>
    <w:p>
      <w:r>
        <w:t>CQ 264217</w:t>
      </w:r>
    </w:p>
    <w:p>
      <w:r>
        <w:t>Vũ Minh Châu</w:t>
      </w:r>
    </w:p>
    <w:p>
      <w:r>
        <w:t>0,0550</w:t>
      </w:r>
    </w:p>
    <w:p>
      <w:r>
        <w:t>0,0200</w:t>
      </w:r>
    </w:p>
    <w:p>
      <w:r>
        <w:t>0,0200</w:t>
      </w:r>
    </w:p>
    <w:p>
      <w:r>
        <w:t>ONT</w:t>
      </w:r>
    </w:p>
    <w:p>
      <w:r>
        <w:t>Xã Trung Chính</w:t>
      </w:r>
    </w:p>
    <w:p>
      <w:r>
        <w:t>Tờ bản đồ số 5, thửa đất số 205</w:t>
      </w:r>
    </w:p>
    <w:p>
      <w:r>
        <w:t>Y 620869</w:t>
      </w:r>
    </w:p>
    <w:p>
      <w:r>
        <w:t>Phạm Văn Đăng</w:t>
      </w:r>
    </w:p>
    <w:p>
      <w:r>
        <w:t>0,0445</w:t>
      </w:r>
    </w:p>
    <w:p>
      <w:r>
        <w:t>0,0200</w:t>
      </w:r>
    </w:p>
    <w:p>
      <w:r>
        <w:t>0,0200</w:t>
      </w:r>
    </w:p>
    <w:p>
      <w:r>
        <w:t>ONT</w:t>
      </w:r>
    </w:p>
    <w:p>
      <w:r>
        <w:t>Xã Trung Chính</w:t>
      </w:r>
    </w:p>
    <w:p>
      <w:r>
        <w:t>Tờ bản đồ số 6, thửa đất số 677</w:t>
      </w:r>
    </w:p>
    <w:p>
      <w:r>
        <w:t>Y 587305</w:t>
      </w:r>
    </w:p>
    <w:p>
      <w:r>
        <w:t>Vũ Đình Hiểu</w:t>
      </w:r>
    </w:p>
    <w:p>
      <w:r>
        <w:t>0,0625</w:t>
      </w:r>
    </w:p>
    <w:p>
      <w:r>
        <w:t>0,0200</w:t>
      </w:r>
    </w:p>
    <w:p>
      <w:r>
        <w:t>0,0200</w:t>
      </w:r>
    </w:p>
    <w:p>
      <w:r>
        <w:t>ONT</w:t>
      </w:r>
    </w:p>
    <w:p>
      <w:r>
        <w:t>Xã Trung Chính</w:t>
      </w:r>
    </w:p>
    <w:p>
      <w:r>
        <w:t>Tờ bản đồ số 6, thửa đất số 694</w:t>
      </w:r>
    </w:p>
    <w:p>
      <w:r>
        <w:t>Y 587263</w:t>
      </w:r>
    </w:p>
    <w:p>
      <w:r>
        <w:t>Lê Đức Cường</w:t>
      </w:r>
    </w:p>
    <w:p>
      <w:r>
        <w:t>0,0472</w:t>
      </w:r>
    </w:p>
    <w:p>
      <w:r>
        <w:t>0,0200</w:t>
      </w:r>
    </w:p>
    <w:p>
      <w:r>
        <w:t>0,0200</w:t>
      </w:r>
    </w:p>
    <w:p>
      <w:r>
        <w:t>ONT</w:t>
      </w:r>
    </w:p>
    <w:p>
      <w:r>
        <w:t>Xã Trung Chính</w:t>
      </w:r>
    </w:p>
    <w:p>
      <w:r>
        <w:t>Tờ bản đồ số 6, thửa đất số 392</w:t>
      </w:r>
    </w:p>
    <w:p>
      <w:r>
        <w:t>Y 629897</w:t>
      </w:r>
    </w:p>
    <w:p>
      <w:r>
        <w:t>Lê Thị Cử</w:t>
      </w:r>
    </w:p>
    <w:p>
      <w:r>
        <w:t>0,0547</w:t>
      </w:r>
    </w:p>
    <w:p>
      <w:r>
        <w:t>0,0200</w:t>
      </w:r>
    </w:p>
    <w:p>
      <w:r>
        <w:t>0,0200</w:t>
      </w:r>
    </w:p>
    <w:p>
      <w:r>
        <w:t>ONT</w:t>
      </w:r>
    </w:p>
    <w:p>
      <w:r>
        <w:t>Xã Trung Chính</w:t>
      </w:r>
    </w:p>
    <w:p>
      <w:r>
        <w:t>Tờ bản đồ số 6, thửa đất số 796</w:t>
      </w:r>
    </w:p>
    <w:p>
      <w:r>
        <w:t>CP 115945</w:t>
      </w:r>
    </w:p>
    <w:p>
      <w:r>
        <w:t>Vũ Đình Trường</w:t>
      </w:r>
    </w:p>
    <w:p>
      <w:r>
        <w:t>0,1066</w:t>
      </w:r>
    </w:p>
    <w:p>
      <w:r>
        <w:t>0,0200</w:t>
      </w:r>
    </w:p>
    <w:p>
      <w:r>
        <w:t>0,0200</w:t>
      </w:r>
    </w:p>
    <w:p>
      <w:r>
        <w:t>ONT</w:t>
      </w:r>
    </w:p>
    <w:p>
      <w:r>
        <w:t>Xã Trung Chính</w:t>
      </w:r>
    </w:p>
    <w:p>
      <w:r>
        <w:t>Tờ bản đồ số 6, thửa đất số 751</w:t>
      </w:r>
    </w:p>
    <w:p>
      <w:r>
        <w:t>AM 981381</w:t>
      </w:r>
    </w:p>
    <w:p>
      <w:r>
        <w:t>Bùi Xuân Nông</w:t>
      </w:r>
    </w:p>
    <w:p>
      <w:r>
        <w:t>0,0415</w:t>
      </w:r>
    </w:p>
    <w:p>
      <w:r>
        <w:t>0,0150</w:t>
      </w:r>
    </w:p>
    <w:p>
      <w:r>
        <w:t>0,0200</w:t>
      </w:r>
    </w:p>
    <w:p>
      <w:r>
        <w:t>ONT</w:t>
      </w:r>
    </w:p>
    <w:p>
      <w:r>
        <w:t>Xã Trung Chính</w:t>
      </w:r>
    </w:p>
    <w:p>
      <w:r>
        <w:t>Tờ bản đồ số 6, thửa đất số 722</w:t>
      </w:r>
    </w:p>
    <w:p>
      <w:r>
        <w:t>AM 981367</w:t>
      </w:r>
    </w:p>
    <w:p>
      <w:r>
        <w:t>Vũ Văn Tỉnh</w:t>
      </w:r>
    </w:p>
    <w:p>
      <w:r>
        <w:t>0,0597</w:t>
      </w:r>
    </w:p>
    <w:p>
      <w:r>
        <w:t>0,0200</w:t>
      </w:r>
    </w:p>
    <w:p>
      <w:r>
        <w:t>0,0200</w:t>
      </w:r>
    </w:p>
    <w:p>
      <w:r>
        <w:t>ONT</w:t>
      </w:r>
    </w:p>
    <w:p>
      <w:r>
        <w:t>Xã Trung Chính</w:t>
      </w:r>
    </w:p>
    <w:p>
      <w:r>
        <w:t>Tờ bản đồ số 5, thửa đất số 20</w:t>
      </w:r>
    </w:p>
    <w:p>
      <w:r>
        <w:t>CQ 223607</w:t>
      </w:r>
    </w:p>
    <w:p>
      <w:r>
        <w:t>Lê Văn Tiến</w:t>
      </w:r>
    </w:p>
    <w:p>
      <w:r>
        <w:t>0,0790</w:t>
      </w:r>
    </w:p>
    <w:p>
      <w:r>
        <w:t>0,0100</w:t>
      </w:r>
    </w:p>
    <w:p>
      <w:r>
        <w:t>0,0100</w:t>
      </w:r>
    </w:p>
    <w:p>
      <w:r>
        <w:t>ONT</w:t>
      </w:r>
    </w:p>
    <w:p>
      <w:r>
        <w:t>Xã Trung Chính</w:t>
      </w:r>
    </w:p>
    <w:p>
      <w:r>
        <w:t>Tờ bản đồ số 5, thửa đất số 22</w:t>
      </w:r>
    </w:p>
    <w:p>
      <w:r>
        <w:t>Y 481928</w:t>
      </w:r>
    </w:p>
    <w:p>
      <w:r>
        <w:t>Nguyễn Hữu Cường</w:t>
      </w:r>
    </w:p>
    <w:p>
      <w:r>
        <w:t>0,0200</w:t>
      </w:r>
    </w:p>
    <w:p>
      <w:r>
        <w:t>0,0100</w:t>
      </w:r>
    </w:p>
    <w:p>
      <w:r>
        <w:t>0,0100</w:t>
      </w:r>
    </w:p>
    <w:p>
      <w:r>
        <w:t>ONT</w:t>
      </w:r>
    </w:p>
    <w:p>
      <w:r>
        <w:t>Xã Trung Chính</w:t>
      </w:r>
    </w:p>
    <w:p>
      <w:r>
        <w:t>Tờ bản đồ số 5, thửa đất số 598</w:t>
      </w:r>
    </w:p>
    <w:p>
      <w:r>
        <w:t>BH 784310</w:t>
      </w:r>
    </w:p>
    <w:p>
      <w:r>
        <w:t>Lê Hồng Sâm</w:t>
      </w:r>
    </w:p>
    <w:p>
      <w:r>
        <w:t>0,0320</w:t>
      </w:r>
    </w:p>
    <w:p>
      <w:r>
        <w:t>0,0200</w:t>
      </w:r>
    </w:p>
    <w:p>
      <w:r>
        <w:t>0,0120</w:t>
      </w:r>
    </w:p>
    <w:p>
      <w:r>
        <w:t>ONT</w:t>
      </w:r>
    </w:p>
    <w:p>
      <w:r>
        <w:t>Xã Trung Chính</w:t>
      </w:r>
    </w:p>
    <w:p>
      <w:r>
        <w:t>Tờ bản đồ số 6, thửa đất số 649</w:t>
      </w:r>
    </w:p>
    <w:p>
      <w:r>
        <w:t>BH 784380</w:t>
      </w:r>
    </w:p>
    <w:p>
      <w:r>
        <w:t>Hoàng Xuân Trường</w:t>
      </w:r>
    </w:p>
    <w:p>
      <w:r>
        <w:t>0,0436</w:t>
      </w:r>
    </w:p>
    <w:p>
      <w:r>
        <w:t>0,0200</w:t>
      </w:r>
    </w:p>
    <w:p>
      <w:r>
        <w:t>0,0200</w:t>
      </w:r>
    </w:p>
    <w:p>
      <w:r>
        <w:t>ONT</w:t>
      </w:r>
    </w:p>
    <w:p>
      <w:r>
        <w:t>Xã Trung Chính</w:t>
      </w:r>
    </w:p>
    <w:p>
      <w:r>
        <w:t>Tờ bản đồ số 5, thửa đất số 23</w:t>
      </w:r>
    </w:p>
    <w:p>
      <w:r>
        <w:t>Y 481889</w:t>
      </w:r>
    </w:p>
    <w:p>
      <w:r>
        <w:t>Nguyễn Văn Long</w:t>
      </w:r>
    </w:p>
    <w:p>
      <w:r>
        <w:t>0,0643</w:t>
      </w:r>
    </w:p>
    <w:p>
      <w:r>
        <w:t>0,0200</w:t>
      </w:r>
    </w:p>
    <w:p>
      <w:r>
        <w:t>0,0200</w:t>
      </w:r>
    </w:p>
    <w:p>
      <w:r>
        <w:t>ONT</w:t>
      </w:r>
    </w:p>
    <w:p>
      <w:r>
        <w:t>Xã Trung Chính</w:t>
      </w:r>
    </w:p>
    <w:p>
      <w:r>
        <w:t>Tờ bản đồ số 6, thửa đất số 444</w:t>
      </w:r>
    </w:p>
    <w:p>
      <w:r>
        <w:t>Y 620811</w:t>
      </w:r>
    </w:p>
    <w:p>
      <w:r>
        <w:t>Lê Thị Tiến</w:t>
      </w:r>
    </w:p>
    <w:p>
      <w:r>
        <w:t>0,1364</w:t>
      </w:r>
    </w:p>
    <w:p>
      <w:r>
        <w:t>0,0200</w:t>
      </w:r>
    </w:p>
    <w:p>
      <w:r>
        <w:t>0,0200</w:t>
      </w:r>
    </w:p>
    <w:p>
      <w:r>
        <w:t>ONT</w:t>
      </w:r>
    </w:p>
    <w:p>
      <w:r>
        <w:t>Xã Trung Chính</w:t>
      </w:r>
    </w:p>
    <w:p>
      <w:r>
        <w:t>Tờ bản đồ số 12, thửa đất số 113</w:t>
      </w:r>
    </w:p>
    <w:p>
      <w:r>
        <w:t>AM 981378</w:t>
      </w:r>
    </w:p>
    <w:p>
      <w:r>
        <w:t>Lê Văn Mậu</w:t>
      </w:r>
    </w:p>
    <w:p>
      <w:r>
        <w:t>0,0827</w:t>
      </w:r>
    </w:p>
    <w:p>
      <w:r>
        <w:t>0,0200</w:t>
      </w:r>
    </w:p>
    <w:p>
      <w:r>
        <w:t>0,0200</w:t>
      </w:r>
    </w:p>
    <w:p>
      <w:r>
        <w:t>ONT</w:t>
      </w:r>
    </w:p>
    <w:p>
      <w:r>
        <w:t>Xã Trung Chính</w:t>
      </w:r>
    </w:p>
    <w:p>
      <w:r>
        <w:t>Tờ bản đồ số 7, thửa đất số 739</w:t>
      </w:r>
    </w:p>
    <w:p>
      <w:r>
        <w:t>Y 481285</w:t>
      </w:r>
    </w:p>
    <w:p>
      <w:r>
        <w:t>Lê Văn Tuấn</w:t>
      </w:r>
    </w:p>
    <w:p>
      <w:r>
        <w:t>0,0681</w:t>
      </w:r>
    </w:p>
    <w:p>
      <w:r>
        <w:t>0,0200</w:t>
      </w:r>
    </w:p>
    <w:p>
      <w:r>
        <w:t>0,0200</w:t>
      </w:r>
    </w:p>
    <w:p>
      <w:r>
        <w:t>ONT</w:t>
      </w:r>
    </w:p>
    <w:p>
      <w:r>
        <w:t>Xã Trung Chính</w:t>
      </w:r>
    </w:p>
    <w:p>
      <w:r>
        <w:t>Tờ bản đồ số 7, thửa đất số 1114</w:t>
      </w:r>
    </w:p>
    <w:p>
      <w:r>
        <w:t>DA 191572</w:t>
      </w:r>
    </w:p>
    <w:p>
      <w:r>
        <w:t>Mai Xuân Thành</w:t>
      </w:r>
    </w:p>
    <w:p>
      <w:r>
        <w:t>0,0392</w:t>
      </w:r>
    </w:p>
    <w:p>
      <w:r>
        <w:t>0,0200</w:t>
      </w:r>
    </w:p>
    <w:p>
      <w:r>
        <w:t>0,0192</w:t>
      </w:r>
    </w:p>
    <w:p>
      <w:r>
        <w:t>ONT</w:t>
      </w:r>
    </w:p>
    <w:p>
      <w:r>
        <w:t>Xã Trung Chính</w:t>
      </w:r>
    </w:p>
    <w:p>
      <w:r>
        <w:t>Tờ bản đồ số 7, thửa đất số 861</w:t>
      </w:r>
    </w:p>
    <w:p>
      <w:r>
        <w:t>AM 974149</w:t>
      </w:r>
    </w:p>
    <w:p>
      <w:r>
        <w:t>Mai Văn Tứ</w:t>
      </w:r>
    </w:p>
    <w:p>
      <w:r>
        <w:t>0,0600</w:t>
      </w:r>
    </w:p>
    <w:p>
      <w:r>
        <w:t>0,0200</w:t>
      </w:r>
    </w:p>
    <w:p>
      <w:r>
        <w:t>0,0200</w:t>
      </w:r>
    </w:p>
    <w:p>
      <w:r>
        <w:t>ONT</w:t>
      </w:r>
    </w:p>
    <w:p>
      <w:r>
        <w:t>Xã Trung Chính</w:t>
      </w:r>
    </w:p>
    <w:p>
      <w:r>
        <w:t>Tờ bản đồ số 12, thửa đất số 5</w:t>
      </w:r>
    </w:p>
    <w:p>
      <w:r>
        <w:t>BN 416409</w:t>
      </w:r>
    </w:p>
    <w:p>
      <w:r>
        <w:t>Trương Ngọc Việt</w:t>
      </w:r>
    </w:p>
    <w:p>
      <w:r>
        <w:t>0,1026</w:t>
      </w:r>
    </w:p>
    <w:p>
      <w:r>
        <w:t>0,0200</w:t>
      </w:r>
    </w:p>
    <w:p>
      <w:r>
        <w:t>0,0200</w:t>
      </w:r>
    </w:p>
    <w:p>
      <w:r>
        <w:t>ONT</w:t>
      </w:r>
    </w:p>
    <w:p>
      <w:r>
        <w:t>Xã Trung Chính</w:t>
      </w:r>
    </w:p>
    <w:p>
      <w:r>
        <w:t>Tờ bản đồ số 7, thửa đất số 617</w:t>
      </w:r>
    </w:p>
    <w:p>
      <w:r>
        <w:t>CB 642450</w:t>
      </w:r>
    </w:p>
    <w:p>
      <w:r>
        <w:t>Nguyễn Bá Thắm</w:t>
      </w:r>
    </w:p>
    <w:p>
      <w:r>
        <w:t>0,1826</w:t>
      </w:r>
    </w:p>
    <w:p>
      <w:r>
        <w:t>0,0200</w:t>
      </w:r>
    </w:p>
    <w:p>
      <w:r>
        <w:t>0,0200</w:t>
      </w:r>
    </w:p>
    <w:p>
      <w:r>
        <w:t>ONT</w:t>
      </w:r>
    </w:p>
    <w:p>
      <w:r>
        <w:t>Xã Trung Chính</w:t>
      </w:r>
    </w:p>
    <w:p>
      <w:r>
        <w:t>Tờ bản đồ số 7, thửa đất số 761</w:t>
      </w:r>
    </w:p>
    <w:p>
      <w:r>
        <w:t>Y 587884</w:t>
      </w:r>
    </w:p>
    <w:p>
      <w:r>
        <w:t>Nguyễn Bá Hoài</w:t>
      </w:r>
    </w:p>
    <w:p>
      <w:r>
        <w:t>0,0686</w:t>
      </w:r>
    </w:p>
    <w:p>
      <w:r>
        <w:t>0,0200</w:t>
      </w:r>
    </w:p>
    <w:p>
      <w:r>
        <w:t>0,0200</w:t>
      </w:r>
    </w:p>
    <w:p>
      <w:r>
        <w:t>ONT</w:t>
      </w:r>
    </w:p>
    <w:p>
      <w:r>
        <w:t>Xã Trung Chính</w:t>
      </w:r>
    </w:p>
    <w:p>
      <w:r>
        <w:t>Tờ bản đồ số 7, thửa đất số 655b</w:t>
      </w:r>
    </w:p>
    <w:p>
      <w:r>
        <w:t>Y 481369</w:t>
      </w:r>
    </w:p>
    <w:p>
      <w:r>
        <w:t>Lê Văn Dũng</w:t>
      </w:r>
    </w:p>
    <w:p>
      <w:r>
        <w:t>0,0401</w:t>
      </w:r>
    </w:p>
    <w:p>
      <w:r>
        <w:t>0,0200</w:t>
      </w:r>
    </w:p>
    <w:p>
      <w:r>
        <w:t>0,0200</w:t>
      </w:r>
    </w:p>
    <w:p>
      <w:r>
        <w:t>ONT</w:t>
      </w:r>
    </w:p>
    <w:p>
      <w:r>
        <w:t>Xã Trung Chính</w:t>
      </w:r>
    </w:p>
    <w:p>
      <w:r>
        <w:t>Tờ bản đồ số 7, thửa đất số 807</w:t>
      </w:r>
    </w:p>
    <w:p>
      <w:r>
        <w:t>BY 764752</w:t>
      </w:r>
    </w:p>
    <w:p>
      <w:r>
        <w:t>Nguyễn Bá Hanh</w:t>
      </w:r>
    </w:p>
    <w:p>
      <w:r>
        <w:t>0,0406</w:t>
      </w:r>
    </w:p>
    <w:p>
      <w:r>
        <w:t>0,0160</w:t>
      </w:r>
    </w:p>
    <w:p>
      <w:r>
        <w:t>0,0200</w:t>
      </w:r>
    </w:p>
    <w:p>
      <w:r>
        <w:t>ONT</w:t>
      </w:r>
    </w:p>
    <w:p>
      <w:r>
        <w:t>Xã Trung Chính</w:t>
      </w:r>
    </w:p>
    <w:p>
      <w:r>
        <w:t>Tờ bản đồ số 7, thửa đất số 655</w:t>
      </w:r>
    </w:p>
    <w:p>
      <w:r>
        <w:t>Y 481400</w:t>
      </w:r>
    </w:p>
    <w:p>
      <w:r>
        <w:t>Nguyễn Trọng Bằng</w:t>
      </w:r>
    </w:p>
    <w:p>
      <w:r>
        <w:t>0,0291</w:t>
      </w:r>
    </w:p>
    <w:p>
      <w:r>
        <w:t>0,0150</w:t>
      </w:r>
    </w:p>
    <w:p>
      <w:r>
        <w:t>0,0141</w:t>
      </w:r>
    </w:p>
    <w:p>
      <w:r>
        <w:t>ONT</w:t>
      </w:r>
    </w:p>
    <w:p>
      <w:r>
        <w:t>Xã Trung Chính</w:t>
      </w:r>
    </w:p>
    <w:p>
      <w:r>
        <w:t>Tờ bản đồ số 7, thửa đất số 908</w:t>
      </w:r>
    </w:p>
    <w:p>
      <w:r>
        <w:t>BM 116350</w:t>
      </w:r>
    </w:p>
    <w:p>
      <w:r>
        <w:t>Lê Văn Vui</w:t>
      </w:r>
    </w:p>
    <w:p>
      <w:r>
        <w:t>0,0839</w:t>
      </w:r>
    </w:p>
    <w:p>
      <w:r>
        <w:t>0,0200</w:t>
      </w:r>
    </w:p>
    <w:p>
      <w:r>
        <w:t>0,0200</w:t>
      </w:r>
    </w:p>
    <w:p>
      <w:r>
        <w:t>ONT</w:t>
      </w:r>
    </w:p>
    <w:p>
      <w:r>
        <w:t>Xã Trung Chính</w:t>
      </w:r>
    </w:p>
    <w:p>
      <w:r>
        <w:t>Tờ bản đồ số 7, thửa đất số 681</w:t>
      </w:r>
    </w:p>
    <w:p>
      <w:r>
        <w:t>Y 587811</w:t>
      </w:r>
    </w:p>
    <w:p>
      <w:r>
        <w:t>Nguyễn Bá Huy</w:t>
      </w:r>
    </w:p>
    <w:p>
      <w:r>
        <w:t>0,0796</w:t>
      </w:r>
    </w:p>
    <w:p>
      <w:r>
        <w:t>0,0200</w:t>
      </w:r>
    </w:p>
    <w:p>
      <w:r>
        <w:t>0,0200</w:t>
      </w:r>
    </w:p>
    <w:p>
      <w:r>
        <w:t>ONT</w:t>
      </w:r>
    </w:p>
    <w:p>
      <w:r>
        <w:t>Xã Trung Chính</w:t>
      </w:r>
    </w:p>
    <w:p>
      <w:r>
        <w:t>Tờ bản đồ số 7, thửa đất số 776</w:t>
      </w:r>
    </w:p>
    <w:p>
      <w:r>
        <w:t>Y 481014</w:t>
      </w:r>
    </w:p>
    <w:p>
      <w:r>
        <w:t>Trần Văn Nại</w:t>
      </w:r>
    </w:p>
    <w:p>
      <w:r>
        <w:t>0,0629</w:t>
      </w:r>
    </w:p>
    <w:p>
      <w:r>
        <w:t>0,0200</w:t>
      </w:r>
    </w:p>
    <w:p>
      <w:r>
        <w:t>0,0100</w:t>
      </w:r>
    </w:p>
    <w:p>
      <w:r>
        <w:t>ONT</w:t>
      </w:r>
    </w:p>
    <w:p>
      <w:r>
        <w:t>Xã Trung Chính</w:t>
      </w:r>
    </w:p>
    <w:p>
      <w:r>
        <w:t>Tờ bản đồ số 7, thửa đất số 660</w:t>
      </w:r>
    </w:p>
    <w:p>
      <w:r>
        <w:t>Y 481245</w:t>
      </w:r>
    </w:p>
    <w:p>
      <w:r>
        <w:t>Lê Đình Đức</w:t>
      </w:r>
    </w:p>
    <w:p>
      <w:r>
        <w:t>0,0668</w:t>
      </w:r>
    </w:p>
    <w:p>
      <w:r>
        <w:t>0,0200</w:t>
      </w:r>
    </w:p>
    <w:p>
      <w:r>
        <w:t>0,0200</w:t>
      </w:r>
    </w:p>
    <w:p>
      <w:r>
        <w:t>ONT</w:t>
      </w:r>
    </w:p>
    <w:p>
      <w:r>
        <w:t>Xã Trung Chính</w:t>
      </w:r>
    </w:p>
    <w:p>
      <w:r>
        <w:t>Tờ bản đồ số 7, thửa đất số 658</w:t>
      </w:r>
    </w:p>
    <w:p>
      <w:r>
        <w:t>Y 481048</w:t>
      </w:r>
    </w:p>
    <w:p>
      <w:r>
        <w:t>Lê Thị Hải</w:t>
      </w:r>
    </w:p>
    <w:p>
      <w:r>
        <w:t>0,0168</w:t>
      </w:r>
    </w:p>
    <w:p>
      <w:r>
        <w:t>0,0080</w:t>
      </w:r>
    </w:p>
    <w:p>
      <w:r>
        <w:t>0,0088</w:t>
      </w:r>
    </w:p>
    <w:p>
      <w:r>
        <w:t>ONT</w:t>
      </w:r>
    </w:p>
    <w:p>
      <w:r>
        <w:t>Xã Trung Chính</w:t>
      </w:r>
    </w:p>
    <w:p>
      <w:r>
        <w:t>Tờ bản đồ số 7, thửa đất số 1036</w:t>
      </w:r>
    </w:p>
    <w:p>
      <w:r>
        <w:t>BL 399606</w:t>
      </w:r>
    </w:p>
    <w:p>
      <w:r>
        <w:t>Lê Trung Chính</w:t>
      </w:r>
    </w:p>
    <w:p>
      <w:r>
        <w:t>0,0071</w:t>
      </w:r>
    </w:p>
    <w:p>
      <w:r>
        <w:t>0,0040</w:t>
      </w:r>
    </w:p>
    <w:p>
      <w:r>
        <w:t>0,0031</w:t>
      </w:r>
    </w:p>
    <w:p>
      <w:r>
        <w:t>ONT</w:t>
      </w:r>
    </w:p>
    <w:p>
      <w:r>
        <w:t>Xã Trung Chính</w:t>
      </w:r>
    </w:p>
    <w:p>
      <w:r>
        <w:t>Tờ bản đồ số 4, thửa đất số 262</w:t>
      </w:r>
    </w:p>
    <w:p>
      <w:r>
        <w:t>Y 620317</w:t>
      </w:r>
    </w:p>
    <w:p>
      <w:r>
        <w:t>Lê Thị Hải</w:t>
      </w:r>
    </w:p>
    <w:p>
      <w:r>
        <w:t>0,0756</w:t>
      </w:r>
    </w:p>
    <w:p>
      <w:r>
        <w:t>0,0100</w:t>
      </w:r>
    </w:p>
    <w:p>
      <w:r>
        <w:t>0,0200</w:t>
      </w:r>
    </w:p>
    <w:p>
      <w:r>
        <w:t>ONT</w:t>
      </w:r>
    </w:p>
    <w:p>
      <w:r>
        <w:t>Xã Trung Chính</w:t>
      </w:r>
    </w:p>
    <w:p>
      <w:r>
        <w:t>Tờ bản đồ số 7, thửa đất số 1082</w:t>
      </w:r>
    </w:p>
    <w:p>
      <w:r>
        <w:t>CE 965432</w:t>
      </w:r>
    </w:p>
    <w:p>
      <w:r>
        <w:t>Lê Trung Chính</w:t>
      </w:r>
    </w:p>
    <w:p>
      <w:r>
        <w:t>0,0578</w:t>
      </w:r>
    </w:p>
    <w:p>
      <w:r>
        <w:t>0,0130</w:t>
      </w:r>
    </w:p>
    <w:p>
      <w:r>
        <w:t>0,0130</w:t>
      </w:r>
    </w:p>
    <w:p>
      <w:r>
        <w:t>ONT</w:t>
      </w:r>
    </w:p>
    <w:p>
      <w:r>
        <w:t>Xã Trung Chính</w:t>
      </w:r>
    </w:p>
    <w:p>
      <w:r>
        <w:t>Tờ bản đồ số 7, thửa đất số 808</w:t>
      </w:r>
    </w:p>
    <w:p>
      <w:r>
        <w:t>Y 481137</w:t>
      </w:r>
    </w:p>
    <w:p>
      <w:r>
        <w:t>Lê Mạnh Cường</w:t>
      </w:r>
    </w:p>
    <w:p>
      <w:r>
        <w:t>0,0820</w:t>
      </w:r>
    </w:p>
    <w:p>
      <w:r>
        <w:t>0,0200</w:t>
      </w:r>
    </w:p>
    <w:p>
      <w:r>
        <w:t>0,0200</w:t>
      </w:r>
    </w:p>
    <w:p>
      <w:r>
        <w:t>ONT</w:t>
      </w:r>
    </w:p>
    <w:p>
      <w:r>
        <w:t>Xã Trung Chính</w:t>
      </w:r>
    </w:p>
    <w:p>
      <w:r>
        <w:t>Tờ bản đồ số 7, thửa đất số 682</w:t>
      </w:r>
    </w:p>
    <w:p>
      <w:r>
        <w:t>CT 346639</w:t>
      </w:r>
    </w:p>
    <w:p>
      <w:r>
        <w:t>Hoàng Vãn Tuấn</w:t>
      </w:r>
    </w:p>
    <w:p>
      <w:r>
        <w:t>0,0400</w:t>
      </w:r>
    </w:p>
    <w:p>
      <w:r>
        <w:t>0,0200</w:t>
      </w:r>
    </w:p>
    <w:p>
      <w:r>
        <w:t>0,0200</w:t>
      </w:r>
    </w:p>
    <w:p>
      <w:r>
        <w:t>ONT</w:t>
      </w:r>
    </w:p>
    <w:p>
      <w:r>
        <w:t>Xã Trung Chính</w:t>
      </w:r>
    </w:p>
    <w:p>
      <w:r>
        <w:t>Tờ bản đồ số 2, thửa đất số 370</w:t>
      </w:r>
    </w:p>
    <w:p>
      <w:r>
        <w:t>D 0425746</w:t>
      </w:r>
    </w:p>
    <w:p>
      <w:r>
        <w:t>Lê Lượng</w:t>
      </w:r>
    </w:p>
    <w:p>
      <w:r>
        <w:t>0,0363</w:t>
      </w:r>
    </w:p>
    <w:p>
      <w:r>
        <w:t>0,0200</w:t>
      </w:r>
    </w:p>
    <w:p>
      <w:r>
        <w:t>0,0163</w:t>
      </w:r>
    </w:p>
    <w:p>
      <w:r>
        <w:t>ONT</w:t>
      </w:r>
    </w:p>
    <w:p>
      <w:r>
        <w:t>Xã Trung Chính</w:t>
      </w:r>
    </w:p>
    <w:p>
      <w:r>
        <w:t>Tờ bản đồ số 8, thửa đất số 261</w:t>
      </w:r>
    </w:p>
    <w:p>
      <w:r>
        <w:t>Y 587732</w:t>
      </w:r>
    </w:p>
    <w:p>
      <w:r>
        <w:t>Ngô Văn Long</w:t>
      </w:r>
    </w:p>
    <w:p>
      <w:r>
        <w:t>0,0502</w:t>
      </w:r>
    </w:p>
    <w:p>
      <w:r>
        <w:t>0,0200</w:t>
      </w:r>
    </w:p>
    <w:p>
      <w:r>
        <w:t>0,0200</w:t>
      </w:r>
    </w:p>
    <w:p>
      <w:r>
        <w:t>ONT</w:t>
      </w:r>
    </w:p>
    <w:p>
      <w:r>
        <w:t>Xã Trung Chính</w:t>
      </w:r>
    </w:p>
    <w:p>
      <w:r>
        <w:t>Tờ bản đồ số 7, thửa đất số 511</w:t>
      </w:r>
    </w:p>
    <w:p>
      <w:r>
        <w:t>Y 587750</w:t>
      </w:r>
    </w:p>
    <w:p>
      <w:r>
        <w:t>Lê Thị Vinh</w:t>
      </w:r>
    </w:p>
    <w:p>
      <w:r>
        <w:t>0,1872</w:t>
      </w:r>
    </w:p>
    <w:p>
      <w:r>
        <w:t>0,0200</w:t>
      </w:r>
    </w:p>
    <w:p>
      <w:r>
        <w:t>0,0200</w:t>
      </w:r>
    </w:p>
    <w:p>
      <w:r>
        <w:t>ONT</w:t>
      </w:r>
    </w:p>
    <w:p>
      <w:r>
        <w:t>Xã Trung Chính</w:t>
      </w:r>
    </w:p>
    <w:p>
      <w:r>
        <w:t>Tờ bản đồ số 7, thửa đất số 595</w:t>
      </w:r>
    </w:p>
    <w:p>
      <w:r>
        <w:t>Y 587398</w:t>
      </w:r>
    </w:p>
    <w:p>
      <w:r>
        <w:t>Lê Đức Thắng</w:t>
      </w:r>
    </w:p>
    <w:p>
      <w:r>
        <w:t>0,0478</w:t>
      </w:r>
    </w:p>
    <w:p>
      <w:r>
        <w:t>0,0200</w:t>
      </w:r>
    </w:p>
    <w:p>
      <w:r>
        <w:t>0,0200</w:t>
      </w:r>
    </w:p>
    <w:p>
      <w:r>
        <w:t>ONT</w:t>
      </w:r>
    </w:p>
    <w:p>
      <w:r>
        <w:t>Xã Trung Chính</w:t>
      </w:r>
    </w:p>
    <w:p>
      <w:r>
        <w:t>Tờ bản đồ số 8, thửa đất số 282</w:t>
      </w:r>
    </w:p>
    <w:p>
      <w:r>
        <w:t>Y 587466</w:t>
      </w:r>
    </w:p>
    <w:p>
      <w:r>
        <w:t>Lê Văn</w:t>
      </w:r>
    </w:p>
    <w:p>
      <w:r>
        <w:t>0,0838</w:t>
      </w:r>
    </w:p>
    <w:p>
      <w:r>
        <w:t>0,0200</w:t>
      </w:r>
    </w:p>
    <w:p>
      <w:r>
        <w:t>0,0200</w:t>
      </w:r>
    </w:p>
    <w:p>
      <w:r>
        <w:t>ONT</w:t>
      </w:r>
    </w:p>
    <w:p>
      <w:r>
        <w:t>Xã Trung Chính</w:t>
      </w:r>
    </w:p>
    <w:p>
      <w:r>
        <w:t>Tờ bản đồ số 8, thửa đất số 296</w:t>
      </w:r>
    </w:p>
    <w:p>
      <w:r>
        <w:t>Y 587419</w:t>
      </w:r>
    </w:p>
    <w:p>
      <w:r>
        <w:t>Lê Văn Lắm</w:t>
      </w:r>
    </w:p>
    <w:p>
      <w:r>
        <w:t>0,0431</w:t>
      </w:r>
    </w:p>
    <w:p>
      <w:r>
        <w:t>0,0200</w:t>
      </w:r>
    </w:p>
    <w:p>
      <w:r>
        <w:t>0,0200</w:t>
      </w:r>
    </w:p>
    <w:p>
      <w:r>
        <w:t>ONT</w:t>
      </w:r>
    </w:p>
    <w:p>
      <w:r>
        <w:t>Xã Trung Chính</w:t>
      </w:r>
    </w:p>
    <w:p>
      <w:r>
        <w:t>Tờ bản đồ số 8, thửa đất số 205</w:t>
      </w:r>
    </w:p>
    <w:p>
      <w:r>
        <w:t>Y 587768</w:t>
      </w:r>
    </w:p>
    <w:p>
      <w:r>
        <w:t>Lê Hồng Chứ</w:t>
      </w:r>
    </w:p>
    <w:p>
      <w:r>
        <w:t>0,0336</w:t>
      </w:r>
    </w:p>
    <w:p>
      <w:r>
        <w:t>0,0200</w:t>
      </w:r>
    </w:p>
    <w:p>
      <w:r>
        <w:t>0,0136</w:t>
      </w:r>
    </w:p>
    <w:p>
      <w:r>
        <w:t>ONT</w:t>
      </w:r>
    </w:p>
    <w:p>
      <w:r>
        <w:t>Xã Trung Chính</w:t>
      </w:r>
    </w:p>
    <w:p>
      <w:r>
        <w:t>Tờ bản đồ số 7, thửa đất số 673</w:t>
      </w:r>
    </w:p>
    <w:p>
      <w:r>
        <w:t>CV 764449</w:t>
      </w:r>
    </w:p>
    <w:p>
      <w:r>
        <w:t>Lê Thị Ý</w:t>
      </w:r>
    </w:p>
    <w:p>
      <w:r>
        <w:t>0,0701</w:t>
      </w:r>
    </w:p>
    <w:p>
      <w:r>
        <w:t>0,0200</w:t>
      </w:r>
    </w:p>
    <w:p>
      <w:r>
        <w:t>0,0200</w:t>
      </w:r>
    </w:p>
    <w:p>
      <w:r>
        <w:t>ONT</w:t>
      </w:r>
    </w:p>
    <w:p>
      <w:r>
        <w:t>Xã Trung Chính</w:t>
      </w:r>
    </w:p>
    <w:p>
      <w:r>
        <w:t>Tờ bản đồ số 7, thửa đất số 489</w:t>
      </w:r>
    </w:p>
    <w:p>
      <w:r>
        <w:t>Y 587386</w:t>
      </w:r>
    </w:p>
    <w:p>
      <w:r>
        <w:t>Hoàng Văn Mười</w:t>
      </w:r>
    </w:p>
    <w:p>
      <w:r>
        <w:t>0,1427</w:t>
      </w:r>
    </w:p>
    <w:p>
      <w:r>
        <w:t>0,0200</w:t>
      </w:r>
    </w:p>
    <w:p>
      <w:r>
        <w:t>0,0200</w:t>
      </w:r>
    </w:p>
    <w:p>
      <w:r>
        <w:t>ONT</w:t>
      </w:r>
    </w:p>
    <w:p>
      <w:r>
        <w:t>Xã Trung Chính</w:t>
      </w:r>
    </w:p>
    <w:p>
      <w:r>
        <w:t>Tờ bản đồ số 8, thửa đất số 241</w:t>
      </w:r>
    </w:p>
    <w:p>
      <w:r>
        <w:t>CN 079975</w:t>
      </w:r>
    </w:p>
    <w:p>
      <w:r>
        <w:t>Lê Thị Tâm</w:t>
      </w:r>
    </w:p>
    <w:p>
      <w:r>
        <w:t>0,0393</w:t>
      </w:r>
    </w:p>
    <w:p>
      <w:r>
        <w:t>0,0060</w:t>
      </w:r>
    </w:p>
    <w:p>
      <w:r>
        <w:t>0,0200</w:t>
      </w:r>
    </w:p>
    <w:p>
      <w:r>
        <w:t>ONT</w:t>
      </w:r>
    </w:p>
    <w:p>
      <w:r>
        <w:t>Xã Trung Chính</w:t>
      </w:r>
    </w:p>
    <w:p>
      <w:r>
        <w:t>Tờ bản đồ số 7, thửa đất số 627</w:t>
      </w:r>
    </w:p>
    <w:p>
      <w:r>
        <w:t>Y 587563</w:t>
      </w:r>
    </w:p>
    <w:p>
      <w:r>
        <w:t>Lê Thị Hạnh</w:t>
      </w:r>
    </w:p>
    <w:p>
      <w:r>
        <w:t>0,0319</w:t>
      </w:r>
    </w:p>
    <w:p>
      <w:r>
        <w:t>0,0070</w:t>
      </w:r>
    </w:p>
    <w:p>
      <w:r>
        <w:t>0,0200</w:t>
      </w:r>
    </w:p>
    <w:p>
      <w:r>
        <w:t>ONT</w:t>
      </w:r>
    </w:p>
    <w:p>
      <w:r>
        <w:t>Xã Trung Chính</w:t>
      </w:r>
    </w:p>
    <w:p>
      <w:r>
        <w:t>Tờ bản đồ số 7, thửa đất số 1089</w:t>
      </w:r>
    </w:p>
    <w:p>
      <w:r>
        <w:t>CT 332818</w:t>
      </w:r>
    </w:p>
    <w:p>
      <w:r>
        <w:t>Lê Thị Hiền</w:t>
      </w:r>
    </w:p>
    <w:p>
      <w:r>
        <w:t>0,0408</w:t>
      </w:r>
    </w:p>
    <w:p>
      <w:r>
        <w:t>0,0070</w:t>
      </w:r>
    </w:p>
    <w:p>
      <w:r>
        <w:t>0,0200</w:t>
      </w:r>
    </w:p>
    <w:p>
      <w:r>
        <w:t>ONT</w:t>
      </w:r>
    </w:p>
    <w:p>
      <w:r>
        <w:t>Xã Trung Chính</w:t>
      </w:r>
    </w:p>
    <w:p>
      <w:r>
        <w:t>Tờ bản đồ số 7, thửa đất số 1090</w:t>
      </w:r>
    </w:p>
    <w:p>
      <w:r>
        <w:t>CT 332817</w:t>
      </w:r>
    </w:p>
    <w:p>
      <w:r>
        <w:t>Lê Đình Đoan</w:t>
      </w:r>
    </w:p>
    <w:p>
      <w:r>
        <w:t>0,1503</w:t>
      </w:r>
    </w:p>
    <w:p>
      <w:r>
        <w:t>0,0200</w:t>
      </w:r>
    </w:p>
    <w:p>
      <w:r>
        <w:t>0,0200</w:t>
      </w:r>
    </w:p>
    <w:p>
      <w:r>
        <w:t>ONT</w:t>
      </w:r>
    </w:p>
    <w:p>
      <w:r>
        <w:t>Xã Trung Chính</w:t>
      </w:r>
    </w:p>
    <w:p>
      <w:r>
        <w:t>Tờ bản đồ số 8, thửa đất số 197</w:t>
      </w:r>
    </w:p>
    <w:p>
      <w:r>
        <w:t>Y 587082</w:t>
      </w:r>
    </w:p>
    <w:p>
      <w:r>
        <w:t>Lê Đức Nhân</w:t>
      </w:r>
    </w:p>
    <w:p>
      <w:r>
        <w:t>0,1561</w:t>
      </w:r>
    </w:p>
    <w:p>
      <w:r>
        <w:t>0,0200</w:t>
      </w:r>
    </w:p>
    <w:p>
      <w:r>
        <w:t>0,0200</w:t>
      </w:r>
    </w:p>
    <w:p>
      <w:r>
        <w:t>ONT</w:t>
      </w:r>
    </w:p>
    <w:p>
      <w:r>
        <w:t>Xã Trung Chính</w:t>
      </w:r>
    </w:p>
    <w:p>
      <w:r>
        <w:t>Tờ bản đồ số 7, thửa đất số 421</w:t>
      </w:r>
    </w:p>
    <w:p>
      <w:r>
        <w:t>Y 587669</w:t>
      </w:r>
    </w:p>
    <w:p>
      <w:r>
        <w:t>Nguyễn Văn Hòa</w:t>
      </w:r>
    </w:p>
    <w:p>
      <w:r>
        <w:t>0,0474</w:t>
      </w:r>
    </w:p>
    <w:p>
      <w:r>
        <w:t>0,0200</w:t>
      </w:r>
    </w:p>
    <w:p>
      <w:r>
        <w:t>0,0200</w:t>
      </w:r>
    </w:p>
    <w:p>
      <w:r>
        <w:t>ONT</w:t>
      </w:r>
    </w:p>
    <w:p>
      <w:r>
        <w:t>Xã Trung Chính</w:t>
      </w:r>
    </w:p>
    <w:p>
      <w:r>
        <w:t>Tờ bản đồ số 8, thửa đất số 284</w:t>
      </w:r>
    </w:p>
    <w:p>
      <w:r>
        <w:t>Y 587765</w:t>
      </w:r>
    </w:p>
    <w:p>
      <w:r>
        <w:t>Lê Đức Hanh</w:t>
      </w:r>
    </w:p>
    <w:p>
      <w:r>
        <w:t>0,1102</w:t>
      </w:r>
    </w:p>
    <w:p>
      <w:r>
        <w:t>0,0200</w:t>
      </w:r>
    </w:p>
    <w:p>
      <w:r>
        <w:t>0,0200</w:t>
      </w:r>
    </w:p>
    <w:p>
      <w:r>
        <w:t>ONT</w:t>
      </w:r>
    </w:p>
    <w:p>
      <w:r>
        <w:t>Xã Trung Chính</w:t>
      </w:r>
    </w:p>
    <w:p>
      <w:r>
        <w:t>Tờ bản đồ số 8, thửa đất số 362</w:t>
      </w:r>
    </w:p>
    <w:p>
      <w:r>
        <w:t>Y 587026</w:t>
      </w:r>
    </w:p>
    <w:p>
      <w:r>
        <w:t>Lê Vãn Tự</w:t>
      </w:r>
    </w:p>
    <w:p>
      <w:r>
        <w:t>0,0400</w:t>
      </w:r>
    </w:p>
    <w:p>
      <w:r>
        <w:t>0,0200</w:t>
      </w:r>
    </w:p>
    <w:p>
      <w:r>
        <w:t>0,0200</w:t>
      </w:r>
    </w:p>
    <w:p>
      <w:r>
        <w:t>ONT</w:t>
      </w:r>
    </w:p>
    <w:p>
      <w:r>
        <w:t>Xã Trung Chính</w:t>
      </w:r>
    </w:p>
    <w:p>
      <w:r>
        <w:t>Tờ bản đồ số 2, thửa đất số 414</w:t>
      </w:r>
    </w:p>
    <w:p>
      <w:r>
        <w:t>D 0425718</w:t>
      </w:r>
    </w:p>
    <w:p>
      <w:r>
        <w:t>Lê Đức Phương</w:t>
      </w:r>
    </w:p>
    <w:p>
      <w:r>
        <w:t>0,0221</w:t>
      </w:r>
    </w:p>
    <w:p>
      <w:r>
        <w:t>0,0070</w:t>
      </w:r>
    </w:p>
    <w:p>
      <w:r>
        <w:t>0,0151</w:t>
      </w:r>
    </w:p>
    <w:p>
      <w:r>
        <w:t>ONT</w:t>
      </w:r>
    </w:p>
    <w:p>
      <w:r>
        <w:t>Xã Trung Chính</w:t>
      </w:r>
    </w:p>
    <w:p>
      <w:r>
        <w:t>Tờ bản đồ số 14, thửa đất số 409</w:t>
      </w:r>
    </w:p>
    <w:p>
      <w:r>
        <w:t>AM 352247</w:t>
      </w:r>
    </w:p>
    <w:p>
      <w:r>
        <w:t>Đinh Văn Nhi</w:t>
      </w:r>
    </w:p>
    <w:p>
      <w:r>
        <w:t>0,0600</w:t>
      </w:r>
    </w:p>
    <w:p>
      <w:r>
        <w:t>0,0200</w:t>
      </w:r>
    </w:p>
    <w:p>
      <w:r>
        <w:t>0,0200</w:t>
      </w:r>
    </w:p>
    <w:p>
      <w:r>
        <w:t>ONT</w:t>
      </w:r>
    </w:p>
    <w:p>
      <w:r>
        <w:t>Xã Trung Chính</w:t>
      </w:r>
    </w:p>
    <w:p>
      <w:r>
        <w:t>Tờ bản đồ số 5, thửa đất số 396</w:t>
      </w:r>
    </w:p>
    <w:p>
      <w:r>
        <w:t>D 0425677</w:t>
      </w:r>
    </w:p>
    <w:p>
      <w:r>
        <w:t>Nguyễn Thị Nhàn</w:t>
      </w:r>
    </w:p>
    <w:p>
      <w:r>
        <w:t>0,0125</w:t>
      </w:r>
    </w:p>
    <w:p>
      <w:r>
        <w:t>0,0050</w:t>
      </w:r>
    </w:p>
    <w:p>
      <w:r>
        <w:t>0,0075</w:t>
      </w:r>
    </w:p>
    <w:p>
      <w:r>
        <w:t>ONT</w:t>
      </w:r>
    </w:p>
    <w:p>
      <w:r>
        <w:t>Xã Trung Chính</w:t>
      </w:r>
    </w:p>
    <w:p>
      <w:r>
        <w:t>Tờ bản đồ số 14, thửa đất số 404</w:t>
      </w:r>
    </w:p>
    <w:p>
      <w:r>
        <w:t>AM 352290</w:t>
      </w:r>
    </w:p>
    <w:p>
      <w:r>
        <w:t>Nguyễn Văn Côi</w:t>
      </w:r>
    </w:p>
    <w:p>
      <w:r>
        <w:t>0,0155</w:t>
      </w:r>
    </w:p>
    <w:p>
      <w:r>
        <w:t>0,0050</w:t>
      </w:r>
    </w:p>
    <w:p>
      <w:r>
        <w:t>0,0105</w:t>
      </w:r>
    </w:p>
    <w:p>
      <w:r>
        <w:t>ONT</w:t>
      </w:r>
    </w:p>
    <w:p>
      <w:r>
        <w:t>Xã Trung Chính</w:t>
      </w:r>
    </w:p>
    <w:p>
      <w:r>
        <w:t>Tờ bản đồ số 5, thửa đất số 380</w:t>
      </w:r>
    </w:p>
    <w:p>
      <w:r>
        <w:t>D 0804003</w:t>
      </w:r>
    </w:p>
    <w:p>
      <w:r>
        <w:t>Nguyễn Văn Dũng</w:t>
      </w:r>
    </w:p>
    <w:p>
      <w:r>
        <w:t>0,0125</w:t>
      </w:r>
    </w:p>
    <w:p>
      <w:r>
        <w:t>0,0050</w:t>
      </w:r>
    </w:p>
    <w:p>
      <w:r>
        <w:t>0,0075</w:t>
      </w:r>
    </w:p>
    <w:p>
      <w:r>
        <w:t>ONT</w:t>
      </w:r>
    </w:p>
    <w:p>
      <w:r>
        <w:t>Xã Trung Chính</w:t>
      </w:r>
    </w:p>
    <w:p>
      <w:r>
        <w:t>Tờ bản đồ số 14, thửa đất số 403</w:t>
      </w:r>
    </w:p>
    <w:p>
      <w:r>
        <w:t>AM 352291</w:t>
      </w:r>
    </w:p>
    <w:p>
      <w:r>
        <w:t>Nguyễn Hoàng Quân</w:t>
      </w:r>
    </w:p>
    <w:p>
      <w:r>
        <w:t>0,0163</w:t>
      </w:r>
    </w:p>
    <w:p>
      <w:r>
        <w:t>0,0075</w:t>
      </w:r>
    </w:p>
    <w:p>
      <w:r>
        <w:t>0,0088</w:t>
      </w:r>
    </w:p>
    <w:p>
      <w:r>
        <w:t>ONT</w:t>
      </w:r>
    </w:p>
    <w:p>
      <w:r>
        <w:t>Xã Trung Chính</w:t>
      </w:r>
    </w:p>
    <w:p>
      <w:r>
        <w:t>Tờ bản đồ số 14, thửa đất số 622</w:t>
      </w:r>
    </w:p>
    <w:p>
      <w:r>
        <w:t>CT 464545</w:t>
      </w:r>
    </w:p>
    <w:p>
      <w:r>
        <w:t>Lê Đức Ngọc</w:t>
      </w:r>
    </w:p>
    <w:p>
      <w:r>
        <w:t>0,1143</w:t>
      </w:r>
    </w:p>
    <w:p>
      <w:r>
        <w:t>0,0200</w:t>
      </w:r>
    </w:p>
    <w:p>
      <w:r>
        <w:t>0,0200</w:t>
      </w:r>
    </w:p>
    <w:p>
      <w:r>
        <w:t>ONT</w:t>
      </w:r>
    </w:p>
    <w:p>
      <w:r>
        <w:t>Xã Trung Chính</w:t>
      </w:r>
    </w:p>
    <w:p>
      <w:r>
        <w:t>Tờ bản đồ số 14, thửa đất số 23</w:t>
      </w:r>
    </w:p>
    <w:p>
      <w:r>
        <w:t>BP 955351</w:t>
      </w:r>
    </w:p>
    <w:p>
      <w:r>
        <w:t>Lữu Quốc Thanh</w:t>
      </w:r>
    </w:p>
    <w:p>
      <w:r>
        <w:t>0,0411</w:t>
      </w:r>
    </w:p>
    <w:p>
      <w:r>
        <w:t>0,0100</w:t>
      </w:r>
    </w:p>
    <w:p>
      <w:r>
        <w:t>0,0200</w:t>
      </w:r>
    </w:p>
    <w:p>
      <w:r>
        <w:t>ONT</w:t>
      </w:r>
    </w:p>
    <w:p>
      <w:r>
        <w:t>Xã Trung Chính</w:t>
      </w:r>
    </w:p>
    <w:p>
      <w:r>
        <w:t>Tờ bản đồ số 14, thửa đất số 641</w:t>
      </w:r>
    </w:p>
    <w:p>
      <w:r>
        <w:t>DB 622848</w:t>
      </w:r>
    </w:p>
    <w:p>
      <w:r>
        <w:t>Lê Anh Tuấn</w:t>
      </w:r>
    </w:p>
    <w:p>
      <w:r>
        <w:t>0,0370</w:t>
      </w:r>
    </w:p>
    <w:p>
      <w:r>
        <w:t>0,0200</w:t>
      </w:r>
    </w:p>
    <w:p>
      <w:r>
        <w:t>0,0170</w:t>
      </w:r>
    </w:p>
    <w:p>
      <w:r>
        <w:t>ONT</w:t>
      </w:r>
    </w:p>
    <w:p>
      <w:r>
        <w:t>Xã Trung Chính</w:t>
      </w:r>
    </w:p>
    <w:p>
      <w:r>
        <w:t>Tờ bản đồ số 14, thửa đất số 329</w:t>
      </w:r>
    </w:p>
    <w:p>
      <w:r>
        <w:t>AM 974433</w:t>
      </w:r>
    </w:p>
    <w:p>
      <w:r>
        <w:t>Lê Thị Thúy</w:t>
      </w:r>
    </w:p>
    <w:p>
      <w:r>
        <w:t>0,0125</w:t>
      </w:r>
    </w:p>
    <w:p>
      <w:r>
        <w:t>0,0050</w:t>
      </w:r>
    </w:p>
    <w:p>
      <w:r>
        <w:t>0,0075</w:t>
      </w:r>
    </w:p>
    <w:p>
      <w:r>
        <w:t>ONT</w:t>
      </w:r>
    </w:p>
    <w:p>
      <w:r>
        <w:t>Xã Trung Chính</w:t>
      </w:r>
    </w:p>
    <w:p>
      <w:r>
        <w:t>Tờ bản đồ số 5, thửa đất số 370</w:t>
      </w:r>
    </w:p>
    <w:p>
      <w:r>
        <w:t>D 978410</w:t>
      </w:r>
    </w:p>
    <w:p>
      <w:r>
        <w:t>Nguyễn Văn Bảy</w:t>
      </w:r>
    </w:p>
    <w:p>
      <w:r>
        <w:t>0,0480</w:t>
      </w:r>
    </w:p>
    <w:p>
      <w:r>
        <w:t>0,0100</w:t>
      </w:r>
    </w:p>
    <w:p>
      <w:r>
        <w:t>0,0200</w:t>
      </w:r>
    </w:p>
    <w:p>
      <w:r>
        <w:t>ONT</w:t>
      </w:r>
    </w:p>
    <w:p>
      <w:r>
        <w:t>Xã Trung Chính</w:t>
      </w:r>
    </w:p>
    <w:p>
      <w:r>
        <w:t>Tờ bản đồ số 14, thửa đất số 408</w:t>
      </w:r>
    </w:p>
    <w:p>
      <w:r>
        <w:t>D 352232</w:t>
      </w:r>
    </w:p>
    <w:p>
      <w:r>
        <w:t>Nguyễn Văn Hồng</w:t>
      </w:r>
    </w:p>
    <w:p>
      <w:r>
        <w:t>0,0141</w:t>
      </w:r>
    </w:p>
    <w:p>
      <w:r>
        <w:t>0,0050</w:t>
      </w:r>
    </w:p>
    <w:p>
      <w:r>
        <w:t>0,0091</w:t>
      </w:r>
    </w:p>
    <w:p>
      <w:r>
        <w:t>ONT</w:t>
      </w:r>
    </w:p>
    <w:p>
      <w:r>
        <w:t>Xã Trung Chính</w:t>
      </w:r>
    </w:p>
    <w:p>
      <w:r>
        <w:t>Tờ bản đồ số 14, thửa đất số 262</w:t>
      </w:r>
    </w:p>
    <w:p>
      <w:r>
        <w:t>CL 686375</w:t>
      </w:r>
    </w:p>
    <w:p>
      <w:r>
        <w:t>Nguyễn Minh Cường</w:t>
      </w:r>
    </w:p>
    <w:p>
      <w:r>
        <w:t>0,0109</w:t>
      </w:r>
    </w:p>
    <w:p>
      <w:r>
        <w:t>0,0060</w:t>
      </w:r>
    </w:p>
    <w:p>
      <w:r>
        <w:t>0,0049</w:t>
      </w:r>
    </w:p>
    <w:p>
      <w:r>
        <w:t>ONT</w:t>
      </w:r>
    </w:p>
    <w:p>
      <w:r>
        <w:t>Xã Trung Chính</w:t>
      </w:r>
    </w:p>
    <w:p>
      <w:r>
        <w:t>Tờ bản đồ số 14, thửa đất số 444</w:t>
      </w:r>
    </w:p>
    <w:p>
      <w:r>
        <w:t>CB 642906</w:t>
      </w:r>
    </w:p>
    <w:p>
      <w:r>
        <w:t>Nguyễn Quốc Khánh</w:t>
      </w:r>
    </w:p>
    <w:p>
      <w:r>
        <w:t>0,0283</w:t>
      </w:r>
    </w:p>
    <w:p>
      <w:r>
        <w:t>0,0150</w:t>
      </w:r>
    </w:p>
    <w:p>
      <w:r>
        <w:t>0,0133</w:t>
      </w:r>
    </w:p>
    <w:p>
      <w:r>
        <w:t>ONT</w:t>
      </w:r>
    </w:p>
    <w:p>
      <w:r>
        <w:t>Xã Trung Chính</w:t>
      </w:r>
    </w:p>
    <w:p>
      <w:r>
        <w:t>Tờ bản đồ số 14, thửa đất số 293</w:t>
      </w:r>
    </w:p>
    <w:p>
      <w:r>
        <w:t>CL 686309</w:t>
      </w:r>
    </w:p>
    <w:p>
      <w:r>
        <w:t>Lê Thị Chung</w:t>
      </w:r>
    </w:p>
    <w:p>
      <w:r>
        <w:t>0,0240</w:t>
      </w:r>
    </w:p>
    <w:p>
      <w:r>
        <w:t>0,0130</w:t>
      </w:r>
    </w:p>
    <w:p>
      <w:r>
        <w:t>0,0110</w:t>
      </w:r>
    </w:p>
    <w:p>
      <w:r>
        <w:t>ONT</w:t>
      </w:r>
    </w:p>
    <w:p>
      <w:r>
        <w:t>Xã Trung Chính</w:t>
      </w:r>
    </w:p>
    <w:p>
      <w:r>
        <w:t>Tờ bản đồ số 14, thửa đất số 398</w:t>
      </w:r>
    </w:p>
    <w:p>
      <w:r>
        <w:t>DB 654051</w:t>
      </w:r>
    </w:p>
    <w:p>
      <w:r>
        <w:t>Nguyễn Văn Trung</w:t>
      </w:r>
    </w:p>
    <w:p>
      <w:r>
        <w:t>0,0182</w:t>
      </w:r>
    </w:p>
    <w:p>
      <w:r>
        <w:t>0,0070</w:t>
      </w:r>
    </w:p>
    <w:p>
      <w:r>
        <w:t>0,0112</w:t>
      </w:r>
    </w:p>
    <w:p>
      <w:r>
        <w:t>ONT</w:t>
      </w:r>
    </w:p>
    <w:p>
      <w:r>
        <w:t>Xã Trung Chính</w:t>
      </w:r>
    </w:p>
    <w:p>
      <w:r>
        <w:t>Tờ bản đồ số 14, thửa đất số 422</w:t>
      </w:r>
    </w:p>
    <w:p>
      <w:r>
        <w:t>BC 765147</w:t>
      </w:r>
    </w:p>
    <w:p>
      <w:r>
        <w:t>Lê Đức Minh</w:t>
      </w:r>
    </w:p>
    <w:p>
      <w:r>
        <w:t>0,0441</w:t>
      </w:r>
    </w:p>
    <w:p>
      <w:r>
        <w:t>0,0130</w:t>
      </w:r>
    </w:p>
    <w:p>
      <w:r>
        <w:t>0,0200</w:t>
      </w:r>
    </w:p>
    <w:p>
      <w:r>
        <w:t>ONT</w:t>
      </w:r>
    </w:p>
    <w:p>
      <w:r>
        <w:t>Xã Trung Chính</w:t>
      </w:r>
    </w:p>
    <w:p>
      <w:r>
        <w:t>Tờ bản đồ số 14, thửa đất số 179</w:t>
      </w:r>
    </w:p>
    <w:p>
      <w:r>
        <w:t>AM 974353</w:t>
      </w:r>
    </w:p>
    <w:p>
      <w:r>
        <w:t>Đỗ Thị Huyền</w:t>
      </w:r>
    </w:p>
    <w:p>
      <w:r>
        <w:t>0,0722</w:t>
      </w:r>
    </w:p>
    <w:p>
      <w:r>
        <w:t>0,0070</w:t>
      </w:r>
    </w:p>
    <w:p>
      <w:r>
        <w:t>0,0200</w:t>
      </w:r>
    </w:p>
    <w:p>
      <w:r>
        <w:t>ONT</w:t>
      </w:r>
    </w:p>
    <w:p>
      <w:r>
        <w:t>Xã Trung Chính</w:t>
      </w:r>
    </w:p>
    <w:p>
      <w:r>
        <w:t>Tờ bản đồ số 1, thửa đất số 297</w:t>
      </w:r>
    </w:p>
    <w:p>
      <w:r>
        <w:t>CV 764428</w:t>
      </w:r>
    </w:p>
    <w:p>
      <w:r>
        <w:t>Lê Thị Choi</w:t>
      </w:r>
    </w:p>
    <w:p>
      <w:r>
        <w:t>0,0740</w:t>
      </w:r>
    </w:p>
    <w:p>
      <w:r>
        <w:t>0,0065</w:t>
      </w:r>
    </w:p>
    <w:p>
      <w:r>
        <w:t>0,0200</w:t>
      </w:r>
    </w:p>
    <w:p>
      <w:r>
        <w:t>ONT</w:t>
      </w:r>
    </w:p>
    <w:p>
      <w:r>
        <w:t>Xã Trung Chính</w:t>
      </w:r>
    </w:p>
    <w:p>
      <w:r>
        <w:t>Tờ bản đồ số 1, thửa đất số 460</w:t>
      </w:r>
    </w:p>
    <w:p>
      <w:r>
        <w:t>CV 764427</w:t>
      </w:r>
    </w:p>
    <w:p>
      <w:r>
        <w:t>Lê Văn Tiến</w:t>
      </w:r>
    </w:p>
    <w:p>
      <w:r>
        <w:t>0,0607</w:t>
      </w:r>
    </w:p>
    <w:p>
      <w:r>
        <w:t>0,0200</w:t>
      </w:r>
    </w:p>
    <w:p>
      <w:r>
        <w:t>0,0200</w:t>
      </w:r>
    </w:p>
    <w:p>
      <w:r>
        <w:t>ONT</w:t>
      </w:r>
    </w:p>
    <w:p>
      <w:r>
        <w:t>Xã Trung Chính</w:t>
      </w:r>
    </w:p>
    <w:p>
      <w:r>
        <w:t>Tờ bản đồ số 7, thửa đất số 980</w:t>
      </w:r>
    </w:p>
    <w:p>
      <w:r>
        <w:t>Y 481492</w:t>
      </w:r>
    </w:p>
    <w:p>
      <w:r>
        <w:t>Lê Văn Công</w:t>
      </w:r>
    </w:p>
    <w:p>
      <w:r>
        <w:t>0,0622</w:t>
      </w:r>
    </w:p>
    <w:p>
      <w:r>
        <w:t>0,0150</w:t>
      </w:r>
    </w:p>
    <w:p>
      <w:r>
        <w:t>0,0200</w:t>
      </w:r>
    </w:p>
    <w:p>
      <w:r>
        <w:t>ONT</w:t>
      </w:r>
    </w:p>
    <w:p>
      <w:r>
        <w:t>Xã Trung Chính</w:t>
      </w:r>
    </w:p>
    <w:p>
      <w:r>
        <w:t>Tờ bản đồ số 7, thửa đất số 958</w:t>
      </w:r>
    </w:p>
    <w:p>
      <w:r>
        <w:t>Y 481799</w:t>
      </w:r>
    </w:p>
    <w:p>
      <w:r>
        <w:t>Lê Văn Quân</w:t>
      </w:r>
    </w:p>
    <w:p>
      <w:r>
        <w:t>0,1038</w:t>
      </w:r>
    </w:p>
    <w:p>
      <w:r>
        <w:t>0,0200</w:t>
      </w:r>
    </w:p>
    <w:p>
      <w:r>
        <w:t>0,0200</w:t>
      </w:r>
    </w:p>
    <w:p>
      <w:r>
        <w:t>ONT</w:t>
      </w:r>
    </w:p>
    <w:p>
      <w:r>
        <w:t>Xã Trung Chính</w:t>
      </w:r>
    </w:p>
    <w:p>
      <w:r>
        <w:t>Tờ bản đồ số 7, thửa đất số 959</w:t>
      </w:r>
    </w:p>
    <w:p>
      <w:r>
        <w:t>Y 481433</w:t>
      </w:r>
    </w:p>
    <w:p>
      <w:r>
        <w:t>Nguyễn Thái Hà</w:t>
      </w:r>
    </w:p>
    <w:p>
      <w:r>
        <w:t>0,0878</w:t>
      </w:r>
    </w:p>
    <w:p>
      <w:r>
        <w:t>0,0200</w:t>
      </w:r>
    </w:p>
    <w:p>
      <w:r>
        <w:t>0,0200</w:t>
      </w:r>
    </w:p>
    <w:p>
      <w:r>
        <w:t>ONT</w:t>
      </w:r>
    </w:p>
    <w:p>
      <w:r>
        <w:t>Xã Trung Chính</w:t>
      </w:r>
    </w:p>
    <w:p>
      <w:r>
        <w:t>Tờ bản đồ số 7, thửa đất số 851</w:t>
      </w:r>
    </w:p>
    <w:p>
      <w:r>
        <w:t>Y 481725</w:t>
      </w:r>
    </w:p>
    <w:p>
      <w:r>
        <w:t>Lê Thị Khánh Huyền</w:t>
      </w:r>
    </w:p>
    <w:p>
      <w:r>
        <w:t>0,0100</w:t>
      </w:r>
    </w:p>
    <w:p>
      <w:r>
        <w:t>0,0066</w:t>
      </w:r>
    </w:p>
    <w:p>
      <w:r>
        <w:t>0,0034</w:t>
      </w:r>
    </w:p>
    <w:p>
      <w:r>
        <w:t>ONT</w:t>
      </w:r>
    </w:p>
    <w:p>
      <w:r>
        <w:t>Xã Trung Chính</w:t>
      </w:r>
    </w:p>
    <w:p>
      <w:r>
        <w:t>Tờ bản đồ số 13, thửa đất số 17</w:t>
      </w:r>
    </w:p>
    <w:p>
      <w:r>
        <w:t>CT 464014</w:t>
      </w:r>
    </w:p>
    <w:p>
      <w:r>
        <w:t>Đoàn Thị Tư</w:t>
      </w:r>
    </w:p>
    <w:p>
      <w:r>
        <w:t>0,1061</w:t>
      </w:r>
    </w:p>
    <w:p>
      <w:r>
        <w:t>0,0100</w:t>
      </w:r>
    </w:p>
    <w:p>
      <w:r>
        <w:t>0,0150</w:t>
      </w:r>
    </w:p>
    <w:p>
      <w:r>
        <w:t>ONT</w:t>
      </w:r>
    </w:p>
    <w:p>
      <w:r>
        <w:t>Xã Trung Chính</w:t>
      </w:r>
    </w:p>
    <w:p>
      <w:r>
        <w:t>Tờ bản đồ số 7, thửa đất số 1204</w:t>
      </w:r>
    </w:p>
    <w:p>
      <w:r>
        <w:t>DL 984717</w:t>
      </w:r>
    </w:p>
    <w:p>
      <w:r>
        <w:t>Ngô Văn Luận</w:t>
      </w:r>
    </w:p>
    <w:p>
      <w:r>
        <w:t>0,0110</w:t>
      </w:r>
    </w:p>
    <w:p>
      <w:r>
        <w:t>0,0060</w:t>
      </w:r>
    </w:p>
    <w:p>
      <w:r>
        <w:t>0,0050</w:t>
      </w:r>
    </w:p>
    <w:p>
      <w:r>
        <w:t>ONT</w:t>
      </w:r>
    </w:p>
    <w:p>
      <w:r>
        <w:t>Xã Trung Chính</w:t>
      </w:r>
    </w:p>
    <w:p>
      <w:r>
        <w:t>Tờ bản đồ số 7, thửa đất số 1039</w:t>
      </w:r>
    </w:p>
    <w:p>
      <w:r>
        <w:t>DE 355455</w:t>
      </w:r>
    </w:p>
    <w:p>
      <w:r>
        <w:t>Lê Xuân Sơn</w:t>
      </w:r>
    </w:p>
    <w:p>
      <w:r>
        <w:t>0,1100</w:t>
      </w:r>
    </w:p>
    <w:p>
      <w:r>
        <w:t>0,0200</w:t>
      </w:r>
    </w:p>
    <w:p>
      <w:r>
        <w:t>0,0200</w:t>
      </w:r>
    </w:p>
    <w:p>
      <w:r>
        <w:t>ONT</w:t>
      </w:r>
    </w:p>
    <w:p>
      <w:r>
        <w:t>Xã Trung Chính</w:t>
      </w:r>
    </w:p>
    <w:p>
      <w:r>
        <w:t>Tờ bản đồ số 8, thửa đất số 443</w:t>
      </w:r>
    </w:p>
    <w:p>
      <w:r>
        <w:t>BX 559464</w:t>
      </w:r>
    </w:p>
    <w:p>
      <w:r>
        <w:t>Nguyễn Ngọc Nghĩa</w:t>
      </w:r>
    </w:p>
    <w:p>
      <w:r>
        <w:t>0,1114</w:t>
      </w:r>
    </w:p>
    <w:p>
      <w:r>
        <w:t>0,0200</w:t>
      </w:r>
    </w:p>
    <w:p>
      <w:r>
        <w:t>0,0200</w:t>
      </w:r>
    </w:p>
    <w:p>
      <w:r>
        <w:t>ONT</w:t>
      </w:r>
    </w:p>
    <w:p>
      <w:r>
        <w:t>Xã Trung Chính</w:t>
      </w:r>
    </w:p>
    <w:p>
      <w:r>
        <w:t>Tờ bản đồ số 8, thửa đất số 614</w:t>
      </w:r>
    </w:p>
    <w:p>
      <w:r>
        <w:t>AM 974363</w:t>
      </w:r>
    </w:p>
    <w:p>
      <w:r>
        <w:t>Lê Văn Sử</w:t>
      </w:r>
    </w:p>
    <w:p>
      <w:r>
        <w:t>0,0868</w:t>
      </w:r>
    </w:p>
    <w:p>
      <w:r>
        <w:t>0,0200</w:t>
      </w:r>
    </w:p>
    <w:p>
      <w:r>
        <w:t>0,0200</w:t>
      </w:r>
    </w:p>
    <w:p>
      <w:r>
        <w:t>ONT</w:t>
      </w:r>
    </w:p>
    <w:p>
      <w:r>
        <w:t>Xã Trung Chính</w:t>
      </w:r>
    </w:p>
    <w:p>
      <w:r>
        <w:t>Tờ bản đồ số 8, thửa đất số 262</w:t>
      </w:r>
    </w:p>
    <w:p>
      <w:r>
        <w:t>CB 642028</w:t>
      </w:r>
    </w:p>
    <w:p>
      <w:r>
        <w:t>Bùi Viết Cường</w:t>
      </w:r>
    </w:p>
    <w:p>
      <w:r>
        <w:t>0,0334</w:t>
      </w:r>
    </w:p>
    <w:p>
      <w:r>
        <w:t>0,0060</w:t>
      </w:r>
    </w:p>
    <w:p>
      <w:r>
        <w:t>0,0200</w:t>
      </w:r>
    </w:p>
    <w:p>
      <w:r>
        <w:t>ONT</w:t>
      </w:r>
    </w:p>
    <w:p>
      <w:r>
        <w:t>Xã Trung Chính</w:t>
      </w:r>
    </w:p>
    <w:p>
      <w:r>
        <w:t>Tờ bản đồ số 14, thửa đất số 426</w:t>
      </w:r>
    </w:p>
    <w:p>
      <w:r>
        <w:t>BE 110145</w:t>
      </w:r>
    </w:p>
    <w:p>
      <w:r>
        <w:t>Lê Văn Hạnh</w:t>
      </w:r>
    </w:p>
    <w:p>
      <w:r>
        <w:t>0,0110</w:t>
      </w:r>
    </w:p>
    <w:p>
      <w:r>
        <w:t>0,0070</w:t>
      </w:r>
    </w:p>
    <w:p>
      <w:r>
        <w:t>0,0040</w:t>
      </w:r>
    </w:p>
    <w:p>
      <w:r>
        <w:t>ONT</w:t>
      </w:r>
    </w:p>
    <w:p>
      <w:r>
        <w:t>Xã Trung Chính</w:t>
      </w:r>
    </w:p>
    <w:p>
      <w:r>
        <w:t>Tờ bản đồ số 7, thửa đất số 1031</w:t>
      </w:r>
    </w:p>
    <w:p>
      <w:r>
        <w:t>BB 286310</w:t>
      </w:r>
    </w:p>
    <w:p>
      <w:r>
        <w:t>Lê Hồng Chứ</w:t>
      </w:r>
    </w:p>
    <w:p>
      <w:r>
        <w:t>0,0390</w:t>
      </w:r>
    </w:p>
    <w:p>
      <w:r>
        <w:t>0,0200</w:t>
      </w:r>
    </w:p>
    <w:p>
      <w:r>
        <w:t>0,0190</w:t>
      </w:r>
    </w:p>
    <w:p>
      <w:r>
        <w:t>ONT</w:t>
      </w:r>
    </w:p>
    <w:p>
      <w:r>
        <w:t>Xã Trung Chính</w:t>
      </w:r>
    </w:p>
    <w:p>
      <w:r>
        <w:t>Tờ bản đồ số 7, thửa đất số 630</w:t>
      </w:r>
    </w:p>
    <w:p>
      <w:r>
        <w:t>Y 587118</w:t>
      </w:r>
    </w:p>
    <w:p>
      <w:r>
        <w:t>Nguyễn Văn Sơn</w:t>
      </w:r>
    </w:p>
    <w:p>
      <w:r>
        <w:t>0,0144</w:t>
      </w:r>
    </w:p>
    <w:p>
      <w:r>
        <w:t>0,0050</w:t>
      </w:r>
    </w:p>
    <w:p>
      <w:r>
        <w:t>0,0094</w:t>
      </w:r>
    </w:p>
    <w:p>
      <w:r>
        <w:t>ONT</w:t>
      </w:r>
    </w:p>
    <w:p>
      <w:r>
        <w:t>Xã Trung Chính</w:t>
      </w:r>
    </w:p>
    <w:p>
      <w:r>
        <w:t>Tờ bản đồ số 7, thửa đất số 1050</w:t>
      </w:r>
    </w:p>
    <w:p>
      <w:r>
        <w:t>BX 559946</w:t>
      </w:r>
    </w:p>
    <w:p>
      <w:r>
        <w:t>Lê Văn Quyết</w:t>
      </w:r>
    </w:p>
    <w:p>
      <w:r>
        <w:t>0,1154</w:t>
      </w:r>
    </w:p>
    <w:p>
      <w:r>
        <w:t>0,0200</w:t>
      </w:r>
    </w:p>
    <w:p>
      <w:r>
        <w:t>0,0200</w:t>
      </w:r>
    </w:p>
    <w:p>
      <w:r>
        <w:t>ONT</w:t>
      </w:r>
    </w:p>
    <w:p>
      <w:r>
        <w:t>Xã Trung Chính</w:t>
      </w:r>
    </w:p>
    <w:p>
      <w:r>
        <w:t>Tờ bản đồ số 7, thửa đất số 859</w:t>
      </w:r>
    </w:p>
    <w:p>
      <w:r>
        <w:t>AM 974225</w:t>
      </w:r>
    </w:p>
    <w:p>
      <w:r>
        <w:t>Lê Văn Hân</w:t>
      </w:r>
    </w:p>
    <w:p>
      <w:r>
        <w:t>0,0327</w:t>
      </w:r>
    </w:p>
    <w:p>
      <w:r>
        <w:t>0,0200</w:t>
      </w:r>
    </w:p>
    <w:p>
      <w:r>
        <w:t>0,0127</w:t>
      </w:r>
    </w:p>
    <w:p>
      <w:r>
        <w:t>ONT</w:t>
      </w:r>
    </w:p>
    <w:p>
      <w:r>
        <w:t>Xã Trung Chính</w:t>
      </w:r>
    </w:p>
    <w:p>
      <w:r>
        <w:t>Tờ bản đồ số 12, thửa đất số 39</w:t>
      </w:r>
    </w:p>
    <w:p>
      <w:r>
        <w:t>AM 974138</w:t>
      </w:r>
    </w:p>
    <w:p>
      <w:r>
        <w:t>Trịnh Văn Ba</w:t>
      </w:r>
    </w:p>
    <w:p>
      <w:r>
        <w:t>0,0875</w:t>
      </w:r>
    </w:p>
    <w:p>
      <w:r>
        <w:t>0,0200</w:t>
      </w:r>
    </w:p>
    <w:p>
      <w:r>
        <w:t>0,0200</w:t>
      </w:r>
    </w:p>
    <w:p>
      <w:r>
        <w:t>ONT</w:t>
      </w:r>
    </w:p>
    <w:p>
      <w:r>
        <w:t>Xã Trung Chính</w:t>
      </w:r>
    </w:p>
    <w:p>
      <w:r>
        <w:t>Tờ bản đồ số 7, thửa đất số 638</w:t>
      </w:r>
    </w:p>
    <w:p>
      <w:r>
        <w:t>Y 481148</w:t>
      </w:r>
    </w:p>
    <w:p>
      <w:r>
        <w:t>Bùi Thị Loan</w:t>
      </w:r>
    </w:p>
    <w:p>
      <w:r>
        <w:t>0,0804</w:t>
      </w:r>
    </w:p>
    <w:p>
      <w:r>
        <w:t>0,0200</w:t>
      </w:r>
    </w:p>
    <w:p>
      <w:r>
        <w:t>0,0200</w:t>
      </w:r>
    </w:p>
    <w:p>
      <w:r>
        <w:t>ONT</w:t>
      </w:r>
    </w:p>
    <w:p>
      <w:r>
        <w:t>Xã Trung Chính</w:t>
      </w:r>
    </w:p>
    <w:p>
      <w:r>
        <w:t>Tờ bản đồ số 7, thửa đất số 702</w:t>
      </w:r>
    </w:p>
    <w:p>
      <w:r>
        <w:t>Y 481297</w:t>
      </w:r>
    </w:p>
    <w:p>
      <w:r>
        <w:t>Hoàng Văn Muôn</w:t>
      </w:r>
    </w:p>
    <w:p>
      <w:r>
        <w:t>0,0624</w:t>
      </w:r>
    </w:p>
    <w:p>
      <w:r>
        <w:t>0,0050</w:t>
      </w:r>
    </w:p>
    <w:p>
      <w:r>
        <w:t>0,0150</w:t>
      </w:r>
    </w:p>
    <w:p>
      <w:r>
        <w:t>ONT</w:t>
      </w:r>
    </w:p>
    <w:p>
      <w:r>
        <w:t>Xã Trung Chính</w:t>
      </w:r>
    </w:p>
    <w:p>
      <w:r>
        <w:t>Tờ bản đồ số 8, thửa đất số 926</w:t>
      </w:r>
    </w:p>
    <w:p>
      <w:r>
        <w:t>DL 984202</w:t>
      </w:r>
    </w:p>
    <w:p>
      <w:r>
        <w:t>Hoàng Thị Huyền</w:t>
      </w:r>
    </w:p>
    <w:p>
      <w:r>
        <w:t>0,0338</w:t>
      </w:r>
    </w:p>
    <w:p>
      <w:r>
        <w:t>0,0050</w:t>
      </w:r>
    </w:p>
    <w:p>
      <w:r>
        <w:t>0,0150</w:t>
      </w:r>
    </w:p>
    <w:p>
      <w:r>
        <w:t>ONT</w:t>
      </w:r>
    </w:p>
    <w:p>
      <w:r>
        <w:t>Xã Trung Chính</w:t>
      </w:r>
    </w:p>
    <w:p>
      <w:r>
        <w:t>Tờ bản đồ số 8, thửa đất số 924</w:t>
      </w:r>
    </w:p>
    <w:p>
      <w:r>
        <w:t>DL 704799</w:t>
      </w:r>
    </w:p>
    <w:p>
      <w:r>
        <w:t>Hoàng Thị Huyền</w:t>
      </w:r>
    </w:p>
    <w:p>
      <w:r>
        <w:t>0,0246</w:t>
      </w:r>
    </w:p>
    <w:p>
      <w:r>
        <w:t>0,0050</w:t>
      </w:r>
    </w:p>
    <w:p>
      <w:r>
        <w:t>0,0146</w:t>
      </w:r>
    </w:p>
    <w:p>
      <w:r>
        <w:t>ONT</w:t>
      </w:r>
    </w:p>
    <w:p>
      <w:r>
        <w:t>Xã Trung Chính</w:t>
      </w:r>
    </w:p>
    <w:p>
      <w:r>
        <w:t>Tờ bản đồ số 8, thửa đất số 925</w:t>
      </w:r>
    </w:p>
    <w:p>
      <w:r>
        <w:t>DL 984201</w:t>
      </w:r>
    </w:p>
    <w:p>
      <w:r>
        <w:t>Hoàng Văn Phương</w:t>
      </w:r>
    </w:p>
    <w:p>
      <w:r>
        <w:t>0,0249</w:t>
      </w:r>
    </w:p>
    <w:p>
      <w:r>
        <w:t>0,0050</w:t>
      </w:r>
    </w:p>
    <w:p>
      <w:r>
        <w:t>0,0149</w:t>
      </w:r>
    </w:p>
    <w:p>
      <w:r>
        <w:t>ONT</w:t>
      </w:r>
    </w:p>
    <w:p>
      <w:r>
        <w:t>Xã Trung Chính</w:t>
      </w:r>
    </w:p>
    <w:p>
      <w:r>
        <w:t>Tờ bản đồ số 8, thửa đất số 923</w:t>
      </w:r>
    </w:p>
    <w:p>
      <w:r>
        <w:t>DL 704798</w:t>
      </w:r>
    </w:p>
    <w:p>
      <w:r>
        <w:t>Nguyễn Văn Thành</w:t>
      </w:r>
    </w:p>
    <w:p>
      <w:r>
        <w:t>0,0515</w:t>
      </w:r>
    </w:p>
    <w:p>
      <w:r>
        <w:t>0,0067</w:t>
      </w:r>
    </w:p>
    <w:p>
      <w:r>
        <w:t>0,0200</w:t>
      </w:r>
    </w:p>
    <w:p>
      <w:r>
        <w:t>ONT</w:t>
      </w:r>
    </w:p>
    <w:p>
      <w:r>
        <w:t>Xã Trung Chính</w:t>
      </w:r>
    </w:p>
    <w:p>
      <w:r>
        <w:t>Tờ bản đồ số 14, thửa đất số 636</w:t>
      </w:r>
    </w:p>
    <w:p>
      <w:r>
        <w:t>DE 355737</w:t>
      </w:r>
    </w:p>
    <w:p>
      <w:r>
        <w:t>Nguyễn Ngọc Hải</w:t>
      </w:r>
    </w:p>
    <w:p>
      <w:r>
        <w:t>0,0645</w:t>
      </w:r>
    </w:p>
    <w:p>
      <w:r>
        <w:t>0,0200</w:t>
      </w:r>
    </w:p>
    <w:p>
      <w:r>
        <w:t>0,0200</w:t>
      </w:r>
    </w:p>
    <w:p>
      <w:r>
        <w:t>ONT</w:t>
      </w:r>
    </w:p>
    <w:p>
      <w:r>
        <w:t>Xã Trung Chính</w:t>
      </w:r>
    </w:p>
    <w:p>
      <w:r>
        <w:t>Tờ bản đồ số 7, thửa đất số 626</w:t>
      </w:r>
    </w:p>
    <w:p>
      <w:r>
        <w:t>DL 704720</w:t>
      </w:r>
    </w:p>
    <w:p>
      <w:r>
        <w:t>Nguyễn Văn Đức</w:t>
      </w:r>
    </w:p>
    <w:p>
      <w:r>
        <w:t>0,0154</w:t>
      </w:r>
    </w:p>
    <w:p>
      <w:r>
        <w:t>0,0066</w:t>
      </w:r>
    </w:p>
    <w:p>
      <w:r>
        <w:t>0,0088</w:t>
      </w:r>
    </w:p>
    <w:p>
      <w:r>
        <w:t>ONT</w:t>
      </w:r>
    </w:p>
    <w:p>
      <w:r>
        <w:t>Xã Trung Chính</w:t>
      </w:r>
    </w:p>
    <w:p>
      <w:r>
        <w:t>Tờ bản đồ số 5, thửa đất số 179a</w:t>
      </w:r>
    </w:p>
    <w:p>
      <w:r>
        <w:t>AQ 137821</w:t>
      </w:r>
    </w:p>
    <w:p>
      <w:r>
        <w:t>Mai Văn Hào</w:t>
      </w:r>
    </w:p>
    <w:p>
      <w:r>
        <w:t>0,0591</w:t>
      </w:r>
    </w:p>
    <w:p>
      <w:r>
        <w:t>0,0100</w:t>
      </w:r>
    </w:p>
    <w:p>
      <w:r>
        <w:t>0,0200</w:t>
      </w:r>
    </w:p>
    <w:p>
      <w:r>
        <w:t>ONT</w:t>
      </w:r>
    </w:p>
    <w:p>
      <w:r>
        <w:t>Xã Minh Nghĩa</w:t>
      </w:r>
    </w:p>
    <w:p>
      <w:r>
        <w:t>Tờ bản đồ số 10, thửa đất số 152</w:t>
      </w:r>
    </w:p>
    <w:p>
      <w:r>
        <w:t>Y 718142</w:t>
      </w:r>
    </w:p>
    <w:p>
      <w:r>
        <w:t>Mai Văn Lý</w:t>
      </w:r>
    </w:p>
    <w:p>
      <w:r>
        <w:t>0,0373</w:t>
      </w:r>
    </w:p>
    <w:p>
      <w:r>
        <w:t>0,0200</w:t>
      </w:r>
    </w:p>
    <w:p>
      <w:r>
        <w:t>0,0173</w:t>
      </w:r>
    </w:p>
    <w:p>
      <w:r>
        <w:t>ONT</w:t>
      </w:r>
    </w:p>
    <w:p>
      <w:r>
        <w:t>Xã Minh Nghĩa</w:t>
      </w:r>
    </w:p>
    <w:p>
      <w:r>
        <w:t>Tờ bản đồ số 10, thửa đất số 131</w:t>
      </w:r>
    </w:p>
    <w:p>
      <w:r>
        <w:t>Y 718024</w:t>
      </w:r>
    </w:p>
    <w:p>
      <w:r>
        <w:t>Trần Văn Nông</w:t>
      </w:r>
    </w:p>
    <w:p>
      <w:r>
        <w:t>0,1484</w:t>
      </w:r>
    </w:p>
    <w:p>
      <w:r>
        <w:t>0,0200</w:t>
      </w:r>
    </w:p>
    <w:p>
      <w:r>
        <w:t>0,0200</w:t>
      </w:r>
    </w:p>
    <w:p>
      <w:r>
        <w:t>ONT</w:t>
      </w:r>
    </w:p>
    <w:p>
      <w:r>
        <w:t>Xã Minh Nghĩa</w:t>
      </w:r>
    </w:p>
    <w:p>
      <w:r>
        <w:t>Tờ bản đồ số 9, thửa đất số 938</w:t>
      </w:r>
    </w:p>
    <w:p>
      <w:r>
        <w:t>Y 779136</w:t>
      </w:r>
    </w:p>
    <w:p>
      <w:r>
        <w:t>Hoảng Ngọc An</w:t>
      </w:r>
    </w:p>
    <w:p>
      <w:r>
        <w:t>0,1100</w:t>
      </w:r>
    </w:p>
    <w:p>
      <w:r>
        <w:t>0,0200</w:t>
      </w:r>
    </w:p>
    <w:p>
      <w:r>
        <w:t>0,0200</w:t>
      </w:r>
    </w:p>
    <w:p>
      <w:r>
        <w:t>ONT</w:t>
      </w:r>
    </w:p>
    <w:p>
      <w:r>
        <w:t>Xã Minh Nghĩa</w:t>
      </w:r>
    </w:p>
    <w:p>
      <w:r>
        <w:t>Tờ bản đồ số 14, thửa đất số 121</w:t>
      </w:r>
    </w:p>
    <w:p>
      <w:r>
        <w:t>BV 180171</w:t>
      </w:r>
    </w:p>
    <w:p>
      <w:r>
        <w:t>Hạ Thị Xinh</w:t>
      </w:r>
    </w:p>
    <w:p>
      <w:r>
        <w:t>0,0248</w:t>
      </w:r>
    </w:p>
    <w:p>
      <w:r>
        <w:t>0,0050</w:t>
      </w:r>
    </w:p>
    <w:p>
      <w:r>
        <w:t>0,0150</w:t>
      </w:r>
    </w:p>
    <w:p>
      <w:r>
        <w:t>ONT</w:t>
      </w:r>
    </w:p>
    <w:p>
      <w:r>
        <w:t>Xã Minh Nghĩa</w:t>
      </w:r>
    </w:p>
    <w:p>
      <w:r>
        <w:t>Tờ bản đồ số 6, thửa đất số 1136</w:t>
      </w:r>
    </w:p>
    <w:p>
      <w:r>
        <w:t>DL 054840</w:t>
      </w:r>
    </w:p>
    <w:p>
      <w:r>
        <w:t>Hạ Thị Xuyên</w:t>
      </w:r>
    </w:p>
    <w:p>
      <w:r>
        <w:t>0,0262</w:t>
      </w:r>
    </w:p>
    <w:p>
      <w:r>
        <w:t>0,0050</w:t>
      </w:r>
    </w:p>
    <w:p>
      <w:r>
        <w:t>0,0150</w:t>
      </w:r>
    </w:p>
    <w:p>
      <w:r>
        <w:t>ONT</w:t>
      </w:r>
    </w:p>
    <w:p>
      <w:r>
        <w:t>Xã Minh Nghĩa</w:t>
      </w:r>
    </w:p>
    <w:p>
      <w:r>
        <w:t>Tờ bản đồ số 6, thửa đất số 1135</w:t>
      </w:r>
    </w:p>
    <w:p>
      <w:r>
        <w:t>DL 054837</w:t>
      </w:r>
    </w:p>
    <w:p>
      <w:r>
        <w:t>Hạ Thị Nam</w:t>
      </w:r>
    </w:p>
    <w:p>
      <w:r>
        <w:t>0,0248</w:t>
      </w:r>
    </w:p>
    <w:p>
      <w:r>
        <w:t>0,0050</w:t>
      </w:r>
    </w:p>
    <w:p>
      <w:r>
        <w:t>0,0150</w:t>
      </w:r>
    </w:p>
    <w:p>
      <w:r>
        <w:t>ONT</w:t>
      </w:r>
    </w:p>
    <w:p>
      <w:r>
        <w:t>Xã Minh Nghĩa</w:t>
      </w:r>
    </w:p>
    <w:p>
      <w:r>
        <w:t>Tờ bản đồ số 6, thửa đất số 1137</w:t>
      </w:r>
    </w:p>
    <w:p>
      <w:r>
        <w:t>DL 591531</w:t>
      </w:r>
    </w:p>
    <w:p>
      <w:r>
        <w:t>Hạ Duy Cầu</w:t>
      </w:r>
    </w:p>
    <w:p>
      <w:r>
        <w:t>0,0482</w:t>
      </w:r>
    </w:p>
    <w:p>
      <w:r>
        <w:t>0,0050</w:t>
      </w:r>
    </w:p>
    <w:p>
      <w:r>
        <w:t>0,0150</w:t>
      </w:r>
    </w:p>
    <w:p>
      <w:r>
        <w:t>ONT</w:t>
      </w:r>
    </w:p>
    <w:p>
      <w:r>
        <w:t>Xã Minh Nghĩa</w:t>
      </w:r>
    </w:p>
    <w:p>
      <w:r>
        <w:t>Tờ bản đồ số 6, thửa đất số 1134</w:t>
      </w:r>
    </w:p>
    <w:p>
      <w:r>
        <w:t>DL 054839</w:t>
      </w:r>
    </w:p>
    <w:p>
      <w:r>
        <w:t>Trần Doãn Hoạt</w:t>
      </w:r>
    </w:p>
    <w:p>
      <w:r>
        <w:t>0,0153</w:t>
      </w:r>
    </w:p>
    <w:p>
      <w:r>
        <w:t>0,0050</w:t>
      </w:r>
    </w:p>
    <w:p>
      <w:r>
        <w:t>0,0103</w:t>
      </w:r>
    </w:p>
    <w:p>
      <w:r>
        <w:t>ONT</w:t>
      </w:r>
    </w:p>
    <w:p>
      <w:r>
        <w:t>Xã Minh Nghĩa</w:t>
      </w:r>
    </w:p>
    <w:p>
      <w:r>
        <w:t>Tờ bản đồ số 9, thửa đất số 549</w:t>
      </w:r>
    </w:p>
    <w:p>
      <w:r>
        <w:t>Y 766424</w:t>
      </w:r>
    </w:p>
    <w:p>
      <w:r>
        <w:t>Hoàng Văn Minh</w:t>
      </w:r>
    </w:p>
    <w:p>
      <w:r>
        <w:t>0,1076</w:t>
      </w:r>
    </w:p>
    <w:p>
      <w:r>
        <w:t>0,0200</w:t>
      </w:r>
    </w:p>
    <w:p>
      <w:r>
        <w:t>0,0200</w:t>
      </w:r>
    </w:p>
    <w:p>
      <w:r>
        <w:t>ONT</w:t>
      </w:r>
    </w:p>
    <w:p>
      <w:r>
        <w:t>Xã Minh Nghĩa</w:t>
      </w:r>
    </w:p>
    <w:p>
      <w:r>
        <w:t>Tờ bản đồ số 10, thửa đất số 132</w:t>
      </w:r>
    </w:p>
    <w:p>
      <w:r>
        <w:t>Y 718780</w:t>
      </w:r>
    </w:p>
    <w:p>
      <w:r>
        <w:t>Nguyễn Văn Chấn</w:t>
      </w:r>
    </w:p>
    <w:p>
      <w:r>
        <w:t>0,0478</w:t>
      </w:r>
    </w:p>
    <w:p>
      <w:r>
        <w:t>0,0150</w:t>
      </w:r>
    </w:p>
    <w:p>
      <w:r>
        <w:t>0,0050</w:t>
      </w:r>
    </w:p>
    <w:p>
      <w:r>
        <w:t>ONT</w:t>
      </w:r>
    </w:p>
    <w:p>
      <w:r>
        <w:t>Xã Minh Nghĩa</w:t>
      </w:r>
    </w:p>
    <w:p>
      <w:r>
        <w:t>Tờ bản đồ số 2, thửa đất số 232a</w:t>
      </w:r>
    </w:p>
    <w:p>
      <w:r>
        <w:t>Y 069966</w:t>
      </w:r>
    </w:p>
    <w:p>
      <w:r>
        <w:t>Trần Hữu Dung</w:t>
      </w:r>
    </w:p>
    <w:p>
      <w:r>
        <w:t>0,1000</w:t>
      </w:r>
    </w:p>
    <w:p>
      <w:r>
        <w:t>0,0200</w:t>
      </w:r>
    </w:p>
    <w:p>
      <w:r>
        <w:t>0,0200</w:t>
      </w:r>
    </w:p>
    <w:p>
      <w:r>
        <w:t>ONT</w:t>
      </w:r>
    </w:p>
    <w:p>
      <w:r>
        <w:t>Xã Minh Nghĩa</w:t>
      </w:r>
    </w:p>
    <w:p>
      <w:r>
        <w:t>Tờ bản đồ số 12, thửa đất số 69</w:t>
      </w:r>
    </w:p>
    <w:p>
      <w:r>
        <w:t>Y 779424</w:t>
      </w:r>
    </w:p>
    <w:p>
      <w:r>
        <w:t>Bùi Xuân Quý</w:t>
      </w:r>
    </w:p>
    <w:p>
      <w:r>
        <w:t>0,0180</w:t>
      </w:r>
    </w:p>
    <w:p>
      <w:r>
        <w:t>0,0075</w:t>
      </w:r>
    </w:p>
    <w:p>
      <w:r>
        <w:t>0,0105</w:t>
      </w:r>
    </w:p>
    <w:p>
      <w:r>
        <w:t>ONT</w:t>
      </w:r>
    </w:p>
    <w:p>
      <w:r>
        <w:t>Xã Minh Nghĩa</w:t>
      </w:r>
    </w:p>
    <w:p>
      <w:r>
        <w:t>Tờ bản đồ số 21, thửa đất số 1000</w:t>
      </w:r>
    </w:p>
    <w:p>
      <w:r>
        <w:t>DH 433298</w:t>
      </w:r>
    </w:p>
    <w:p>
      <w:r>
        <w:t>Bùi Xuân Quý</w:t>
      </w:r>
    </w:p>
    <w:p>
      <w:r>
        <w:t>0,0180</w:t>
      </w:r>
    </w:p>
    <w:p>
      <w:r>
        <w:t>0,0075</w:t>
      </w:r>
    </w:p>
    <w:p>
      <w:r>
        <w:t>0,0105</w:t>
      </w:r>
    </w:p>
    <w:p>
      <w:r>
        <w:t>ONT</w:t>
      </w:r>
    </w:p>
    <w:p>
      <w:r>
        <w:t>Xã Minh Nghĩa</w:t>
      </w:r>
    </w:p>
    <w:p>
      <w:r>
        <w:t>Tờ bản đồ số 21, thửa đất số 1001</w:t>
      </w:r>
    </w:p>
    <w:p>
      <w:r>
        <w:t>DH 433299</w:t>
      </w:r>
    </w:p>
    <w:p>
      <w:r>
        <w:t>Lê Văn Liên</w:t>
      </w:r>
    </w:p>
    <w:p>
      <w:r>
        <w:t>0,0349</w:t>
      </w:r>
    </w:p>
    <w:p>
      <w:r>
        <w:t>0,0200</w:t>
      </w:r>
    </w:p>
    <w:p>
      <w:r>
        <w:t>0,0149</w:t>
      </w:r>
    </w:p>
    <w:p>
      <w:r>
        <w:t>ONT</w:t>
      </w:r>
    </w:p>
    <w:p>
      <w:r>
        <w:t>Xã Minh Nghĩa</w:t>
      </w:r>
    </w:p>
    <w:p>
      <w:r>
        <w:t>Tờ bản đồ số 2, thửa đất số 141</w:t>
      </w:r>
    </w:p>
    <w:p>
      <w:r>
        <w:t>Y 069869</w:t>
      </w:r>
    </w:p>
    <w:p>
      <w:r>
        <w:t>Lường Khắc Chức</w:t>
      </w:r>
    </w:p>
    <w:p>
      <w:r>
        <w:t>0,0838</w:t>
      </w:r>
    </w:p>
    <w:p>
      <w:r>
        <w:t>0,0150</w:t>
      </w:r>
    </w:p>
    <w:p>
      <w:r>
        <w:t>0,0200</w:t>
      </w:r>
    </w:p>
    <w:p>
      <w:r>
        <w:t>ONT</w:t>
      </w:r>
    </w:p>
    <w:p>
      <w:r>
        <w:t>Xã Minh Nghĩa</w:t>
      </w:r>
    </w:p>
    <w:p>
      <w:r>
        <w:t>Tờ bản đồ số 9, thửa đất số 964</w:t>
      </w:r>
    </w:p>
    <w:p>
      <w:r>
        <w:t>BL 558989</w:t>
      </w:r>
    </w:p>
    <w:p>
      <w:r>
        <w:t>Hạ Duy Hạnh</w:t>
      </w:r>
    </w:p>
    <w:p>
      <w:r>
        <w:t>0,0790</w:t>
      </w:r>
    </w:p>
    <w:p>
      <w:r>
        <w:t>0,0160</w:t>
      </w:r>
    </w:p>
    <w:p>
      <w:r>
        <w:t>0,0200</w:t>
      </w:r>
    </w:p>
    <w:p>
      <w:r>
        <w:t>ONT</w:t>
      </w:r>
    </w:p>
    <w:p>
      <w:r>
        <w:t>Xã Minh Nghĩa</w:t>
      </w:r>
    </w:p>
    <w:p>
      <w:r>
        <w:t>Tờ bản đồ số 2, thửa đất số 152</w:t>
      </w:r>
    </w:p>
    <w:p>
      <w:r>
        <w:t>Y 069937</w:t>
      </w:r>
    </w:p>
    <w:p>
      <w:r>
        <w:t>Đỗ Hồng Tuyên</w:t>
      </w:r>
    </w:p>
    <w:p>
      <w:r>
        <w:t>0,0945</w:t>
      </w:r>
    </w:p>
    <w:p>
      <w:r>
        <w:t>0,0200</w:t>
      </w:r>
    </w:p>
    <w:p>
      <w:r>
        <w:t>0,0200</w:t>
      </w:r>
    </w:p>
    <w:p>
      <w:r>
        <w:t>ONT</w:t>
      </w:r>
    </w:p>
    <w:p>
      <w:r>
        <w:t>Xã Minh Nghĩa</w:t>
      </w:r>
    </w:p>
    <w:p>
      <w:r>
        <w:t>Tờ bản đồ số 3, thửa đất số 40</w:t>
      </w:r>
    </w:p>
    <w:p>
      <w:r>
        <w:t>Y 779927</w:t>
      </w:r>
    </w:p>
    <w:p>
      <w:r>
        <w:t>Lường Thị Hải</w:t>
      </w:r>
    </w:p>
    <w:p>
      <w:r>
        <w:t>0,1209</w:t>
      </w:r>
    </w:p>
    <w:p>
      <w:r>
        <w:t>0,0200</w:t>
      </w:r>
    </w:p>
    <w:p>
      <w:r>
        <w:t>0,0200</w:t>
      </w:r>
    </w:p>
    <w:p>
      <w:r>
        <w:t>ONT</w:t>
      </w:r>
    </w:p>
    <w:p>
      <w:r>
        <w:t>Xã Minh Nghĩa</w:t>
      </w:r>
    </w:p>
    <w:p>
      <w:r>
        <w:t>Tờ bản đồ số 9, thửa đất số 794</w:t>
      </w:r>
    </w:p>
    <w:p>
      <w:r>
        <w:t>Y 702922</w:t>
      </w:r>
    </w:p>
    <w:p>
      <w:r>
        <w:t>Trần Minh Huấn</w:t>
      </w:r>
    </w:p>
    <w:p>
      <w:r>
        <w:t>0,0302</w:t>
      </w:r>
    </w:p>
    <w:p>
      <w:r>
        <w:t>0,0050</w:t>
      </w:r>
    </w:p>
    <w:p>
      <w:r>
        <w:t>0,0200</w:t>
      </w:r>
    </w:p>
    <w:p>
      <w:r>
        <w:t>ONT</w:t>
      </w:r>
    </w:p>
    <w:p>
      <w:r>
        <w:t>Xã Minh Nghĩa</w:t>
      </w:r>
    </w:p>
    <w:p>
      <w:r>
        <w:t>Tờ bản đồ số 19, thửa đất số 456</w:t>
      </w:r>
    </w:p>
    <w:p>
      <w:r>
        <w:t>DD 974513</w:t>
      </w:r>
    </w:p>
    <w:p>
      <w:r>
        <w:t>Lê Văn Chiến</w:t>
      </w:r>
    </w:p>
    <w:p>
      <w:r>
        <w:t>0,0203</w:t>
      </w:r>
    </w:p>
    <w:p>
      <w:r>
        <w:t>0,0040</w:t>
      </w:r>
    </w:p>
    <w:p>
      <w:r>
        <w:t>0,0163</w:t>
      </w:r>
    </w:p>
    <w:p>
      <w:r>
        <w:t>ONT</w:t>
      </w:r>
    </w:p>
    <w:p>
      <w:r>
        <w:t>Xã Minh Nghĩa</w:t>
      </w:r>
    </w:p>
    <w:p>
      <w:r>
        <w:t>Tờ bản đồ số 8, thửa đất số 310</w:t>
      </w:r>
    </w:p>
    <w:p>
      <w:r>
        <w:t>CT 332201</w:t>
      </w:r>
    </w:p>
    <w:p>
      <w:r>
        <w:t>Đỗ Quang Đáng</w:t>
      </w:r>
    </w:p>
    <w:p>
      <w:r>
        <w:t>0,0771</w:t>
      </w:r>
    </w:p>
    <w:p>
      <w:r>
        <w:t>0.0000</w:t>
      </w:r>
    </w:p>
    <w:p>
      <w:r>
        <w:t>0,0200</w:t>
      </w:r>
    </w:p>
    <w:p>
      <w:r>
        <w:t>ONT</w:t>
      </w:r>
    </w:p>
    <w:p>
      <w:r>
        <w:t>Xã Minh Nghĩa</w:t>
      </w:r>
    </w:p>
    <w:p>
      <w:r>
        <w:t>Tờ bản đồ số 02, thửa đất số 189</w:t>
      </w:r>
    </w:p>
    <w:p>
      <w:r>
        <w:t>BC 044185</w:t>
      </w:r>
    </w:p>
    <w:p>
      <w:r>
        <w:t>Lý Công Long</w:t>
      </w:r>
    </w:p>
    <w:p>
      <w:r>
        <w:t>0,0418</w:t>
      </w:r>
    </w:p>
    <w:p>
      <w:r>
        <w:t>0,0060</w:t>
      </w:r>
    </w:p>
    <w:p>
      <w:r>
        <w:t>0,0100</w:t>
      </w:r>
    </w:p>
    <w:p>
      <w:r>
        <w:t>ONT</w:t>
      </w:r>
    </w:p>
    <w:p>
      <w:r>
        <w:t>Xã Trường Minh</w:t>
      </w:r>
    </w:p>
    <w:p>
      <w:r>
        <w:t>Tờ bản đồ số 12, thửa đất số 108</w:t>
      </w:r>
    </w:p>
    <w:p>
      <w:r>
        <w:t>DL 977701</w:t>
      </w:r>
    </w:p>
    <w:p>
      <w:r>
        <w:t>Lý Công Lực</w:t>
      </w:r>
    </w:p>
    <w:p>
      <w:r>
        <w:t>0,0550</w:t>
      </w:r>
    </w:p>
    <w:p>
      <w:r>
        <w:t>0,0070</w:t>
      </w:r>
    </w:p>
    <w:p>
      <w:r>
        <w:t>0,0100</w:t>
      </w:r>
    </w:p>
    <w:p>
      <w:r>
        <w:t>ONT</w:t>
      </w:r>
    </w:p>
    <w:p>
      <w:r>
        <w:t>Xã Trường Minh</w:t>
      </w:r>
    </w:p>
    <w:p>
      <w:r>
        <w:t>Tờ bản đồ số 12, thửa đất số 106</w:t>
      </w:r>
    </w:p>
    <w:p>
      <w:r>
        <w:t>DL 977600</w:t>
      </w:r>
    </w:p>
    <w:p>
      <w:r>
        <w:t>Mai Xuân Khoa</w:t>
      </w:r>
    </w:p>
    <w:p>
      <w:r>
        <w:t>0,0658</w:t>
      </w:r>
    </w:p>
    <w:p>
      <w:r>
        <w:t>0,0100</w:t>
      </w:r>
    </w:p>
    <w:p>
      <w:r>
        <w:t>0,0200</w:t>
      </w:r>
    </w:p>
    <w:p>
      <w:r>
        <w:t>ONT</w:t>
      </w:r>
    </w:p>
    <w:p>
      <w:r>
        <w:t>Xã Trường Minh</w:t>
      </w:r>
    </w:p>
    <w:p>
      <w:r>
        <w:t>Tờ bản đồ số 2, thửa đất số 1094</w:t>
      </w:r>
    </w:p>
    <w:p>
      <w:r>
        <w:t>CI 554922</w:t>
      </w:r>
    </w:p>
    <w:p>
      <w:r>
        <w:t>Lê Thiên Lượng</w:t>
      </w:r>
    </w:p>
    <w:p>
      <w:r>
        <w:t>0,2300</w:t>
      </w:r>
    </w:p>
    <w:p>
      <w:r>
        <w:t>0,0200</w:t>
      </w:r>
    </w:p>
    <w:p>
      <w:r>
        <w:t>0,0200</w:t>
      </w:r>
    </w:p>
    <w:p>
      <w:r>
        <w:t>ONT</w:t>
      </w:r>
    </w:p>
    <w:p>
      <w:r>
        <w:t>Xã Trường Minh</w:t>
      </w:r>
    </w:p>
    <w:p>
      <w:r>
        <w:t>Tờ bản đồ số 6, thửa đất số 34</w:t>
      </w:r>
    </w:p>
    <w:p>
      <w:r>
        <w:t>CL 638859</w:t>
      </w:r>
    </w:p>
    <w:p>
      <w:r>
        <w:t>Đỗ Thị Nguyệt</w:t>
      </w:r>
    </w:p>
    <w:p>
      <w:r>
        <w:t>0,0458</w:t>
      </w:r>
    </w:p>
    <w:p>
      <w:r>
        <w:t>0,0100</w:t>
      </w:r>
    </w:p>
    <w:p>
      <w:r>
        <w:t>0,0150</w:t>
      </w:r>
    </w:p>
    <w:p>
      <w:r>
        <w:t>ONT</w:t>
      </w:r>
    </w:p>
    <w:p>
      <w:r>
        <w:t>Xã Trường Minh</w:t>
      </w:r>
    </w:p>
    <w:p>
      <w:r>
        <w:t>Tờ bản đồ số 4, thửa đất số 476</w:t>
      </w:r>
    </w:p>
    <w:p>
      <w:r>
        <w:t>BL 558997</w:t>
      </w:r>
    </w:p>
    <w:p>
      <w:r>
        <w:t>Nguyễn Đăng Quang</w:t>
      </w:r>
    </w:p>
    <w:p>
      <w:r>
        <w:t>0,0214</w:t>
      </w:r>
    </w:p>
    <w:p>
      <w:r>
        <w:t>0,0050</w:t>
      </w:r>
    </w:p>
    <w:p>
      <w:r>
        <w:t>0,0100</w:t>
      </w:r>
    </w:p>
    <w:p>
      <w:r>
        <w:t>ONT</w:t>
      </w:r>
    </w:p>
    <w:p>
      <w:r>
        <w:t>Xã Trường Minh</w:t>
      </w:r>
    </w:p>
    <w:p>
      <w:r>
        <w:t>Tờ bản đồ số 4, thửa đất số 608</w:t>
      </w:r>
    </w:p>
    <w:p>
      <w:r>
        <w:t>BM 116245</w:t>
      </w:r>
    </w:p>
    <w:p>
      <w:r>
        <w:t>Nguyễn Văn Lâm</w:t>
      </w:r>
    </w:p>
    <w:p>
      <w:r>
        <w:t>0,0161</w:t>
      </w:r>
    </w:p>
    <w:p>
      <w:r>
        <w:t>0,0050</w:t>
      </w:r>
    </w:p>
    <w:p>
      <w:r>
        <w:t>0,0050</w:t>
      </w:r>
    </w:p>
    <w:p>
      <w:r>
        <w:t>ONT</w:t>
      </w:r>
    </w:p>
    <w:p>
      <w:r>
        <w:t>Xã Trường Minh</w:t>
      </w:r>
    </w:p>
    <w:p>
      <w:r>
        <w:t>Tờ bản đồ số 7, thửa đất số 949</w:t>
      </w:r>
    </w:p>
    <w:p>
      <w:r>
        <w:t>CH 326669</w:t>
      </w:r>
    </w:p>
    <w:p>
      <w:r>
        <w:t>Nguyễn Đăng Diện</w:t>
      </w:r>
    </w:p>
    <w:p>
      <w:r>
        <w:t>0,0210</w:t>
      </w:r>
    </w:p>
    <w:p>
      <w:r>
        <w:t>0,0050</w:t>
      </w:r>
    </w:p>
    <w:p>
      <w:r>
        <w:t>0,0160</w:t>
      </w:r>
    </w:p>
    <w:p>
      <w:r>
        <w:t>ONT</w:t>
      </w:r>
    </w:p>
    <w:p>
      <w:r>
        <w:t>Xã Trường Minh</w:t>
      </w:r>
    </w:p>
    <w:p>
      <w:r>
        <w:t>Tờ bản đồ số 4, thửa đất số 609</w:t>
      </w:r>
    </w:p>
    <w:p>
      <w:r>
        <w:t>BM 116246</w:t>
      </w:r>
    </w:p>
    <w:p>
      <w:r>
        <w:t>Nguyễn Văn Quân</w:t>
      </w:r>
    </w:p>
    <w:p>
      <w:r>
        <w:t>0,0304</w:t>
      </w:r>
    </w:p>
    <w:p>
      <w:r>
        <w:t>0,0100</w:t>
      </w:r>
    </w:p>
    <w:p>
      <w:r>
        <w:t>0,0200</w:t>
      </w:r>
    </w:p>
    <w:p>
      <w:r>
        <w:t>ONT</w:t>
      </w:r>
    </w:p>
    <w:p>
      <w:r>
        <w:t>Xã Trường Minh</w:t>
      </w:r>
    </w:p>
    <w:p>
      <w:r>
        <w:t>Tờ bản đồ số 2, thửa đất số 1104</w:t>
      </w:r>
    </w:p>
    <w:p>
      <w:r>
        <w:t>CX 859594</w:t>
      </w:r>
    </w:p>
    <w:p>
      <w:r>
        <w:t>Trần Minh Thập</w:t>
      </w:r>
    </w:p>
    <w:p>
      <w:r>
        <w:t>0,1148</w:t>
      </w:r>
    </w:p>
    <w:p>
      <w:r>
        <w:t>0,0200</w:t>
      </w:r>
    </w:p>
    <w:p>
      <w:r>
        <w:t>0,0200</w:t>
      </w:r>
    </w:p>
    <w:p>
      <w:r>
        <w:t>ONT</w:t>
      </w:r>
    </w:p>
    <w:p>
      <w:r>
        <w:t>Xã Trường Minh</w:t>
      </w:r>
    </w:p>
    <w:p>
      <w:r>
        <w:t>Tờ bản đồ số 7, thửa đất số 39</w:t>
      </w:r>
    </w:p>
    <w:p>
      <w:r>
        <w:t>DH 024834</w:t>
      </w:r>
    </w:p>
    <w:p>
      <w:r>
        <w:t>Hà Thị Xắn</w:t>
      </w:r>
    </w:p>
    <w:p>
      <w:r>
        <w:t>0,0697</w:t>
      </w:r>
    </w:p>
    <w:p>
      <w:r>
        <w:t>0,0060</w:t>
      </w:r>
    </w:p>
    <w:p>
      <w:r>
        <w:t>0,0200</w:t>
      </w:r>
    </w:p>
    <w:p>
      <w:r>
        <w:t>ONT</w:t>
      </w:r>
    </w:p>
    <w:p>
      <w:r>
        <w:t>Xã Trường Minh</w:t>
      </w:r>
    </w:p>
    <w:p>
      <w:r>
        <w:t>Tờ bản đồ số 4, thửa đất số 482</w:t>
      </w:r>
    </w:p>
    <w:p>
      <w:r>
        <w:t>BU 192525</w:t>
      </w:r>
    </w:p>
    <w:p>
      <w:r>
        <w:t>Nguyễn Văn Lâm</w:t>
      </w:r>
    </w:p>
    <w:p>
      <w:r>
        <w:t>0,0161</w:t>
      </w:r>
    </w:p>
    <w:p>
      <w:r>
        <w:t>0,0050</w:t>
      </w:r>
    </w:p>
    <w:p>
      <w:r>
        <w:t>0,0050</w:t>
      </w:r>
    </w:p>
    <w:p>
      <w:r>
        <w:t>ONT</w:t>
      </w:r>
    </w:p>
    <w:p>
      <w:r>
        <w:t>Xã Trường Minh</w:t>
      </w:r>
    </w:p>
    <w:p>
      <w:r>
        <w:t>Tờ bản đồ số 7, thửa đất số 949</w:t>
      </w:r>
    </w:p>
    <w:p>
      <w:r>
        <w:t>CH 326669</w:t>
      </w:r>
    </w:p>
    <w:p>
      <w:r>
        <w:t>Nguyễn Chí Thanh</w:t>
      </w:r>
    </w:p>
    <w:p>
      <w:r>
        <w:t>0,0120</w:t>
      </w:r>
    </w:p>
    <w:p>
      <w:r>
        <w:t>0,0050</w:t>
      </w:r>
    </w:p>
    <w:p>
      <w:r>
        <w:t>0,0070</w:t>
      </w:r>
    </w:p>
    <w:p>
      <w:r>
        <w:t>ONT</w:t>
      </w:r>
    </w:p>
    <w:p>
      <w:r>
        <w:t>Xã Trường Minh</w:t>
      </w:r>
    </w:p>
    <w:p>
      <w:r>
        <w:t>Tờ bản đồ số 07, thửa đất số 962</w:t>
      </w:r>
    </w:p>
    <w:p>
      <w:r>
        <w:t>DE 475390</w:t>
      </w:r>
    </w:p>
    <w:p>
      <w:r>
        <w:t>Nguyễn Tuấn Cường</w:t>
      </w:r>
    </w:p>
    <w:p>
      <w:r>
        <w:t>0,0275</w:t>
      </w:r>
    </w:p>
    <w:p>
      <w:r>
        <w:t>0,0050</w:t>
      </w:r>
    </w:p>
    <w:p>
      <w:r>
        <w:t>0,0100</w:t>
      </w:r>
    </w:p>
    <w:p>
      <w:r>
        <w:t>ONT</w:t>
      </w:r>
    </w:p>
    <w:p>
      <w:r>
        <w:t>Xã Tế Nông</w:t>
      </w:r>
    </w:p>
    <w:p>
      <w:r>
        <w:t>Tờ bản đồ số 10, thửa đất số 219</w:t>
      </w:r>
    </w:p>
    <w:p>
      <w:r>
        <w:t>AL 216683</w:t>
      </w:r>
    </w:p>
    <w:p>
      <w:r>
        <w:t>Lê Văn Vinh</w:t>
      </w:r>
    </w:p>
    <w:p>
      <w:r>
        <w:t>0,0556</w:t>
      </w:r>
    </w:p>
    <w:p>
      <w:r>
        <w:t>0,0050</w:t>
      </w:r>
    </w:p>
    <w:p>
      <w:r>
        <w:t>0,0200</w:t>
      </w:r>
    </w:p>
    <w:p>
      <w:r>
        <w:t>ONT</w:t>
      </w:r>
    </w:p>
    <w:p>
      <w:r>
        <w:t>Xã Tế Nông</w:t>
      </w:r>
    </w:p>
    <w:p>
      <w:r>
        <w:t>Tờ bản đồ số 6, thửa đất số 1435</w:t>
      </w:r>
    </w:p>
    <w:p>
      <w:r>
        <w:t>DL 984852</w:t>
      </w:r>
    </w:p>
    <w:p>
      <w:r>
        <w:t>Viên Đình Huy</w:t>
      </w:r>
    </w:p>
    <w:p>
      <w:r>
        <w:t>0,0569</w:t>
      </w:r>
    </w:p>
    <w:p>
      <w:r>
        <w:t>0,0250</w:t>
      </w:r>
    </w:p>
    <w:p>
      <w:r>
        <w:t>0,0200</w:t>
      </w:r>
    </w:p>
    <w:p>
      <w:r>
        <w:t>ONT</w:t>
      </w:r>
    </w:p>
    <w:p>
      <w:r>
        <w:t>Xã Tế Nông</w:t>
      </w:r>
    </w:p>
    <w:p>
      <w:r>
        <w:t>Tờ bản đồ số 9, thửa đất số 134</w:t>
      </w:r>
    </w:p>
    <w:p>
      <w:r>
        <w:t>DE 475714</w:t>
      </w:r>
    </w:p>
    <w:p>
      <w:r>
        <w:t>Lê Đức Thọ</w:t>
      </w:r>
    </w:p>
    <w:p>
      <w:r>
        <w:t>0,0864</w:t>
      </w:r>
    </w:p>
    <w:p>
      <w:r>
        <w:t>0,0200</w:t>
      </w:r>
    </w:p>
    <w:p>
      <w:r>
        <w:t>0,0200</w:t>
      </w:r>
    </w:p>
    <w:p>
      <w:r>
        <w:t>ONT</w:t>
      </w:r>
    </w:p>
    <w:p>
      <w:r>
        <w:t>Xã Tế Nông (xã Tế Tân cũ)</w:t>
      </w:r>
    </w:p>
    <w:p>
      <w:r>
        <w:t>Tờ bản đồ số 3, thửa đất số 639</w:t>
      </w:r>
    </w:p>
    <w:p>
      <w:r>
        <w:t>BP 899690</w:t>
      </w:r>
    </w:p>
    <w:p>
      <w:r>
        <w:t>Lê Thị Kén</w:t>
      </w:r>
    </w:p>
    <w:p>
      <w:r>
        <w:t>0,0221</w:t>
      </w:r>
    </w:p>
    <w:p>
      <w:r>
        <w:t>0,0100</w:t>
      </w:r>
    </w:p>
    <w:p>
      <w:r>
        <w:t>0,0121</w:t>
      </w:r>
    </w:p>
    <w:p>
      <w:r>
        <w:t>ONT</w:t>
      </w:r>
    </w:p>
    <w:p>
      <w:r>
        <w:t>Xã Tế Nông (xã Tế Tân cũ)</w:t>
      </w:r>
    </w:p>
    <w:p>
      <w:r>
        <w:t>Tờ bản đồ số 9, thửa đất số 529</w:t>
      </w:r>
    </w:p>
    <w:p>
      <w:r>
        <w:t>CP 115038</w:t>
      </w:r>
    </w:p>
    <w:p>
      <w:r>
        <w:t>Lê Huy Tuấn</w:t>
      </w:r>
    </w:p>
    <w:p>
      <w:r>
        <w:t>0,0517</w:t>
      </w:r>
    </w:p>
    <w:p>
      <w:r>
        <w:t>0,0100</w:t>
      </w:r>
    </w:p>
    <w:p>
      <w:r>
        <w:t>0,0200</w:t>
      </w:r>
    </w:p>
    <w:p>
      <w:r>
        <w:t>ONT</w:t>
      </w:r>
    </w:p>
    <w:p>
      <w:r>
        <w:t>Xã Trung Thành</w:t>
      </w:r>
    </w:p>
    <w:p>
      <w:r>
        <w:t>Tờ bản đồ số 9, thửa đất số 1142</w:t>
      </w:r>
    </w:p>
    <w:p>
      <w:r>
        <w:t>DL 984698</w:t>
      </w:r>
    </w:p>
    <w:p>
      <w:r>
        <w:t>Nguyễn Thị Lê</w:t>
      </w:r>
    </w:p>
    <w:p>
      <w:r>
        <w:t>0,0270</w:t>
      </w:r>
    </w:p>
    <w:p>
      <w:r>
        <w:t>0,0050</w:t>
      </w:r>
    </w:p>
    <w:p>
      <w:r>
        <w:t>0,0100</w:t>
      </w:r>
    </w:p>
    <w:p>
      <w:r>
        <w:t>ONT</w:t>
      </w:r>
    </w:p>
    <w:p>
      <w:r>
        <w:t>Xã Trung Thành</w:t>
      </w:r>
    </w:p>
    <w:p>
      <w:r>
        <w:t>Tờ bản đồ số 9, thửa đất số 1018</w:t>
      </w:r>
    </w:p>
    <w:p>
      <w:r>
        <w:t>CV 764257</w:t>
      </w:r>
    </w:p>
    <w:p>
      <w:r>
        <w:t>Nguyễn Xuân An</w:t>
      </w:r>
    </w:p>
    <w:p>
      <w:r>
        <w:t>0,0104</w:t>
      </w:r>
    </w:p>
    <w:p>
      <w:r>
        <w:t>0,0050</w:t>
      </w:r>
    </w:p>
    <w:p>
      <w:r>
        <w:t>0,0054</w:t>
      </w:r>
    </w:p>
    <w:p>
      <w:r>
        <w:t>ONT</w:t>
      </w:r>
    </w:p>
    <w:p>
      <w:r>
        <w:t>Xã Trung Thành</w:t>
      </w:r>
    </w:p>
    <w:p>
      <w:r>
        <w:t>Tờ bản đồ số 8, thửa đất số 25</w:t>
      </w:r>
    </w:p>
    <w:p>
      <w:r>
        <w:t>CX 886332</w:t>
      </w:r>
    </w:p>
    <w:p>
      <w:r>
        <w:t>Nguyễn Xuân Nam</w:t>
      </w:r>
    </w:p>
    <w:p>
      <w:r>
        <w:t>0,0355</w:t>
      </w:r>
    </w:p>
    <w:p>
      <w:r>
        <w:t>0,0056</w:t>
      </w:r>
    </w:p>
    <w:p>
      <w:r>
        <w:t>0,0200</w:t>
      </w:r>
    </w:p>
    <w:p>
      <w:r>
        <w:t>ONT</w:t>
      </w:r>
    </w:p>
    <w:p>
      <w:r>
        <w:t>Xã Trung Thành</w:t>
      </w:r>
    </w:p>
    <w:p>
      <w:r>
        <w:t>Tờ bản đồ số 8, thửa đất số 1354</w:t>
      </w:r>
    </w:p>
    <w:p>
      <w:r>
        <w:t>DD 241412</w:t>
      </w:r>
    </w:p>
    <w:p>
      <w:r>
        <w:t>Nguyễn Xuân Hà</w:t>
      </w:r>
    </w:p>
    <w:p>
      <w:r>
        <w:t>0,0201</w:t>
      </w:r>
    </w:p>
    <w:p>
      <w:r>
        <w:t>0,0094</w:t>
      </w:r>
    </w:p>
    <w:p>
      <w:r>
        <w:t>0,0106</w:t>
      </w:r>
    </w:p>
    <w:p>
      <w:r>
        <w:t>ONT</w:t>
      </w:r>
    </w:p>
    <w:p>
      <w:r>
        <w:t>Xã Trung Thành</w:t>
      </w:r>
    </w:p>
    <w:p>
      <w:r>
        <w:t>Tờ bản đồ số 8, thửa đất số 1353</w:t>
      </w:r>
    </w:p>
    <w:p>
      <w:r>
        <w:t>DD 241411</w:t>
      </w:r>
    </w:p>
    <w:p>
      <w:r>
        <w:t>Nguyễn Viết Phương</w:t>
      </w:r>
    </w:p>
    <w:p>
      <w:r>
        <w:t>0,0603</w:t>
      </w:r>
    </w:p>
    <w:p>
      <w:r>
        <w:t>0,0200</w:t>
      </w:r>
    </w:p>
    <w:p>
      <w:r>
        <w:t>0,0200</w:t>
      </w:r>
    </w:p>
    <w:p>
      <w:r>
        <w:t>ONT</w:t>
      </w:r>
    </w:p>
    <w:p>
      <w:r>
        <w:t>Xã Trung Thành</w:t>
      </w:r>
    </w:p>
    <w:p>
      <w:r>
        <w:t>Tờ bản đồ số 15, thửa đất số 33</w:t>
      </w:r>
    </w:p>
    <w:p>
      <w:r>
        <w:t>AK 457276</w:t>
      </w:r>
    </w:p>
    <w:p>
      <w:r>
        <w:t>Lê Văn Hùng</w:t>
      </w:r>
    </w:p>
    <w:p>
      <w:r>
        <w:t>0,0198</w:t>
      </w:r>
    </w:p>
    <w:p>
      <w:r>
        <w:t>0,0060</w:t>
      </w:r>
    </w:p>
    <w:p>
      <w:r>
        <w:t>0,0138</w:t>
      </w:r>
    </w:p>
    <w:p>
      <w:r>
        <w:t>ONT</w:t>
      </w:r>
    </w:p>
    <w:p>
      <w:r>
        <w:t>Xã Trung Thành</w:t>
      </w:r>
    </w:p>
    <w:p>
      <w:r>
        <w:t>Tờ bản đồ số 9, thửa đất số 651</w:t>
      </w:r>
    </w:p>
    <w:p>
      <w:r>
        <w:t>BE 110003</w:t>
      </w:r>
    </w:p>
    <w:p>
      <w:r>
        <w:t>Lê Công Kính</w:t>
      </w:r>
    </w:p>
    <w:p>
      <w:r>
        <w:t>0,1104</w:t>
      </w:r>
    </w:p>
    <w:p>
      <w:r>
        <w:t>0,0200</w:t>
      </w:r>
    </w:p>
    <w:p>
      <w:r>
        <w:t>0,0200</w:t>
      </w:r>
    </w:p>
    <w:p>
      <w:r>
        <w:t>ONT</w:t>
      </w:r>
    </w:p>
    <w:p>
      <w:r>
        <w:t>Xã Trung Thành</w:t>
      </w:r>
    </w:p>
    <w:p>
      <w:r>
        <w:t>Tờ bản đồ số 14, thửa đất số 466</w:t>
      </w:r>
    </w:p>
    <w:p>
      <w:r>
        <w:t>AK 314935</w:t>
      </w:r>
    </w:p>
    <w:p>
      <w:r>
        <w:t>Lê Thị Thủy</w:t>
      </w:r>
    </w:p>
    <w:p>
      <w:r>
        <w:t>0,0216</w:t>
      </w:r>
    </w:p>
    <w:p>
      <w:r>
        <w:t>0,0040</w:t>
      </w:r>
    </w:p>
    <w:p>
      <w:r>
        <w:t>0,0100</w:t>
      </w:r>
    </w:p>
    <w:p>
      <w:r>
        <w:t>ONT</w:t>
      </w:r>
    </w:p>
    <w:p>
      <w:r>
        <w:t>Xã Trung Thành</w:t>
      </w:r>
    </w:p>
    <w:p>
      <w:r>
        <w:t>Tờ bản đồ số 9, thửa đất số 907</w:t>
      </w:r>
    </w:p>
    <w:p>
      <w:r>
        <w:t>BC 044309</w:t>
      </w:r>
    </w:p>
    <w:p>
      <w:r>
        <w:t>Lê Thị Dung</w:t>
      </w:r>
    </w:p>
    <w:p>
      <w:r>
        <w:t>0,0287</w:t>
      </w:r>
    </w:p>
    <w:p>
      <w:r>
        <w:t>0,0050</w:t>
      </w:r>
    </w:p>
    <w:p>
      <w:r>
        <w:t>0,0100</w:t>
      </w:r>
    </w:p>
    <w:p>
      <w:r>
        <w:t>ONT</w:t>
      </w:r>
    </w:p>
    <w:p>
      <w:r>
        <w:t>Xã Trung Thành</w:t>
      </w:r>
    </w:p>
    <w:p>
      <w:r>
        <w:t>Tờ bản đồ số 9, thửa đất số 1140</w:t>
      </w:r>
    </w:p>
    <w:p>
      <w:r>
        <w:t>DL 984699</w:t>
      </w:r>
    </w:p>
    <w:p>
      <w:r>
        <w:t>Lê Thị Chung</w:t>
      </w:r>
    </w:p>
    <w:p>
      <w:r>
        <w:t>0,0234</w:t>
      </w:r>
    </w:p>
    <w:p>
      <w:r>
        <w:t>0,0080</w:t>
      </w:r>
    </w:p>
    <w:p>
      <w:r>
        <w:t>0,0100</w:t>
      </w:r>
    </w:p>
    <w:p>
      <w:r>
        <w:t>ONT</w:t>
      </w:r>
    </w:p>
    <w:p>
      <w:r>
        <w:t>Xã Trung Thành</w:t>
      </w:r>
    </w:p>
    <w:p>
      <w:r>
        <w:t>Tờ bản đồ số 9, thửa đất số 937</w:t>
      </w:r>
    </w:p>
    <w:p>
      <w:r>
        <w:t>BN 416475</w:t>
      </w:r>
    </w:p>
    <w:p>
      <w:r>
        <w:t>Lê Văn Long</w:t>
      </w:r>
    </w:p>
    <w:p>
      <w:r>
        <w:t>0,0892</w:t>
      </w:r>
    </w:p>
    <w:p>
      <w:r>
        <w:t>0,0200</w:t>
      </w:r>
    </w:p>
    <w:p>
      <w:r>
        <w:t>0,0200</w:t>
      </w:r>
    </w:p>
    <w:p>
      <w:r>
        <w:t>ONT</w:t>
      </w:r>
    </w:p>
    <w:p>
      <w:r>
        <w:t>Xã Trung Thành</w:t>
      </w:r>
    </w:p>
    <w:p>
      <w:r>
        <w:t>Tờ bản đồ số 4, thửa đất số 45</w:t>
      </w:r>
    </w:p>
    <w:p>
      <w:r>
        <w:t>D 0151419</w:t>
      </w:r>
    </w:p>
    <w:p>
      <w:r>
        <w:t>Nguyễn Đình Khôi</w:t>
      </w:r>
    </w:p>
    <w:p>
      <w:r>
        <w:t>0,0633</w:t>
      </w:r>
    </w:p>
    <w:p>
      <w:r>
        <w:t>0,0100</w:t>
      </w:r>
    </w:p>
    <w:p>
      <w:r>
        <w:t>0,0200</w:t>
      </w:r>
    </w:p>
    <w:p>
      <w:r>
        <w:t>ONT</w:t>
      </w:r>
    </w:p>
    <w:p>
      <w:r>
        <w:t>Xã Trung Thành</w:t>
      </w:r>
    </w:p>
    <w:p>
      <w:r>
        <w:t>Tờ bản đồ số 9, thửa đất số 1148</w:t>
      </w:r>
    </w:p>
    <w:p>
      <w:r>
        <w:t>DL 977829</w:t>
      </w:r>
    </w:p>
    <w:p>
      <w:r>
        <w:t>Hồ Thị Liên</w:t>
      </w:r>
    </w:p>
    <w:p>
      <w:r>
        <w:t>0,0141</w:t>
      </w:r>
    </w:p>
    <w:p>
      <w:r>
        <w:t>0,0050</w:t>
      </w:r>
    </w:p>
    <w:p>
      <w:r>
        <w:t>0,0091</w:t>
      </w:r>
    </w:p>
    <w:p>
      <w:r>
        <w:t>ONT</w:t>
      </w:r>
    </w:p>
    <w:p>
      <w:r>
        <w:t>Xã Tượng Văn</w:t>
      </w:r>
    </w:p>
    <w:p>
      <w:r>
        <w:t>Tờ bản đồ số 13, thửa đất số 1082</w:t>
      </w:r>
    </w:p>
    <w:p>
      <w:r>
        <w:t>DL 591928</w:t>
      </w:r>
    </w:p>
    <w:p>
      <w:r>
        <w:t>Trương Thị Trang</w:t>
      </w:r>
    </w:p>
    <w:p>
      <w:r>
        <w:t>0,0377</w:t>
      </w:r>
    </w:p>
    <w:p>
      <w:r>
        <w:t>0,0050</w:t>
      </w:r>
    </w:p>
    <w:p>
      <w:r>
        <w:t>0,0200</w:t>
      </w:r>
    </w:p>
    <w:p>
      <w:r>
        <w:t>ONT</w:t>
      </w:r>
    </w:p>
    <w:p>
      <w:r>
        <w:t>Xã Tượng Sơn</w:t>
      </w:r>
    </w:p>
    <w:p>
      <w:r>
        <w:t>Tờ bản đồ số 32, thửa đất số 343</w:t>
      </w:r>
    </w:p>
    <w:p>
      <w:r>
        <w:t>CX 886663</w:t>
      </w:r>
    </w:p>
    <w:p>
      <w:r>
        <w:t>Trương Thị Linh</w:t>
      </w:r>
    </w:p>
    <w:p>
      <w:r>
        <w:t>0,0342</w:t>
      </w:r>
    </w:p>
    <w:p>
      <w:r>
        <w:t>0,0050</w:t>
      </w:r>
    </w:p>
    <w:p>
      <w:r>
        <w:t>0,0200</w:t>
      </w:r>
    </w:p>
    <w:p>
      <w:r>
        <w:t>ONT</w:t>
      </w:r>
    </w:p>
    <w:p>
      <w:r>
        <w:t>Xã Tượng Sơn</w:t>
      </w:r>
    </w:p>
    <w:p>
      <w:r>
        <w:t>Tờ bản đồ số 32, thửa đất số 345</w:t>
      </w:r>
    </w:p>
    <w:p>
      <w:r>
        <w:t>CX 886662</w:t>
      </w:r>
    </w:p>
    <w:p>
      <w:r>
        <w:t>Trương Văn Thơ</w:t>
      </w:r>
    </w:p>
    <w:p>
      <w:r>
        <w:t>0,0431</w:t>
      </w:r>
    </w:p>
    <w:p>
      <w:r>
        <w:t>0,0100</w:t>
      </w:r>
    </w:p>
    <w:p>
      <w:r>
        <w:t>0,0200</w:t>
      </w:r>
    </w:p>
    <w:p>
      <w:r>
        <w:t>ONT</w:t>
      </w:r>
    </w:p>
    <w:p>
      <w:r>
        <w:t>Xã Tượng Sơn</w:t>
      </w:r>
    </w:p>
    <w:p>
      <w:r>
        <w:t>Tờ bản đồ số 32, thửa đất số 344</w:t>
      </w:r>
    </w:p>
    <w:p>
      <w:r>
        <w:t>CX 886664</w:t>
      </w:r>
    </w:p>
    <w:p>
      <w:r>
        <w:t>Lê Đình Bình</w:t>
      </w:r>
    </w:p>
    <w:p>
      <w:r>
        <w:t>0,1040</w:t>
      </w:r>
    </w:p>
    <w:p>
      <w:r>
        <w:t>0,0050</w:t>
      </w:r>
    </w:p>
    <w:p>
      <w:r>
        <w:t>0,0200</w:t>
      </w:r>
    </w:p>
    <w:p>
      <w:r>
        <w:t>ONT</w:t>
      </w:r>
    </w:p>
    <w:p>
      <w:r>
        <w:t>Xã Tượng Sơn</w:t>
      </w:r>
    </w:p>
    <w:p>
      <w:r>
        <w:t>Tờ bản đồ số 39, thửa đất số 135</w:t>
      </w:r>
    </w:p>
    <w:p>
      <w:r>
        <w:t>DB 654865</w:t>
      </w:r>
    </w:p>
    <w:p>
      <w:r>
        <w:t>Tống Văn Thành</w:t>
      </w:r>
    </w:p>
    <w:p>
      <w:r>
        <w:t>0,1900</w:t>
      </w:r>
    </w:p>
    <w:p>
      <w:r>
        <w:t>0,0200</w:t>
      </w:r>
    </w:p>
    <w:p>
      <w:r>
        <w:t>0,0200</w:t>
      </w:r>
    </w:p>
    <w:p>
      <w:r>
        <w:t>ONT</w:t>
      </w:r>
    </w:p>
    <w:p>
      <w:r>
        <w:t>Xã Tượng Sơn</w:t>
      </w:r>
    </w:p>
    <w:p>
      <w:r>
        <w:t>Tờ bản đồ số 5, thửa đất số 277</w:t>
      </w:r>
    </w:p>
    <w:p>
      <w:r>
        <w:t>E 0271759</w:t>
      </w:r>
    </w:p>
    <w:p>
      <w:r>
        <w:t>Nguyễn Duy Hùng</w:t>
      </w:r>
    </w:p>
    <w:p>
      <w:r>
        <w:t>0,1011</w:t>
      </w:r>
    </w:p>
    <w:p>
      <w:r>
        <w:t>0,0150</w:t>
      </w:r>
    </w:p>
    <w:p>
      <w:r>
        <w:t>0,0200</w:t>
      </w:r>
    </w:p>
    <w:p>
      <w:r>
        <w:t>ONT</w:t>
      </w:r>
    </w:p>
    <w:p>
      <w:r>
        <w:t>Xã Tượng Sơn</w:t>
      </w:r>
    </w:p>
    <w:p>
      <w:r>
        <w:t>Tờ bản đồ số 32, thửa đất số 132</w:t>
      </w:r>
    </w:p>
    <w:p>
      <w:r>
        <w:t>BX 559875</w:t>
      </w:r>
    </w:p>
    <w:p>
      <w:r>
        <w:t>Phạm Văn Du</w:t>
      </w:r>
    </w:p>
    <w:p>
      <w:r>
        <w:t>0,0540</w:t>
      </w:r>
    </w:p>
    <w:p>
      <w:r>
        <w:t>0.0100</w:t>
      </w:r>
    </w:p>
    <w:p>
      <w:r>
        <w:t>0,0200</w:t>
      </w:r>
    </w:p>
    <w:p>
      <w:r>
        <w:t>ONT</w:t>
      </w:r>
    </w:p>
    <w:p>
      <w:r>
        <w:t>Xã Tượng Sơn</w:t>
      </w:r>
    </w:p>
    <w:p>
      <w:r>
        <w:t>Tờ bản đồ số 35, thửa đất số 218</w:t>
      </w:r>
    </w:p>
    <w:p>
      <w:r>
        <w:t>DH 024667</w:t>
      </w:r>
    </w:p>
    <w:p>
      <w:r>
        <w:t>Nguyễn Văn Thị</w:t>
      </w:r>
    </w:p>
    <w:p>
      <w:r>
        <w:t>0,0448</w:t>
      </w:r>
    </w:p>
    <w:p>
      <w:r>
        <w:t>0,0050</w:t>
      </w:r>
    </w:p>
    <w:p>
      <w:r>
        <w:t>0,0200</w:t>
      </w:r>
    </w:p>
    <w:p>
      <w:r>
        <w:t>ONT</w:t>
      </w:r>
    </w:p>
    <w:p>
      <w:r>
        <w:t>Xã Tượng Sơn</w:t>
      </w:r>
    </w:p>
    <w:p>
      <w:r>
        <w:t>Tờ bản đồ số 29, thửa đất số 143</w:t>
      </w:r>
    </w:p>
    <w:p>
      <w:r>
        <w:t>CI 554558</w:t>
      </w:r>
    </w:p>
    <w:p>
      <w:r>
        <w:t>Trần Thị Vân</w:t>
      </w:r>
    </w:p>
    <w:p>
      <w:r>
        <w:t>0,2023</w:t>
      </w:r>
    </w:p>
    <w:p>
      <w:r>
        <w:t>0,0200</w:t>
      </w:r>
    </w:p>
    <w:p>
      <w:r>
        <w:t>0,0200</w:t>
      </w:r>
    </w:p>
    <w:p>
      <w:r>
        <w:t>ONT</w:t>
      </w:r>
    </w:p>
    <w:p>
      <w:r>
        <w:t>Xã Tượng Sơn</w:t>
      </w:r>
    </w:p>
    <w:p>
      <w:r>
        <w:t>Tờ bản đồ số 36, thửa đất số 120</w:t>
      </w:r>
    </w:p>
    <w:p>
      <w:r>
        <w:t>DD 241198</w:t>
      </w:r>
    </w:p>
    <w:p>
      <w:r>
        <w:t>Hoàng Ngọc Thành</w:t>
      </w:r>
    </w:p>
    <w:p>
      <w:r>
        <w:t>0,2011</w:t>
      </w:r>
    </w:p>
    <w:p>
      <w:r>
        <w:t>0,0080</w:t>
      </w:r>
    </w:p>
    <w:p>
      <w:r>
        <w:t>0,0200</w:t>
      </w:r>
    </w:p>
    <w:p>
      <w:r>
        <w:t>ONT</w:t>
      </w:r>
    </w:p>
    <w:p>
      <w:r>
        <w:t>Xã Tượng Lĩnh</w:t>
      </w:r>
    </w:p>
    <w:p>
      <w:r>
        <w:t>Tờ bản đồ số 3, thửa đất số 103</w:t>
      </w:r>
    </w:p>
    <w:p>
      <w:r>
        <w:t>E 0325773</w:t>
      </w:r>
    </w:p>
    <w:p>
      <w:r>
        <w:t>Mai Đình Liễn</w:t>
      </w:r>
    </w:p>
    <w:p>
      <w:r>
        <w:t>0,1404</w:t>
      </w:r>
    </w:p>
    <w:p>
      <w:r>
        <w:t>0,0200</w:t>
      </w:r>
    </w:p>
    <w:p>
      <w:r>
        <w:t>0,0200</w:t>
      </w:r>
    </w:p>
    <w:p>
      <w:r>
        <w:t>ONT</w:t>
      </w:r>
    </w:p>
    <w:p>
      <w:r>
        <w:t>Xã Tượng Lĩnh</w:t>
      </w:r>
    </w:p>
    <w:p>
      <w:r>
        <w:t>Tờ bản đồ số 3, thửa đất số 149</w:t>
      </w:r>
    </w:p>
    <w:p>
      <w:r>
        <w:t>E 0925738</w:t>
      </w:r>
    </w:p>
    <w:p>
      <w:r>
        <w:t>Mai Đình Tươi</w:t>
      </w:r>
    </w:p>
    <w:p>
      <w:r>
        <w:t>0,0980</w:t>
      </w:r>
    </w:p>
    <w:p>
      <w:r>
        <w:t>0,0070</w:t>
      </w:r>
    </w:p>
    <w:p>
      <w:r>
        <w:t>0,0200</w:t>
      </w:r>
    </w:p>
    <w:p>
      <w:r>
        <w:t>ONT</w:t>
      </w:r>
    </w:p>
    <w:p>
      <w:r>
        <w:t>Xã Tượng Lĩnh</w:t>
      </w:r>
    </w:p>
    <w:p>
      <w:r>
        <w:t>Tờ bản đồ số 3, thửa đất số 149</w:t>
      </w:r>
    </w:p>
    <w:p>
      <w:r>
        <w:t>CE 965937</w:t>
      </w:r>
    </w:p>
    <w:p>
      <w:r>
        <w:t>Phạm Thị Thọ</w:t>
      </w:r>
    </w:p>
    <w:p>
      <w:r>
        <w:t>0,0104</w:t>
      </w:r>
    </w:p>
    <w:p>
      <w:r>
        <w:t>0,0050</w:t>
      </w:r>
    </w:p>
    <w:p>
      <w:r>
        <w:t>0,0054</w:t>
      </w:r>
    </w:p>
    <w:p>
      <w:r>
        <w:t>ONT</w:t>
      </w:r>
    </w:p>
    <w:p>
      <w:r>
        <w:t>Xã Tân Phúc</w:t>
      </w:r>
    </w:p>
    <w:p>
      <w:r>
        <w:t>Tờ bản đồ số 7, thửa đất số 593</w:t>
      </w:r>
    </w:p>
    <w:p>
      <w:r>
        <w:t>CN 101398</w:t>
      </w:r>
    </w:p>
    <w:p>
      <w:r>
        <w:t>Lê Đăng Thêm</w:t>
      </w:r>
    </w:p>
    <w:p>
      <w:r>
        <w:t>0,0499</w:t>
      </w:r>
    </w:p>
    <w:p>
      <w:r>
        <w:t>0,0200</w:t>
      </w:r>
    </w:p>
    <w:p>
      <w:r>
        <w:t>0,0200</w:t>
      </w:r>
    </w:p>
    <w:p>
      <w:r>
        <w:t>ONT</w:t>
      </w:r>
    </w:p>
    <w:p>
      <w:r>
        <w:t>Xã Tân Phúc</w:t>
      </w:r>
    </w:p>
    <w:p>
      <w:r>
        <w:t>Tờ bản đồ số 8, thửa đất số 295</w:t>
      </w:r>
    </w:p>
    <w:p>
      <w:r>
        <w:t>BM 125305</w:t>
      </w:r>
    </w:p>
    <w:p>
      <w:r>
        <w:t>Lê Văn Lưu</w:t>
      </w:r>
    </w:p>
    <w:p>
      <w:r>
        <w:t>0,1181</w:t>
      </w:r>
    </w:p>
    <w:p>
      <w:r>
        <w:t>0,0200</w:t>
      </w:r>
    </w:p>
    <w:p>
      <w:r>
        <w:t>0,0200</w:t>
      </w:r>
    </w:p>
    <w:p>
      <w:r>
        <w:t>ONT</w:t>
      </w:r>
    </w:p>
    <w:p>
      <w:r>
        <w:t>Xã Tân Phúc</w:t>
      </w:r>
    </w:p>
    <w:p>
      <w:r>
        <w:t>Tờ bản đồ số 11, thửa đất số 498</w:t>
      </w:r>
    </w:p>
    <w:p>
      <w:r>
        <w:t>CL 638686</w:t>
      </w:r>
    </w:p>
    <w:p>
      <w:r>
        <w:t>Đỗ Văn Lưu</w:t>
      </w:r>
    </w:p>
    <w:p>
      <w:r>
        <w:t>0,0776</w:t>
      </w:r>
    </w:p>
    <w:p>
      <w:r>
        <w:t>0,0200</w:t>
      </w:r>
    </w:p>
    <w:p>
      <w:r>
        <w:t>0,0200</w:t>
      </w:r>
    </w:p>
    <w:p>
      <w:r>
        <w:t>ONT</w:t>
      </w:r>
    </w:p>
    <w:p>
      <w:r>
        <w:t>Xã Tân Phúc</w:t>
      </w:r>
    </w:p>
    <w:p>
      <w:r>
        <w:t>Tờ bản đồ số 11, thửa đất số 7030</w:t>
      </w:r>
    </w:p>
    <w:p>
      <w:r>
        <w:t>BL 399543</w:t>
      </w:r>
    </w:p>
    <w:p>
      <w:r>
        <w:t>Cao Văn Vân</w:t>
      </w:r>
    </w:p>
    <w:p>
      <w:r>
        <w:t>0,0505</w:t>
      </w:r>
    </w:p>
    <w:p>
      <w:r>
        <w:t>0,0200</w:t>
      </w:r>
    </w:p>
    <w:p>
      <w:r>
        <w:t>0,0200</w:t>
      </w:r>
    </w:p>
    <w:p>
      <w:r>
        <w:t>ONT</w:t>
      </w:r>
    </w:p>
    <w:p>
      <w:r>
        <w:t>Xã Tân Khang</w:t>
      </w:r>
    </w:p>
    <w:p>
      <w:r>
        <w:t>Tờ bản đồ số 3, thửa đất số 331</w:t>
      </w:r>
    </w:p>
    <w:p>
      <w:r>
        <w:t>DN 410007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