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1155/QĐ-UBND năm 2025 công bố Danh mục thủ tục hành chính được sửa đổi, bổ sung và phê duyệt Quy trình nội bộ trong giải quyết thủ tục hành chính theo cơ chế một cửa lĩnh vực Lao động, Tiền lương và Bảo hiểm xã hội thuộc thẩm quyền giải quyết của Sở Nội vụ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24/05/2025</w:t>
            </w:r>
          </w:p>
        </w:tc>
      </w:tr>
      <w:tr>
        <w:tc>
          <w:tcPr>
            <w:tcW w:type="dxa" w:w="4320"/>
          </w:tcPr>
          <w:p>
            <w:r>
              <w:t>Ngày hiệu lực</w:t>
            </w:r>
          </w:p>
        </w:tc>
        <w:tc>
          <w:tcPr>
            <w:tcW w:type="dxa" w:w="4320"/>
          </w:tcPr>
          <w:p>
            <w:r>
              <w:t>24/05/2025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1155/QĐ-UBND</w:t>
      </w:r>
    </w:p>
    <w:p>
      <w:r>
        <w:t>Lạng Sơn, ngày 24 tháng 5 năm 2025</w:t>
      </w:r>
    </w:p>
    <w:p>
      <w:r>
        <w:t>QUYẾT ĐỊNH</w:t>
      </w:r>
    </w:p>
    <w:p>
      <w:r>
        <w:t>CÔNG BỐ DANH MỤC THỦ TỤC HÀNH CHÍNH ĐƯỢC SỬA ĐỔI, BỔ SUNG VÀ PHÊ DUYỆT QUY TRÌNH NỘI BỘ TRONG GIẢI QUYẾT THỦ TỤC HÀNH CHÍNH  THEO CƠ CHẾ MỘT CỬA LĨNH VỰC LAO ĐỘNG, TIỀN LƯƠNG VÀ BẢO HIỂM XÃ HỘI THUỘC THẨM QUYỀN GIẢI QUYẾT CỦA SỞ NỘI VỤ TỈNH LẠNG SƠN</w:t>
      </w:r>
    </w:p>
    <w:p>
      <w:r>
        <w:t>CHỦ TỊCH ỦY BAN NHÂN DÂN TỈNH LẠNG SƠN</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Nghị định số 61/2018/NĐ-CP ngày 23/4/2018 của Chính phủ về thực hiện cơ chế một cửa, một cửa liên thông trong giải quyết thủ tục hành chính; Nghị định số 107/2021/NĐ-CP ngày 06/12/2021 của Chính phủ sửa đổi, bổ sung một số điều của Nghị định số 61/2018/NĐ-CP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499/QĐ-BNV ngày 17/5/2025 của Bộ trưởng Bộ Nội vụ về việc công bố thủ tục hành chính được sửa đổi, bổ sung lĩnh vực lao động, tiền lương và bảo hiểm xã hội thuộc phạm vi chức năng quản lý của Bộ Nội vụ;</w:t>
      </w:r>
    </w:p>
    <w:p>
      <w:r>
        <w:t>Theo đề nghị của Giám đốc Sở Nội vụ tại Tờ trình số 359/TTr-SNV ngày 21/5/2025.</w:t>
      </w:r>
    </w:p>
    <w:p>
      <w:r>
        <w:t>QUYẾT ĐỊNH:</w:t>
      </w:r>
    </w:p>
    <w:p>
      <w:r>
        <w:t>Điều 1.  Công bố danh mục thủ tục hành chính được sửa đổi, bổ sung và phê duyệt quy trình nội bộ trong giải quyết thủ tục hành chính theo cơ chế một cửa lĩnh vực Lao động, tiền lương và bảo hiểm xã hội thuộc thẩm quyền giải quyết của Sở Nội vụ tỉnh Lạng Sơn  (có Danh mục chi tiết kèm theo) .</w:t>
      </w:r>
    </w:p>
    <w:p>
      <w:r>
        <w:t>Điều 2.  Quyết định này có hiệu lực thi hành kể từ ngày ký ban hành.</w:t>
      </w:r>
    </w:p>
    <w:p>
      <w:r>
        <w:t>Thủ tục hành chính có số thứ tự số 01 tiểu mục I mục I phần A phụ lục I và quy trình nội bộ của thủ tục hành chính có số thứ tự số 01 tiểu mục I mục A phần I phụ lục II kèm theo Quyết định số 408/QĐ-UBND ngày 03/3/2024 của Chủ tịch UBND tỉnh về việc công bố thủ tục hành chính mới ban hành, sửa đổi, bổ sung và phê duyệt quy trình nội bộ trong giải quyết thủ tục hành chính theo cơ chế một cửa, một cửa liên thông lĩnh vực Trẻ em, Quản lý lao động ngoài nước, Phòng, chống tệ nạn xã hội, Giáo dục nghề nghiệp thuộc thẩm quyền giải quyết, phạm vi quản lý của Sở Lao động - Thương binh và Xã hội, UBND cấp huyện tỉnh Lạng Sơn hết hiệu lực thi hành kể từ ngày Quyết định này có hiệu lực.</w:t>
      </w:r>
    </w:p>
    <w:p>
      <w:r>
        <w:t>Điều 3.  Chánh Văn phòng UBND tỉnh, Giám đốc Sở Nội vụ và các tổ chức, cá nhân có liên quan chịu trách nhiệm thi hành Quyết định này./.</w:t>
      </w:r>
    </w:p>
    <w:p>
      <w:r>
        <w:t>Nơi nhận:</w:t>
      </w:r>
    </w:p>
    <w:p>
      <w:r>
        <w:t>- Như Điều 3;</w:t>
      </w:r>
    </w:p>
    <w:p>
      <w:r>
        <w:t>- Cục KSTTHC, Văn phòng Chính phủ;</w:t>
      </w:r>
    </w:p>
    <w:p>
      <w:r>
        <w:t>- CT, các PCT UBND tỉnh;</w:t>
      </w:r>
    </w:p>
    <w:p>
      <w:r>
        <w:t>- PCVP UBND tỉnh; Phòng NC; TTTT;</w:t>
      </w:r>
    </w:p>
    <w:p>
      <w:r>
        <w:t>- Lưu: VT, TTPVHCC (LgH).</w:t>
      </w:r>
    </w:p>
    <w:p>
      <w:r>
        <w:t>KT. CHỦ TỊCH</w:t>
      </w:r>
    </w:p>
    <w:p>
      <w:r>
        <w:t>PHÓ CHỦ TỊCH</w:t>
      </w:r>
    </w:p>
    <w:p>
      <w:r>
        <w:t>Dương Xuân Huyên</w:t>
      </w:r>
    </w:p>
    <w:p>
      <w:r>
        <w:t>PHỤ LỤC I</w:t>
      </w:r>
    </w:p>
    <w:p>
      <w:r>
        <w:t>DANH MỤC THỦ TỤC HÀNH CHÍNH ĐƯỢC SỬA ĐỔI, BỔ SUNG LĨNH VỰC LAO ĐỘNG, TIỀN LƯƠNG VÀ BẢO HIỂM XÃ HỘI THUỘC THẨM QUYỀN GIẢI QUYẾT CỦA SỞ NỘI VỤ TỈNH LẠNG SƠN</w:t>
      </w:r>
    </w:p>
    <w:p>
      <w:r>
        <w:t>(Kèm theo Quyết định số 1155/QĐ-UBND ngày 24/5/2025 của Chủ tịch UBND tỉnh)</w:t>
      </w:r>
    </w:p>
    <w:p>
      <w:r>
        <w:t>Số TT</w:t>
      </w:r>
    </w:p>
    <w:p>
      <w:r>
        <w:t>Tên TTHC</w:t>
      </w:r>
    </w:p>
    <w:p>
      <w:r>
        <w:t>Thời hạn  giải quyết</w:t>
      </w:r>
    </w:p>
    <w:p>
      <w:r>
        <w:t>Địa điểm thực hiện</w:t>
      </w:r>
    </w:p>
    <w:p>
      <w:r>
        <w:t>Cách thức thực hiện</w:t>
      </w:r>
    </w:p>
    <w:p>
      <w:r>
        <w:t>Căn cứ pháp lý</w:t>
      </w:r>
    </w:p>
    <w:p>
      <w:r>
        <w:t>01</w:t>
      </w:r>
    </w:p>
    <w:p>
      <w:r>
        <w:t>Đề nghị việc sử dụng người chưa đủ 13 tuổi làm việc</w:t>
      </w:r>
    </w:p>
    <w:p>
      <w:r>
        <w:t>(Số hồ sơ TTHC: 1.012091)</w:t>
      </w:r>
    </w:p>
    <w:p>
      <w:r>
        <w:t>10 ngày làm việc kể từ ngày nhận đủ hồ sơ theo quy định</w:t>
      </w:r>
    </w:p>
    <w:p>
      <w:r>
        <w:t>- Cơ quan, đơn vị tiếp nhận và trả kết quả:  Trung tâm Phục vụ hành chính công tỉnh Lạng Sơn. Địa chỉ: phố Dã Tượng, Phường Chi Lăng, thành phố Lạng Sơn, tỉnh Lạng Sơn;</w:t>
      </w:r>
    </w:p>
    <w:p>
      <w:r>
        <w:t>- Cơ quan thực hiện:  Sở Nội vụ tỉnh Lạng Sơn. Địa chỉ: số 04, đường Quang Trung, phường Chi Lăng, thành phố Lạng Sơn, tỉnh Lạng Sơn.</w:t>
      </w:r>
    </w:p>
    <w:p>
      <w:r>
        <w:t>- Tiếp nhận hồ sơ và trả kết quả trực tiếp;</w:t>
      </w:r>
    </w:p>
    <w:p>
      <w:r>
        <w:t>- Tiếp nhận hồ sơ và trả kết quả qua dịch vụ bưu chính công ích;</w:t>
      </w:r>
    </w:p>
    <w:p>
      <w:r>
        <w:t>- Tiếp nhận hồ sơ trực tuyến tại địa chỉ: https://dichvucong.langson.gov.vn.</w:t>
      </w:r>
    </w:p>
    <w:p>
      <w:r>
        <w:t>- Bộ Luật Lao động năm 2019;</w:t>
      </w:r>
    </w:p>
    <w:p>
      <w:r>
        <w:t>- Nghị quyết số 190/2025/QH15 ngày 19/02/2025;</w:t>
      </w:r>
    </w:p>
    <w:p>
      <w:r>
        <w:t>- Nghị định số 25/2025/NĐ-CP ngày 21/02/2025;</w:t>
      </w:r>
    </w:p>
    <w:p>
      <w:r>
        <w:t>- Nghị định số 45/2025/NĐ-CP ngày 28/02/2025;</w:t>
      </w:r>
    </w:p>
    <w:p>
      <w:r>
        <w:t>- Thông tư số 09/2020/TT-BLĐTBXH ngày 12/11/2020;</w:t>
      </w:r>
    </w:p>
    <w:p>
      <w:r>
        <w:t>- Thông tư số 08/2023/TT-BLĐTBXH ngày 29/8/2023 .</w:t>
      </w:r>
    </w:p>
    <w:p>
      <w:r>
        <w:t>PHỤ LỤC II</w:t>
      </w:r>
    </w:p>
    <w:p>
      <w:r>
        <w:t>DANH MỤC VÀ QUY TRÌNH NỘI BỘ TRONG GIẢI QUYẾT THỦ TỤC HÀNH CHÍNH THEO CƠ CHẾ MỘT CỬA LĨNH VỰC LAO ĐỘNG, TIỀN LƯƠNG VÀ BẢO HIỂM XÃ HỘI THUỘC THẨM QUYỀN GIẢI QUYẾT CỦA SỞ NỘI VỤ TỈNH LẠNG SƠN</w:t>
      </w:r>
    </w:p>
    <w:p>
      <w:r>
        <w:t>(Kèm theo Quyết định số 1155/QĐ-UBND ngày 24/5/2025 của Chủ tịch UBND tỉnh)</w:t>
      </w:r>
    </w:p>
    <w:p>
      <w:r>
        <w:t>Phần I. DANH MỤC THỦ TỤC HÀNH CHÍNH ĐƯỢC XÂY DỰNG QUY TRÌNH NỘI BỘ THEO CƠ CHẾ MỘT CỬA</w:t>
      </w:r>
    </w:p>
    <w:p>
      <w:r>
        <w:t>Số TT</w:t>
      </w:r>
    </w:p>
    <w:p>
      <w:r>
        <w:t>Tên thủ tục hành chính</w:t>
      </w:r>
    </w:p>
    <w:p>
      <w:r>
        <w:t>Ghi chú</w:t>
      </w:r>
    </w:p>
    <w:p>
      <w:r>
        <w:t>01</w:t>
      </w:r>
    </w:p>
    <w:p>
      <w:r>
        <w:t>Đề nghị việc sử dụng người chưa đủ 13 tuổi làm việc</w:t>
      </w:r>
    </w:p>
    <w:p>
      <w:r>
        <w:t>Phần II. QUY TRÌNH NỘI BỘ TRONG GIẢI QUYẾT THỦ TỤC HÀNH CHÍNH THEO CƠ CHẾ MỘT CỬA</w:t>
      </w:r>
    </w:p>
    <w:p>
      <w:r>
        <w:t>Quy định viết tắt:</w:t>
      </w:r>
    </w:p>
    <w:p>
      <w:r>
        <w:t>- Trung tâm Phục vụ hành chính công: TTPVHCC;</w:t>
      </w:r>
    </w:p>
    <w:p>
      <w:r>
        <w:t>- Phòng Lao động, Việc làm - Bảo hiểm xã hội : Phòng LĐVL-BHXH;</w:t>
      </w:r>
    </w:p>
    <w:p>
      <w:r>
        <w:t>- Công chức Một cửa: CCMC;</w:t>
      </w:r>
    </w:p>
    <w:p>
      <w:r>
        <w:t>- Thủ tục hành chính: TTHC</w:t>
      </w:r>
    </w:p>
    <w:p>
      <w:r>
        <w:t>1. Thủ tục đề nghị việc sử dụng người chưa đủ 13 tuổi làm việc</w:t>
      </w:r>
    </w:p>
    <w:p>
      <w:r>
        <w:t>Tổng thời gian thực hiện TTHC: 10 ngày làm việc.</w:t>
      </w:r>
    </w:p>
    <w:p>
      <w:r>
        <w:t>TT</w:t>
      </w:r>
    </w:p>
    <w:p>
      <w:r>
        <w:t>Trình tự</w:t>
      </w:r>
    </w:p>
    <w:p>
      <w:r>
        <w:t>Trách nhiệm thực hiện</w:t>
      </w:r>
    </w:p>
    <w:p>
      <w:r>
        <w:t>Thời gian thực hiện</w:t>
      </w:r>
    </w:p>
    <w:p>
      <w:r>
        <w:t>B1</w:t>
      </w:r>
    </w:p>
    <w:p>
      <w:r>
        <w:t>Tiếp nhận hồ sơ và ghi giấy biên nhận, hẹn ngày trả kết quả. Nhập hồ sơ điện tử.</w:t>
      </w:r>
    </w:p>
    <w:p>
      <w:r>
        <w:t>Chuyển hồ sơ cho Văn thư Sở Nội vụ</w:t>
      </w:r>
    </w:p>
    <w:p>
      <w:r>
        <w:t>CCMC của Sở Nội vụ tại TTPVHCC</w:t>
      </w:r>
    </w:p>
    <w:p>
      <w:r>
        <w:t>0,5 ngày</w:t>
      </w:r>
    </w:p>
    <w:p>
      <w:r>
        <w:t>B2</w:t>
      </w:r>
    </w:p>
    <w:p>
      <w:r>
        <w:t>Văn thư Sở chuyển hồ sơ đến Lãnh đạo Sở để phân công xử lý</w:t>
      </w:r>
    </w:p>
    <w:p>
      <w:r>
        <w:t>Văn thư Sở Nội vụ</w:t>
      </w:r>
    </w:p>
    <w:p>
      <w:r>
        <w:t>0,5 ngày</w:t>
      </w:r>
    </w:p>
    <w:p>
      <w:r>
        <w:t>B3</w:t>
      </w:r>
    </w:p>
    <w:p>
      <w:r>
        <w:t>Lãnh đạo Sở phân công xử lý hồ sơ đến Phòng chuyên môn</w:t>
      </w:r>
    </w:p>
    <w:p>
      <w:r>
        <w:t>Lãnh đạo Sở Nội vụ</w:t>
      </w:r>
    </w:p>
    <w:p>
      <w:r>
        <w:t>0,5 ngày</w:t>
      </w:r>
    </w:p>
    <w:p>
      <w:r>
        <w:t>B4</w:t>
      </w:r>
    </w:p>
    <w:p>
      <w:r>
        <w:t>Lãnh đạo phòng phân công xử lý hồ sơ đến chuyên viên thực hiện</w:t>
      </w:r>
    </w:p>
    <w:p>
      <w:r>
        <w:t>Lãnh đạo Phòng LĐVL-BHXH</w:t>
      </w:r>
    </w:p>
    <w:p>
      <w:r>
        <w:t>0,5 ngày</w:t>
      </w:r>
    </w:p>
    <w:p>
      <w:r>
        <w:t>B5</w:t>
      </w:r>
    </w:p>
    <w:p>
      <w:r>
        <w:t>Thẩm định hồ sơ:</w:t>
      </w:r>
    </w:p>
    <w:p>
      <w:r>
        <w:t>- Trường hợp hồ sơ không đáp ứng yêu cầu, thông báo cho cá nhân/tổ chức trong thời hạn không quá 02 ngày làm việc, nêu rõ lý do;</w:t>
      </w:r>
    </w:p>
    <w:p>
      <w:r>
        <w:t>- Trường hợp hồ sơ cần giải trình và bổ sung thêm, thông báo cho cá nhân/tổ chức không quá 02 ngày làm việc kể từ ngày nhận hồ sơ;</w:t>
      </w:r>
    </w:p>
    <w:p>
      <w:r>
        <w:t>- Trường hợp hồ sơ đáp ứng yêu cầu: dự thảo văn bản giải quyết.</w:t>
      </w:r>
    </w:p>
    <w:p>
      <w:r>
        <w:t>Chuyên viên Phòng LĐVL-BHXH</w:t>
      </w:r>
    </w:p>
    <w:p>
      <w:r>
        <w:t>05 ngày</w:t>
      </w:r>
    </w:p>
    <w:p>
      <w:r>
        <w:t>B6</w:t>
      </w:r>
    </w:p>
    <w:p>
      <w:r>
        <w:t>Xem xét văn bản xử lý của chuyên viên trình, trình Lãnh đạo Sở</w:t>
      </w:r>
    </w:p>
    <w:p>
      <w:r>
        <w:t>Lãnh đạo Phòng LĐVL-BHXH</w:t>
      </w:r>
    </w:p>
    <w:p>
      <w:r>
        <w:t>01 ngày</w:t>
      </w:r>
    </w:p>
    <w:p>
      <w:r>
        <w:t>B7</w:t>
      </w:r>
    </w:p>
    <w:p>
      <w:r>
        <w:t>Duyệt hồ sơ, ký duyệt vào văn bản liên quan</w:t>
      </w:r>
    </w:p>
    <w:p>
      <w:r>
        <w:t>Lãnh đạo Sở Nội vụ</w:t>
      </w:r>
    </w:p>
    <w:p>
      <w:r>
        <w:t>1,5 ngày</w:t>
      </w:r>
    </w:p>
    <w:p>
      <w:r>
        <w:t>B8</w:t>
      </w:r>
    </w:p>
    <w:p>
      <w:r>
        <w:t>Phát hành văn bản</w:t>
      </w:r>
    </w:p>
    <w:p>
      <w:r>
        <w:t>Văn thư Sở Nội vụ</w:t>
      </w:r>
    </w:p>
    <w:p>
      <w:r>
        <w:t>0,5 ngày</w:t>
      </w:r>
    </w:p>
    <w:p>
      <w:r>
        <w:t>B9</w:t>
      </w:r>
    </w:p>
    <w:p>
      <w:r>
        <w:t>Trả kết quả giải quyết; thống kê, theo dõi</w:t>
      </w:r>
    </w:p>
    <w:p>
      <w:r>
        <w:t>CCMC của Sở Nội vụ tại TTPVHCC</w:t>
      </w:r>
    </w:p>
    <w:p>
      <w:r>
        <w:t>Không tính thời gian</w:t>
      </w:r>
    </w:p>
    <w:p>
      <w:r>
        <w:t>Tổng thời gian thực hiện</w:t>
      </w:r>
    </w:p>
    <w:p>
      <w:r>
        <w:t>10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