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1150/QĐ-UBND năm 2023 về Kế hoạch triển khai Chương trình "Đẩy mạnh các hoạt động phục vụ học tập suốt đời trong thư viện, bảo tàng, trung tâm văn hóa đến năm 2030"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1150/QĐ-UBND</w:t>
      </w:r>
    </w:p>
    <w:p>
      <w:r>
        <w:t>Bắc Kạn, ngày 28 tháng 6 năm 2023</w:t>
      </w:r>
    </w:p>
    <w:p>
      <w:r>
        <w:t>QUYẾT ĐỊNH</w:t>
      </w:r>
    </w:p>
    <w:p>
      <w:r>
        <w:t>BAN HÀNH KẾ HOẠCH TRIỂN KHAI CHƯƠNG TRÌNH “ĐẨY MẠNH CÁC HOẠT ĐỘNG PHỤC VỤ HỌC TẬP SUỐT ĐỜI TRONG THƯ VIỆN, BẢO TÀNG, TRUNG TÂM VĂN HOÁ ĐẾN NĂM 2030” TRÊN ĐỊA BÀN TỈNH BẮC KẠN</w:t>
      </w:r>
    </w:p>
    <w:p>
      <w:r>
        <w:t>ỦY BAN NHÂN DÂN TỈNH BẮC KẠN</w:t>
      </w:r>
    </w:p>
    <w:p>
      <w:r>
        <w:t>Căn cứ Luật Tổ chức chính quyền địa phương ngày 19 ngày 6 năm 2015; Luật sửa đổi bổ sung một số điều của Luật Tổ chức Chính phủ và Luật Tổ chức chính quyền địa phương ngày 22 tháng 11 năm 2019;</w:t>
      </w:r>
    </w:p>
    <w:p>
      <w:r>
        <w:t>Căn cứ Quyết định số 1520/QĐ-TTg ngày 09 tháng 12 năm 2022 của Thủ tướng Chính phủ về phê duyệt Chương trình “Đẩy mạnh các hoạt động phục vụ học tập suốt đời trong thư viện, bảo tàng, trung tâm văn hoá đến năm 2030”;</w:t>
      </w:r>
    </w:p>
    <w:p>
      <w:r>
        <w:t>Theo đề nghị của Giám đốc Sở Văn hoá, Thể thao và Du lịch tại Tờ trình số   46/TTr-SVHTTDL ngày 26 tháng 6 năm 2023.</w:t>
      </w:r>
    </w:p>
    <w:p>
      <w:r>
        <w:t>QUYẾT ĐỊNH:</w:t>
      </w:r>
    </w:p>
    <w:p>
      <w:r>
        <w:t>Điều 1.  Ban hành kèm theo Quyết định này Kế hoạch triển khai Chương trình “Đẩy mạnh các hoạt động phục vụ học tập suốt đời trong thư viện, bảo tàng, trung tâm văn hoá đến năm 2030” trên địa bàn tỉnh Bắc Kạn.</w:t>
      </w:r>
    </w:p>
    <w:p>
      <w:r>
        <w:t>Điều 2.  Chánh Văn phòng UBND tỉnh, Giám đốc Sở Văn hóa, Thể thao và Du lịch; Thủ trưởng các đơn vị có liên quan và Chủ tịch UBND các huyện, thành phố chịu trách nhiệm thi hành Quyết định này./.</w:t>
      </w:r>
    </w:p>
    <w:p>
      <w:r>
        <w:t>Nơi nhận:</w:t>
      </w:r>
    </w:p>
    <w:p>
      <w:r>
        <w:t>- Như Điều 2 (t/h);</w:t>
      </w:r>
    </w:p>
    <w:p>
      <w:r>
        <w:t>- Bộ Văn hóa, Thể thao và Du lịch;</w:t>
      </w:r>
    </w:p>
    <w:p>
      <w:r>
        <w:t>- Thường trực Tỉnh ủy (b/c);</w:t>
      </w:r>
    </w:p>
    <w:p>
      <w:r>
        <w:t>- Ban Tuyên giáo Tỉnh ủy;</w:t>
      </w:r>
    </w:p>
    <w:p>
      <w:r>
        <w:t>- CT, PCT UBND tỉnh (Ô. Hưng);</w:t>
      </w:r>
    </w:p>
    <w:p>
      <w:r>
        <w:t>- PCVP (Ô. Minh);</w:t>
      </w:r>
    </w:p>
    <w:p>
      <w:r>
        <w:t>- Lưu: VT, Nhung  VX</w:t>
      </w:r>
    </w:p>
    <w:p>
      <w:r>
        <w:t>TM. ỦY BAN NHÂN DÂN</w:t>
      </w:r>
    </w:p>
    <w:p>
      <w:r>
        <w:t>KT. CHỦ TỊCH</w:t>
      </w:r>
    </w:p>
    <w:p>
      <w:r>
        <w:t>PHÓ CHỦ TỊCH</w:t>
      </w:r>
    </w:p>
    <w:p>
      <w:r>
        <w:t>Phạm Duy Hưng</w:t>
      </w:r>
    </w:p>
    <w:p>
      <w:r>
        <w:t>KẾ HOẠCH</w:t>
      </w:r>
    </w:p>
    <w:p>
      <w:r>
        <w:t>TRIỂN KHAI THỰC HIỆN CHƯƠNG TRÌNH “ĐẨY MẠNH CÁC HOẠT ĐỘNG PHỤC VỤ HỌC TẬP SUỐT ĐỜI TRONG THƯ VIỆN, BẢO TÀNG, TRUNG TÂM VĂN HOÁ ĐẾN NĂM 2030” TRÊN ĐỊA BÀN TỈNH BẮC KẠN</w:t>
      </w:r>
    </w:p>
    <w:p>
      <w:r>
        <w:t>(Kèm theo Quyết định số    /QĐ-UBND ngày    /6/2023 của UBND tỉnh Bắc Kạn)</w:t>
      </w:r>
    </w:p>
    <w:p>
      <w:r>
        <w:t>I. MỤC TIÊU</w:t>
      </w:r>
    </w:p>
    <w:p>
      <w:r>
        <w:t>1. Mục tiêu chung</w:t>
      </w:r>
    </w:p>
    <w:p>
      <w:r>
        <w:t>Tiếp tục đổi mới hoạt động phục vụ học tập suốt đời trong các thư viện, bảo tàng, trung tâm văn hoá. Đẩy mạnh chuyển đổi số tạo điều kiện để người dân có cơ hội bình đẳng trong việc tiếp cận hệ thống tri thức mở, linh hoạt với nhiều mô hình, từ đó hình thành thói quen, phát triển năng lực tự học tập, góp phần nâng cao dân trí, xây dựng xã hội học tập, đóng góp vào sự nghiệp phát triển kinh tế - xã hội trên địa bàn tỉnh Bắc Kạn.</w:t>
      </w:r>
    </w:p>
    <w:p>
      <w:r>
        <w:t>2. Mục tiêu cụ thể</w:t>
      </w:r>
    </w:p>
    <w:p>
      <w:r>
        <w:t>2.1. Đối với hệ thống thư viện</w:t>
      </w:r>
    </w:p>
    <w:p>
      <w:r>
        <w:t>2.1.1. Về cung cấp dịch vụ phục vụ việc học tập suốt đời cho người sử dụng thư viện:</w:t>
      </w:r>
    </w:p>
    <w:p>
      <w:r>
        <w:t>- Đến năm 2025, thư viện tỉnh, 70% thư viện cấp huyện, 40% thư viện cấp xã, thư viện lực lượng vũ trang, 70% thư viện cơ sở giáo dục phổ thông, cơ sở giáo dục nghề nghiệp cung cấp dịch vụ phục vụ việc học tập suốt đời cho người sử dụng thư viện.</w:t>
      </w:r>
    </w:p>
    <w:p>
      <w:r>
        <w:t>- Đến năm 2030, thư viện tỉnh, 90% thư viện cấp huyện, 50% thư viện cấp xã, thư viện lực lượng vũ trang, 90% thư viện cơ sở giáo dục phổ thông, cơ sở giáo dục nghề nghiệp cung cấp dịch vụ phục vụ việc học tập suốt đời cho người sử dụng thư viện.</w:t>
      </w:r>
    </w:p>
    <w:p>
      <w:r>
        <w:t>2.1.2. Về ứng dụng công nghệ thông tin và chuyển đổi số trong quản lý, tổ chức hoạt động phục vụ việc học tập suốt đời cho người sử dụng thư viện:</w:t>
      </w:r>
    </w:p>
    <w:p>
      <w:r>
        <w:t>- Đến năm 2025, thư viện tỉnh, 30% thư viện cấp huyện, 10% thư viện cấp xã, thư viện lực lượng vũ trang, 50% thư viện cơ sở giáo dục phổ thông, cơ sở giáo dục nghề nghiệp ứng dụng công nghệ thông tin và chuyển đổi số trong quản lý, tổ chức hoạt động phục vụ việc học tập suốt đời cho người sử dụng thư viện.</w:t>
      </w:r>
    </w:p>
    <w:p>
      <w:r>
        <w:t>- Đến năm 2030, thư viện cấp tỉnh, 70% thư viện cấp huyện, thư viện lực lượng vũ trang, 20% thư viện cấp xã, 60% thư viện cơ sở giáo dục phổ thông, cơ sở giáo dục nghề nghiệp ứng dụng công nghệ thông tin và chuyển đổi số trong quản lý, tổ chức hoạt động phục vụ việc học tập suốt đời cho người sử dụng thư viện.</w:t>
      </w:r>
    </w:p>
    <w:p>
      <w:r>
        <w:t>2.1.3. Về tăng bình quân số lượt người sử dụng thư viện phục vụ học tập, tìm kiến thông tin, nâng hiểu biết:</w:t>
      </w:r>
    </w:p>
    <w:p>
      <w:r>
        <w:t>- Đến năm 2025, số lượt người sử dụng thư viện phục vụ nhu cầu học tập, tìm kiếm thông tin nâng cao hiểu biết tăng bình quân 5%/năm.</w:t>
      </w:r>
    </w:p>
    <w:p>
      <w:r>
        <w:t>- Đến năm 2030, số lượt người sử dụng thư viện phục vụ nhu cầu học tập, tìm kiếm thông tin nâng cao hiểu biết tăng bình quân 10%/năm.</w:t>
      </w:r>
    </w:p>
    <w:p>
      <w:r>
        <w:t>2.2. Đối với bảo tàng:</w:t>
      </w:r>
    </w:p>
    <w:p>
      <w:r>
        <w:t>- Đến năm 2025, xây dựng và triển khai chương trình giáo dục lịch sử, văn hoá cho mọi người dân, chú trọng đối tượng học sinh, sinh viên gắn với khung kiến thức, kỹ năng sống phù hợp và ứng dụng giới thiệu trưng bày các chuyên đề tại Bảo tàng tỉnh.</w:t>
      </w:r>
    </w:p>
    <w:p>
      <w:r>
        <w:t>- Đến năm 2025, phấn đấu số lượt khách tham quan chọn bảo tàng để nghiên cứu, học tập tăng bình quân 5%/năm; đến năm 2030 tăng bình quân 10%/năm.</w:t>
      </w:r>
    </w:p>
    <w:p>
      <w:r>
        <w:t>2.3. Đối với hệ thống Trung tâm văn hoá các cấp:</w:t>
      </w:r>
    </w:p>
    <w:p>
      <w:r>
        <w:t>- Đến năm 2025, phấn đấu đạt 60% và đến 2030 đạt 80% trung tâm văn hoá cấp tỉnh, trung tâm văn hoá, thể thao và truyền thông cấp huyện tổ chức, hỗ trợ nhu cầu hoạt động sáng tạo và hưởng thụ văn hoá nghệ thuật, thể dục thể thao, du lịch phù hợp với từng nhóm lứa tuổi, sở thích.</w:t>
      </w:r>
    </w:p>
    <w:p>
      <w:r>
        <w:t>- Đến năm 2025, phấn đấu đạt 60% và đến năm 2030 đạt 80% các xã có tổ chức lớp năng khiếu, câu lạc bộ, nhóm sở thích, thường xuyên tổ chức các hoạt động văn hóa văn nghệ, thể dục thể thao thu hút người dân đến tham gia sinh hoạt phục vụ việc đẩy mạnh học tập suốt đời.</w:t>
      </w:r>
    </w:p>
    <w:p>
      <w:r>
        <w:t>II. NHIỆM VỤ</w:t>
      </w:r>
    </w:p>
    <w:p>
      <w:r>
        <w:t>1. Tuyên truyền, phổ biến nâng cao nhận thức về học tập suốt đời trong thư viện, bảo tàng, trung tâm văn hoá</w:t>
      </w:r>
    </w:p>
    <w:p>
      <w:r>
        <w:t>- Tuyên truyền các hoạt động học tập suốt đời gắn với Tuần lễ hưởng ứng học tập suốt đời, Ngày sách và Văn hoá đọc Việt Nam (21/4 ), Ngày sách và Bản quyền thế giới (23/4), Ngày Quốc tế bảo tàng (18/5), Ngày Di sản văn hoá Việt Nam (23/11) và các ngày lễ, ngày kỷ niệm của đất nước và địa phương thông qua việc đa dạng hóa hình thức truyền thông trên nền tảng công nghệ số, các phương tiện thông tin đại chúng, tuyên truyền cổ động trực quan, trang/cổng thông tin điện tử và mạng xã hội…</w:t>
      </w:r>
    </w:p>
    <w:p>
      <w:r>
        <w:t>- Tổ chức phát động phong trào, cuộc vận động thúc đẩy hoạt động học tập suốt đời trong các thư viện, bảo tàng, trung tâm văn hoá trên địa bàn tỉnh gắn với các phong trào xây dựng mô hình công dân học tập, cuộc vận động xây dựng xã hội học tập.</w:t>
      </w:r>
    </w:p>
    <w:p>
      <w:r>
        <w:t>2. Củng cố cơ sở hạ tầng, mạng lưới thư viện, bảo tàng, trung tâm văn hoá; tăng cường ứng dụng công nghệ thông tin và chuyển đổi số, tổ chức các hoạt động, dịch vụ phục vụ học tập suốt đời</w:t>
      </w:r>
    </w:p>
    <w:p>
      <w:r>
        <w:t>- Triển khai xây dựng mới Bảo tàng tỉnh; tổ chức trưng bày và giới thiệu di sản văn hoá tại Bảo tàng tỉnh.</w:t>
      </w:r>
    </w:p>
    <w:p>
      <w:r>
        <w:t>- Tiếp tục xây dựng và hoàn thiện các thiết chế văn hóa thể thao thiết yếu tại cơ sở.</w:t>
      </w:r>
    </w:p>
    <w:p>
      <w:r>
        <w:t>- Đổi mới phương thức hoạt động và cung ứng sản phẩm, dịch vụ trên nền tảng công nghệ số tại Thư viện tỉnh, Bảo tàng tỉnh; ứng dụng công nghệ thông tin, nhất là chuyển đổi số, tăng cường bổ sung nguồn lực thông tin để nâng cao năng lực hoạt động của các thư viện, chú trọng phát triển mạng lưới thư viện cơ sở, thư viện lưu động, điểm bưu điện - văn hoá xã, hệ thống tủ sách cơ sở.</w:t>
      </w:r>
    </w:p>
    <w:p>
      <w:r>
        <w:t>- Triển khai thực hiện hiệu quả Chương trình bảo tồn và phát huy bền vững giá trị di sản văn hoá, Chương trình số hoá di sản văn hoá Việt Nam đến năm 2030 trên địa bàn tỉnh và Chương trình chuyển đổi số ngành thư viện đến hết năm 2025, định hướng đến năm 2030 trên địa bàn tỉnh Bắc Kạn gắn với nâng cao năng lực tổ chức các hoạt động phục vụ học tập suốt đời.</w:t>
      </w:r>
    </w:p>
    <w:p>
      <w:r>
        <w:t>3. Phát triển và nâng cao chất lượng nguồn nhân lực trong thư viện, bảo tàng, trung tâm văn hoá phục vụ nhu cầu học tập suốt đời của người dân đáp ứng nhu cầu chuyển đổi số</w:t>
      </w:r>
    </w:p>
    <w:p>
      <w:r>
        <w:t>- Tổ chức đào tạo, bồi dưỡng kiến thức, hoàn thiện năng lực cung ứng các sản phẩm và dịch vụ phục vụ học tập suốt đời trong bối cảnh chuyển đổi số; biên soạn, in ấn các tài liệu hướng dẫn, bồi dưỡng phương pháp, kỹ năng tổ chức các hoạt động phục vụ học tập suốt đời của người dân.</w:t>
      </w:r>
    </w:p>
    <w:p>
      <w:r>
        <w:t>- Huy động nguồn lực từ cộng đồng tham gia tổ chức và triển khai các hoạt động học tập suốt đời tại các thư viện, bảo tàng, trung tâm văn hoá.</w:t>
      </w:r>
    </w:p>
    <w:p>
      <w:r>
        <w:t>- Xây dựng và triển khai chương trình giáo dục lịch sử, văn hoá cho mọi người dân, chú trọng đối tượng học sinh, sinh viên gắn với khung kiến thức, kỹ năng sống phù hợp và ứng dụng giới thiệu trưng bày các chuyên đề tại Bảo tàng tỉnh.</w:t>
      </w:r>
    </w:p>
    <w:p>
      <w:r>
        <w:t>4. Tăng cường hợp tác với các tỉnh, thành phố trong khu vực và trên cả nước về việc đổi mới, phát triển các hoạt động phục vụ học tập suốt đời trong thư viện bảo tàng, trung tâm văn hoá</w:t>
      </w:r>
    </w:p>
    <w:p>
      <w:r>
        <w:t>- Tổ chức chương trình giao lưu, học hỏi kinh nghiệm trong việc đổi mới, phát triển các hoạt động phục vụ học tập suốt đời trong thư viện bảo tàng, trung tâm văn hoá tại một số tỉnh, thành phố.</w:t>
      </w:r>
    </w:p>
    <w:p>
      <w:r>
        <w:t>- Phối hợp tổ chức, tham gia các hoạt động do Bộ, ngành Trung ương tổ chức liên quan đến xây dựng xã hội học tập và học tập suốt đời.</w:t>
      </w:r>
    </w:p>
    <w:p>
      <w:r>
        <w:t>5. Đẩy mạnh xã hội hoá trong hoạt động phục vụ học tập suốt đời tại các thư viện, bảo tàng, trung tâm văn hoá</w:t>
      </w:r>
    </w:p>
    <w:p>
      <w:r>
        <w:t>- Huy động sự tham gia vào cuộc của các doanh nghiệp, nhà tài trợ, tổ chức, cá nhân, đặc biệt đội ngũ trí thức trong việc triển khai hoạt động phục vụ người dân học tập suốt đời trong thư viện, bảo tàng, trung tâm văn hoá.</w:t>
      </w:r>
    </w:p>
    <w:p>
      <w:r>
        <w:t>- Tôn vinh các tổ chức, cá nhân tiêu biểu tham gia hỗ trợ xây dựng chương trình giáo dục trong thiết chế văn hoá.</w:t>
      </w:r>
    </w:p>
    <w:p>
      <w:r>
        <w:t>III. KINH PHÍ THỰC HIỆN</w:t>
      </w:r>
    </w:p>
    <w:p>
      <w:r>
        <w:t>Kinh phí thực hiện Chương trình “Đẩy mạnh các hoạt động phục vụ học tập suốt đời trong thư viện, bảo tàng, trung tâm văn hoá đến năm 2030” trên địa bàn tỉnh Bắc Kạn chi nguồn ngân sách Nhà nước theo quy định và kinh phí huy động từ các nguồn tài trợ hợp pháp khác.</w:t>
      </w:r>
    </w:p>
    <w:p>
      <w:r>
        <w:t>IV. TỔ CHỨC THỰC HIỆN</w:t>
      </w:r>
    </w:p>
    <w:p>
      <w:r>
        <w:t>1. Sở Văn hoá, Thể thao và Du lịch</w:t>
      </w:r>
    </w:p>
    <w:p>
      <w:r>
        <w:t>- Trên cơ sở Kế hoạch này, hằng năm Sở Văn hóa, Thể thao và Du lịch có trách nhiệm chủ trì, phối hợp với các cơ quan, đơn vị, địa phương liên quan xây dựng kế hoạch và dự toán cụ thể để triển khai các nhiệm vụ đảm bảo chất lượng, hiệu quả, phù hợp với nhu cầu thực tế và khả năng cân đối ngân sách tỉnh.</w:t>
      </w:r>
    </w:p>
    <w:p>
      <w:r>
        <w:t>- Chủ trì, phối hợp với Sở Thông tin và Truyền thông cung cấp nội dung tuyên truyền phổ biến nâng cao nhận thức về học tập suốt đời trong thư viện, bảo tàng, trung tâm văn hoá gửi các cơ quan, đơn vị, địa phương để tổ chức tuyên truyền đến toàn thể cán bộ, đảng viên, công chức, viên chức, người lao động và Nhân dân được biết, hưởng ứng tham gia.</w:t>
      </w:r>
    </w:p>
    <w:p>
      <w:r>
        <w:t>- Chủ động hướng dẫn về chuyên môn, tổ chức các hoạt động học tập suốt đời trong các thiết chế văn hoá; xây dựng mô hình tổ chức hoạt động học tập suốt đời trong các thư viện, bảo tàng, trung tâm văn hoá theo hướng dẫn của Bộ Văn hoá, Thể thao và Du lịch.</w:t>
      </w:r>
    </w:p>
    <w:p>
      <w:r>
        <w:t>- Tổ chức kiểm tra, đôn đốc các đơn vị phối hợp triển khai thực hiện nhiệm vụ; định kỳ hằng năm tổng hợp báo cáo kết quả thực hiện theo quy định; tham mưu tổ chức sơ kết vào năm 2025, tổng kết giai đoạn tiếp theo vào năm 2030; phối hợp với Sở Nội vụ lựa chọn, đề xuất khen thưởng đối với tập thể, cá nhân tiêu biểu để đề xuất cấp có thẩm quyền biểu dương, tôn vinh, khen thưởng theo quy định.</w:t>
      </w:r>
    </w:p>
    <w:p>
      <w:r>
        <w:t>2. Sở Giáo dục và Đào tạo</w:t>
      </w:r>
    </w:p>
    <w:p>
      <w:r>
        <w:t>- Chủ động phối hợp với Sở Văn hóa, Thể thao và Du lịch trong quá trình triển khai thực hiện các nhiệm vụ liên quan đến chức năng, nhiệm vụ của ngành. Chỉ đạo hệ thống thư viện cơ sở giáo dục lồng ghép, triển khai hiệu quả nhiệm vụ, giải pháp đề ra tại kế hoạch này; chủ động cung cấp dịch vụ phục vụ việc học tập suốt đời cho người sử dụng thư viện.</w:t>
      </w:r>
    </w:p>
    <w:p>
      <w:r>
        <w:t>- Phối hợp với Sở Văn hóa, Thể thao và Du lịch xây dựng và triển khai chương trình giáo dục lịch sử, văn hoá cho mọi người dân, chú trọng đối tượng học sinh, sinh viên gắn với khung kiến thức, kỹ năng sống phù hợp và ứng dụng giới thiệu trưng bày các chuyên đề tại Bảo tàng tỉnh; ứng dụng công nghệ thông tin và chuyển đổi số trong quản lý, tổ chức hoạt động của hệ thống thư viện trường học.</w:t>
      </w:r>
    </w:p>
    <w:p>
      <w:r>
        <w:t>- Phối hợp với Sở Văn hoá, Thể thao và Du lịch trong luân chuyển sách báo, phục vụ thư viện lưu động và tổ chức các chương trình giáo dục thông qua di sản văn hoá; tăng cường phối hợp hoạt động giữa trung tâm học tập cộng đồng và các thiết chế văn hoá cơ sở.</w:t>
      </w:r>
    </w:p>
    <w:p>
      <w:r>
        <w:t>3. Công an tỉnh, Bộ Chỉ huy Quân sự tỉnh</w:t>
      </w:r>
    </w:p>
    <w:p>
      <w:r>
        <w:t>Phối hợp với Sở Văn hóa, Thể thao và Du lịch trong quá trình triển khai thực hiện các nhiệm vụ liên quan đến ngành quản lý, đồng thời chỉ đạo hệ thống thư viện trong lực lượng vũ trang cung cấp dịch vụ phục vụ việc học tập suốt đời cho người sử dụng thư viện.</w:t>
      </w:r>
    </w:p>
    <w:p>
      <w:r>
        <w:t>4. Sở Lao động - Thương binh và Xã hội</w:t>
      </w:r>
    </w:p>
    <w:p>
      <w:r>
        <w:t>Phối hợp với Sở Văn hóa, Thể thao và Du lịch xây dựng và triển khai chương trình giáo dục lịch sử, văn hoá cho mọi người dân, chú trọng đối tượng học sinh, sinh viên gắn với khung kiến thức, kỹ năng sống phù hợp và ứng dụng giới thiệu trưng bày các chuyên đề tại Bảo tàng tỉnh; ứng dụng công nghệ thông tin và chuyển đổi số trong quản lý, tổ chức hoạt động của hệ thống thư viện trong các cơ sở giáo dục và cung cấp dịch vụ phục vụ việc học tập suốt đời cho người sử dụng thư viện.</w:t>
      </w:r>
    </w:p>
    <w:p>
      <w:r>
        <w:t>5. Sở Thông tin và Truyền thông</w:t>
      </w:r>
    </w:p>
    <w:p>
      <w:r>
        <w:t>- Chủ trì thẩm định, cho ý kiến về sự phù hợp của các giải pháp chuyển đổi số trong quá trình triển khai thực hiện kế hoạch này.</w:t>
      </w:r>
    </w:p>
    <w:p>
      <w:r>
        <w:t>- Phối hợp với Sở Văn hóa, Thể thao và Du lịch cung cấp nội dung tuyên truyền phổ biến nâng cao nhận thức về học tập suốt đời trong thư viện, bảo tàng, trung tâm văn hoá gửi các cơ quan, đơn vị, địa phương.</w:t>
      </w:r>
    </w:p>
    <w:p>
      <w:r>
        <w:t>- Chỉ đạo các cơ quan báo chí của tỉnh tăng cường các hoạt động tuyên truyền ,  phổ biến nâng cao nhận thức về học tập suốt đời trong thư viện, bảo tàng, trung tâm văn hoá và các phong trào, cuộc vận động thúc đẩy hoạt động học tập suốt đời trong các thư viện, bảo tàng, trung tâm văn hoá trên địa bàn tỉnh gắn với các phong trào xây dựng mô hình công dân học tập, cuộc vận động xây dựng xã hội học tập.</w:t>
      </w:r>
    </w:p>
    <w:p>
      <w:r>
        <w:t>6. Sở Tài chính</w:t>
      </w:r>
    </w:p>
    <w:p>
      <w:r>
        <w:t>Trên cơ sở kế hoạch này và kế hoạch đề xuất triển khai nhiệm vụ cụ thể hằng năm của Sở Văn hoá, Thể thao và Du lịch, Sở Tài chính có trách nhiệm thẩm định dự toán và tham mưu bố trí kinh phí triển khai thực hiện theo quy định, đảm bảo phù hợp với khả năng ngân sách tỉnh.</w:t>
      </w:r>
    </w:p>
    <w:p>
      <w:r>
        <w:t>7. Các sở, ban, ngành tỉnh</w:t>
      </w:r>
    </w:p>
    <w:p>
      <w:r>
        <w:t>Căn cứ chức năng, nhiệm vụ chủ động tuyên truyền và tạo điều kiện thuận lợi để đội ngũ cán bộ, công chức, viên chức, người lao động trong đơn vị được học tập suốt đời và tham gia các hoạt động phục vụ học tập suốt đời trong thư viện, bảo tàng, trung tâm văn hoá.</w:t>
      </w:r>
    </w:p>
    <w:p>
      <w:r>
        <w:t>8. UBND các huyện, thành phố</w:t>
      </w:r>
    </w:p>
    <w:p>
      <w:r>
        <w:t>- Trên cơ sở các chỉ tiêu, nhiệm vụ nêu tại kế hoạch này, chủ động xây dựng Kế hoạch và bố trí kinh phí để triển khai Chương trình tại địa phương đảm bảo phù hợp với điều kiện, nhu cầu thực tế của địa phương.</w:t>
      </w:r>
    </w:p>
    <w:p>
      <w:r>
        <w:t>- Chỉ đạo Trung tâm Văn hoá - Truyền thông và Thể thao huyện, thành phố; hệ thống truyền thanh cơ sở thực hiện chuyên mục tuyên truyền xây dựng xã hội học tập trong đó có nội dung về học tập suốt đời trong thư viện, bảo tàng, trung tâm văn hoá.</w:t>
      </w:r>
    </w:p>
    <w:p>
      <w:r>
        <w:t>- Kiểm tra, giám sát việc triển khai thực hiện kế hoạch tại địa phương; chủ động khen thưởng đối với các tập thể, cá nhân có thành tích xuất sắc trong phong trào học tập suốt đời theo quy định.</w:t>
      </w:r>
    </w:p>
    <w:p>
      <w:r>
        <w:t>9. Đề nghị Ban Tuyên giáo Tỉnh uỷ</w:t>
      </w:r>
    </w:p>
    <w:p>
      <w:r>
        <w:t>Chỉ đạo, định hướng các cơ quan báo chí của tỉnh tập trung tuyên truyền, phổ biến nâng cao nhận thức về học tập suốt đời trong thư viện, bảo tàng, trung tâm văn hoá.</w:t>
      </w:r>
    </w:p>
    <w:p>
      <w:r>
        <w:t>10. Đề nghị Ủy ban MTTQ và các tổ chức chính trị - xã hội tỉnh, các tổ chức xã hội, nghề nghiệp tỉnh</w:t>
      </w:r>
    </w:p>
    <w:p>
      <w:r>
        <w:t>- Tích cực tuyên truyền, nâng cao ý thức tự học, học tập thường xuyên của cán bộ, công chức, viên chức, người lao động thuộc cơ quan, tổ chức mình và Nhân dân. Phối hợp với các cơ quan, đơn vị có liên quan xây dựng mô hình học tập suốt đời trong các thư viện, bảo tàng, trung tâm văn hoá; tham gia đánh giá việc thực hiện Chương trình theo yêu cầu.</w:t>
      </w:r>
    </w:p>
    <w:p>
      <w:r>
        <w:t>- Nghiên cứu đưa nội dung tổ chức và triển khai các hoạt động học tập suốt đời trong các thư viện, bảo tàng, trung tâm văn hoá thành một trong những tiêu chí công nhận  “Cộng đồng học tập”  của địa phương.</w:t>
      </w:r>
    </w:p>
    <w:p>
      <w:r>
        <w:t>Trên đây là Kế hoạch triển khai thực hiện Chương trình “Đẩy mạnh các hoạt động phục vụ học tập suốt đời trong thư viện, bảo tàng, trung tâm văn hoá đến năm 2030” trên địa bàn tỉnh Bắc Kạn. Trên cơ sở nhiệm vụ được giao tại kế hoạch này, các cơ quan, đơn vị, địa phương có trách nhiệm phối hợp, triển khai thực hiện đảm bảo chất lượng, hiệu quả; định kỳ báo cáo kết quả thực hiện qua Sở Văn hoá, Thể thao và Du lịch trước ngày 01 tháng 12 hằng năm; quá trình thực hiện nếu gặp khó khăn, vướng mắc, kịp thời phản ánh về Sở Văn hoá, Thể thao và Du lịch để tổng hợp, báo cáo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