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115/QĐ-UBND phê duyệt Kế hoạch sử dụng đất năm 2024 thị xã Phú Thọ,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115/QĐ-UBND</w:t>
      </w:r>
    </w:p>
    <w:p>
      <w:r>
        <w:t>Phú Thọ  , ngày 19 tháng 01 năm 2024</w:t>
      </w:r>
    </w:p>
    <w:p>
      <w:r>
        <w:t>QUYẾT ĐỊNH</w:t>
      </w:r>
    </w:p>
    <w:p>
      <w:r>
        <w:t>VỀ VIỆC PHÊ DUYỆT KẾ HOẠCH SỬ DỤNG ĐẤT NĂM 2024 THỊ XÃ PHÚ THỌ,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15/05/2014 của Chính phủ quy định chi tiết thi hành một số điều của Luật Đất đai; Nghị định số 01/2017/NĐ-CP ngày 06/01/2017; Nghị định số 148/2020/NĐ-CP ngày 18/12/2020; Nghị định số 10/2023/NĐ-CP ngày 03/04/2023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13/2023/NQ-HĐND ngày 12/12/2023 của Hội đồng nhân dân tỉnh Phú Thọ Thông qua danh mục các dự án phát triển kinh tế - xã hội vì lợi ích quốc gia, công cộng phải thu hồi đất; danh mục các dự án phải chuyển mục đích đất trồng lúa thuộc thẩm quyền của Hội đồng nhân dân cấp tỉnh chấp thuận; danh mục các dự án chuyển tiếp tại Nghị quyết số 20/2020/NQ-HĐND ngày 09/12/2020 của Hội đồng nhân dân tỉnh; danh mục các dự án điều chỉnh, bổ sung tại các Nghị quyết của Hội đồng nhân dân tỉnh đang còn hiệu lực; danh mục các dự án chuyển mục đích đất trồng lúa thuộc thẩm quyền Thủ tướng Chính phủ chấp thuận;</w:t>
      </w:r>
    </w:p>
    <w:p>
      <w:r>
        <w:t>Xét đề nghị của UBND thị xã Phú Thọ (Tờ trình số 358/TTr-UBND ngày 28/12/2023);</w:t>
      </w:r>
    </w:p>
    <w:p>
      <w:r>
        <w:t>Theo đề nghị của Giám đốc Sở Tài nguyên và Môi trường (Tờ trình số 17/TTr-TNMT ngày 16/01/2024).</w:t>
      </w:r>
    </w:p>
    <w:p>
      <w:r>
        <w:t>QUYẾT ĐỊNH:</w:t>
      </w:r>
    </w:p>
    <w:p>
      <w:r>
        <w:t>Điều 1.    Phê duyệt Kế hoạch sử dụng đất năm 2024 thị xã Phú Thọ với các nội dung chủ yếu sau:</w:t>
      </w:r>
    </w:p>
    <w:p>
      <w:r>
        <w:t>1. Phân bổ diện tích các loại đất trong năm kế hoạch</w:t>
      </w:r>
    </w:p>
    <w:p>
      <w:r>
        <w:t>Tổng diện tích đất tự nhiên là 6.520,15 ha, trong đó:</w:t>
      </w:r>
    </w:p>
    <w:p>
      <w:r>
        <w:t>+ Đất nông nghiệp: 3.593,78 ha, chiếm 55,12% tổng diện tích tự nhiên.</w:t>
      </w:r>
    </w:p>
    <w:p>
      <w:r>
        <w:t>(Đất chuyên trồng lúa nước 585,75 ha, chiếm 55,12% tổng diện tích tự nhiên).</w:t>
      </w:r>
    </w:p>
    <w:p>
      <w:r>
        <w:t>+ Đất phi nông nghiệp: 2.897,05 ha, chiếm 44,43% tổng diện tích tự nhiên.</w:t>
      </w:r>
    </w:p>
    <w:p>
      <w:r>
        <w:t>+ Đất chưa sử dụng: 29,32 ha, chiếm 0,45% tổng diện tích tự nhiên.</w:t>
      </w:r>
    </w:p>
    <w:p>
      <w:r>
        <w:t>(Chi tiết theo Phụ biểu 01 kèm theo).</w:t>
      </w:r>
    </w:p>
    <w:p>
      <w:r>
        <w:t>2. Kế hoạch thu hồi đất năm 2024</w:t>
      </w:r>
    </w:p>
    <w:p>
      <w:r>
        <w:t>Tổng diện tích đất cần thu hồi để thực hiện các dự án là 338,93 ha. Trong đó:</w:t>
      </w:r>
    </w:p>
    <w:p>
      <w:r>
        <w:t>- Thu hồi đất nông nghiệp với tổng diện tích: 311,58 ha.</w:t>
      </w:r>
    </w:p>
    <w:p>
      <w:r>
        <w:t>(Đất chuyên trồng lúa nước: 120,95 ha).</w:t>
      </w:r>
    </w:p>
    <w:p>
      <w:r>
        <w:t>- Thu hồi đất phi nông nghiệp với tổng diện tích: 27,35 ha.</w:t>
      </w:r>
    </w:p>
    <w:p>
      <w:r>
        <w:t>(Chi tiết theo phụ biểu 02 kèm theo).</w:t>
      </w:r>
    </w:p>
    <w:p>
      <w:r>
        <w:t>3. Kế hoạch chuyển mục đích sử dụng đất năm 2024</w:t>
      </w:r>
    </w:p>
    <w:p>
      <w:r>
        <w:t>Tổng diện tích đất chuyển mục đích sử dụng là 558,50 ha. Trong đó:</w:t>
      </w:r>
    </w:p>
    <w:p>
      <w:r>
        <w:t>- Đất nông nghiệp chuyển sang đất phi nông nghiệp: 527,27 ha.</w:t>
      </w:r>
    </w:p>
    <w:p>
      <w:r>
        <w:t>(Đất chuyên trồng lúa nước: 200,29 ha).</w:t>
      </w:r>
    </w:p>
    <w:p>
      <w:r>
        <w:t>- Chuyển đổi cơ cấu sử dụng đất trong nội bộ đất nông nghiệp: 18,12 ha.</w:t>
      </w:r>
    </w:p>
    <w:p>
      <w:r>
        <w:t>- Đất phi nông nghiệp không phải đất ở chuyển sang đất ở: 13,11 ha.</w:t>
      </w:r>
    </w:p>
    <w:p>
      <w:r>
        <w:t>(Chi tiết theo phụ biểu 03 kèm theo).</w:t>
      </w:r>
    </w:p>
    <w:p>
      <w:r>
        <w:t>4. Kế hoạch đưa đất chưa sử dụng vào sử dụng năm 2024</w:t>
      </w:r>
    </w:p>
    <w:p>
      <w:r>
        <w:t>Tổng diện tích đất chưa sử dụng đưa vào sử dụng là 2,31 ha.</w:t>
      </w:r>
    </w:p>
    <w:p>
      <w:r>
        <w:t>(Toàn bộ đưa vào sử dụng mục đích đất phi nông nghiệp).</w:t>
      </w:r>
    </w:p>
    <w:p>
      <w:r>
        <w:t>(Chi tiết theo phụ biểu 04 kèm theo).</w:t>
      </w:r>
    </w:p>
    <w:p>
      <w:r>
        <w:t>5. Danh mục dự án thực hiện trong năm 2024</w:t>
      </w:r>
    </w:p>
    <w:p>
      <w:r>
        <w:t>Tổng số 124 dự án, trong đó 22 dự án đăng ký mới và 102 dự án chuyển tiếp từ kế hoạch sử dụng đất năm 2023.</w:t>
      </w:r>
    </w:p>
    <w:p>
      <w:r>
        <w:t>(Chi tiết theo phụ biểu 05 kèm theo).</w:t>
      </w:r>
    </w:p>
    <w:p>
      <w:r>
        <w:t>6. Danh mục dự án không khả thi đề nghị hủy bỏ</w:t>
      </w:r>
    </w:p>
    <w:p>
      <w:r>
        <w:t>Tổng số 02 dự án.</w:t>
      </w:r>
    </w:p>
    <w:p>
      <w:r>
        <w:t>(Chi tiết theo phụ biểu 06 kèm theo).</w:t>
      </w:r>
    </w:p>
    <w:p>
      <w:r>
        <w:t>Điều 2.    Căn cứ vào Điều 1 của Quyết định này:</w:t>
      </w:r>
    </w:p>
    <w:p>
      <w:r>
        <w:t>1. Sở Tài nguyên và Môi trường có trách nhiệm kiểm tra, đôn đốc việc thực hiện Kế hoạch sử dụng đất năm 2024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thị xã Phú Thọ có trách nhiệm:</w:t>
      </w:r>
    </w:p>
    <w:p>
      <w:r>
        <w:t>- Tổ chức công bố công khai và đôn đốc chỉ đạo tổ chức thực hiện Kế hoạch sử dụng đất năm 2024 theo đúng quy định của pháp luật về đất đai.</w:t>
      </w:r>
    </w:p>
    <w:p>
      <w:r>
        <w:t>- Thực hiện thu hồi đất, giao đất, cho thuê đất, chuyển mục đích sử dụng đất theo đúng nội dung Kế hoạch sử dụng đất năm 2024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đáp ứng nhu cầu vốn đầu tư cho việc thực hiện Kế hoạch sử dụng đất năm 2024.</w:t>
      </w:r>
    </w:p>
    <w:p>
      <w:r>
        <w:t>Điều 3.    Quyết định có hiệu lực kể từ ngày ký ban hành. Chánh Văn phòng UBND tỉnh; Thủ trưởng các Sở, ban, ngành, UBND thị xã Phú Thọ và các cơ quan, tổ chức, cá nhân liên quan căn cứ Quyết định thực hiện./.</w:t>
      </w:r>
    </w:p>
    <w:p>
      <w:r>
        <w:t>Nơi nhận:</w:t>
      </w:r>
    </w:p>
    <w:p>
      <w:r>
        <w:t>- Như Điều 3;</w:t>
      </w:r>
    </w:p>
    <w:p>
      <w:r>
        <w:t>- CT, các PCT;</w:t>
      </w:r>
    </w:p>
    <w:p>
      <w:r>
        <w:t>- Các PCVP;</w:t>
      </w:r>
    </w:p>
    <w:p>
      <w:r>
        <w:t>- CV NCTH;</w:t>
      </w:r>
    </w:p>
    <w:p>
      <w:r>
        <w:t>- Lưu: VT, TN1 (T).</w:t>
      </w:r>
    </w:p>
    <w:p>
      <w:r>
        <w:t>TM. ỦY BAN NHÂN DÂN</w:t>
      </w:r>
    </w:p>
    <w:p>
      <w:r>
        <w:t>KT. CHỦ TỊCH</w:t>
      </w:r>
    </w:p>
    <w:p>
      <w:r>
        <w:t>PHÓ CHỦ TỊCH</w:t>
      </w:r>
    </w:p>
    <w:p>
      <w:r>
        <w:t>Phan Trọng Tấn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