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1147/QĐ-UBND phê duyệt điều chỉnh Kế hoạch sử dụng đất năm 2024 huyện Đình Lập,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1147/QĐ-UBND</w:t>
      </w:r>
    </w:p>
    <w:p>
      <w:r>
        <w:t>Lạng Sơn, ngày 28 tháng 6 năm 2024</w:t>
      </w:r>
    </w:p>
    <w:p>
      <w:r>
        <w:t>QUYẾT ĐỊNH</w:t>
      </w:r>
    </w:p>
    <w:p>
      <w:r>
        <w:t>VỀ VIỆC PHÊ DUYỆT ĐIỀU CHỈNH, BỔ SUNG KẾ HOẠCH SỬ DỤNG ĐẤT NĂM 2024 HUYỆN ĐÌNH LẬP,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Quyết định số 236/QĐ-TTg ngày 19/3/2024 của Thủ tướng Chính phủ phê duyệt Quy hoạch tỉnh Lạng Sơn thời kỳ 2021 - 2030, tầm nhìn đến năm 2050;</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27/NQ-HĐND ngày 30/5/2024 của Hội đồng nhân dân tỉnh về việc thông qua điều chỉnh, bổ sung Danh mục các dự án phải thu hồi đất năm 2024; Danh mục các dự án có sử dụng đất trồng lúa, đất rừng phòng hộ, đất rừng đặc dụng vào các mục đích khác năm 2024 trên địa bàn tỉnh Lạng Sơn.</w:t>
      </w:r>
    </w:p>
    <w:p>
      <w:r>
        <w:t>Căn cứ Quyết định số 2104/QĐ-UBND ngày 30/12/2022 của UBND tỉnh về việc phê duyệt điều chỉnh Quy hoạch sử dụng đất đến năm 2030 và Kế hoạch sử dụng đất năm 2023 huyện Đình Lập, tỉnh Lạng Sơn; Quyết định số 2277/QĐ- UBND ngày 31/12/2023 của UBND tỉnh Lạng Sơn về việc phê duyệt Kế hoạch sử dụng đất năm 2024 huyện Đình Lập, tỉnh Lạng Sơn; Quyết định số 982/QĐ- UBND ngày 31/5/2024 của UBND tỉnh Lạng Sơn về việc điều chỉnh quy mô, địa   điểm, số lượng dự án, công trình trong Quy hoạch sử dụng đất đến năm 2030 và cập nhật vào Kế hoạch sử dụng đất năm 2024 huyện Đình Lập, tỉnh Lạng Sơn;</w:t>
      </w:r>
    </w:p>
    <w:p>
      <w:r>
        <w:t>Xét đề nghị của UBND huyện Đình Lập tại Tờ trình số 73/TTr-UBND ngày 14/6/2024; của Giám đốc Sở Tài nguyên và Môi trường tại Tờ trình số 333/TTr-STNMT ngày 27/6/2024.</w:t>
      </w:r>
    </w:p>
    <w:p>
      <w:r>
        <w:t>QUYẾT ĐỊNH:</w:t>
      </w:r>
    </w:p>
    <w:p>
      <w:r>
        <w:t>Điều 1.  Phê duyệt điều chỉnh, bổ sung Kế hoạch sử dụng đất năm 2024 huyện Đình Lập, tỉnh Lạng Sơn như sau:</w:t>
      </w:r>
    </w:p>
    <w:p>
      <w:r>
        <w:t>1. Tổng số công trình, dự án:  7  công trình, dự án.</w:t>
      </w:r>
    </w:p>
    <w:p>
      <w:r>
        <w:t>2. Tổng diện tích đất sử dụng:  1.290.890,3m 2   (làm tròn  129,09  ha).</w:t>
      </w:r>
    </w:p>
    <w:p>
      <w:r>
        <w:t>3. Danh mục chi tiết công trình, dự án: tại Phụ lục kèm theo Quyết định này.</w:t>
      </w:r>
    </w:p>
    <w:p>
      <w:r>
        <w:t>Điều 2.  Tổ chức thực hiện</w:t>
      </w:r>
    </w:p>
    <w:p>
      <w:r>
        <w:t>1. Sở Tài nguyên và Môi trường chịu trách nhiệm toàn diện về tính đầy đủ, chính xác, hợp lệ của hồ sơ, tài liệu, số liệu và các nội dung thẩm định trình UBND tỉnh quyết định điều chỉnh, bổ sung Kế hoạch sử dụng đất năm 2024 huyện Đình Lập.</w:t>
      </w:r>
    </w:p>
    <w:p>
      <w:r>
        <w:t>2. UBND huyện Đình Lập có trách nhiệm:</w:t>
      </w:r>
    </w:p>
    <w:p>
      <w:r>
        <w:t>a) Tổ chức công bố, công khai Quyết định phê duyệt điều chỉnh, bổ sung Kế hoạch sử dụng đất năm 2024 theo quy định.</w:t>
      </w:r>
    </w:p>
    <w:p>
      <w:r>
        <w:t>b)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Giao thông vận tải, Nông nghiệp và Phát triển nông thôn, Chủ tịch UBND huyện Đình Lập, Chủ tịch UBND các xã, thị trấn thuộc huyện Đình Lập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 Trung tâm Thông tin;</w:t>
      </w:r>
    </w:p>
    <w:p>
      <w:r>
        <w:t>- Lưu: VT, KT  (NNT) .</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w:t>
      </w:r>
    </w:p>
    <w:p>
      <w:r>
        <w:t>Đất chuyên trồng lúa nước</w:t>
      </w:r>
    </w:p>
    <w:p>
      <w:r>
        <w:t>LUC</w:t>
      </w:r>
    </w:p>
    <w:p>
      <w:r>
        <w:t>-</w:t>
      </w:r>
    </w:p>
    <w:p>
      <w:r>
        <w:t>Đất trồng lúa nước còn lại</w:t>
      </w:r>
    </w:p>
    <w:p>
      <w:r>
        <w:t>LUK</w:t>
      </w:r>
    </w:p>
    <w:p>
      <w:r>
        <w:t>1.2</w:t>
      </w:r>
    </w:p>
    <w:p>
      <w:r>
        <w:t>Đất trồng cây hàng năm khác</w:t>
      </w:r>
    </w:p>
    <w:p>
      <w:r>
        <w:t>HNK</w:t>
      </w:r>
    </w:p>
    <w:p>
      <w:r>
        <w:t>-</w:t>
      </w:r>
    </w:p>
    <w:p>
      <w:r>
        <w:t>Đất bằng trồng cây hàng năm khác</w:t>
      </w:r>
    </w:p>
    <w:p>
      <w:r>
        <w:t>BHK</w:t>
      </w:r>
    </w:p>
    <w:p>
      <w:r>
        <w:t>-</w:t>
      </w:r>
    </w:p>
    <w:p>
      <w:r>
        <w:t>Đất nương rẫy trồng cây hàng năm khác</w:t>
      </w:r>
    </w:p>
    <w:p>
      <w:r>
        <w:t>NHK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Đất có rừng sản xuất là rừng tự nhiên</w:t>
      </w:r>
    </w:p>
    <w:p>
      <w:r>
        <w:t>RSN</w:t>
      </w:r>
    </w:p>
    <w:p>
      <w:r>
        <w:t>-</w:t>
      </w:r>
    </w:p>
    <w:p>
      <w:r>
        <w:t>Đất có rừng sản xuất là rừng trồng</w:t>
      </w:r>
    </w:p>
    <w:p>
      <w:r>
        <w:t>RST</w:t>
      </w:r>
    </w:p>
    <w:p>
      <w:r>
        <w:t>-</w:t>
      </w:r>
    </w:p>
    <w:p>
      <w:r>
        <w:t>Đất đang được sử dụng để phát triển rừng sản xuất</w:t>
      </w:r>
    </w:p>
    <w:p>
      <w:r>
        <w:t>RSM</w:t>
      </w:r>
    </w:p>
    <w:p>
      <w:r>
        <w:t>1.7</w:t>
      </w:r>
    </w:p>
    <w:p>
      <w:r>
        <w:t>Đất nuôi trồng thuỷ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w:t>
      </w:r>
    </w:p>
    <w:p>
      <w:r>
        <w:t>Đất giao thông</w:t>
      </w:r>
    </w:p>
    <w:p>
      <w:r>
        <w:t>DGT</w:t>
      </w:r>
    </w:p>
    <w:p>
      <w:r>
        <w:t>-</w:t>
      </w:r>
    </w:p>
    <w:p>
      <w:r>
        <w:t>Đất thủy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công trình công cộng khác</w:t>
      </w:r>
    </w:p>
    <w:p>
      <w:r>
        <w:t>DCK</w:t>
      </w:r>
    </w:p>
    <w:p>
      <w:r>
        <w:t>2.27</w:t>
      </w:r>
    </w:p>
    <w:p>
      <w:r>
        <w:t>Đất phi nông nghiệp khác</w:t>
      </w:r>
    </w:p>
    <w:p>
      <w:r>
        <w:t>PNK</w:t>
      </w:r>
    </w:p>
    <w:p>
      <w:r>
        <w:t>3</w:t>
      </w:r>
    </w:p>
    <w:p>
      <w:r>
        <w:t>Đất chưa sử dụng</w:t>
      </w:r>
    </w:p>
    <w:p>
      <w:r>
        <w:t>CSD</w:t>
      </w:r>
    </w:p>
    <w:p>
      <w:r>
        <w:t>-</w:t>
      </w:r>
    </w:p>
    <w:p>
      <w:r>
        <w:t>Đất bằng chưa sử dụng</w:t>
      </w:r>
    </w:p>
    <w:p>
      <w:r>
        <w:t>BCS</w:t>
      </w:r>
    </w:p>
    <w:p>
      <w:r>
        <w:t>-</w:t>
      </w:r>
    </w:p>
    <w:p>
      <w:r>
        <w:t>Đất đồi núi chưa sử dụng</w:t>
      </w:r>
    </w:p>
    <w:p>
      <w:r>
        <w:t>DCS</w:t>
      </w:r>
    </w:p>
    <w:p>
      <w:r>
        <w:t>* Ghi chú: Ký hiệu, mã loại đất được quy định tại Thông tư số 27/2018/TT-BTNMT ngày 14 tháng 12 năm 2018 của Bộ trưởng Bộ Tài nguyên và Môi trường quy định về thống kê, kiểm kê đất đai và lập bản đồ hiện trạng sử dụng đất.</w:t>
      </w:r>
    </w:p>
    <w:p>
      <w:r>
        <w:t>DANH MỤC</w:t>
      </w:r>
    </w:p>
    <w:p>
      <w:r>
        <w:t>CÔNG TRÌNH, DỰ ÁN ĐIỀU CHỈNH, BỔ SUNG KẾ HOẠCH SỬ DỤNG ĐẤT NĂM 2024 HUYỆN ĐÌNH LẬP</w:t>
      </w:r>
    </w:p>
    <w:p>
      <w:r>
        <w:t>(Kèm theo Quyết định số: 1147/QĐ-UBND, ngày 28/6/2024 của Ủy ban nhân tỉnh Lạng Sơn)</w:t>
      </w:r>
    </w:p>
    <w:p>
      <w:r>
        <w:t>Đơn vị tính: m2</w:t>
      </w:r>
    </w:p>
    <w:p>
      <w:r>
        <w:t>Số   TT</w:t>
      </w:r>
    </w:p>
    <w:p>
      <w:r>
        <w:t>Tên công trình, dự án</w:t>
      </w:r>
    </w:p>
    <w:p>
      <w:r>
        <w:t>Địa điểm dự án   (xã, thị trấn)</w:t>
      </w:r>
    </w:p>
    <w:p>
      <w:r>
        <w:t>Quyết định phê duyệt, VB chấp thuận, GCN đầu tư, Quyết định phê duyệt danh mục đầu tư...</w:t>
      </w:r>
    </w:p>
    <w:p>
      <w:r>
        <w:t>Quy mô sử dụng đất của dự án</w:t>
      </w:r>
    </w:p>
    <w:p>
      <w:r>
        <w:t>Dự kiến thu hồi từ các loại đất</w:t>
      </w:r>
    </w:p>
    <w:p>
      <w:r>
        <w:t>Ghi chú</w:t>
      </w:r>
    </w:p>
    <w:p>
      <w:r>
        <w:t>1</w:t>
      </w:r>
    </w:p>
    <w:p>
      <w:r>
        <w:t>Dự án Nâng cấp đoạn Km18- Km80, Quốc lộ 4B</w:t>
      </w:r>
    </w:p>
    <w:p>
      <w:r>
        <w:t>1.1</w:t>
      </w:r>
    </w:p>
    <w:p>
      <w:r>
        <w:t>Nâng cấp đoạn Km18-Km80, Quốc lộ 4B</w:t>
      </w:r>
    </w:p>
    <w:p>
      <w:r>
        <w:t>xã Đình Lập, Cường Lợi, Châu Sơn, Bắc Lãng, thị trấn Đình Lập</w:t>
      </w:r>
    </w:p>
    <w:p>
      <w:r>
        <w:t>Quyết định số 516/QĐ- BGTVT ngày 28/4/2023 của Bộ Giao thông vận tải về việc phê duyệt dự án; Quyết định số 521/QĐ-SGTVT ngày 07/11/2023 và số 63/QĐ- SGTVT ngày 05/02/2024 của Sở Giao thông vận tải tỉnh Lạng về việc phê duyệt thiết kế xây dựng triển khai sau thiết kế cơ sở Dự án</w:t>
      </w:r>
    </w:p>
    <w:p>
      <w:r>
        <w:t>911.200,0</w:t>
      </w:r>
    </w:p>
    <w:p>
      <w:r>
        <w:t>LUC: (8.900); LUK: (51.600); HNK: (43.600); CLN: (27.500); RSX: (155.300); NTS: (1.600); TMD: (10); SKC: (3.000); DTL: (4.400); DVH: (100); DGD: (400); DYT: (10); DNL: (200); DBV: (60); ONT: (25.700); ODT: (1000); TSC: (200); DGT: (450.900); SON: (37.120); CSD: (99.600);</w:t>
      </w:r>
    </w:p>
    <w:p>
      <w:r>
        <w:t>Điều chỉnh quy mô dự án và loại đất cần thu hồi so với kế hoạch sử dụng đất năm 2024</w:t>
      </w:r>
    </w:p>
    <w:p>
      <w:r>
        <w:t>1.2</w:t>
      </w:r>
    </w:p>
    <w:p>
      <w:r>
        <w:t>Đất bãi đổ thải Dự án Nâng cấp đoạn Km18-Km80, Quốc lộ 4B</w:t>
      </w:r>
    </w:p>
    <w:p>
      <w:r>
        <w:t>xã Đình Lập, Cường Lợi, Châu Sơn, Bắc Lãng</w:t>
      </w:r>
    </w:p>
    <w:p>
      <w:r>
        <w:t>258.000,0</w:t>
      </w:r>
    </w:p>
    <w:p>
      <w:r>
        <w:t>LUK: (4.900); BHK: (24.300); CLN: (2.000); RSX: (167.400); ONT: (800); DGT (2.900); SON: (11.300); CSD: (44.400);</w:t>
      </w:r>
    </w:p>
    <w:p>
      <w:r>
        <w:t>Điều chỉnh quy mô dự án và loại đất cần thu hồi so với kế hoạch sử dụng đất năm 2024</w:t>
      </w:r>
    </w:p>
    <w:p>
      <w:r>
        <w:t>1.3</w:t>
      </w:r>
    </w:p>
    <w:p>
      <w:r>
        <w:t>Khu Tái định cư Dự án Nâng cấp đoạn Km18-Km80, Quốc lộ 4B</w:t>
      </w:r>
    </w:p>
    <w:p>
      <w:r>
        <w:t>Xã Đình Lập</w:t>
      </w:r>
    </w:p>
    <w:p>
      <w:r>
        <w:t>24.700,0</w:t>
      </w:r>
    </w:p>
    <w:p>
      <w:r>
        <w:t>LUK: (13.500); BHK: (2.700); NHK: (100); CLN: (2.900); RSX: (1.400); NTS: (300); DGT: (600); ONT: (2.300); NTD: (100); SON: (300); CSD: (500);</w:t>
      </w:r>
    </w:p>
    <w:p>
      <w:r>
        <w:t>Điều chỉnh quy mô dự án và loại đất cần thu hồi so với kế hoạch sử dụng đất năm 2024</w:t>
      </w:r>
    </w:p>
    <w:p>
      <w:r>
        <w:t>1.4</w:t>
      </w:r>
    </w:p>
    <w:p>
      <w:r>
        <w:t>Đất san lấp dự án Nâng cấp đoạn Km18 - Km80, Quốc lộ 4B</w:t>
      </w:r>
    </w:p>
    <w:p>
      <w:r>
        <w:t>Xã Đình Lập</w:t>
      </w:r>
    </w:p>
    <w:p>
      <w:r>
        <w:t>32.800,00</w:t>
      </w:r>
    </w:p>
    <w:p>
      <w:r>
        <w:t>HNK (300); RSX (32.500);</w:t>
      </w:r>
    </w:p>
    <w:p>
      <w:r>
        <w:t>Bổ sung từ Điều chỉnh quy hoạch sử dụng đất đến năm 2030 huyện Đình Lập</w:t>
      </w:r>
    </w:p>
    <w:p>
      <w:r>
        <w:t>2</w:t>
      </w:r>
    </w:p>
    <w:p>
      <w:r>
        <w:t>Dự án ĐH. 46 Còn Quan - Pò Khoang, xã Đình Lập</w:t>
      </w:r>
    </w:p>
    <w:p>
      <w:r>
        <w:t>Xã Đình Lập</w:t>
      </w:r>
    </w:p>
    <w:p>
      <w:r>
        <w:t>Quyết định số 1882/QĐ- UBND ngày 17/11/2023 của UBND tỉnh về phê duyệt chủ trương đầu tư dự án ĐH.46 Còn Quan - Pò Khoang, xã Đình Lập</w:t>
      </w:r>
    </w:p>
    <w:p>
      <w:r>
        <w:t>55.650,30</w:t>
      </w:r>
    </w:p>
    <w:p>
      <w:r>
        <w:t>LUA: (739,5); LUK: (892,2); BHK: (2.098,8); HNK: (1.370); NHK: (42,4); LNK: (587,3); RSM: (25.382); TSN: (243,4); ONT: (1.046,8); DCS: (8.237,1); DGT: (15.010,8);</w:t>
      </w:r>
    </w:p>
    <w:p>
      <w:r>
        <w:t>Điều chỉnh quy mô dự án và loại đất cần thu hồi so với kế hoạch sử dụng đất năm 2024</w:t>
      </w:r>
    </w:p>
    <w:p>
      <w:r>
        <w:t>3</w:t>
      </w:r>
    </w:p>
    <w:p>
      <w:r>
        <w:t>Di chuyển Trạm bơm cấp nước thô thị trấn Đình Lập thuộc dự án Hồ chứa nước Bản Lải giai đoạn 1, tỉnh Lạng Sơn</w:t>
      </w:r>
    </w:p>
    <w:p>
      <w:r>
        <w:t>Xã Bính Xá</w:t>
      </w:r>
    </w:p>
    <w:p>
      <w:r>
        <w:t>Quyết định số 1683/QĐ- UBND ngày 01/7/2022 của UBND huyện Đình Lập về phê duyệt Báo cáo kinh tế kỹ thuật đầu tư xây dựng công trình Di chuyển Trạm bơm cấp nước thô thị trấn Đình Lập thuộc dự án Hồ chứa nước Bản Lải giai đoạn 1, tỉnh Lạng Sơn</w:t>
      </w:r>
    </w:p>
    <w:p>
      <w:r>
        <w:t>300,00</w:t>
      </w:r>
    </w:p>
    <w:p>
      <w:r>
        <w:t>HNK (150); CLN (150).</w:t>
      </w:r>
    </w:p>
    <w:p>
      <w:r>
        <w:t>Điều chỉnh loại đất cần thu hồi so với kế hoạch sử dụng đất năm 2024</w:t>
      </w:r>
    </w:p>
    <w:p>
      <w:r>
        <w:t>4</w:t>
      </w:r>
    </w:p>
    <w:p>
      <w:r>
        <w:t>Chợ trung tâm huyện Đình Lập</w:t>
      </w:r>
    </w:p>
    <w:p>
      <w:r>
        <w:t>Thị trấn Đình Lập</w:t>
      </w:r>
    </w:p>
    <w:p>
      <w:r>
        <w:t>Quyết định số 2385/QĐ- UBND ngày 02/09/2022 của UBND huyện Đình Lập về việc giao Kế hoạch đầu tư công trung hạn vốn ngân sách nhà nước (NSĐP) giai đoạn 2021-2025 huyện Đình Lập; Quyết định số 1840/QĐ- UBND ngày 11/9/2021 của UBND tỉnh Về việc phê duyệt điều chỉnh Quy hoạch chung thị trấn Đình Lập, huyện Đình Lập, tỉnh Lạng Sơn đến năm 2035, tỷ lệ 1/5000</w:t>
      </w:r>
    </w:p>
    <w:p>
      <w:r>
        <w:t>6.600,00</w:t>
      </w:r>
    </w:p>
    <w:p>
      <w:r>
        <w:t>HNK (500); CLN (5.000); TMD (800); ODT (300).</w:t>
      </w:r>
    </w:p>
    <w:p>
      <w:r>
        <w:t>Điều chỉnh tên dự án so với kế hoạch sử dụng đất năm 2024</w:t>
      </w:r>
    </w:p>
    <w:p>
      <w:r>
        <w:t>5</w:t>
      </w:r>
    </w:p>
    <w:p>
      <w:r>
        <w:t>Cấy TBA CQT giảm bán kính, giảm tổn thất điện năng khu vực huyện Lộc Bình, Văn Quan năm 2024</w:t>
      </w:r>
    </w:p>
    <w:p>
      <w:r>
        <w:t>Xã Châu Sơn, thị trấn Nông Trường Thái Bình</w:t>
      </w:r>
    </w:p>
    <w:p>
      <w:r>
        <w:t>Quyết định số 854/QĐ-PCLS ngày 13/9/2023 của Công ty Điện lực Lạng Sơn về phê duyệt Báo cáo KTKT đầu tư xây dựng công trình</w:t>
      </w:r>
    </w:p>
    <w:p>
      <w:r>
        <w:t>600,00</w:t>
      </w:r>
    </w:p>
    <w:p>
      <w:r>
        <w:t>LUK: (120,0); BHK: (100,0); CLN: (100,0); RSM: (60,0); DCS: (50,0;) NTD: (20,0); DGT: (30,0); ODT: (50,0); ONT: (30,0); SKC: (30,0); NTS: (10,0);</w:t>
      </w:r>
    </w:p>
    <w:p>
      <w:r>
        <w:t>Bổ sung từ Điều chỉnh quy hoạch sử dụng đất đến năm 2030 huyện Đình Lập</w:t>
      </w:r>
    </w:p>
    <w:p>
      <w:r>
        <w:t>6</w:t>
      </w:r>
    </w:p>
    <w:p>
      <w:r>
        <w:t>Cải tạo lưới điện hạ thế nông thôn các xã Minh Hiệp, Sàn Viên huyện Lộc Bình; xã Thái Bình, huyện Đình Lập, tỉnh Lạng Sơn năm 2023</w:t>
      </w:r>
    </w:p>
    <w:p>
      <w:r>
        <w:t>Xã Thái Bình</w:t>
      </w:r>
    </w:p>
    <w:p>
      <w:r>
        <w:t>Quyết định số 1252/QĐ- PCLS ngày 18/11/2023 của Công ty Điện lực Lạng Sơn về phê duyệt Báo cáo KTKT đầu tư xây dựng công trình</w:t>
      </w:r>
    </w:p>
    <w:p>
      <w:r>
        <w:t>530,00</w:t>
      </w:r>
    </w:p>
    <w:p>
      <w:r>
        <w:t>LUK: (100,0); BHK: (100,0); CLN: (100,0); RSM: (100,0); DCS: (30,0); NTD: (20,0); DGT: (30,0); ONT: (20,0); SKC: (20,0); NTS: (10,0);</w:t>
      </w:r>
    </w:p>
    <w:p>
      <w:r>
        <w:t>Bổ sung từ Điều chỉnh quy hoạch sử dụng đất đến năm 2030 huyện Đình Lập</w:t>
      </w:r>
    </w:p>
    <w:p>
      <w:r>
        <w:t>7</w:t>
      </w:r>
    </w:p>
    <w:p>
      <w:r>
        <w:t>Cấp điện nông thôn từ lưới điện quốc gia T. Lạng Sơn GĐ 2015-2020 phân kỳ 2022</w:t>
      </w:r>
    </w:p>
    <w:p>
      <w:r>
        <w:t>Xã Bính Xá</w:t>
      </w:r>
    </w:p>
    <w:p>
      <w:r>
        <w:t>Quyết định số 11815/QĐ-BCT ngày 30/10/2015 của Bộ Công thương về phê duyệt Báo cáo nghiên cứu khả thi dự án</w:t>
      </w:r>
    </w:p>
    <w:p>
      <w:r>
        <w:t>510,00</w:t>
      </w:r>
    </w:p>
    <w:p>
      <w:r>
        <w:t>LUK: (100,0; BHK: (100,0); CLN: (50,0); RSM: (260,0);</w:t>
      </w:r>
    </w:p>
    <w:p>
      <w:r>
        <w:t>Bổ sung từ Điều chỉnh quy hoạch sử dụng đất đến năm 2030 huyện Đình Lập</w:t>
      </w:r>
    </w:p>
    <w:p>
      <w:r>
        <w:t>Tổng</w:t>
      </w:r>
    </w:p>
    <w:p>
      <w:r>
        <w:t>1.290.890,3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