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1147/QĐ-UBND năm 2024 công bố danh mục thủ tục hành chính được sửa đổi, bổ sung và phê duyệt quy trình nội bộ giải quyết thủ tục hành chính trong lĩnh vực Đường bộ thuộc phạm vi chức năng quản lý của Sở Giao thông vận tải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1147/QĐ-UBND</w:t>
      </w:r>
    </w:p>
    <w:p>
      <w:r>
        <w:t>Vĩnh Long, ngày 17 tháng 6 năm 2024</w:t>
      </w:r>
    </w:p>
    <w:p>
      <w:r>
        <w:t>QUYẾT ĐỊNH</w:t>
      </w:r>
    </w:p>
    <w:p>
      <w:r>
        <w:t>CÔNG BỐ DANH MỤC THỦ TỤC HÀNH CHÍNH ĐƯỢC SỬA ĐỔI, BỔ SUNG VÀ PHÊ DUYỆT QUY TRÌNH NỘI BỘ GIẢI QUYẾT THỦ TỤC HÀNH CHÍNH TRONG LĨNH VỰC ĐƯỜNG BỘ THUỘC PHẠM VI CHỨC NĂNG QUẢN LÝ CỦA SỞ GIAO THÔNG VẬN TẢI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545/QĐ-BGTVT ngày 10 tháng 5 năm 2024 của Bộ Giao thông vận tải về việc công bố thủ tục hành chính được sửa đổi, bổ sung, bãi bỏ trong lĩnh vực Đường bộ thuộc phạm vi chức năng quản lý của bộ Giao thông vận tải;</w:t>
      </w:r>
    </w:p>
    <w:p>
      <w:r>
        <w:t>Căn cứ Quyết định số 1046/QĐ-UBND, ngày 30 tháng 5 năm 2024 của Ủy ban nhân dân tỉnh Vĩnh Long về việc công bố danh mục thủ tục hành chính trong lĩnh vực Đường bộ thuộc phạm vi chức năng quản lý của Sở Giao thông vận tải tỉnh Vĩnh Long;</w:t>
      </w:r>
    </w:p>
    <w:p>
      <w:r>
        <w:t>Theo đề nghị của Giám đốc Sở Giao thông vận tải tại Tờ trình số 134/TTr-SGTVT ngày 07 tháng 6 năm 2024.</w:t>
      </w:r>
    </w:p>
    <w:p>
      <w:r>
        <w:t>QUYẾT ĐỊNH:</w:t>
      </w:r>
    </w:p>
    <w:p>
      <w:r>
        <w:t>Điều 1.  Công bố kèm theo Quyết định này Danh mục  06 (Sáu)  thủ tục hành chính được sửa đổi, bổ sung trong lĩnh vực Đường bộ đã được Chủ tịch Ủy ban nhân dân tỉnh Vĩnh Long công bố tại Quyết định số 967/QĐ-UBND ngày 22 tháng 5 năm 2024  (Chi tiết tại Phụ lục I) .</w:t>
      </w:r>
    </w:p>
    <w:p>
      <w:r>
        <w:t>Điều 2.  Phê duyệt sửa đổi  27 (Hai mươi bảy)  quy trình nội bộ giải quyết thủ tục hành chính trong lĩnh vực Đường bộ thuộc phạm vi chức năng quản lý của Sở Giao thông vận tải tỉnh Vĩnh Long  (Chi tiết tại Phụ lục II) .</w:t>
      </w:r>
    </w:p>
    <w:p>
      <w:r>
        <w:t>Điều 3.  Giao Giám đốc Sở Giao thông vận tải phối hợp với Chánh Văn phòng Ủy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 kể từ ngày Quyết định này có hiệu lực thi hành.</w:t>
      </w:r>
    </w:p>
    <w:p>
      <w:r>
        <w:t>- Tổ chức thực hiện đúng nội dung các thủ tục hành chính được công bố kèm theo Quyết định này.</w:t>
      </w:r>
    </w:p>
    <w:p>
      <w:r>
        <w:t>Điều 4.  Chánh Văn phòng Ủy ban nhân dân tỉnh; Giám đốc Sở Giao thông vận tải;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LĐVP UBND tỉnh;</w:t>
      </w:r>
    </w:p>
    <w:p>
      <w:r>
        <w:t>- Phòng KT-NV;</w:t>
      </w:r>
    </w:p>
    <w:p>
      <w:r>
        <w:t>- Trung tâm PVHCC;</w:t>
      </w:r>
    </w:p>
    <w:p>
      <w:r>
        <w:t>- Lưu: VT, 06.PVHCC.</w:t>
      </w:r>
    </w:p>
    <w:p>
      <w:r>
        <w:t>KT. CHỦ TỊCH</w:t>
      </w:r>
    </w:p>
    <w:p>
      <w:r>
        <w:t>PHÓ CHỦ TỊCH</w:t>
      </w:r>
    </w:p>
    <w:p>
      <w:r>
        <w:t>Đặng Văn Chính</w:t>
      </w:r>
    </w:p>
    <w:p>
      <w:r>
        <w:t>PHỤ LỤC I</w:t>
      </w:r>
    </w:p>
    <w:p>
      <w:r>
        <w:t>DANH MỤC THỦ TỤC HÀNH CHÍNH ĐƯỢC SỬA ĐỔI, BỔ SUNG TRONG LĨNH VỰC ĐƯỜNG BỘ THUỘC PHẠM VI CHỨC NĂNG QUẢN LÝ CỦA SỞ GIAO THÔNG VẬN TẢI TỈNH VĨNH LONG</w:t>
      </w:r>
    </w:p>
    <w:p>
      <w:r>
        <w:t>(Kèm theo Quyết định số 1147/QĐ-UBND ngày 17 tháng 6 năm 2024 của Chủ tịch Ủy ban nhân dân tỉnh Vĩnh Long)</w:t>
      </w:r>
    </w:p>
    <w:p>
      <w:r>
        <w:t>STT</w:t>
      </w:r>
    </w:p>
    <w:p>
      <w:r>
        <w:t>Mã thủ tục hành chính</w:t>
      </w:r>
    </w:p>
    <w:p>
      <w:r>
        <w:t>Tên thủ tục     hành chính</w:t>
      </w:r>
    </w:p>
    <w:p>
      <w:r>
        <w:t>Thời gian giải quyết</w:t>
      </w:r>
    </w:p>
    <w:p>
      <w:r>
        <w:t>Địa điểm thực hiện</w:t>
      </w:r>
    </w:p>
    <w:p>
      <w:r>
        <w:t>Phí, lệ phí</w:t>
      </w:r>
    </w:p>
    <w:p>
      <w:r>
        <w:t>Căn cứ pháp lý</w:t>
      </w:r>
    </w:p>
    <w:p>
      <w:r>
        <w:t>Ghi chú</w:t>
      </w:r>
    </w:p>
    <w:p>
      <w:r>
        <w:t>LĨNH VỰC ĐƯỜNG BỘ   [1]</w:t>
      </w:r>
    </w:p>
    <w:p>
      <w:r>
        <w:t>CẤP TỈNH</w:t>
      </w:r>
    </w:p>
    <w:p>
      <w:r>
        <w:t>1</w:t>
      </w:r>
    </w:p>
    <w:p>
      <w:r>
        <w:t>1.002809. 000.00.00. H61</w:t>
      </w:r>
    </w:p>
    <w:p>
      <w:r>
        <w:t>Đổi Giấy phép lái xe do ngành Giao thông vận tải cấp</w:t>
      </w:r>
    </w:p>
    <w:p>
      <w:r>
        <w:t>Trong thời hạn 01 ngày làm việc, kể từ ngày nhận đủ hồ sơ đúng theo quy định (rút ngắn 04 ngày làm việc so với quy định).</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 ) hoặc tại Cổng Dịch vụ công trực tuyến về Giấy phép lái xe (địa chỉ: https://dvc4.gplx.gov.v n).</w:t>
      </w:r>
    </w:p>
    <w:p>
      <w:r>
        <w:t>Lệ phí cấp giấy phép lái xe đối với nộp trực tiếp: 135.000 đồng/lần, nộp trực tuyến: 115.000 đồng/lần.</w:t>
      </w:r>
    </w:p>
    <w:p>
      <w:r>
        <w:t>- Thông tư số 12/2017/TT-BGTVT ngày 15/4/2017 của Bộ trưởng Bộ Giao thông vận tải quy định về đào tạo, sát hạch, cấp giấy phép lái xe cơ giới đường bộ;</w:t>
      </w:r>
    </w:p>
    <w:p>
      <w:r>
        <w:t>- Thông tư số 01/2021/TT-BGTVT ngày 27/01/2021 của Bộ trưởng Bộ Giao thông vận tải sửa đổi, bổ sung một số điều Thông tư số 29/2015/TT- 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 Cơ quan có thẩm quyền giải quyết: Sở Giao thông vận tải;</w:t>
      </w:r>
    </w:p>
    <w:p>
      <w:r>
        <w:t>- Cơ quan trực tiếp thực hiện thủ tục hành chính: Sở Giao thông vận tải.</w:t>
      </w:r>
    </w:p>
    <w:p>
      <w:r>
        <w:t>2</w:t>
      </w:r>
    </w:p>
    <w:p>
      <w:r>
        <w:t>1.002820. 000.00.00. H61</w:t>
      </w:r>
    </w:p>
    <w:p>
      <w:r>
        <w:t>Cấp lại Giấy phép lái xe</w:t>
      </w:r>
    </w:p>
    <w:p>
      <w:r>
        <w:t>- Trường hợp cấp lại Giấy phép lái xe bị mất, còn thời hạn sử dụng hoặc quá thời hạn sử dụng dưới 03 tháng:</w:t>
      </w:r>
    </w:p>
    <w:p>
      <w:r>
        <w:t>+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 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r>
        <w:t>- Trường hợp cấp lại Giấy phép lái xe quá thời hạn sử dụng; Giấy phép lái xe bị mất, quá thời hạn sử dụng từ 3 tháng trở lên: 10 ngày làm việc, kể từ ngày kết thúc kỳ sát hạch và trả giấy phép lái xe sau khi người đạt kết quả kỳ sát hạch đã hoàn thành nghĩa vụ nộp lệ phí cấp giấy phép lái xe.</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w:t>
      </w:r>
    </w:p>
    <w:p>
      <w:r>
        <w:t>- Phí sát hạch lái xe:</w:t>
      </w:r>
    </w:p>
    <w:p>
      <w:r>
        <w:t>+ Đối với thi sát hạch lái xe các hạng xe A1, A2, A3, A4: Sát hạch lý thuyết: 60.000 đồng/lần,  Sát hạch thực hành: 70.000 đồng/lần .</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 Thông tư số 12/2017/TT-BGTVT ngày 15/4/2017 của Bộ trưởng Bộ Giao thông vận tải quy định về đào tạo, sát hạch, cấp giấy phép lái xe cơ giới đường bộ;</w:t>
      </w:r>
    </w:p>
    <w:p>
      <w:r>
        <w:t>- Thông tư số 38/2019/TT-BGTVT ngày 08/10/2019 của Bộ trưởng Bộ Giao thông vận tải sửa đổi, bổ sung một số điều Thông tư số 12/2017/TT- 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Cơ quan có thẩm quyền giải quyết: Sở Giao thông vận tải;</w:t>
      </w:r>
    </w:p>
    <w:p>
      <w:r>
        <w:t>- Cơ quan trực tiếp thực hiện thủ tục hành chính: Sở Giao thông vận tải.</w:t>
      </w:r>
    </w:p>
    <w:p>
      <w:r>
        <w:t>3</w:t>
      </w:r>
    </w:p>
    <w:p>
      <w:r>
        <w:t>1.002804. 000.00.00. H61</w:t>
      </w:r>
    </w:p>
    <w:p>
      <w:r>
        <w:t>Đổi Giấy phép lái xe quân sự do Bộ Quốc phòng cấp</w:t>
      </w:r>
    </w:p>
    <w:p>
      <w:r>
        <w:t>Trong thời hạn 01 ngày làm việc, kể từ ngày nhận đủ hồ sơ theo quy định (rút ngắn 04 ngày làm việc so với quy định)</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w:t>
      </w:r>
    </w:p>
    <w:p>
      <w:r>
        <w:t>Lệ phí cấp giấy phép lái xe: 135.000 đồng/lần.</w:t>
      </w:r>
    </w:p>
    <w:p>
      <w:r>
        <w:t>- Thông tư số 12/2017/TT-BGTVT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Cơ quan có thẩm quyền giải quyết: Sở Giao thông vận tải;</w:t>
      </w:r>
    </w:p>
    <w:p>
      <w:r>
        <w:t>- Cơ quan trực tiếp thực hiện thủ tục hành chính: Sở Giao thông vận tải.</w:t>
      </w:r>
    </w:p>
    <w:p>
      <w:r>
        <w:t>4</w:t>
      </w:r>
    </w:p>
    <w:p>
      <w:r>
        <w:t>1.002801. 000.00.00. H61</w:t>
      </w:r>
    </w:p>
    <w:p>
      <w:r>
        <w:t>Đổi giấy phép lái xe do ngành Công an cấp</w:t>
      </w:r>
    </w:p>
    <w:p>
      <w:r>
        <w:t>Trong thời hạn 01 ngày làm việc, kể từ ngày nhận đủ hồ sơ theo quy định (rút ngắn 04 ngày làm việc so với quy định).</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w:t>
      </w:r>
    </w:p>
    <w:p>
      <w:r>
        <w:t>Lệ phí cấp giấy phép lái xe: 135.000 đồng/lần.</w:t>
      </w:r>
    </w:p>
    <w:p>
      <w:r>
        <w:t>- Thông tư số 12/2017/TT-BGTVT ngày 15/4/2017 của Bộ trưởng Bộ Giao thông vận tải quy định về đào tạo, sát hạch, cấp giấy phép lái xe cơ giới đường bộ;</w:t>
      </w:r>
    </w:p>
    <w:p>
      <w:r>
        <w:t>- Thông tư số 01/2021/TT-BGTVT ngày 27/01/2021 của Bộ trưởng Bộ Giao thông vận tải sửa đổi, bổ sung một số điều Thông tư số 29/2015/TT- BGTVT ngày 06/7/2015 của Bộ trưởng Bộ Giao thông vận tải quy định về cấp, sử dụng giấy phép lái xe quốc tế và Thông tư số 12/2017/TT-BGTVT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Cơ quan có thẩm quyền giải quyết: Sở Giao thông vận tải;</w:t>
      </w:r>
    </w:p>
    <w:p>
      <w:r>
        <w:t>- Cơ quan trực tiếp thực hiện thủ tục hành chính: Sở Giao thông vận tải.</w:t>
      </w:r>
    </w:p>
    <w:p>
      <w:r>
        <w:t>5</w:t>
      </w:r>
    </w:p>
    <w:p>
      <w:r>
        <w:t>1.002796. 000.00.00. H61</w:t>
      </w:r>
    </w:p>
    <w:p>
      <w:r>
        <w:t>Đổi Giấy phép lái xe hoặc bằng lái xe của nước ngoài cấp</w:t>
      </w:r>
    </w:p>
    <w:p>
      <w:r>
        <w:t>Trong thời hạn 01 ngày làm việc, kể từ ngày nhận đủ hồ sơ theo quy định (rút ngắn 04 ngày làm việc so với quy định).</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w:t>
      </w:r>
    </w:p>
    <w:p>
      <w:r>
        <w:t>Lệ phí cấp giấy phép lái xe: 135.000 đồng/lần.</w:t>
      </w:r>
    </w:p>
    <w:p>
      <w:r>
        <w:t>- Thông tư số 12/2017/TT-BGTVT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Cơ quan có thẩm quyền giải quyết: Sở Giao thông vận tải;</w:t>
      </w:r>
    </w:p>
    <w:p>
      <w:r>
        <w:t>- Cơ quan trực tiếp thực hiện thủ tục hành chính: Sở Giao thông vận tải.</w:t>
      </w:r>
    </w:p>
    <w:p>
      <w:r>
        <w:t>6</w:t>
      </w:r>
    </w:p>
    <w:p>
      <w:r>
        <w:t>1.002793. 000.00.00. H61</w:t>
      </w:r>
    </w:p>
    <w:p>
      <w:r>
        <w:t>Đổi Giấy phép lái xe hoặc bằng lái xe của nước ngoài cấp cho khách du lịch nước ngoài lái xe vào Việt Nam</w:t>
      </w:r>
    </w:p>
    <w:p>
      <w:r>
        <w:t>Trong thời hạn 01 ngày làm việc, kể từ ngày nhận đủ hồ sơ theo quy định (rút ngắn 04 ngày làm việc so với quy định).</w:t>
      </w:r>
    </w:p>
    <w:p>
      <w:r>
        <w:t>Nộp hồ sơ trực tiếp hoặc gửi hồ sơ qua dịch vụ bưu chính công ích đến Trung tâm Phục vụ hành chính công tỉnh Vĩnh Long, địa chỉ: Số 12C, Đường Hoàng Thái Hiếu, Phường 1, thành phố Vĩnh Long, tỉnh Vĩnh Long hoặc nộp hồ sơ trực tuyến tại Hệ thống thông tin giải quyết thủ tục hành chính của tỉnh (địa chỉ: https://dichvucong.vinhlong.gov.vn).</w:t>
      </w:r>
    </w:p>
    <w:p>
      <w:r>
        <w:t>Lệ phí cấp giấy phép lái xe: 135.000 đồng/lần.</w:t>
      </w:r>
    </w:p>
    <w:p>
      <w:r>
        <w:t>- Thông tư số 12/2017/TT-BGTVT ngày 15/4/2017 của Bộ trưởng Bộ Giao thông vận tải quy định về đào tạo, sát hạch, cấp giấy phép lái xe cơ giới đường bộ;</w:t>
      </w:r>
    </w:p>
    <w:p>
      <w:r>
        <w:t>- Thông tư số 38/2019/TT-BGTVT ngày 08/10/2019 của Bộ trưởng Bộ Giao thông vận tải sửa đổi, bổ sung một số điều Thông tư số 12/2017/TT- BGTVT ngày 15/4/2017 của Bộ trưởng Bộ Giao thông vận tải quy định về đào tạo, sát hạch, cấp giấy phép lái xe cơ giới đường bộ;</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 Cơ quan có thẩm quyền giải quyết: Sở Giao thông vận tải;</w:t>
      </w:r>
    </w:p>
    <w:p>
      <w:r>
        <w:t>- Cơ quan trực tiếp thực hiện thủ tục hành chính: Sở Giao thông vận tải.</w:t>
      </w:r>
    </w:p>
    <w:p>
      <w:r>
        <w:t>PHỤ LỤC II</w:t>
      </w:r>
    </w:p>
    <w:p>
      <w:r>
        <w:t>QUY TRÌNH NỘI BỘ GIẢI QUYẾT THỦ TỤC HÀNH CHÍNH THUỘC PHẠM VI CHỨC NĂNG QUẢN LÝ CỦA SỞ GIAO THÔNG VẬN TẢI TỈNH VĨNH LONG</w:t>
      </w:r>
    </w:p>
    <w:p>
      <w:r>
        <w:t>(Kèm theo Quyết định số 1147/QĐ-UBND ngày 17 tháng 6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 của Chủ tịch  Ủy  ban nhân dân tỉnh</w:t>
      </w:r>
    </w:p>
    <w:p>
      <w:r>
        <w:t>CẤP TỈNH</w:t>
      </w:r>
    </w:p>
    <w:p>
      <w:r>
        <w:t>1</w:t>
      </w:r>
    </w:p>
    <w:p>
      <w:r>
        <w:t>1.000004.H61</w:t>
      </w:r>
    </w:p>
    <w:p>
      <w:r>
        <w:t>Chấp  thuận  bố  trí  mặt  bằng  tổng  thể hình sát hạch trung tâm sát hạch loại 1, loại 2</w:t>
      </w:r>
    </w:p>
    <w:p>
      <w:r>
        <w:t>Đường bộ</w:t>
      </w:r>
    </w:p>
    <w:p>
      <w:r>
        <w:t>Quyết định số 1046/QĐ-UBND ngày 30/5/2024 của Chủ tịch Ủy ban nhân dân tỉnh Vĩnh Long</w:t>
      </w:r>
    </w:p>
    <w:p>
      <w:r>
        <w:t>2</w:t>
      </w:r>
    </w:p>
    <w:p>
      <w:r>
        <w:t>1.004998.H61</w:t>
      </w:r>
    </w:p>
    <w:p>
      <w:r>
        <w:t>Cấp Giấy chứng nhận trung tâm sát hạch lái xe loại 1, loại 2 đủ điều kiện hoạt động</w:t>
      </w:r>
    </w:p>
    <w:p>
      <w:r>
        <w:t>Đường bộ</w:t>
      </w:r>
    </w:p>
    <w:p>
      <w:r>
        <w:t>3</w:t>
      </w:r>
    </w:p>
    <w:p>
      <w:r>
        <w:t>1.001023.000. 00.00.H61</w:t>
      </w:r>
    </w:p>
    <w:p>
      <w:r>
        <w:t>Cấp Giấy phép liên vận giữa Việt Nam và Campuchia</w:t>
      </w:r>
    </w:p>
    <w:p>
      <w:r>
        <w:t>Đường bộ</w:t>
      </w:r>
    </w:p>
    <w:p>
      <w:r>
        <w:t>4</w:t>
      </w:r>
    </w:p>
    <w:p>
      <w:r>
        <w:t>1.010711.000. 00.00.H61</w:t>
      </w:r>
    </w:p>
    <w:p>
      <w:r>
        <w:t>Cấp lại Giấy phép liên  vận  giữa Việt Nam và Campuchia</w:t>
      </w:r>
    </w:p>
    <w:p>
      <w:r>
        <w:t>Đường bộ</w:t>
      </w:r>
    </w:p>
    <w:p>
      <w:r>
        <w:t>5</w:t>
      </w:r>
    </w:p>
    <w:p>
      <w:r>
        <w:t>1.002877.000. 00.00.H61</w:t>
      </w:r>
    </w:p>
    <w:p>
      <w:r>
        <w:t>Cấp Giấy phép liên vận giữa Việt Nam, Lào và Campuchia</w:t>
      </w:r>
    </w:p>
    <w:p>
      <w:r>
        <w:t>Đường bộ</w:t>
      </w:r>
    </w:p>
    <w:p>
      <w:r>
        <w:t>6</w:t>
      </w:r>
    </w:p>
    <w:p>
      <w:r>
        <w:t>1.002869.000. 00.00.H61</w:t>
      </w:r>
    </w:p>
    <w:p>
      <w:r>
        <w:t>Cấp lại Giấy phép liên  vận  giữa Việt Nam, Lào và Campuchia</w:t>
      </w:r>
    </w:p>
    <w:p>
      <w:r>
        <w:t>Đường bộ</w:t>
      </w:r>
    </w:p>
    <w:p>
      <w:r>
        <w:t>7</w:t>
      </w:r>
    </w:p>
    <w:p>
      <w:r>
        <w:t>1.001765.000. 00.00.H61</w:t>
      </w:r>
    </w:p>
    <w:p>
      <w:r>
        <w:t>Cấp  Giấy  chứng  nhận  giáo  viên  dạy thực hành lái xe</w:t>
      </w:r>
    </w:p>
    <w:p>
      <w:r>
        <w:t>Đường bộ</w:t>
      </w:r>
    </w:p>
    <w:p>
      <w:r>
        <w:t>8</w:t>
      </w:r>
    </w:p>
    <w:p>
      <w:r>
        <w:t>1.004993.000. 00.00.H61</w:t>
      </w:r>
    </w:p>
    <w:p>
      <w:r>
        <w:t>Cấp lại Giấy chứng nhận giáo viên dạy thực hành lái xe trường hợp bị mất, bị hỏng, có sự thay đổi liên quan đến nội dung  của  Giấy  chứng  nhận  giáo  viên dạy thực hành lái xe)</w:t>
      </w:r>
    </w:p>
    <w:p>
      <w:r>
        <w:t>Đường bộ</w:t>
      </w:r>
    </w:p>
    <w:p>
      <w:r>
        <w:t>9</w:t>
      </w:r>
    </w:p>
    <w:p>
      <w:r>
        <w:t>1.001735.000. 00.00.H61</w:t>
      </w:r>
    </w:p>
    <w:p>
      <w:r>
        <w:t>Cấp Giấy phép xe tập lái</w:t>
      </w:r>
    </w:p>
    <w:p>
      <w:r>
        <w:t>Đường bộ</w:t>
      </w:r>
    </w:p>
    <w:p>
      <w:r>
        <w:t>10</w:t>
      </w:r>
    </w:p>
    <w:p>
      <w:r>
        <w:t>1.001751.000. 00.00.H61</w:t>
      </w:r>
    </w:p>
    <w:p>
      <w:r>
        <w:t>Cấp lại Giấy phép xe tập lái</w:t>
      </w:r>
    </w:p>
    <w:p>
      <w:r>
        <w:t>Đường bộ</w:t>
      </w:r>
    </w:p>
    <w:p>
      <w:r>
        <w:t>11</w:t>
      </w:r>
    </w:p>
    <w:p>
      <w:r>
        <w:t>1.001777.000. 00.00.H61</w:t>
      </w:r>
    </w:p>
    <w:p>
      <w:r>
        <w:t>Cấp giấy phép đào tạo lái xe ôtô</w:t>
      </w:r>
    </w:p>
    <w:p>
      <w:r>
        <w:t>Đường bộ</w:t>
      </w:r>
    </w:p>
    <w:p>
      <w:r>
        <w:t>12</w:t>
      </w:r>
    </w:p>
    <w:p>
      <w:r>
        <w:t>1.001623.H61</w:t>
      </w:r>
    </w:p>
    <w:p>
      <w:r>
        <w:t>Cấp lại giấy phép đào tạo lái xe ô tô trong trường hợp điều chỉnh hạng xe đào tạo, lưu lượng đào tạo</w:t>
      </w:r>
    </w:p>
    <w:p>
      <w:r>
        <w:t>Đường bộ</w:t>
      </w:r>
    </w:p>
    <w:p>
      <w:r>
        <w:t>13</w:t>
      </w:r>
    </w:p>
    <w:p>
      <w:r>
        <w:t>1.005210.000. 00.00.H61</w:t>
      </w:r>
    </w:p>
    <w:p>
      <w:r>
        <w:t>Cấp lại Giấy phép đào tạo lái xe ô tô bị mất, bị hỏng, có sự thay đổi liên quan đến nội dung khác</w:t>
      </w:r>
    </w:p>
    <w:p>
      <w:r>
        <w:t>Đường bộ</w:t>
      </w:r>
    </w:p>
    <w:p>
      <w:r>
        <w:t>14</w:t>
      </w:r>
    </w:p>
    <w:p>
      <w:r>
        <w:t>1.004987.000. 00.00.H61</w:t>
      </w:r>
    </w:p>
    <w:p>
      <w:r>
        <w:t>Cấp lại Giấy chứng nhận trung tâm sát hạch lái xe đủ điều kiện hoạt động</w:t>
      </w:r>
    </w:p>
    <w:p>
      <w:r>
        <w:t>Đường bộ</w:t>
      </w:r>
    </w:p>
    <w:p>
      <w:r>
        <w:t>15</w:t>
      </w:r>
    </w:p>
    <w:p>
      <w:r>
        <w:t>1.000703.000. 00.00.H61</w:t>
      </w:r>
    </w:p>
    <w:p>
      <w:r>
        <w:t>Cấp Giấy phép kinh doanh vận tải bằng xe ô tô</w:t>
      </w:r>
    </w:p>
    <w:p>
      <w:r>
        <w:t>Đường bộ</w:t>
      </w:r>
    </w:p>
    <w:p>
      <w:r>
        <w:t>16</w:t>
      </w:r>
    </w:p>
    <w:p>
      <w:r>
        <w:t>2.002286.000. 00.00.H61</w:t>
      </w:r>
    </w:p>
    <w:p>
      <w:r>
        <w:t>Cấp lại Giấy phép kinhdoanh vận tải bằng xe ô tô khi có sự thay đổi liên quan đến nội dung của Giấy phép kinh doanh hoặc Giấy phép kinh doanh bị thu hồi, bị tước quyền sử dụng</w:t>
      </w:r>
    </w:p>
    <w:p>
      <w:r>
        <w:t>Đường bộ</w:t>
      </w:r>
    </w:p>
    <w:p>
      <w:r>
        <w:t>17</w:t>
      </w:r>
    </w:p>
    <w:p>
      <w:r>
        <w:t>2.002287.000. 00.00.H61</w:t>
      </w:r>
    </w:p>
    <w:p>
      <w:r>
        <w:t>Cấp lại Giấy phép kinh doanh vận tải bằng xe ô tô đối với trường hợp Giấy phép kinh doanh bị mất, bị hỏng</w:t>
      </w:r>
    </w:p>
    <w:p>
      <w:r>
        <w:t>Đường bộ</w:t>
      </w:r>
    </w:p>
    <w:p>
      <w:r>
        <w:t>18</w:t>
      </w:r>
    </w:p>
    <w:p>
      <w:r>
        <w:t>2.002288.000. 00.00.H61</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 ten-nơ, xe ô tô đầu kéo kéo rơmoóc hoặc sơ mi rơ moóc, xe ô tô tải kinh doanh vận tải hàng hóa thông thường và xe taxi tải)</w:t>
      </w:r>
    </w:p>
    <w:p>
      <w:r>
        <w:t>Đường bộ</w:t>
      </w:r>
    </w:p>
    <w:p>
      <w:r>
        <w:t>19</w:t>
      </w:r>
    </w:p>
    <w:p>
      <w:r>
        <w:t>2.002289.000. 00.00.H61</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 ten-nơ, xe ô tô đầu kéo kéo rơ moóc hoặc sơ mi rơ moóc, xe ô tô tải kinh doanh vận tải hàng hóa thông thường và xe taxi tải)</w:t>
      </w:r>
    </w:p>
    <w:p>
      <w:r>
        <w:t>Đường bộ</w:t>
      </w:r>
    </w:p>
    <w:p>
      <w:r>
        <w:t>20</w:t>
      </w:r>
    </w:p>
    <w:p>
      <w:r>
        <w:t>1.002856.000. 00.00.H61</w:t>
      </w:r>
    </w:p>
    <w:p>
      <w:r>
        <w:t>Cấp Giấy phép liên vận giữa Việt Nam và Lào</w:t>
      </w:r>
    </w:p>
    <w:p>
      <w:r>
        <w:t>Đường bộ</w:t>
      </w:r>
    </w:p>
    <w:p>
      <w:r>
        <w:t>21</w:t>
      </w:r>
    </w:p>
    <w:p>
      <w:r>
        <w:t>1.002852.000. 00.00.H61</w:t>
      </w:r>
    </w:p>
    <w:p>
      <w:r>
        <w:t>Cấp lại Giấy phép liên vận giữa Việt Nam và Lào</w:t>
      </w:r>
    </w:p>
    <w:p>
      <w:r>
        <w:t>Đường bộ</w:t>
      </w:r>
    </w:p>
    <w:p>
      <w:r>
        <w:t>22</w:t>
      </w:r>
    </w:p>
    <w:p>
      <w:r>
        <w:t>1.002809.000. 00.00.H61</w:t>
      </w:r>
    </w:p>
    <w:p>
      <w:r>
        <w:t>Đổi Giấy phép lái xe do ngành Giao thông vận tải cấp</w:t>
      </w:r>
    </w:p>
    <w:p>
      <w:r>
        <w:t>Đường bộ</w:t>
      </w:r>
    </w:p>
    <w:p>
      <w:r>
        <w:t>23</w:t>
      </w:r>
    </w:p>
    <w:p>
      <w:r>
        <w:t>1.002820.000. 00.00.H61</w:t>
      </w:r>
    </w:p>
    <w:p>
      <w:r>
        <w:t>Cấp lại Giấy phép lái xe</w:t>
      </w:r>
    </w:p>
    <w:p>
      <w:r>
        <w:t>Đường bộ</w:t>
      </w:r>
    </w:p>
    <w:p>
      <w:r>
        <w:t>24</w:t>
      </w:r>
    </w:p>
    <w:p>
      <w:r>
        <w:t>1.002804.000. 00.00.H61</w:t>
      </w:r>
    </w:p>
    <w:p>
      <w:r>
        <w:t>Đổi Giấy phép lái xe quân sự do Bộ Quốc phòng cấp</w:t>
      </w:r>
    </w:p>
    <w:p>
      <w:r>
        <w:t>Đường bộ</w:t>
      </w:r>
    </w:p>
    <w:p>
      <w:r>
        <w:t>25</w:t>
      </w:r>
    </w:p>
    <w:p>
      <w:r>
        <w:t>1.002801.000. 00.00.H61</w:t>
      </w:r>
    </w:p>
    <w:p>
      <w:r>
        <w:t>Đổi giấy phép lái xe do ngành Công an cấp</w:t>
      </w:r>
    </w:p>
    <w:p>
      <w:r>
        <w:t>Đường bộ</w:t>
      </w:r>
    </w:p>
    <w:p>
      <w:r>
        <w:t>26</w:t>
      </w:r>
    </w:p>
    <w:p>
      <w:r>
        <w:t>1.002796.000. 00.00.H61</w:t>
      </w:r>
    </w:p>
    <w:p>
      <w:r>
        <w:t>Đổi Giấy phép lái xe hoặc bằng lái xe của nước ngoài cấp</w:t>
      </w:r>
    </w:p>
    <w:p>
      <w:r>
        <w:t>Đường bộ</w:t>
      </w:r>
    </w:p>
    <w:p>
      <w:r>
        <w:t>27</w:t>
      </w:r>
    </w:p>
    <w:p>
      <w:r>
        <w:t>1.002793.000. 00.00.H61</w:t>
      </w:r>
    </w:p>
    <w:p>
      <w:r>
        <w:t>Đổi Giấy phép lái xe hoặc bằng lái xe của nước ngoài cấp cho khách du lịch nước ngoài lái xe vào Việt Nam</w:t>
      </w:r>
    </w:p>
    <w:p>
      <w:r>
        <w:t>Đường bộ</w:t>
      </w:r>
    </w:p>
    <w:p>
      <w:r>
        <w:t>PHẦN II. NỘI DUNG CỤ THỂ CỦA TỪNG QUY TRÌNH NỘI BỘ GIẢI QUYẾT THỦ TỤC HÀNH CHÍNH</w:t>
      </w:r>
    </w:p>
    <w:p>
      <w:r>
        <w:t>1. Chấp thuận bố trí mặt bằng tổng thể hình sát hạch trung tâm sát hạch loại 1, loại 2 (Mã TTHC: 1.000004.H61)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3,5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2. Cấp Giấy chứng nhận trung tâm sát hạch lái xe loại 1, loại 2 đủ điều kiện hoạt động (Mã TTHC: 1.004998.H61)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8,5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10 ngày</w:t>
      </w:r>
    </w:p>
    <w:p>
      <w:r>
        <w:t>3. Cấp Giấy phép liên vận giữa Việt Nam và Campuchia (Mã TTHC: 1.001023.000.00.00.H61)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01</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4. Cấp lại Giấy phép liên vận giữa Việt Nam và Campuchia (Mã TTHC: 1.010711.000.00.00.H61)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01</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5. Cấp Giấy phép liên vận giữa Việt Nam, Lào và Campuchia (Mã TTHC: 1.002877.000.00.00.H61)</w:t>
      </w:r>
    </w:p>
    <w:p>
      <w:r>
        <w:t>Thứ tự công việc (Bước)</w:t>
      </w:r>
    </w:p>
    <w:p>
      <w:r>
        <w:t>Nội dung công việc</w:t>
      </w:r>
    </w:p>
    <w:p>
      <w:r>
        <w:t>Trách nhiệm xử lý công việc</w:t>
      </w:r>
    </w:p>
    <w:p>
      <w:r>
        <w:t>Thời gian (ngày làm việc)</w:t>
      </w:r>
    </w:p>
    <w:p>
      <w:r>
        <w:t>Bước 1</w:t>
      </w:r>
    </w:p>
    <w:p>
      <w:r>
        <w:t>Hướng dẫn, kiểm tra, tiếp nhận hồ sơ, quét (scan), chuyển Sở Giao thông vận tải xử lý</w:t>
      </w:r>
    </w:p>
    <w:p>
      <w:r>
        <w:t>Công chức Trung tâm Phục vụ hành chính công</w:t>
      </w:r>
    </w:p>
    <w:p>
      <w:r>
        <w:t>0,5</w:t>
      </w:r>
    </w:p>
    <w:p>
      <w:r>
        <w:t>Bước 2</w:t>
      </w:r>
    </w:p>
    <w:p>
      <w:r>
        <w:t>Chuyên viên Phòng Quản lý vận tải, phương tiện và người lái xem xét, trình Lãnh đạo phòng kết quả xử lý</w:t>
      </w:r>
    </w:p>
    <w:p>
      <w:r>
        <w:t>Sở Giao thông vận tải</w:t>
      </w:r>
    </w:p>
    <w:p>
      <w:r>
        <w:t>01</w:t>
      </w:r>
    </w:p>
    <w:p>
      <w:r>
        <w:t>Bước 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Bước 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6. Cấp lại Giấy phép liên vận giữa Việt Nam, Lào và Campuchia (Mã TTHC: 1.002869.000.00.00.H61)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01</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7. Cấp Giấy chứng nhận giáo viên dạy thực hành lái xe (Mã TTHC: 1.001765.000.00.00.H61)</w:t>
      </w:r>
    </w:p>
    <w:p>
      <w:r>
        <w:t>Thứ tự công việc (Bước)</w:t>
      </w:r>
    </w:p>
    <w:p>
      <w:r>
        <w:t>Nội dung công việc</w:t>
      </w:r>
    </w:p>
    <w:p>
      <w:r>
        <w:t>Trách nhiệm xử lý công việc</w:t>
      </w:r>
    </w:p>
    <w:p>
      <w:r>
        <w:t>Thời gian (ngày làm việc)</w:t>
      </w:r>
    </w:p>
    <w:p>
      <w:r>
        <w:t>Bước 1</w:t>
      </w:r>
    </w:p>
    <w:p>
      <w:r>
        <w:t>Hướng dẫn, kiểm tra, tiếp nhận hồ sơ, quét (scan), chuyển Sở Giao thông vận tải xử lý</w:t>
      </w:r>
    </w:p>
    <w:p>
      <w:r>
        <w:t>Công chức Trung tâm Phục vụ hành chính công</w:t>
      </w:r>
    </w:p>
    <w:p>
      <w:r>
        <w:t>0,5</w:t>
      </w:r>
    </w:p>
    <w:p>
      <w:r>
        <w:t>Bước 2</w:t>
      </w:r>
    </w:p>
    <w:p>
      <w:r>
        <w:t>Chuyên viên Phòng Quản lý vận tải, phương tiện và người lái xem xét, trình Lãnh đạo phòng kết quả xử lý</w:t>
      </w:r>
    </w:p>
    <w:p>
      <w:r>
        <w:t>Sở Giao thông vận tải</w:t>
      </w:r>
    </w:p>
    <w:p>
      <w:r>
        <w:t>1,5</w:t>
      </w:r>
    </w:p>
    <w:p>
      <w:r>
        <w:t>Bước 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Bước 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8. Cấp lại Giấy chứng nhận giáo viên dạy thực hành lái xe (trường hợp bị mất, bị hỏng, có sự thay đổi liên quan đến nội dung của Giấy chứng nhận giáo viên dạy thực hành lái xe) (Mã TTHC: 1.004993.000.00.00.H61)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1,5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9. Cấp Giấy phép xe tập lái (Mã TTHC: 1.001735.000.00.00.H61)</w:t>
      </w:r>
    </w:p>
    <w:p>
      <w:r>
        <w:t>Thứ tự công việc (Bước)</w:t>
      </w:r>
    </w:p>
    <w:p>
      <w:r>
        <w:t>Nội dung công việc</w:t>
      </w:r>
    </w:p>
    <w:p>
      <w:r>
        <w:t>Trách nhiệm xử lý công việc</w:t>
      </w:r>
    </w:p>
    <w:p>
      <w:r>
        <w:t>Thời gian (giờ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Chuyên viên Phòng Quản lý vận tải, phương tiện và người lái xem xét, trình Lãnh đạo phòng kết quả xử lý</w:t>
      </w:r>
    </w:p>
    <w:p>
      <w:r>
        <w:t>Sở Giao thông vận tải</w:t>
      </w:r>
    </w:p>
    <w:p>
      <w:r>
        <w:t>04</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02</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08 giờ</w:t>
      </w:r>
    </w:p>
    <w:p>
      <w:r>
        <w:t>10. Cấp lại Giấy phép xe tập lái (Mã TTHC: 1.001751.000.00.00.H61)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1,5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11. Cấp Giấy phép đào tạo lái xe ô tô (Mã TTHC: 1.001777.000.00.00.H61)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8,5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10 ngày</w:t>
      </w:r>
    </w:p>
    <w:p>
      <w:r>
        <w:t>12. Cấp lại giấy phép đào tạo lái xe ô tô trong trường hợp điều chỉnh hạng xe đào tạo, lưu lượng đào tạo (Mã TTHC: 1.001623.H61)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1,5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13. Cấp lại Giấy phép đào tạo lái xe ô tô bị mất, bị hỏng, có sự thay đổi liên quan đến nội dung khác (Mã TTHC: 1.005210.000.00.00.H61)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1,5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14. Cấp lại Giấy chứng nhận trung tâm sát hạch lái xe đủ điều kiện hoạt động (Mã TTHC: 1.004987.000.00.00.H61)</w:t>
      </w:r>
    </w:p>
    <w:p>
      <w:r>
        <w:t>a) Trường hợp trung tâm sát hạch lái xe có sự thay đổi về thiết bị sát hạch, chủng loại, số lượng xe cơ giới sử dụng để sát hạch lái xe.</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8,5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10 ngày</w:t>
      </w:r>
    </w:p>
    <w:p>
      <w:r>
        <w:t>b) Trường hợp bị hỏng, mất, có sự thay đổi liên quan đến nội dung của giấy chứng nhận:</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1,5</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15. Cấp Giấy phép kinh doanh vận tải bằng xe ô tô (Mã TTHC: 1.000703.000.00.00.H61)</w:t>
      </w:r>
    </w:p>
    <w:p>
      <w:r>
        <w:t>Thứ tự công việc (Bước)</w:t>
      </w:r>
    </w:p>
    <w:p>
      <w:r>
        <w:t>Nội dung công việc</w:t>
      </w:r>
    </w:p>
    <w:p>
      <w:r>
        <w:t>Trách nhiệm xử lý công việc</w:t>
      </w:r>
    </w:p>
    <w:p>
      <w:r>
        <w:t>Thời gian (ngày làm việc)</w:t>
      </w:r>
    </w:p>
    <w:p>
      <w:r>
        <w:t>1.</w:t>
      </w:r>
    </w:p>
    <w:p>
      <w:r>
        <w:t>Đơn vị kinh doanh vận tải nộp hồ sơ trực tuyến tại địa chỉ: https://qlvt.mt.gov.vn.</w:t>
      </w:r>
    </w:p>
    <w:p>
      <w:r>
        <w:t>2.</w:t>
      </w:r>
    </w:p>
    <w:p>
      <w:r>
        <w:t>Chuyên viên tiếp nhận hồ sơ</w:t>
      </w:r>
    </w:p>
    <w:p>
      <w:r>
        <w:t>Sở Giao thông vận tải</w:t>
      </w:r>
    </w:p>
    <w:p>
      <w:r>
        <w:t>0,5</w:t>
      </w:r>
    </w:p>
    <w:p>
      <w:r>
        <w:t>3.</w:t>
      </w:r>
    </w:p>
    <w:p>
      <w:r>
        <w:t>Chuyên viên Phòng Quản lý vận tải, phương tiện và người lái xem xét, trình Lãnh đạo phòng kết quả xử lý</w:t>
      </w:r>
    </w:p>
    <w:p>
      <w:r>
        <w:t>3,5</w:t>
      </w:r>
    </w:p>
    <w:p>
      <w:r>
        <w:t>4.</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5.</w:t>
      </w:r>
    </w:p>
    <w:p>
      <w:r>
        <w:t>Trả kết quả giải quyết thủ tục hành chính cho cá nhân, tổ chức</w:t>
      </w:r>
    </w:p>
    <w:p>
      <w:r>
        <w:t>Công chức Trung tâm Phục vụ hành chính công</w:t>
      </w:r>
    </w:p>
    <w:p>
      <w:r>
        <w:t>Tổng thời gian giải quyết thủ tục hành chính</w:t>
      </w:r>
    </w:p>
    <w:p>
      <w:r>
        <w:t>05 ngày</w:t>
      </w:r>
    </w:p>
    <w:p>
      <w:r>
        <w:t>16. Cấp lại Giấy phép kinh doanh vận tải bằng xe ô tô khi có sự thay đổi liên quan đến nội dung của Giấy phép kinh doanh hoặc Giấy phép kinh doanh bị thu hồi, bị tước quyền sử dụng (Mã TTHC: 2.002286.000.00.00.H61)</w:t>
      </w:r>
    </w:p>
    <w:p>
      <w:r>
        <w:t>Thứ tự công việc (Bước)</w:t>
      </w:r>
    </w:p>
    <w:p>
      <w:r>
        <w:t>Nội dung công việc</w:t>
      </w:r>
    </w:p>
    <w:p>
      <w:r>
        <w:t>Trách nhiệm xử lý công việc</w:t>
      </w:r>
    </w:p>
    <w:p>
      <w:r>
        <w:t>Thời gian (ngày làm việc)</w:t>
      </w:r>
    </w:p>
    <w:p>
      <w:r>
        <w:t>1.</w:t>
      </w:r>
    </w:p>
    <w:p>
      <w:r>
        <w:t>Đơn vị kinh doanh vận tải nộp hồ sơ trực tuyến tại địa chỉ: https://qlvt.mt.gov.vn.</w:t>
      </w:r>
    </w:p>
    <w:p>
      <w:r>
        <w:t>2.</w:t>
      </w:r>
    </w:p>
    <w:p>
      <w:r>
        <w:t>Chuyên viên tiếp nhận hồ sơ</w:t>
      </w:r>
    </w:p>
    <w:p>
      <w:r>
        <w:t>Sở Giao thông vận tải</w:t>
      </w:r>
    </w:p>
    <w:p>
      <w:r>
        <w:t>0,5</w:t>
      </w:r>
    </w:p>
    <w:p>
      <w:r>
        <w:t>3.</w:t>
      </w:r>
    </w:p>
    <w:p>
      <w:r>
        <w:t>Chuyên viên Phòng Quản lý vận tải, phương tiện và người lái xem xét, trình Lãnh đạo phòng kết quả xử lý</w:t>
      </w:r>
    </w:p>
    <w:p>
      <w:r>
        <w:t>1,5</w:t>
      </w:r>
    </w:p>
    <w:p>
      <w:r>
        <w:t>4.</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5.</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17. Cấp lại Giấy phép kinh doanh vận tải bằng xe ô tô đối với trường hợp Giấy phép kinh doanh bị mất, bị hỏng (Mã TTHC: 2.002287.000.00.00.H61)</w:t>
      </w:r>
    </w:p>
    <w:p>
      <w:r>
        <w:t>Thứ tự công việc (Bước)</w:t>
      </w:r>
    </w:p>
    <w:p>
      <w:r>
        <w:t>Nội dung công việc</w:t>
      </w:r>
    </w:p>
    <w:p>
      <w:r>
        <w:t>Trách nhiệm xử lý công việc</w:t>
      </w:r>
    </w:p>
    <w:p>
      <w:r>
        <w:t>Thời gian (ngày làm việc)</w:t>
      </w:r>
    </w:p>
    <w:p>
      <w:r>
        <w:t>1.</w:t>
      </w:r>
    </w:p>
    <w:p>
      <w:r>
        <w:t>Đơn vị kinh doanh vận tải nộp hồ sơ trực tuyến tại địa chỉ: https://qlvt.mt.gov.vn.</w:t>
      </w:r>
    </w:p>
    <w:p>
      <w:r>
        <w:t>2.</w:t>
      </w:r>
    </w:p>
    <w:p>
      <w:r>
        <w:t>Chuyên viên tiếp nhận hồ sơ</w:t>
      </w:r>
    </w:p>
    <w:p>
      <w:r>
        <w:t>Sở Giao thông vận tải</w:t>
      </w:r>
    </w:p>
    <w:p>
      <w:r>
        <w:t>0,5</w:t>
      </w:r>
    </w:p>
    <w:p>
      <w:r>
        <w:t>3.</w:t>
      </w:r>
    </w:p>
    <w:p>
      <w:r>
        <w:t>Chuyên viên Phòng Quản lý vận tải, phương tiện và người lái xem xét, trình Lãnh đạo phòng kết quả xử lý</w:t>
      </w:r>
    </w:p>
    <w:p>
      <w:r>
        <w:t>1,5</w:t>
      </w:r>
    </w:p>
    <w:p>
      <w:r>
        <w:t>4.</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01</w:t>
      </w:r>
    </w:p>
    <w:p>
      <w:r>
        <w:t>5.</w:t>
      </w:r>
    </w:p>
    <w:p>
      <w:r>
        <w:t>Trả kết quả giải quyết thủ tục hành chính cho cá nhân, tổ chức</w:t>
      </w:r>
    </w:p>
    <w:p>
      <w:r>
        <w:t>Công chức Trung tâm Phục vụ hành chính công</w:t>
      </w:r>
    </w:p>
    <w:p>
      <w:r>
        <w:t>Tổng thời gian giải quyết thủ tục hành chính</w:t>
      </w:r>
    </w:p>
    <w:p>
      <w:r>
        <w:t>03 ngày</w:t>
      </w:r>
    </w:p>
    <w:p>
      <w:r>
        <w:t>18. Cấp phù hiệu xe ô tô kinh doanh vận tải (kinh doanh vận tải hành khách: bằng xe ô tô theo tuyến cố định, xe trung chuyển, bằng xe buýt theo tuyến cố định, bằng xe taxi, xe hợp đồng; kinh doanh vận tải hàng hóa:bằng xe công-ten-nơ, xe ô tô đầu kéo kéo rơmoóc hoặc sơ mi rơ moóc, xe ô tô tải kinh doanh vận tải hàng hóa thông thường và xe taxi tải) (Mã TTHC: 2.002288.000.00.00.H61)</w:t>
      </w:r>
    </w:p>
    <w:p>
      <w:r>
        <w:t>Thứ tự công việc (Bước)</w:t>
      </w:r>
    </w:p>
    <w:p>
      <w:r>
        <w:t>Nội dung công việc</w:t>
      </w:r>
    </w:p>
    <w:p>
      <w:r>
        <w:t>Trách nhiệm xử lý công việc</w:t>
      </w:r>
    </w:p>
    <w:p>
      <w:r>
        <w:t>Thời gian (ngày làm việc)</w:t>
      </w:r>
    </w:p>
    <w:p>
      <w:r>
        <w:t>1.</w:t>
      </w:r>
    </w:p>
    <w:p>
      <w:r>
        <w:t>Đơn vị kinh doanh vận tải nộp hồ sơ trực tuyến tại địa chỉ https://qlvt.mt.gov.vn.</w:t>
      </w:r>
    </w:p>
    <w:p>
      <w:r>
        <w:t>2.</w:t>
      </w:r>
    </w:p>
    <w:p>
      <w:r>
        <w:t>Chuyên viên tiếp nhận hồ sơ</w:t>
      </w:r>
    </w:p>
    <w:p>
      <w:r>
        <w:t>Sở Giao thông vận tải</w:t>
      </w:r>
    </w:p>
    <w:p>
      <w:r>
        <w:t>0,5</w:t>
      </w:r>
    </w:p>
    <w:p>
      <w:r>
        <w:t>3.</w:t>
      </w:r>
    </w:p>
    <w:p>
      <w:r>
        <w:t>Chuyên viên Phòng Quản lý vận tải, phương tiện và người lái xem xét, trình Lãnh đạo phòng kết quả xử lý</w:t>
      </w:r>
    </w:p>
    <w:p>
      <w:r>
        <w:t>01</w:t>
      </w:r>
    </w:p>
    <w:p>
      <w:r>
        <w:t>4.</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5.</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19. Cấp lại phù hiệu xe ô tô kinh doanh vận tải (kinh doanh vận tải hành khách: bằng xe ô tô theo tuyếncố định, xe trung chuyển, bằng xe buýt theo tuyến cố định, bằng xe taxi, xe hợp đồng; kinh doanh vận tải hàng hóa: bằng xe công-ten-nơ , xe ô tô đầu kéo kéo rơ moóc hoặc sơ mi rơ moóc, xe ô tô tải kinh doanh vận tải hàng hóa thông thường và xe taxi tải) (Mã TTHC: 2.002289.000.00.00.H61)</w:t>
      </w:r>
    </w:p>
    <w:p>
      <w:r>
        <w:t>Thứ tự công việc (Bước)</w:t>
      </w:r>
    </w:p>
    <w:p>
      <w:r>
        <w:t>Nội dung công việc</w:t>
      </w:r>
    </w:p>
    <w:p>
      <w:r>
        <w:t>Trách nhiệm xử lý công việc</w:t>
      </w:r>
    </w:p>
    <w:p>
      <w:r>
        <w:t>Thời gian (ngày làm việc)</w:t>
      </w:r>
    </w:p>
    <w:p>
      <w:r>
        <w:t>1.</w:t>
      </w:r>
    </w:p>
    <w:p>
      <w:r>
        <w:t>Đơn vị kinh doanh vận tải nộp hồ sơ trực tuyến tại địa chỉ https://qlvt.mt.gov.vn.</w:t>
      </w:r>
    </w:p>
    <w:p>
      <w:r>
        <w:t>2.</w:t>
      </w:r>
    </w:p>
    <w:p>
      <w:r>
        <w:t>Chuyên viên tiếp nhận hồ sơ</w:t>
      </w:r>
    </w:p>
    <w:p>
      <w:r>
        <w:t>Sở Giao thông vận tải</w:t>
      </w:r>
    </w:p>
    <w:p>
      <w:r>
        <w:t>0,5</w:t>
      </w:r>
    </w:p>
    <w:p>
      <w:r>
        <w:t>3.</w:t>
      </w:r>
    </w:p>
    <w:p>
      <w:r>
        <w:t>Chuyên viên Phòng Quản lý vận tải, phương tiện và người lái xem xét, trình Lãnh đạo phòng kết quả xử lý</w:t>
      </w:r>
    </w:p>
    <w:p>
      <w:r>
        <w:t>01</w:t>
      </w:r>
    </w:p>
    <w:p>
      <w:r>
        <w:t>4.</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5.</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20. Cấp Giấy phép liên vận giữa Việt Nam và Lào (Mã TTHC: 1.002856.000.00.00.H61)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01</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21. Cấp lại Giấy phép liên vận giữa Việt Nam và Lào (Mã TTHC: 1.002852.000.00.00.H61)</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0,5</w:t>
      </w:r>
    </w:p>
    <w:p>
      <w:r>
        <w:t>2.</w:t>
      </w:r>
    </w:p>
    <w:p>
      <w:r>
        <w:t>Chuyên viên Phòng Quản lý vận tải, phương tiện và người lái xem xét, trình Lãnh đạo phòng kết quả xử lý</w:t>
      </w:r>
    </w:p>
    <w:p>
      <w:r>
        <w:t>Sở Giao thông vận tải</w:t>
      </w:r>
    </w:p>
    <w:p>
      <w:r>
        <w:t>01</w:t>
      </w:r>
    </w:p>
    <w:p>
      <w:r>
        <w:t>3.</w:t>
      </w:r>
    </w:p>
    <w:p>
      <w:r>
        <w:t>Lãnh đạo Phòng Quản lý vận tải, phương tiện và người lái xem xét, trình Lãnh đạo Sở ký duyệt hồ sơ, lưu trữ hồ sơ điện tử và chuyển kết quả xử lý về Trung tâm Phục vụ hành chính công</w:t>
      </w:r>
    </w:p>
    <w:p>
      <w:r>
        <w:t>0,5</w:t>
      </w:r>
    </w:p>
    <w:p>
      <w:r>
        <w:t>4.</w:t>
      </w:r>
    </w:p>
    <w:p>
      <w:r>
        <w:t>Trả kết quả giải quyết thủ tục hành chính cho cá nhân, tổ chức</w:t>
      </w:r>
    </w:p>
    <w:p>
      <w:r>
        <w:t>Công chức Trung tâm Phục vụ hành chính công</w:t>
      </w:r>
    </w:p>
    <w:p>
      <w:r>
        <w:t>Tổng thời gian giải quyết thủ tục hành chính</w:t>
      </w:r>
    </w:p>
    <w:p>
      <w:r>
        <w:t>02 ngày</w:t>
      </w:r>
    </w:p>
    <w:p>
      <w:r>
        <w:t>22. Đổi Giấy phép lái xe do ngành Giao thông vận tải cấp (Mã TTHC: 1.002809.000.00.00.H61)</w:t>
      </w:r>
    </w:p>
    <w:p>
      <w:r>
        <w:t>Thứ tự công việc (Bước)</w:t>
      </w:r>
    </w:p>
    <w:p>
      <w:r>
        <w:t>Nội dung công việc</w:t>
      </w:r>
    </w:p>
    <w:p>
      <w:r>
        <w:t>Trách nhiệm xử lý công việc</w:t>
      </w:r>
    </w:p>
    <w:p>
      <w:r>
        <w:t>Thời gian   (giờ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Lãnh đạo Phòng Quản lý vận tải, phương tiện và người lái xem xét, trình Lãnh đạo Sở kết quả xử lý</w:t>
      </w:r>
    </w:p>
    <w:p>
      <w:r>
        <w:t>Sở Giao thông vận tải</w:t>
      </w:r>
    </w:p>
    <w:p>
      <w:r>
        <w:t>04</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08 giờ</w:t>
      </w:r>
    </w:p>
    <w:p>
      <w:r>
        <w:t>23. Cấp lại Giấy phép lái xe (Mã TTHC: 1.002820.000.00.00.H61)</w:t>
      </w:r>
    </w:p>
    <w:p>
      <w:r>
        <w:t>a) Đối với trường hợp sát hạch lại:</w:t>
      </w:r>
    </w:p>
    <w:p>
      <w:r>
        <w:t>Thứ tự công việc (Bước)</w:t>
      </w:r>
    </w:p>
    <w:p>
      <w:r>
        <w:t>Nội dung công việc</w:t>
      </w:r>
    </w:p>
    <w:p>
      <w:r>
        <w:t>Trách nhiệm xử lý công việc</w:t>
      </w:r>
    </w:p>
    <w:p>
      <w:r>
        <w:t>Thời gian   (ngày làm việc)</w:t>
      </w:r>
    </w:p>
    <w:p>
      <w:r>
        <w:t>1.</w:t>
      </w:r>
    </w:p>
    <w:p>
      <w:r>
        <w:t>Hướng dẫn, kiểm tra, tiếp nhận hồ sơ, quét (scan), chuyển Sở Giao thông vận tải xử lý</w:t>
      </w:r>
    </w:p>
    <w:p>
      <w:r>
        <w:t>Công chức Trung tâm Phục vụ hành chính công</w:t>
      </w:r>
    </w:p>
    <w:p>
      <w:r>
        <w:t>0,25</w:t>
      </w:r>
    </w:p>
    <w:p>
      <w:r>
        <w:t>2.</w:t>
      </w:r>
    </w:p>
    <w:p>
      <w:r>
        <w:t>ử lý hồ sơ và chuyển kết quả xử lý lên Lãnh đạo Phòng Quản lý vận tải, phương tiện và người lái</w:t>
      </w:r>
    </w:p>
    <w:p>
      <w:r>
        <w:t>Sở Giao thông vận tải</w:t>
      </w:r>
    </w:p>
    <w:p>
      <w:r>
        <w:t>07</w:t>
      </w:r>
    </w:p>
    <w:p>
      <w:r>
        <w:t>3.</w:t>
      </w:r>
    </w:p>
    <w:p>
      <w:r>
        <w:t>Lãnh đạo Phòng Quản lý vận tải, phương tiện và người lái xem xét, trình Lãnh đạo Sở kết quả xử lý</w:t>
      </w:r>
    </w:p>
    <w:p>
      <w:r>
        <w:t>0,25</w:t>
      </w:r>
    </w:p>
    <w:p>
      <w:r>
        <w:t>4.</w:t>
      </w:r>
    </w:p>
    <w:p>
      <w:r>
        <w:t>Lãnh đạo Sở ký duyệt và chuyển kết quả ký duyệt đến bộ phận in giấy phép lái xe</w:t>
      </w:r>
    </w:p>
    <w:p>
      <w:r>
        <w:t>01</w:t>
      </w:r>
    </w:p>
    <w:p>
      <w:r>
        <w:t>5.</w:t>
      </w:r>
    </w:p>
    <w:p>
      <w:r>
        <w:t>Bộ phận in giấy phép lái xe tiến hành in giấy phép lái xe cho người dân trúng tuyển, lưu trữ hồ sơ điện tử</w:t>
      </w:r>
    </w:p>
    <w:p>
      <w:r>
        <w:t>1,5</w:t>
      </w:r>
    </w:p>
    <w:p>
      <w:r>
        <w:t>6.</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10 ngày</w:t>
      </w:r>
    </w:p>
    <w:p>
      <w:r>
        <w:t>b) Đối với trường hợp giấy phép lái xe bị mất, còn thời hạn sử dụng:</w:t>
      </w:r>
    </w:p>
    <w:p>
      <w:r>
        <w:t>Thứ tự công việc (Bước)</w:t>
      </w:r>
    </w:p>
    <w:p>
      <w:r>
        <w:t>Nội dung công việc</w:t>
      </w:r>
    </w:p>
    <w:p>
      <w:r>
        <w:t>Trách nhiệm xử lý công việc</w:t>
      </w:r>
    </w:p>
    <w:p>
      <w:r>
        <w:t>Thời gian</w:t>
      </w:r>
    </w:p>
    <w:p>
      <w:r>
        <w:t>(ngày)</w:t>
      </w:r>
    </w:p>
    <w:p>
      <w:r>
        <w:t>1.</w:t>
      </w:r>
    </w:p>
    <w:p>
      <w:r>
        <w:t>Hướng dẫn, kiểm tra, tiếp nhận hồ sơ, quét (scan). Sau đó chuyển hồ sơ đến phòng chuyên môn để xử lý</w:t>
      </w:r>
    </w:p>
    <w:p>
      <w:r>
        <w:t>Công chức Trung tâm Phục vụ hành chính công</w:t>
      </w:r>
    </w:p>
    <w:p>
      <w:r>
        <w:t>05</w:t>
      </w:r>
    </w:p>
    <w:p>
      <w:r>
        <w:t>2.</w:t>
      </w:r>
    </w:p>
    <w:p>
      <w:r>
        <w:t>Kiểm tra vi phạm và chuyển hồ sơ cho Lãnh đạo Phòng Quản lý vận tải, phương tiện và người lái</w:t>
      </w:r>
    </w:p>
    <w:p>
      <w:r>
        <w:t>Sở Giao thông vận tải</w:t>
      </w:r>
    </w:p>
    <w:p>
      <w:r>
        <w:t>55</w:t>
      </w:r>
    </w:p>
    <w:p>
      <w:r>
        <w:t>3.</w:t>
      </w:r>
    </w:p>
    <w:p>
      <w:r>
        <w:t>Lãnh đạo Phòng Quản lý vận tải, phương tiện và người lái xem xét, trình Lãnh đạo Sở kết quả xử lý</w:t>
      </w:r>
    </w:p>
    <w:p>
      <w:r>
        <w:t>02</w:t>
      </w:r>
    </w:p>
    <w:p>
      <w:r>
        <w:t>4.</w:t>
      </w:r>
    </w:p>
    <w:p>
      <w:r>
        <w:t>Lãnh đạo Sở ký duyệt và chuyển kết quả ký duyệt đến bộ phận in giấy phép lái xe</w:t>
      </w:r>
    </w:p>
    <w:p>
      <w:r>
        <w:t>01</w:t>
      </w:r>
    </w:p>
    <w:p>
      <w:r>
        <w:t>5.</w:t>
      </w:r>
    </w:p>
    <w:p>
      <w:r>
        <w:t>Bộ phận in giấy phép lái xe tiến hành in giấy phép lái xe cho người dân trúng tuyển, lưu trữ hồ sơ điện tử</w:t>
      </w:r>
    </w:p>
    <w:p>
      <w:r>
        <w:t>02</w:t>
      </w:r>
    </w:p>
    <w:p>
      <w:r>
        <w:t>6.</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65 ngày</w:t>
      </w:r>
    </w:p>
    <w:p>
      <w:r>
        <w:t>24. Đổi Giấy phép lái xe quân sự do Bộ Quốc phòng cấp (Mã TTHC: 1.002804.000.00.00.H61)</w:t>
      </w:r>
    </w:p>
    <w:p>
      <w:r>
        <w:t>Thứ tự công việc (Bước)</w:t>
      </w:r>
    </w:p>
    <w:p>
      <w:r>
        <w:t>Nội dung công việc</w:t>
      </w:r>
    </w:p>
    <w:p>
      <w:r>
        <w:t>Trách nhiệm xử lý công việc</w:t>
      </w:r>
    </w:p>
    <w:p>
      <w:r>
        <w:t>Thời gian</w:t>
      </w:r>
    </w:p>
    <w:p>
      <w:r>
        <w:t>(giờ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Lãnh đạo Phòng Quản lý vận tải, phương tiện và người lái xem xét, trình Lãnh đạo Sở kết quả xử lý</w:t>
      </w:r>
    </w:p>
    <w:p>
      <w:r>
        <w:t>Sở Giao thông vận tải</w:t>
      </w:r>
    </w:p>
    <w:p>
      <w:r>
        <w:t>04</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08 giờ</w:t>
      </w:r>
    </w:p>
    <w:p>
      <w:r>
        <w:t>25. Đổi giấy phép lái xe do ngành Công an cấp (Mã TTHC: 1.002801.000.00.00.H61)</w:t>
      </w:r>
    </w:p>
    <w:p>
      <w:r>
        <w:t>Thứ tự công việc (Bước)</w:t>
      </w:r>
    </w:p>
    <w:p>
      <w:r>
        <w:t>Nội dung công việc</w:t>
      </w:r>
    </w:p>
    <w:p>
      <w:r>
        <w:t>Trách nhiệm xử lý công việc</w:t>
      </w:r>
    </w:p>
    <w:p>
      <w:r>
        <w:t>Thời gian   (giờ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Lãnh đạo Phòng Quản lý vận tải, phương tiện và người lái xem xét, trình Lãnh đạo Sở kết quả xử lý</w:t>
      </w:r>
    </w:p>
    <w:p>
      <w:r>
        <w:t>Sở Giao thông vận tải</w:t>
      </w:r>
    </w:p>
    <w:p>
      <w:r>
        <w:t>04</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08 giờ</w:t>
      </w:r>
    </w:p>
    <w:p>
      <w:r>
        <w:t>26. Đổi Giấy phép lái xe hoặc bằng lái xe của nước ngoài cấp (Mã TTHC: 1.002796.000.00.00.H61)</w:t>
      </w:r>
    </w:p>
    <w:p>
      <w:r>
        <w:t>Thứ tự công việc (Bước)</w:t>
      </w:r>
    </w:p>
    <w:p>
      <w:r>
        <w:t>Nội dung công việc</w:t>
      </w:r>
    </w:p>
    <w:p>
      <w:r>
        <w:t>Trách nhiệm xử lý công việc</w:t>
      </w:r>
    </w:p>
    <w:p>
      <w:r>
        <w:t>Thời gian   (giờ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Lãnh đạo Phòng Quản lý vận tải, phương tiện và người lái xem xét, trình Lãnh đạo Sở kết quả xử lý</w:t>
      </w:r>
    </w:p>
    <w:p>
      <w:r>
        <w:t>Sở Giao thông vận tải</w:t>
      </w:r>
    </w:p>
    <w:p>
      <w:r>
        <w:t>04</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08 giờ</w:t>
      </w:r>
    </w:p>
    <w:p>
      <w:r>
        <w:t>27. Đổi Giấy phép lái xe hoặc bằng lái xe của nước ngoài cấp cho khách du lịch nước ngoài lái xe vào Việt Nam (Mã TTHC: 1.002793.000.00.00.H61)</w:t>
      </w:r>
    </w:p>
    <w:p>
      <w:r>
        <w:t>Thứ tự công việc (Bước)</w:t>
      </w:r>
    </w:p>
    <w:p>
      <w:r>
        <w:t>Nội dung công việc</w:t>
      </w:r>
    </w:p>
    <w:p>
      <w:r>
        <w:t>Trách nhiệm xử lý công việc</w:t>
      </w:r>
    </w:p>
    <w:p>
      <w:r>
        <w:t>Thời gian</w:t>
      </w:r>
    </w:p>
    <w:p>
      <w:r>
        <w:t>(giờ làm việc)</w:t>
      </w:r>
    </w:p>
    <w:p>
      <w:r>
        <w:t>1.</w:t>
      </w:r>
    </w:p>
    <w:p>
      <w:r>
        <w:t>Hướng dẫn, kiểm tra, tiếp nhận hồ sơ, quét (scan), chuyển Sở Giao thông vận tải xử lý</w:t>
      </w:r>
    </w:p>
    <w:p>
      <w:r>
        <w:t>Công chức Trung tâm Phục vụ hành chính công</w:t>
      </w:r>
    </w:p>
    <w:p>
      <w:r>
        <w:t>02</w:t>
      </w:r>
    </w:p>
    <w:p>
      <w:r>
        <w:t>2.</w:t>
      </w:r>
    </w:p>
    <w:p>
      <w:r>
        <w:t>Lãnh đạo Phòng Quản lý vận tải, phương tiện và người lái xem xét, trình Lãnh đạo Sở kết quả xử lý</w:t>
      </w:r>
    </w:p>
    <w:p>
      <w:r>
        <w:t>Sở Giao thông vận tải</w:t>
      </w:r>
    </w:p>
    <w:p>
      <w:r>
        <w:t>04</w:t>
      </w:r>
    </w:p>
    <w:p>
      <w:r>
        <w:t>3.</w:t>
      </w:r>
    </w:p>
    <w:p>
      <w:r>
        <w:t>Lãnh đạo Sở ký duyệt và chuyển kết quả ký duyệt đến bộ phận in giấy phép lái xe</w:t>
      </w:r>
    </w:p>
    <w:p>
      <w:r>
        <w:t>02</w:t>
      </w:r>
    </w:p>
    <w:p>
      <w:r>
        <w:t>4.</w:t>
      </w:r>
    </w:p>
    <w:p>
      <w:r>
        <w:t>Nhận kết quả từ bộ phận in giấy phép lái xe. Liên hệ chuyển trả kết quả giải quyết thủ tục hành chính cho cá nhân, tổ chức</w:t>
      </w:r>
    </w:p>
    <w:p>
      <w:r>
        <w:t>Công chức Trung tâm Phục vụ hành chính công</w:t>
      </w:r>
    </w:p>
    <w:p>
      <w:r>
        <w:t>Tổng thời gian giải quyết thủ tục hành chính</w:t>
      </w:r>
    </w:p>
    <w:p>
      <w:r>
        <w:t>08 giờ</w:t>
      </w:r>
    </w:p>
    <w:p>
      <w:r>
        <w:t>[1] Ghi chú: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