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1145/QĐ-UBND năm 2024 phê duyệt Danh mục sách giáo khoa lớp 12 sử dụng trong cơ sở giáo dục phổ thông trên địa bàn tỉnh Quảng Nam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1145/QĐ-UBND</w:t>
      </w:r>
    </w:p>
    <w:p>
      <w:r>
        <w:t>Quảng Nam, ngày 14 tháng 5 năm 2024</w:t>
      </w:r>
    </w:p>
    <w:p>
      <w:r>
        <w:t>QUYẾT ĐỊNH</w:t>
      </w:r>
    </w:p>
    <w:p>
      <w:r>
        <w:t>PHÊ DUYỆT DANH MỤC SÁCH GIÁO KHOA LỚP 12 SỬ DỤNG TRONG CƠ SỞ GIÁO DỤC PHỔ THÔNG TRÊN ĐỊA BÀN TỈNH QUẢNG NAM TỪ NĂM HỌC 2024-2025</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14/6/2019;</w:t>
      </w:r>
    </w:p>
    <w:p>
      <w:r>
        <w:t>Căn cứ Thông tư số 27/2023/TT-BGDĐT ngày 28/12/2023 của Bộ trưởng Bộ Giáo dục và Đào tạo quy định việc lựa chọn sách giáo khoa trong cơ sở giáo dục phổ thông;</w:t>
      </w:r>
    </w:p>
    <w:p>
      <w:r>
        <w:t>Theo Báo cáo và Tờ trình đề nghị phê duyệt danh mục sách giáo khoa lớp 12 sử dụng trong cơ sở giáo dục phổ thông trên địa bàn tỉnh từ năm học 2024-2025 của Sở Giáo dục và Đào tạo tại các văn bản: số 987/BC-SGDĐT ngày 24/4/2024 (kèm theo Biên bản thẩm định, rà soát hồ sơ lựa chọn sách giáo khoa lớp 12); số 1080/BC-SGDĐT ngày 07/5/2024 (kèm theo Biên bản thẩm định hồ sơ lựa chọn sách giáo khoa môn Giáo dục quốc phòng và an ninh lớp 12); số 78/TTr-SGDĐT ngày 24/4/2024 và số 88/TTr-SGDĐT ngày 07/5/2024.</w:t>
      </w:r>
    </w:p>
    <w:p>
      <w:r>
        <w:t>QUYẾT ĐỊNH:</w:t>
      </w:r>
    </w:p>
    <w:p>
      <w:r>
        <w:t>Điều 1.  Phê duyệt Danh mục sách giáo khoa lớp 12 sử dụng trong cơ sở giáo dục phổ thông trên địa bàn tỉnh Quảng Nam từ năm học 2024- 2025  (Phụ lục I, II đính kèm).</w:t>
      </w:r>
    </w:p>
    <w:p>
      <w:r>
        <w:t>Điều 2.  Sở Giáo dục và Đào tạo có trách nhiệm thông báo Danh mục sách giáo khoa lớp 12 được phê duyệt đến các cơ sở giáo dục phổ thông trên địa bàn tỉnh; hướng dẫn sử dụng sách giáo khoa theo quy định của pháp luật, công khai, minh bạch các thông tin lựa chọn sách giáo khoa và yêu cầu các cơ sở giáo dục giải trình trước dư luận về quyết định việc lựa chọn sách giáo khoa sử dụng ổn định trong cơ sở giáo dục.</w:t>
      </w:r>
    </w:p>
    <w:p>
      <w:r>
        <w:t>Điều 3.  Chánh Văn phòng UBND tỉnh; Giám đốc Sở Giáo dục và Đào tạo; Chủ tịch UBND các huyện, thị xã, thành phố; Hội đồng lựa chọn sách giáo khoa lớp 12 của các cơ sở giáo dục và Thủ trưởng các cơ quan, đơn vị liên quan căn cứ Quyết định thi hành.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Ban VH-XH HĐND tỉnh;</w:t>
      </w:r>
    </w:p>
    <w:p>
      <w:r>
        <w:t>- CPVP;</w:t>
      </w:r>
    </w:p>
    <w:p>
      <w:r>
        <w:t>- Lưu: VT, KGVX (O).</w:t>
      </w:r>
    </w:p>
    <w:p>
      <w:r>
        <w:t>TM. ỦY BAN NHÂN DÂN</w:t>
      </w:r>
    </w:p>
    <w:p>
      <w:r>
        <w:t>KT. CHỦ TỊCH</w:t>
      </w:r>
    </w:p>
    <w:p>
      <w:r>
        <w:t>PHÓ CHỦ TỊCH</w:t>
      </w:r>
    </w:p>
    <w:p>
      <w:r>
        <w:t>Trần Anh Tuấn</w:t>
      </w:r>
    </w:p>
    <w:p>
      <w:r>
        <w:t>PHỤ LỤC I</w:t>
      </w:r>
    </w:p>
    <w:p>
      <w:r>
        <w:t>DANH MỤC SÁCH GIÁO KHOA LỚP 12 CỦA CÁC TRƯỜNG THPT, PTDTNT, PT NHIỀU CẤP HỌC TỈNH QUẢNG NAM</w:t>
      </w:r>
    </w:p>
    <w:p>
      <w:r>
        <w:t>(Ban hành kèm theo Quyết định số    /QĐ-UBND ngày    tháng 5 năm 2024 của Ủy ban nhân dân tỉnh Quảng Nam)</w:t>
      </w:r>
    </w:p>
    <w:p>
      <w:r>
        <w:t>1. TRƯỜNG THPT ÂU CƠ</w:t>
      </w:r>
    </w:p>
    <w:p>
      <w:r>
        <w:t>TT</w:t>
      </w:r>
    </w:p>
    <w:p>
      <w:r>
        <w:t>Tên sách</w:t>
      </w:r>
    </w:p>
    <w:p>
      <w:r>
        <w:t>(Tên bộ sách)</w:t>
      </w:r>
    </w:p>
    <w:p>
      <w:r>
        <w:t>Tác giả</w:t>
      </w:r>
    </w:p>
    <w:p>
      <w:r>
        <w:t>(Tổng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Tin học 12, Định hướng Khoa học máy tính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2. TRƯỜNG THPT BẮC TRÀ MY</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(Chân trời sáng tạo)</w:t>
      </w:r>
    </w:p>
    <w:p>
      <w:r>
        <w:t>Cao Cự Giác</w:t>
      </w:r>
    </w:p>
    <w:p>
      <w:r>
        <w:t>NXBGD Việt Nam</w:t>
      </w:r>
    </w:p>
    <w:p>
      <w:r>
        <w:t>Chuyên đề học tập Hóa học 12 (Chân trời sáng tạo)</w:t>
      </w:r>
    </w:p>
    <w:p>
      <w:r>
        <w:t>Cao Cự Giác</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3. TRƯỜNG THPT CAO BÁ QUÁT</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(Cánh Diều)</w:t>
      </w:r>
    </w:p>
    <w:p>
      <w:r>
        <w:t>Nguyễn Thị Mỹ Lộc</w:t>
      </w:r>
    </w:p>
    <w:p>
      <w:r>
        <w:t>NXB ĐHSP</w:t>
      </w:r>
    </w:p>
    <w:p>
      <w:r>
        <w:t>Chuyên đề học tập Giáo dục kinh tế và pháp luật 12 (Cánh Diều)</w:t>
      </w:r>
    </w:p>
    <w:p>
      <w:r>
        <w:t>Nguyễn Thị Mỹ Lộc</w:t>
      </w:r>
    </w:p>
    <w:p>
      <w:r>
        <w:t>9</w:t>
      </w:r>
    </w:p>
    <w:p>
      <w:r>
        <w:t>Lịch sử 12 (Cánh diều)</w:t>
      </w:r>
    </w:p>
    <w:p>
      <w:r>
        <w:t>Đỗ Thanh Bình</w:t>
      </w:r>
    </w:p>
    <w:p>
      <w:r>
        <w:t>NXB ĐHSP</w:t>
      </w:r>
    </w:p>
    <w:p>
      <w:r>
        <w:t>Chuyên đề học tập Lịch sử 12 (Cánh diều)</w:t>
      </w:r>
    </w:p>
    <w:p>
      <w:r>
        <w:t>Đỗ Thanh Bình</w:t>
      </w:r>
    </w:p>
    <w:p>
      <w:r>
        <w:t>10</w:t>
      </w:r>
    </w:p>
    <w:p>
      <w:r>
        <w:t>Địa lí 12 (Cánh Diều)</w:t>
      </w:r>
    </w:p>
    <w:p>
      <w:r>
        <w:t>Lê Thông</w:t>
      </w:r>
    </w:p>
    <w:p>
      <w:r>
        <w:t>NXB ĐHSP</w:t>
      </w:r>
    </w:p>
    <w:p>
      <w:r>
        <w:t>Chuyên đề học tập Địa lí 12 (Cánh Diều)</w:t>
      </w:r>
    </w:p>
    <w:p>
      <w:r>
        <w:t>Lê Thông</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4. TRƯỜNG THPT CHU VĂN AN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5. TRƯỜNG THPT ĐỖ ĐĂNG TUYỂN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6. TRƯỜNG THPT DUY TÂN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Nguyễn Duy Quyết</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7. TRƯỜNG THPT HÀ HUY TẬP</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Nguyễn Duy Quyết</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8. TRƯỜNG THPT HIỆP ĐỨC</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9. TRƯỜNG THPT HỒ NGHINH</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15</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16</w:t>
      </w:r>
    </w:p>
    <w:p>
      <w:r>
        <w:t>Hoạt động trải nghiệm, hướng nghiệp 12 (Kết nối tri thức với cuộc sống)</w:t>
      </w:r>
    </w:p>
    <w:p>
      <w:r>
        <w:t>Lưu Thu Thủy</w:t>
      </w:r>
    </w:p>
    <w:p>
      <w:r>
        <w:t>NXBGD Việt Nam</w:t>
      </w:r>
    </w:p>
    <w:p>
      <w:r>
        <w:t>17</w:t>
      </w:r>
    </w:p>
    <w:p>
      <w:r>
        <w:t>Âm nhạc 12 (Cánh Diều)</w:t>
      </w:r>
    </w:p>
    <w:p>
      <w:r>
        <w:t>Nguyễn Hoàng Hậu</w:t>
      </w:r>
    </w:p>
    <w:p>
      <w:r>
        <w:t>NXB ĐH Huế</w:t>
      </w:r>
    </w:p>
    <w:p>
      <w:r>
        <w:t>Chuyên đề học tập Âm nhạc 12 (Cánh Diều)</w:t>
      </w:r>
    </w:p>
    <w:p>
      <w:r>
        <w:t>Nguyễn Hoàng Hậu</w:t>
      </w:r>
    </w:p>
    <w:p>
      <w:r>
        <w:t>10. TRƯỜNG THPT HOÀNG DIỆU</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(Cánh diều)</w:t>
      </w:r>
    </w:p>
    <w:p>
      <w:r>
        <w:t>Nguyễn Thị Mỹ Lộc</w:t>
      </w:r>
    </w:p>
    <w:p>
      <w:r>
        <w:t>NXB ĐH Huế</w:t>
      </w:r>
    </w:p>
    <w:p>
      <w:r>
        <w:t>Chuyên đề học tập Giáo dục kinh tế và pháp luật 12 (Cánh diều)</w:t>
      </w:r>
    </w:p>
    <w:p>
      <w:r>
        <w:t>Nguyễn Thị Mỹ Lộc</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19</w:t>
      </w:r>
    </w:p>
    <w:p>
      <w:r>
        <w:t>Mĩ thuật 12 (Kết nối tri thức với cuộc sống)</w:t>
      </w:r>
    </w:p>
    <w:p>
      <w:r>
        <w:t>Định Gia Lê</w:t>
      </w:r>
    </w:p>
    <w:p>
      <w:r>
        <w:t>NXBGD Việt Nam</w:t>
      </w:r>
    </w:p>
    <w:p>
      <w:r>
        <w:t>Chuyên đề học tập Mĩ thuật 12 (Kết nối tri thức với cuộc sống)</w:t>
      </w:r>
    </w:p>
    <w:p>
      <w:r>
        <w:t>Định Gia Lê</w:t>
      </w:r>
    </w:p>
    <w:p>
      <w:r>
        <w:t>11. TRƯỜNG THPT HÙNG VƯƠNG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(Cánh diều)</w:t>
      </w:r>
    </w:p>
    <w:p>
      <w:r>
        <w:t>Đinh Quang Báo</w:t>
      </w:r>
    </w:p>
    <w:p>
      <w:r>
        <w:t>NXB ĐHSP</w:t>
      </w:r>
    </w:p>
    <w:p>
      <w:r>
        <w:t>Chuyên đề học tập Sinh học 12 (Cánh diều)</w:t>
      </w:r>
    </w:p>
    <w:p>
      <w:r>
        <w:t>Đinh Quang Báo</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(Cánh diều)</w:t>
      </w:r>
    </w:p>
    <w:p>
      <w:r>
        <w:t>Nguyễn Tất Thắng</w:t>
      </w:r>
    </w:p>
    <w:p>
      <w:r>
        <w:t>NXB ĐH Huế</w:t>
      </w:r>
    </w:p>
    <w:p>
      <w:r>
        <w:t>Chuyên đề học tập Công nghệ 12, Lâm nghiệp - Thủy sản (Cánh diều)</w:t>
      </w:r>
    </w:p>
    <w:p>
      <w:r>
        <w:t>Nguyễn Tất Thắng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12. TRƯỜNG THPT HUỲNH NGỌC HUỆ</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(Cánh diều)</w:t>
      </w:r>
    </w:p>
    <w:p>
      <w:r>
        <w:t>Đinh Quang Báo</w:t>
      </w:r>
    </w:p>
    <w:p>
      <w:r>
        <w:t>NXB ĐHSP</w:t>
      </w:r>
    </w:p>
    <w:p>
      <w:r>
        <w:t>Chuyên đề học tập Sinh học 12 (Cánh diều)</w:t>
      </w:r>
    </w:p>
    <w:p>
      <w:r>
        <w:t>Đinh Quang Báo</w:t>
      </w:r>
    </w:p>
    <w:p>
      <w:r>
        <w:t>15</w:t>
      </w:r>
    </w:p>
    <w:p>
      <w:r>
        <w:t>Tin học 12, Định hướng Tin học ứng dụng (Cánh diều)</w:t>
      </w:r>
    </w:p>
    <w:p>
      <w:r>
        <w:t>Hồ Sĩ Đàm</w:t>
      </w:r>
    </w:p>
    <w:p>
      <w:r>
        <w:t>NXB ĐHSP</w:t>
      </w:r>
    </w:p>
    <w:p>
      <w:r>
        <w:t>Tin học 12, Định hướng Khoa học máy tính (Cánh diều)</w:t>
      </w:r>
    </w:p>
    <w:p>
      <w:r>
        <w:t>Hồ Sĩ Đàm</w:t>
      </w:r>
    </w:p>
    <w:p>
      <w:r>
        <w:t>Chuyên đề học tập Tin học 12, Định hướng Tin học ứng dụng (Cánh diều)</w:t>
      </w:r>
    </w:p>
    <w:p>
      <w:r>
        <w:t>Hồ Sĩ Đàm</w:t>
      </w:r>
    </w:p>
    <w:p>
      <w:r>
        <w:t>Chuyên đề học tập Tin học 12, Định hướng Khoa học máy tính (Cánh diều)</w:t>
      </w:r>
    </w:p>
    <w:p>
      <w:r>
        <w:t>Hồ Sĩ Đàm</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(Chân trời sáng tạo bản 1)</w:t>
      </w:r>
    </w:p>
    <w:p>
      <w:r>
        <w:t>Đinh Thị Kim Thoa</w:t>
      </w:r>
    </w:p>
    <w:p>
      <w:r>
        <w:t>NXBGD Việt Nam</w:t>
      </w:r>
    </w:p>
    <w:p>
      <w:r>
        <w:t>19</w:t>
      </w:r>
    </w:p>
    <w:p>
      <w:r>
        <w:t>Âm nhạc 12 (Cánh diều)</w:t>
      </w:r>
    </w:p>
    <w:p>
      <w:r>
        <w:t>Nguyễn Hoàng Hậu</w:t>
      </w:r>
    </w:p>
    <w:p>
      <w:r>
        <w:t>NXB ĐH Huế</w:t>
      </w:r>
    </w:p>
    <w:p>
      <w:r>
        <w:t>Chuyên đề học tập Âm nhạc 12 (Cánh diều)</w:t>
      </w:r>
    </w:p>
    <w:p>
      <w:r>
        <w:t>Nguyễn Hoàng Hậu</w:t>
      </w:r>
    </w:p>
    <w:p>
      <w:r>
        <w:t>20</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13. TRƯỜNG THPT HUỲNH THÚC KHÁNG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(Cánh diều)</w:t>
      </w:r>
    </w:p>
    <w:p>
      <w:r>
        <w:t>Đinh Quang Ngọc</w:t>
      </w:r>
    </w:p>
    <w:p>
      <w:r>
        <w:t>NXB ĐHSP</w:t>
      </w:r>
    </w:p>
    <w:p>
      <w:r>
        <w:t>6</w:t>
      </w:r>
    </w:p>
    <w:p>
      <w:r>
        <w:t>Giáo dục thể chất 12 - Bóng đá (Cánh diều)</w:t>
      </w:r>
    </w:p>
    <w:p>
      <w:r>
        <w:t>Đinh Quang Ngọc</w:t>
      </w:r>
    </w:p>
    <w:p>
      <w:r>
        <w:t>NXB ĐHSP</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(Cánh diều)</w:t>
      </w:r>
    </w:p>
    <w:p>
      <w:r>
        <w:t>Lê Thông</w:t>
      </w:r>
    </w:p>
    <w:p>
      <w:r>
        <w:t>NXB ĐHSP</w:t>
      </w:r>
    </w:p>
    <w:p>
      <w:r>
        <w:t>Chuyên đề học tập Địa lí 12 (Cánh diều)</w:t>
      </w:r>
    </w:p>
    <w:p>
      <w:r>
        <w:t>Lê Thông</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(Chân trời sáng tạo)</w:t>
      </w:r>
    </w:p>
    <w:p>
      <w:r>
        <w:t>Cao Cự Giác</w:t>
      </w:r>
    </w:p>
    <w:p>
      <w:r>
        <w:t>NXBGD Việt Nam</w:t>
      </w:r>
    </w:p>
    <w:p>
      <w:r>
        <w:t>Chuyên đề học tập Hóa học 12 (Chân trời sáng tạo)</w:t>
      </w:r>
    </w:p>
    <w:p>
      <w:r>
        <w:t>Cao Cự Giác</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20</w:t>
      </w:r>
    </w:p>
    <w:p>
      <w:r>
        <w:t>Mĩ thuật 12 (Kết nối tri thức với cuộc sống)</w:t>
      </w:r>
    </w:p>
    <w:p>
      <w:r>
        <w:t>Đinh Gia Lê</w:t>
      </w:r>
    </w:p>
    <w:p>
      <w:r>
        <w:t>NXBGD Việt Nam</w:t>
      </w:r>
    </w:p>
    <w:p>
      <w:r>
        <w:t>Hội hoạ</w:t>
      </w:r>
    </w:p>
    <w:p>
      <w:r>
        <w:t>Đinh Gia Lê</w:t>
      </w:r>
    </w:p>
    <w:p>
      <w:r>
        <w:t>Đồ hoạ</w:t>
      </w:r>
    </w:p>
    <w:p>
      <w:r>
        <w:t>Đinh Gia Lê</w:t>
      </w:r>
    </w:p>
    <w:p>
      <w:r>
        <w:t>Thiết kế thời trang</w:t>
      </w:r>
    </w:p>
    <w:p>
      <w:r>
        <w:t>Đinh Gia Lê</w:t>
      </w:r>
    </w:p>
    <w:p>
      <w:r>
        <w:t>Thiết kế công nghiệp</w:t>
      </w:r>
    </w:p>
    <w:p>
      <w:r>
        <w:t>Đinh Gia Lê</w:t>
      </w:r>
    </w:p>
    <w:p>
      <w:r>
        <w:t>Chuyên đề học tập Mĩ thuật 12 (Kết nối tri thức với cuộc sống)</w:t>
      </w:r>
    </w:p>
    <w:p>
      <w:r>
        <w:t>Đinh Gia Lê</w:t>
      </w:r>
    </w:p>
    <w:p>
      <w:r>
        <w:t>14. TRƯỜNG THPT KHÂM ĐỨC</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đá (Kết nối tri thức với cuộc sống)</w:t>
      </w:r>
    </w:p>
    <w:p>
      <w:r>
        <w:t>Nguyễn Duy Quyết</w:t>
      </w:r>
    </w:p>
    <w:p>
      <w:r>
        <w:t>NXBGD Việt Nam</w:t>
      </w:r>
    </w:p>
    <w:p>
      <w:r>
        <w:t>6</w:t>
      </w:r>
    </w:p>
    <w:p>
      <w:r>
        <w:t>Giáo dục thể chất 12 - Cầu lông (Kết nối tri thức với cuộc sống)</w:t>
      </w:r>
    </w:p>
    <w:p>
      <w:r>
        <w:t>Trịnh Hữu Lộc</w:t>
      </w:r>
    </w:p>
    <w:p>
      <w:r>
        <w:t>NXBGD Việt Nam</w:t>
      </w:r>
    </w:p>
    <w:p>
      <w:r>
        <w:t>7</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8</w:t>
      </w:r>
    </w:p>
    <w:p>
      <w:r>
        <w:t>Lịch sử 12 (Cánh diều)</w:t>
      </w:r>
    </w:p>
    <w:p>
      <w:r>
        <w:t>Đỗ Thanh Bình</w:t>
      </w:r>
    </w:p>
    <w:p>
      <w:r>
        <w:t>NXB ĐHSP</w:t>
      </w:r>
    </w:p>
    <w:p>
      <w:r>
        <w:t>Chuyên đề học tập Lịch sử 12 (Cánh diều)</w:t>
      </w:r>
    </w:p>
    <w:p>
      <w:r>
        <w:t>Đỗ Thanh Bình</w:t>
      </w:r>
    </w:p>
    <w:p>
      <w:r>
        <w:t>9</w:t>
      </w:r>
    </w:p>
    <w:p>
      <w:r>
        <w:t>Địa lí 12 (Kết nối tri thức với cuộc sống)</w:t>
      </w:r>
    </w:p>
    <w:p>
      <w:r>
        <w:t>Lê Huỳnh</w:t>
      </w:r>
    </w:p>
    <w:p>
      <w:r>
        <w:t>NXBGD Việt Nam</w:t>
      </w:r>
    </w:p>
    <w:p>
      <w:r>
        <w:t>Chuyên đề học tập Địa lí 12 (Kết nối tri thức với cuộc sống)</w:t>
      </w:r>
    </w:p>
    <w:p>
      <w:r>
        <w:t>Lê Huỳnh</w:t>
      </w:r>
    </w:p>
    <w:p>
      <w:r>
        <w:t>10</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11</w:t>
      </w:r>
    </w:p>
    <w:p>
      <w:r>
        <w:t>Hóa học 12 (Chân trời sáng tạo)</w:t>
      </w:r>
    </w:p>
    <w:p>
      <w:r>
        <w:t>Cao Cự Giác</w:t>
      </w:r>
    </w:p>
    <w:p>
      <w:r>
        <w:t>NXBGD Việt Nam</w:t>
      </w:r>
    </w:p>
    <w:p>
      <w:r>
        <w:t>Chuyên đề học tập Hóa học 12 (Chân trời sáng tạo)</w:t>
      </w:r>
    </w:p>
    <w:p>
      <w:r>
        <w:t>Cao Cự Giác</w:t>
      </w:r>
    </w:p>
    <w:p>
      <w:r>
        <w:t>12</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13</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14</w:t>
      </w:r>
    </w:p>
    <w:p>
      <w:r>
        <w:t>Công nghệ 12, Lâm nghiệp - Thủy sản (Cánh diều)</w:t>
      </w:r>
    </w:p>
    <w:p>
      <w:r>
        <w:t>Nguyễn Tất Thắng</w:t>
      </w:r>
    </w:p>
    <w:p>
      <w:r>
        <w:t>NXB ĐH Huế</w:t>
      </w:r>
    </w:p>
    <w:p>
      <w:r>
        <w:t>Chuyên đề học tập Công nghệ 12, Lâm nghiệp - Thủy sản (Cánh diều)</w:t>
      </w:r>
    </w:p>
    <w:p>
      <w:r>
        <w:t>Nguyễn Tất Thắng</w:t>
      </w:r>
    </w:p>
    <w:p>
      <w:r>
        <w:t>15</w:t>
      </w:r>
    </w:p>
    <w:p>
      <w:r>
        <w:t>Công nghệ 12, Công nghệ Điện - Điện tử (Cánh diều)</w:t>
      </w:r>
    </w:p>
    <w:p>
      <w:r>
        <w:t>Nguyễn Trọng Khanh</w:t>
      </w:r>
    </w:p>
    <w:p>
      <w:r>
        <w:t>NXB ĐH Huế</w:t>
      </w:r>
    </w:p>
    <w:p>
      <w:r>
        <w:t>Chuyên đề học tập Công nghệ 12, Công nghệ Điện - Điện tử (Cánh diều)</w:t>
      </w:r>
    </w:p>
    <w:p>
      <w:r>
        <w:t>Nguyễn Trọng Khanh</w:t>
      </w:r>
    </w:p>
    <w:p>
      <w:r>
        <w:t>16</w:t>
      </w:r>
    </w:p>
    <w:p>
      <w:r>
        <w:t>Hoạt động trải nghiệm, hướng nghiệp 12 (Kết nối tri thức với cuộc sống)</w:t>
      </w:r>
    </w:p>
    <w:p>
      <w:r>
        <w:t>Lưu Thu Thủy</w:t>
      </w:r>
    </w:p>
    <w:p>
      <w:r>
        <w:t>NXBGD Việt Nam</w:t>
      </w:r>
    </w:p>
    <w:p>
      <w:r>
        <w:t>15. TRƯỜNG THPT LÊ HỒNG PHONG</w:t>
      </w:r>
    </w:p>
    <w:p>
      <w:r>
        <w:t>TT</w:t>
      </w:r>
    </w:p>
    <w:p>
      <w:r>
        <w:t>Tên sách   (Tên bộ sách)</w:t>
      </w:r>
    </w:p>
    <w:p>
      <w:r>
        <w:t>Tác giả (Tổng chủ biên/ Chủ biên)</w:t>
      </w:r>
    </w:p>
    <w:p>
      <w:r>
        <w:t>Tổ chức, cá nhân</w:t>
      </w:r>
    </w:p>
    <w:p>
      <w:r>
        <w:t>1</w:t>
      </w:r>
    </w:p>
    <w:p>
      <w:r>
        <w:t>Ngữ văn 12, Tập 1 (Cánh diều)</w:t>
      </w:r>
    </w:p>
    <w:p>
      <w:r>
        <w:t>Lã Nhâm Thìn; Đỗ Ngọc Thống</w:t>
      </w:r>
    </w:p>
    <w:p>
      <w:r>
        <w:t>NXB ĐH Huế</w:t>
      </w:r>
    </w:p>
    <w:p>
      <w:r>
        <w:t>Ngữ văn 12, Tập 2 (Cánh diều)</w:t>
      </w:r>
    </w:p>
    <w:p>
      <w:r>
        <w:t>Lã Nhâm Thìn; Đỗ Ngọc Thống</w:t>
      </w:r>
    </w:p>
    <w:p>
      <w:r>
        <w:t>Chuyên đề học tập Ngữ văn 12 (Cánh diều)</w:t>
      </w:r>
    </w:p>
    <w:p>
      <w:r>
        <w:t>Lã Nhâm Thìn; Đỗ Ngọc Thống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(Cánh diều)</w:t>
      </w:r>
    </w:p>
    <w:p>
      <w:r>
        <w:t>Đinh Quang Báo</w:t>
      </w:r>
    </w:p>
    <w:p>
      <w:r>
        <w:t>NXB ĐHSP</w:t>
      </w:r>
    </w:p>
    <w:p>
      <w:r>
        <w:t>Chuyên đề học tập Sinh học 12 (Cánh diều)</w:t>
      </w:r>
    </w:p>
    <w:p>
      <w:r>
        <w:t>Đinh Quang Báo</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Hoạt động trải nghiệm, hướng nghiệp 12 (Kết nối tri thức với cuộc sống)</w:t>
      </w:r>
    </w:p>
    <w:p>
      <w:r>
        <w:t>Lưu Thu Thủy</w:t>
      </w:r>
    </w:p>
    <w:p>
      <w:r>
        <w:t>NXBGD Việt Nam</w:t>
      </w:r>
    </w:p>
    <w:p>
      <w:r>
        <w:t>16. TRƯỜNG THPT LÊ QUÝ ĐÔN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(Cánh diều)</w:t>
      </w:r>
    </w:p>
    <w:p>
      <w:r>
        <w:t>Đỗ Đức Thái</w:t>
      </w:r>
    </w:p>
    <w:p>
      <w:r>
        <w:t>NXB ĐHSP</w:t>
      </w:r>
    </w:p>
    <w:p>
      <w:r>
        <w:t>Toán 12, Tập 2 (Cánh diều)</w:t>
      </w:r>
    </w:p>
    <w:p>
      <w:r>
        <w:t>Đỗ Đức Thái</w:t>
      </w:r>
    </w:p>
    <w:p>
      <w:r>
        <w:t>Chuyên đề học tập Toán 12 (Cánh diều)</w:t>
      </w:r>
    </w:p>
    <w:p>
      <w:r>
        <w:t>Đỗ Đức Thái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17. TRƯỜNG THPT CHUYÊN LÊ THÁNH TÔNG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19</w:t>
      </w:r>
    </w:p>
    <w:p>
      <w:r>
        <w:t>Âm nhạc 12 (Cánh diều)</w:t>
      </w:r>
    </w:p>
    <w:p>
      <w:r>
        <w:t>Nguyễn Hoàng Hậu</w:t>
      </w:r>
    </w:p>
    <w:p>
      <w:r>
        <w:t>NXB ĐH Huế</w:t>
      </w:r>
    </w:p>
    <w:p>
      <w:r>
        <w:t>Chuyên đề học tập Âm nhạc 12 (Cánh diều)</w:t>
      </w:r>
    </w:p>
    <w:p>
      <w:r>
        <w:t>Nguyễn Hoàng Hậu</w:t>
      </w:r>
    </w:p>
    <w:p>
      <w:r>
        <w:t>20</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18. TRƯỜNG THPT LƯƠNG THẾ VINH</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19. TRƯỜNG THPT LƯƠNG THÚC KỲ</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20. TRƯỜNG THPT LÝ TỰ TRỌNG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21. TRƯỜNG THPT TỐ HỮU</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22. TRƯỜNG THPT NAM TRÀ MY</w:t>
      </w:r>
    </w:p>
    <w:p>
      <w:r>
        <w:t>TT</w:t>
      </w:r>
    </w:p>
    <w:p>
      <w:r>
        <w:t>Tên sách   (Tên bộ sách)</w:t>
      </w:r>
    </w:p>
    <w:p>
      <w:r>
        <w:t>Tác giả (Tổng chủ biên/ Chủ biên)</w:t>
      </w:r>
    </w:p>
    <w:p>
      <w:r>
        <w:t>Tổ chức, cá nhân</w:t>
      </w:r>
    </w:p>
    <w:p>
      <w:r>
        <w:t>1</w:t>
      </w:r>
    </w:p>
    <w:p>
      <w:r>
        <w:t>Ngữ văn 12, Tập 1 (Cánh diều)</w:t>
      </w:r>
    </w:p>
    <w:p>
      <w:r>
        <w:t>Lã Nhâm Thìn; Đỗ Ngọc Thống</w:t>
      </w:r>
    </w:p>
    <w:p>
      <w:r>
        <w:t>NXB ĐH Huế</w:t>
      </w:r>
    </w:p>
    <w:p>
      <w:r>
        <w:t>Ngữ văn 12, Tập 2 (Cánh diều)</w:t>
      </w:r>
    </w:p>
    <w:p>
      <w:r>
        <w:t>Lã Nhâm Thìn; Đỗ Ngọc Thống</w:t>
      </w:r>
    </w:p>
    <w:p>
      <w:r>
        <w:t>Chuyên đề học tập Ngữ văn 12 (Cánh diều)</w:t>
      </w:r>
    </w:p>
    <w:p>
      <w:r>
        <w:t>Lã Nhâm Thìn; Đỗ Ngọc Thống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8</w:t>
      </w:r>
    </w:p>
    <w:p>
      <w:r>
        <w:t>Lịch sử 12 (Cánh diều)</w:t>
      </w:r>
    </w:p>
    <w:p>
      <w:r>
        <w:t>Đỗ Thanh Bình</w:t>
      </w:r>
    </w:p>
    <w:p>
      <w:r>
        <w:t>NXB ĐHSP</w:t>
      </w:r>
    </w:p>
    <w:p>
      <w:r>
        <w:t>Chuyên đề học tập Lịch sử 12 (Cánh diều)</w:t>
      </w:r>
    </w:p>
    <w:p>
      <w:r>
        <w:t>Đỗ Thanh Bình</w:t>
      </w:r>
    </w:p>
    <w:p>
      <w:r>
        <w:t>9</w:t>
      </w:r>
    </w:p>
    <w:p>
      <w:r>
        <w:t>Địa lí 12 (Kết nối tri thức với cuộc sống)</w:t>
      </w:r>
    </w:p>
    <w:p>
      <w:r>
        <w:t>Lê Huỳnh</w:t>
      </w:r>
    </w:p>
    <w:p>
      <w:r>
        <w:t>NXBGD Việt Nam</w:t>
      </w:r>
    </w:p>
    <w:p>
      <w:r>
        <w:t>Chuyên đề học tập Địa lí 12 (Kết nối tri thức với cuộc sống)</w:t>
      </w:r>
    </w:p>
    <w:p>
      <w:r>
        <w:t>Lê Huỳnh</w:t>
      </w:r>
    </w:p>
    <w:p>
      <w:r>
        <w:t>10</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11</w:t>
      </w:r>
    </w:p>
    <w:p>
      <w:r>
        <w:t>Hóa học 12 (Chân trời sáng tạo)</w:t>
      </w:r>
    </w:p>
    <w:p>
      <w:r>
        <w:t>Cao Cự Giác</w:t>
      </w:r>
    </w:p>
    <w:p>
      <w:r>
        <w:t>NXBGD Việt Nam</w:t>
      </w:r>
    </w:p>
    <w:p>
      <w:r>
        <w:t>Chuyên đề học tập Hóa học 12 (Chân trời sáng tạo)</w:t>
      </w:r>
    </w:p>
    <w:p>
      <w:r>
        <w:t>Cao Cự Giác</w:t>
      </w:r>
    </w:p>
    <w:p>
      <w:r>
        <w:t>12</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13</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14</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15</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16</w:t>
      </w:r>
    </w:p>
    <w:p>
      <w:r>
        <w:t>Hoạt động trải nghiệm, hướng nghiệp 12 (Kết nối tri thức với cuộc sống)</w:t>
      </w:r>
    </w:p>
    <w:p>
      <w:r>
        <w:t>Lưu Thu Thủy</w:t>
      </w:r>
    </w:p>
    <w:p>
      <w:r>
        <w:t>NXBGD Việt Nam</w:t>
      </w:r>
    </w:p>
    <w:p>
      <w:r>
        <w:t>23. TRƯỜNG THPT CHUYÊN NGUYỄN BỈNH KHIÊM</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19</w:t>
      </w:r>
    </w:p>
    <w:p>
      <w:r>
        <w:t>Mĩ thuật 12 (Kết nối tri thức với cuộc sống)</w:t>
      </w:r>
    </w:p>
    <w:p>
      <w:r>
        <w:t>NXBGD Việt Nam</w:t>
      </w:r>
    </w:p>
    <w:p>
      <w:r>
        <w:t>Hội hoạ</w:t>
      </w:r>
    </w:p>
    <w:p>
      <w:r>
        <w:t>Đinh Gia Lê</w:t>
      </w:r>
    </w:p>
    <w:p>
      <w:r>
        <w:t>Đồ Hoạ</w:t>
      </w:r>
    </w:p>
    <w:p>
      <w:r>
        <w:t>Đinh Gia Lê</w:t>
      </w:r>
    </w:p>
    <w:p>
      <w:r>
        <w:t>Thiết kế công nghiệp</w:t>
      </w:r>
    </w:p>
    <w:p>
      <w:r>
        <w:t>Đinh Gia Lê</w:t>
      </w:r>
    </w:p>
    <w:p>
      <w:r>
        <w:t>Thiết kế đồ hoạ</w:t>
      </w:r>
    </w:p>
    <w:p>
      <w:r>
        <w:t>Đinh Gia Lê</w:t>
      </w:r>
    </w:p>
    <w:p>
      <w:r>
        <w:t>Chuyên đề học tập Mĩ thuật 12 (Kết nối tri thức với cuộc sống)</w:t>
      </w:r>
    </w:p>
    <w:p>
      <w:r>
        <w:t>24. TRƯỜNG THPT NGUYỄN DỤC</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25. TRƯỜNG THPT NGUYỄN DUY HIỆU</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(Chân trời sáng tạo)</w:t>
      </w:r>
    </w:p>
    <w:p>
      <w:r>
        <w:t>Tống Xuân Tám</w:t>
      </w:r>
    </w:p>
    <w:p>
      <w:r>
        <w:t>NXBGD Việt Nam</w:t>
      </w:r>
    </w:p>
    <w:p>
      <w:r>
        <w:t>Chuyên đề học tập Sinh học 12 (Chân trời sáng tạo).</w:t>
      </w:r>
    </w:p>
    <w:p>
      <w:r>
        <w:t>Tống Xuân Tám</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26. TRƯỜNG THPT NGUYỄN HIỀN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NXB ĐH Huế</w:t>
      </w:r>
    </w:p>
    <w:p>
      <w:r>
        <w:t>19</w:t>
      </w:r>
    </w:p>
    <w:p>
      <w:r>
        <w:t>Mĩ thuật 12 (Kết nối tri thức với cuộc sống)</w:t>
      </w:r>
    </w:p>
    <w:p>
      <w:r>
        <w:t>NXBGD Việt Nam</w:t>
      </w:r>
    </w:p>
    <w:p>
      <w:r>
        <w:t>Hội hoạ</w:t>
      </w:r>
    </w:p>
    <w:p>
      <w:r>
        <w:t>Đinh Gia Lê</w:t>
      </w:r>
    </w:p>
    <w:p>
      <w:r>
        <w:t>Thiết kế đồ hoạ</w:t>
      </w:r>
    </w:p>
    <w:p>
      <w:r>
        <w:t>Đinh Gia Lê</w:t>
      </w:r>
    </w:p>
    <w:p>
      <w:r>
        <w:t>Thiết kế thời trang</w:t>
      </w:r>
    </w:p>
    <w:p>
      <w:r>
        <w:t>Đinh Gia Lê</w:t>
      </w:r>
    </w:p>
    <w:p>
      <w:r>
        <w:t>Thiết kế mĩ thuật sân khấu điện ảnh</w:t>
      </w:r>
    </w:p>
    <w:p>
      <w:r>
        <w:t>Đinh Gia Lê</w:t>
      </w:r>
    </w:p>
    <w:p>
      <w:r>
        <w:t>27. TRƯỜNG THPT NGUYỄN HUỆ</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(Cánh diều)</w:t>
      </w:r>
    </w:p>
    <w:p>
      <w:r>
        <w:t>Nguyễn Thị Mỹ Lộc</w:t>
      </w:r>
    </w:p>
    <w:p>
      <w:r>
        <w:t>NXB ĐẠI HỌC HUẾ</w:t>
      </w:r>
    </w:p>
    <w:p>
      <w:r>
        <w:t>Chuyên đề học tập Giáo dục kinh tế và pháp luật 12 (Cánh diều)</w:t>
      </w:r>
    </w:p>
    <w:p>
      <w:r>
        <w:t>Nguyễn Thị Mỹ Lộc</w:t>
      </w:r>
    </w:p>
    <w:p>
      <w:r>
        <w:t>9</w:t>
      </w:r>
    </w:p>
    <w:p>
      <w:r>
        <w:t>Lịch sử 12 (Cánh diều)</w:t>
      </w:r>
    </w:p>
    <w:p>
      <w:r>
        <w:t>Đỗ Thanh Bình</w:t>
      </w:r>
    </w:p>
    <w:p>
      <w:r>
        <w:t>NXB ĐHSP</w:t>
      </w:r>
    </w:p>
    <w:p>
      <w:r>
        <w:t>Chuyên đề học tập Lịch sử 12 (Cánh diều)</w:t>
      </w:r>
    </w:p>
    <w:p>
      <w:r>
        <w:t>Đỗ Thanh Bình</w:t>
      </w:r>
    </w:p>
    <w:p>
      <w:r>
        <w:t>10</w:t>
      </w:r>
    </w:p>
    <w:p>
      <w:r>
        <w:t>Địa lí 12 (Cánh diều)</w:t>
      </w:r>
    </w:p>
    <w:p>
      <w:r>
        <w:t>Lê Thông</w:t>
      </w:r>
    </w:p>
    <w:p>
      <w:r>
        <w:t>NXB ĐHSP</w:t>
      </w:r>
    </w:p>
    <w:p>
      <w:r>
        <w:t>Chuyên đề học tập Địa lí 12 (Cánh diều)</w:t>
      </w:r>
    </w:p>
    <w:p>
      <w:r>
        <w:t>Lê Thông</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28. TRƯỜNG THPT NGUYỄN KHUYẾN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(Chân trời sáng tạo)</w:t>
      </w:r>
    </w:p>
    <w:p>
      <w:r>
        <w:t>Cao Cự Giác</w:t>
      </w:r>
    </w:p>
    <w:p>
      <w:r>
        <w:t>NXBGD Việt Nam</w:t>
      </w:r>
    </w:p>
    <w:p>
      <w:r>
        <w:t>Chuyên đề học tập Hóa học 12 (Chân trời sáng tạo)</w:t>
      </w:r>
    </w:p>
    <w:p>
      <w:r>
        <w:t>Cao Cự Giác</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19</w:t>
      </w:r>
    </w:p>
    <w:p>
      <w:r>
        <w:t>Âm nhạc 12 (Chân trời sáng tạo)</w:t>
      </w:r>
    </w:p>
    <w:p>
      <w:r>
        <w:t>Hồ Ngọc Khải</w:t>
      </w:r>
    </w:p>
    <w:p>
      <w:r>
        <w:t>NXBGD Việt Nam</w:t>
      </w:r>
    </w:p>
    <w:p>
      <w:r>
        <w:t>29. TRƯỜNG THPT NGUYỄN THÁI BÌNH</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(Cánh diều)</w:t>
      </w:r>
    </w:p>
    <w:p>
      <w:r>
        <w:t>Trần Thành Huế</w:t>
      </w:r>
    </w:p>
    <w:p>
      <w:r>
        <w:t>NXB ĐHSP</w:t>
      </w:r>
    </w:p>
    <w:p>
      <w:r>
        <w:t>Chuyên đề học tập Hóa học 12 (Cánh diều)</w:t>
      </w:r>
    </w:p>
    <w:p>
      <w:r>
        <w:t>Trần Thành Huế</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NXB ĐH Huế</w:t>
      </w:r>
    </w:p>
    <w:p>
      <w:r>
        <w:t>19</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30. TRƯỜNG THPT NGUYỄN TRÃI</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(Cánh diều)</w:t>
      </w:r>
    </w:p>
    <w:p>
      <w:r>
        <w:t>Đinh Quang Báo</w:t>
      </w:r>
    </w:p>
    <w:p>
      <w:r>
        <w:t>NXB ĐHSP</w:t>
      </w:r>
    </w:p>
    <w:p>
      <w:r>
        <w:t>Chuyên đề học tập Sinh học 12 (Cánh diều)</w:t>
      </w:r>
    </w:p>
    <w:p>
      <w:r>
        <w:t>Đinh Quang Báo</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(Cánh diều)</w:t>
      </w:r>
    </w:p>
    <w:p>
      <w:r>
        <w:t>Nguyễn Tất Thắng</w:t>
      </w:r>
    </w:p>
    <w:p>
      <w:r>
        <w:t>NXB ĐHSP</w:t>
      </w:r>
    </w:p>
    <w:p>
      <w:r>
        <w:t>Chuyên đề học tập Công nghệ 12, Lâm nghiệp - Thủy sản (Cánh diều)</w:t>
      </w:r>
    </w:p>
    <w:p>
      <w:r>
        <w:t>Nguyễn Tất Thắng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31. TRƯỜNG THPT NGUYỄN VĂN CỪ</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32. TRƯỜNG THPT NGUYỄN VĂN TRỖI</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(Chân trời sáng tạo)</w:t>
      </w:r>
    </w:p>
    <w:p>
      <w:r>
        <w:t>Trần Nam Dũng</w:t>
      </w:r>
    </w:p>
    <w:p>
      <w:r>
        <w:t>NXBGD Việt Nam</w:t>
      </w:r>
    </w:p>
    <w:p>
      <w:r>
        <w:t>Toán 12, Tập 2 (Chân trời sáng tạo)</w:t>
      </w:r>
    </w:p>
    <w:p>
      <w:r>
        <w:t>Trần Nam Dũng</w:t>
      </w:r>
    </w:p>
    <w:p>
      <w:r>
        <w:t>Chuyên đề học tập Toán 12 (Chân trời sáng tạo)</w:t>
      </w:r>
    </w:p>
    <w:p>
      <w:r>
        <w:t>Trần Nam Dũng</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(Chân trời sáng tạo)</w:t>
      </w:r>
    </w:p>
    <w:p>
      <w:r>
        <w:t>Phạm Nguyễn Thành Vinh, Phùng Việt Hải</w:t>
      </w:r>
    </w:p>
    <w:p>
      <w:r>
        <w:t>NXBGD Việt Nam</w:t>
      </w:r>
    </w:p>
    <w:p>
      <w:r>
        <w:t>Chuyên đề học tập Vật lí 12 (Chân trời sáng tạo)</w:t>
      </w:r>
    </w:p>
    <w:p>
      <w:r>
        <w:t>Phạm Nguyễn Thành Vinh, Phùng Việt Hải</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33. TRƯỜNG THPT NÔNG SƠN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(Chân trời sáng tạo)</w:t>
      </w:r>
    </w:p>
    <w:p>
      <w:r>
        <w:t>Cao Cự Giác</w:t>
      </w:r>
    </w:p>
    <w:p>
      <w:r>
        <w:t>NXBGD Việt Nam</w:t>
      </w:r>
    </w:p>
    <w:p>
      <w:r>
        <w:t>Chuyên đề học tập Hóa học 12 (Chân trời sáng tạo)</w:t>
      </w:r>
    </w:p>
    <w:p>
      <w:r>
        <w:t>Cao Cự Giác</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34. TRƯỜNG THPT NÚI THÀNH</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(Chân trời sáng tạo)</w:t>
      </w:r>
    </w:p>
    <w:p>
      <w:r>
        <w:t>Nguyễn Kim Hồng</w:t>
      </w:r>
    </w:p>
    <w:p>
      <w:r>
        <w:t>NXBGD Việt Nam</w:t>
      </w:r>
    </w:p>
    <w:p>
      <w:r>
        <w:t>Chuyên đề học tập Địa lí 12 (Chân trời sáng tạo)</w:t>
      </w:r>
    </w:p>
    <w:p>
      <w:r>
        <w:t>Nguyễn Kim Hồng</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Mĩ thuật 12 (Kết nối tri thức với cuộc sống)</w:t>
      </w:r>
    </w:p>
    <w:p>
      <w:r>
        <w:t>Đinh Gia Lê</w:t>
      </w:r>
    </w:p>
    <w:p>
      <w:r>
        <w:t>NXBGD Việt Nam</w:t>
      </w:r>
    </w:p>
    <w:p>
      <w:r>
        <w:t>35. TRƯỜNG THPT PHẠM PHÚ THỨ</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36. TRƯỜNG THPT PHAN BỘI CHÂU</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19</w:t>
      </w:r>
    </w:p>
    <w:p>
      <w:r>
        <w:t>Âm nhạc 12 (Kết nối tri thức với cuộc sống)</w:t>
      </w:r>
    </w:p>
    <w:p>
      <w:r>
        <w:t>Phạm Phương Hoa</w:t>
      </w:r>
    </w:p>
    <w:p>
      <w:r>
        <w:t>NXBGD Việt Nam</w:t>
      </w:r>
    </w:p>
    <w:p>
      <w:r>
        <w:t>20</w:t>
      </w:r>
    </w:p>
    <w:p>
      <w:r>
        <w:t>Mĩ thuật 12 (Kết nối tri thức với cuộc sống)</w:t>
      </w:r>
    </w:p>
    <w:p>
      <w:r>
        <w:t>Đinh Gia Lê</w:t>
      </w:r>
    </w:p>
    <w:p>
      <w:r>
        <w:t>NXBGD Việt Nam</w:t>
      </w:r>
    </w:p>
    <w:p>
      <w:r>
        <w:t>37. TRƯỜNG THPT PHAN CHÂU TRINH</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(Cánh diều)</w:t>
      </w:r>
    </w:p>
    <w:p>
      <w:r>
        <w:t>Nguyễn Trọng Khanh</w:t>
      </w:r>
    </w:p>
    <w:p>
      <w:r>
        <w:t>NXB ĐH Huế</w:t>
      </w:r>
    </w:p>
    <w:p>
      <w:r>
        <w:t>Chuyên đề học tập Công nghệ 12, Công nghệ Điện - Điện tử (Cánh diều)</w:t>
      </w:r>
    </w:p>
    <w:p>
      <w:r>
        <w:t>Nguyễn Trọng Khanh</w:t>
      </w:r>
    </w:p>
    <w:p>
      <w:r>
        <w:t>17</w:t>
      </w:r>
    </w:p>
    <w:p>
      <w:r>
        <w:t>Hoạt động trải nghiệm, hướng nghiệp 12 (Kết nối tri thức với cuộc sống)</w:t>
      </w:r>
    </w:p>
    <w:p>
      <w:r>
        <w:t>Lưu Thu Thủy</w:t>
      </w:r>
    </w:p>
    <w:p>
      <w:r>
        <w:t>NXBGD Việt Nam</w:t>
      </w:r>
    </w:p>
    <w:p>
      <w:r>
        <w:t>38. TRƯỜNG PTDTNT THCS&amp;THPT HUYỆN NAM TRÀ MY</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39. TRƯỜNG PTDTNT THCS&amp;THPT NƯỚC OA, HUYỆN BẮC TRÀ MY</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(Cánh diều)</w:t>
      </w:r>
    </w:p>
    <w:p>
      <w:r>
        <w:t>Nguyễn Trọng Khanh</w:t>
      </w:r>
    </w:p>
    <w:p>
      <w:r>
        <w:t>NXB ĐH Huế</w:t>
      </w:r>
    </w:p>
    <w:p>
      <w:r>
        <w:t>Chuyên đề học tập Công nghệ 12, Công nghệ Điện - Điện tử (Cánh diều)</w:t>
      </w:r>
    </w:p>
    <w:p>
      <w:r>
        <w:t>Nguyễn Trọng Khanh</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40. TRƯỜNG PTDTNT THCS&amp;THPT HUYỆN PHƯỚC SƠN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Hoạt động trải nghiệm, hướng nghiệp 12 (Kết nối tri thức với cuộc sống)</w:t>
      </w:r>
    </w:p>
    <w:p>
      <w:r>
        <w:t>Lưu Thu Thủy</w:t>
      </w:r>
    </w:p>
    <w:p>
      <w:r>
        <w:t>NXBGD Việt Nam</w:t>
      </w:r>
    </w:p>
    <w:p>
      <w:r>
        <w:t>17</w:t>
      </w:r>
    </w:p>
    <w:p>
      <w:r>
        <w:t>Âm nhạc 12 (Cánh diều)</w:t>
      </w:r>
    </w:p>
    <w:p>
      <w:r>
        <w:t>Nguyễn Hoàng Hậu</w:t>
      </w:r>
    </w:p>
    <w:p>
      <w:r>
        <w:t>NXB ĐH Huế</w:t>
      </w:r>
    </w:p>
    <w:p>
      <w:r>
        <w:t>18</w:t>
      </w:r>
    </w:p>
    <w:p>
      <w:r>
        <w:t>Mĩ thuật 12 (Kết nối tri thức với cuộc sống)</w:t>
      </w:r>
    </w:p>
    <w:p>
      <w:r>
        <w:t>NXBGD Việt Nam</w:t>
      </w:r>
    </w:p>
    <w:p>
      <w:r>
        <w:t>Hội hoạ</w:t>
      </w:r>
    </w:p>
    <w:p>
      <w:r>
        <w:t>Đinh Gia Lê</w:t>
      </w:r>
    </w:p>
    <w:p>
      <w:r>
        <w:t>Điêu khắc</w:t>
      </w:r>
    </w:p>
    <w:p>
      <w:r>
        <w:t>Đinh Gia Lê</w:t>
      </w:r>
    </w:p>
    <w:p>
      <w:r>
        <w:t>Thiết kế đồ hoạ</w:t>
      </w:r>
    </w:p>
    <w:p>
      <w:r>
        <w:t>Đinh Gia Lê</w:t>
      </w:r>
    </w:p>
    <w:p>
      <w:r>
        <w:t>Thiết kế thời trang</w:t>
      </w:r>
    </w:p>
    <w:p>
      <w:r>
        <w:t>Đinh Gia Lê</w:t>
      </w:r>
    </w:p>
    <w:p>
      <w:r>
        <w:t>41. TRƯỜNG PTDTNT THPT TỈNH QUẢNG NAM</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i-Learn Smart World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(Cánh diều)</w:t>
      </w:r>
    </w:p>
    <w:p>
      <w:r>
        <w:t>Đỗ Thanh Bình</w:t>
      </w:r>
    </w:p>
    <w:p>
      <w:r>
        <w:t>NXB ĐHSP</w:t>
      </w:r>
    </w:p>
    <w:p>
      <w:r>
        <w:t>Chuyên đề học tập Lịch sử 12 (Cánh diều)</w:t>
      </w:r>
    </w:p>
    <w:p>
      <w:r>
        <w:t>Đỗ Thanh Bình</w:t>
      </w:r>
    </w:p>
    <w:p>
      <w:r>
        <w:t>11</w:t>
      </w:r>
    </w:p>
    <w:p>
      <w:r>
        <w:t>Địa lí 12 (Cánh diều)</w:t>
      </w:r>
    </w:p>
    <w:p>
      <w:r>
        <w:t>Lê Thông</w:t>
      </w:r>
    </w:p>
    <w:p>
      <w:r>
        <w:t>NXB ĐHSP</w:t>
      </w:r>
    </w:p>
    <w:p>
      <w:r>
        <w:t>Chuyên đề học tập Địa lí 12 (Cánh diều)</w:t>
      </w:r>
    </w:p>
    <w:p>
      <w:r>
        <w:t>Lê Thông</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19</w:t>
      </w:r>
    </w:p>
    <w:p>
      <w:r>
        <w:t>Âm nhạc 12 (Cánh diều)</w:t>
      </w:r>
    </w:p>
    <w:p>
      <w:r>
        <w:t>Nguyễn Hoàng Hậu</w:t>
      </w:r>
    </w:p>
    <w:p>
      <w:r>
        <w:t>NXB ĐH Huế</w:t>
      </w:r>
    </w:p>
    <w:p>
      <w:r>
        <w:t>20</w:t>
      </w:r>
    </w:p>
    <w:p>
      <w:r>
        <w:t>Chuyên đề học tập Âm nhạc 12 (Cánh diều)</w:t>
      </w:r>
    </w:p>
    <w:p>
      <w:r>
        <w:t>Nguyễn Hoàng Hậu</w:t>
      </w:r>
    </w:p>
    <w:p>
      <w:r>
        <w:t>NXB ĐH Huế</w:t>
      </w:r>
    </w:p>
    <w:p>
      <w:r>
        <w:t>42. TRƯỜNG THPT QUANG TRUNG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(Cánh diều)</w:t>
      </w:r>
    </w:p>
    <w:p>
      <w:r>
        <w:t>Nguyễn Trọng Khanh</w:t>
      </w:r>
    </w:p>
    <w:p>
      <w:r>
        <w:t>NXB ĐH Huế</w:t>
      </w:r>
    </w:p>
    <w:p>
      <w:r>
        <w:t>Chuyên đề học tập Công nghệ 12, Công nghệ Điện - Điện tử (Cánh diều)</w:t>
      </w:r>
    </w:p>
    <w:p>
      <w:r>
        <w:t>Nguyễn Trọng Khanh</w:t>
      </w:r>
    </w:p>
    <w:p>
      <w:r>
        <w:t>17</w:t>
      </w:r>
    </w:p>
    <w:p>
      <w:r>
        <w:t>Hoạt động trải nghiệm, hướng nghiệp 12 (Kết nối tri thức với cuộc sống)</w:t>
      </w:r>
    </w:p>
    <w:p>
      <w:r>
        <w:t>Lưu Thu Thủy</w:t>
      </w:r>
    </w:p>
    <w:p>
      <w:r>
        <w:t>NXBGD Việt Nam</w:t>
      </w:r>
    </w:p>
    <w:p>
      <w:r>
        <w:t>43. TRƯỜNG THPT QUẾ SƠN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(Cánh diều)</w:t>
      </w:r>
    </w:p>
    <w:p>
      <w:r>
        <w:t>Lê Thông</w:t>
      </w:r>
    </w:p>
    <w:p>
      <w:r>
        <w:t>NXB ĐHSP</w:t>
      </w:r>
    </w:p>
    <w:p>
      <w:r>
        <w:t>Chuyên đề học tập Địa lí 12 (Cánh diều)</w:t>
      </w:r>
    </w:p>
    <w:p>
      <w:r>
        <w:t>Lê Thông</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(Chân trời sáng tạo)</w:t>
      </w:r>
    </w:p>
    <w:p>
      <w:r>
        <w:t>Tống Xuân Tám</w:t>
      </w:r>
    </w:p>
    <w:p>
      <w:r>
        <w:t>NXBGD Việt Nam</w:t>
      </w:r>
    </w:p>
    <w:p>
      <w:r>
        <w:t>Chuyên đề học tập Sinh học 12 (Chân trời sáng tạo)</w:t>
      </w:r>
    </w:p>
    <w:p>
      <w:r>
        <w:t>Tống Xuân Tám</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44. TRƯỜNG THPT SÀO NAM</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(Kết nối tri thức với cuộc sống)</w:t>
      </w:r>
    </w:p>
    <w:p>
      <w:r>
        <w:t>Phạm Phương Hoa</w:t>
      </w:r>
    </w:p>
    <w:p>
      <w:r>
        <w:t>NXBGD Việt Nam</w:t>
      </w:r>
    </w:p>
    <w:p>
      <w:r>
        <w:t>Chuyên đề học tập Âm nhạc 12 (Kết nối tri thức với cuộc sống)</w:t>
      </w:r>
    </w:p>
    <w:p>
      <w:r>
        <w:t>Phạm Phương Hoa</w:t>
      </w:r>
    </w:p>
    <w:p>
      <w:r>
        <w:t>19</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45. TRƯỜNG THPT TÂY GIANG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8</w:t>
      </w:r>
    </w:p>
    <w:p>
      <w:r>
        <w:t>Lịch sử 12 (Cánh diều)</w:t>
      </w:r>
    </w:p>
    <w:p>
      <w:r>
        <w:t>Đỗ Thanh Bình</w:t>
      </w:r>
    </w:p>
    <w:p>
      <w:r>
        <w:t>NXB ĐHSP</w:t>
      </w:r>
    </w:p>
    <w:p>
      <w:r>
        <w:t>Chuyên đề học tập Lịch sử 12 (Cánh diều)</w:t>
      </w:r>
    </w:p>
    <w:p>
      <w:r>
        <w:t>Đỗ Thanh Bình</w:t>
      </w:r>
    </w:p>
    <w:p>
      <w:r>
        <w:t>9</w:t>
      </w:r>
    </w:p>
    <w:p>
      <w:r>
        <w:t>Địa lí 12 (Kết nối tri thức với cuộc sống)</w:t>
      </w:r>
    </w:p>
    <w:p>
      <w:r>
        <w:t>Lê Huỳnh</w:t>
      </w:r>
    </w:p>
    <w:p>
      <w:r>
        <w:t>NXBGD Việt Nam</w:t>
      </w:r>
    </w:p>
    <w:p>
      <w:r>
        <w:t>Chuyên đề học tập Địa lí 12 (Kết nối tri thức với cuộc sống)</w:t>
      </w:r>
    </w:p>
    <w:p>
      <w:r>
        <w:t>Lê Huỳnh</w:t>
      </w:r>
    </w:p>
    <w:p>
      <w:r>
        <w:t>10</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11</w:t>
      </w:r>
    </w:p>
    <w:p>
      <w:r>
        <w:t>Hóa học 12 (Chân trời sáng tạo)</w:t>
      </w:r>
    </w:p>
    <w:p>
      <w:r>
        <w:t>Cao Cự Giác</w:t>
      </w:r>
    </w:p>
    <w:p>
      <w:r>
        <w:t>NXBGD Việt Nam</w:t>
      </w:r>
    </w:p>
    <w:p>
      <w:r>
        <w:t>Chuyên đề học tập Hóa học 12 (Chân trời sáng tạo)</w:t>
      </w:r>
    </w:p>
    <w:p>
      <w:r>
        <w:t>Cao Cự Giác</w:t>
      </w:r>
    </w:p>
    <w:p>
      <w:r>
        <w:t>12</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13</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13</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14</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15</w:t>
      </w:r>
    </w:p>
    <w:p>
      <w:r>
        <w:t>Hoạt động trải nghiệm, hướng nghiệp 12 (Kết nối tri thức với cuộc sống)</w:t>
      </w:r>
    </w:p>
    <w:p>
      <w:r>
        <w:t>Lưu Thu Thủy</w:t>
      </w:r>
    </w:p>
    <w:p>
      <w:r>
        <w:t>NXBGD Việt Nam</w:t>
      </w:r>
    </w:p>
    <w:p>
      <w:r>
        <w:t>46. TRƯỜNG THPT THÁI PHIÊN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47. TRƯỜNG THPT TIỂU LA</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thể chất - Đá cầu 12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(Chân trời sáng tạo)</w:t>
      </w:r>
    </w:p>
    <w:p>
      <w:r>
        <w:t>Cao Cự Giác</w:t>
      </w:r>
    </w:p>
    <w:p>
      <w:r>
        <w:t>NXBGD Việt Nam</w:t>
      </w:r>
    </w:p>
    <w:p>
      <w:r>
        <w:t>Chuyên đề học tập Hóa học 12 (Chân trời sáng tạo)</w:t>
      </w:r>
    </w:p>
    <w:p>
      <w:r>
        <w:t>Cao Cự Giác</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16</w:t>
      </w:r>
    </w:p>
    <w:p>
      <w:r>
        <w:t>Công nghệ 12, Lâm nghiệp - Thủy sản (Cánh diều)</w:t>
      </w:r>
    </w:p>
    <w:p>
      <w:r>
        <w:t>Nguyễn Tất Thắng</w:t>
      </w:r>
    </w:p>
    <w:p>
      <w:r>
        <w:t>NXB ĐH Huế</w:t>
      </w:r>
    </w:p>
    <w:p>
      <w:r>
        <w:t>Chuyên đề học tập Công nghệ 12, Lâm nghiệp - Thủy sản (Cánh diều)</w:t>
      </w:r>
    </w:p>
    <w:p>
      <w:r>
        <w:t>Nguyễn Tất Thắng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(Kết nối tri thức với cuộc sống)</w:t>
      </w:r>
    </w:p>
    <w:p>
      <w:r>
        <w:t>Lưu Thu Thủy</w:t>
      </w:r>
    </w:p>
    <w:p>
      <w:r>
        <w:t>NXBGD Việt Nam</w:t>
      </w:r>
    </w:p>
    <w:p>
      <w:r>
        <w:t>19</w:t>
      </w:r>
    </w:p>
    <w:p>
      <w:r>
        <w:t>Âm nhạc 12 (Cánh diều)</w:t>
      </w:r>
    </w:p>
    <w:p>
      <w:r>
        <w:t>Nguyễn Hoàng Hậu</w:t>
      </w:r>
    </w:p>
    <w:p>
      <w:r>
        <w:t>NXB ĐH Huế</w:t>
      </w:r>
    </w:p>
    <w:p>
      <w:r>
        <w:t>Chuyên đề học tập Âm nhạc 12 (Cánh diều)</w:t>
      </w:r>
    </w:p>
    <w:p>
      <w:r>
        <w:t>Nguyễn Hoàng Hậu</w:t>
      </w:r>
    </w:p>
    <w:p>
      <w:r>
        <w:t>20</w:t>
      </w:r>
    </w:p>
    <w:p>
      <w:r>
        <w:t>Mĩ thuật 12 (Kết nối tri thức với cuộc sống)</w:t>
      </w:r>
    </w:p>
    <w:p>
      <w:r>
        <w:t>Đinh Gia Lê</w:t>
      </w:r>
    </w:p>
    <w:p>
      <w:r>
        <w:t>NXBGD Việt Nam</w:t>
      </w:r>
    </w:p>
    <w:p>
      <w:r>
        <w:t>Hội họa</w:t>
      </w:r>
    </w:p>
    <w:p>
      <w:r>
        <w:t>Điêu khắc</w:t>
      </w:r>
    </w:p>
    <w:p>
      <w:r>
        <w:t>Thiết kế đồ họa</w:t>
      </w:r>
    </w:p>
    <w:p>
      <w:r>
        <w:t>Thiết kế thời trang</w:t>
      </w:r>
    </w:p>
    <w:p>
      <w:r>
        <w:t>Chuyên đề học tập Mĩ thuật 12 (Kết nối tri thức với cuộc sống)</w:t>
      </w:r>
    </w:p>
    <w:p>
      <w:r>
        <w:t>48. TRƯỜNG THPT TRẦN CAO VÂN</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(Chân trời sáng tạo)</w:t>
      </w:r>
    </w:p>
    <w:p>
      <w:r>
        <w:t>Trần Nam Dũng</w:t>
      </w:r>
    </w:p>
    <w:p>
      <w:r>
        <w:t>NXBGD Việt Nam</w:t>
      </w:r>
    </w:p>
    <w:p>
      <w:r>
        <w:t>Toán 12, Tập 2 (Chân trời sáng tạo)</w:t>
      </w:r>
    </w:p>
    <w:p>
      <w:r>
        <w:t>Trần Nam Dũng</w:t>
      </w:r>
    </w:p>
    <w:p>
      <w:r>
        <w:t>Chuyên đề học tập Toán 12 (Chân trời sáng tạo)</w:t>
      </w:r>
    </w:p>
    <w:p>
      <w:r>
        <w:t>Trần Nam Dũng</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49. TRƯỜNG THPT TRẦN ĐẠI NGHĨA</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50. TRƯỜNG THPT TRẦN HƯNG ĐẠO</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(Cánh diều)</w:t>
      </w:r>
    </w:p>
    <w:p>
      <w:r>
        <w:t>Đinh Quang Báo</w:t>
      </w:r>
    </w:p>
    <w:p>
      <w:r>
        <w:t>NXB ĐHSP</w:t>
      </w:r>
    </w:p>
    <w:p>
      <w:r>
        <w:t>Chuyên đề học tập Sinh học 12 (Cánh diều)</w:t>
      </w:r>
    </w:p>
    <w:p>
      <w:r>
        <w:t>Đinh Quang Báo</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19</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51. TRƯỜNG THPT TRẦN PHÚ</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52. TRƯỜNG THPT TRẦN QUÝ CÁP</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18</w:t>
      </w:r>
    </w:p>
    <w:p>
      <w:r>
        <w:t>Âm nhạc 12 (Cánh diều)</w:t>
      </w:r>
    </w:p>
    <w:p>
      <w:r>
        <w:t>Nguyễn Hoàng Hậu</w:t>
      </w:r>
    </w:p>
    <w:p>
      <w:r>
        <w:t>NXB ĐH Huế</w:t>
      </w:r>
    </w:p>
    <w:p>
      <w:r>
        <w:t>Chuyên đề học tập Âm nhạc 12 (Cánh diều)</w:t>
      </w:r>
    </w:p>
    <w:p>
      <w:r>
        <w:t>Nguyễn Hoàng Hậu</w:t>
      </w:r>
    </w:p>
    <w:p>
      <w:r>
        <w:t>53. TRƯỜNG THPT TRẦN VĂN DƯ</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54. TRƯỜNG THPT VÕ CHÍ CÔNG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8</w:t>
      </w:r>
    </w:p>
    <w:p>
      <w:r>
        <w:t>Lịch sử 12 (Cánh diều)</w:t>
      </w:r>
    </w:p>
    <w:p>
      <w:r>
        <w:t>Đỗ Thanh Bình</w:t>
      </w:r>
    </w:p>
    <w:p>
      <w:r>
        <w:t>NXB ĐHSP</w:t>
      </w:r>
    </w:p>
    <w:p>
      <w:r>
        <w:t>Chuyên đề học tập Lịch sử 12 (Cánh diều)</w:t>
      </w:r>
    </w:p>
    <w:p>
      <w:r>
        <w:t>Đỗ Thanh Bình</w:t>
      </w:r>
    </w:p>
    <w:p>
      <w:r>
        <w:t>9</w:t>
      </w:r>
    </w:p>
    <w:p>
      <w:r>
        <w:t>Địa lí 12 (Kết nối tri thức với cuộc sống)</w:t>
      </w:r>
    </w:p>
    <w:p>
      <w:r>
        <w:t>Lê Huỳnh</w:t>
      </w:r>
    </w:p>
    <w:p>
      <w:r>
        <w:t>NXBGD Việt Nam</w:t>
      </w:r>
    </w:p>
    <w:p>
      <w:r>
        <w:t>Chuyên đề học tập Địa lí 12 (Kết nối tri thức với cuộc sống)</w:t>
      </w:r>
    </w:p>
    <w:p>
      <w:r>
        <w:t>Lê Huỳnh</w:t>
      </w:r>
    </w:p>
    <w:p>
      <w:r>
        <w:t>10</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11</w:t>
      </w:r>
    </w:p>
    <w:p>
      <w:r>
        <w:t>Hóa học 12 (Chân trời sáng tạo)</w:t>
      </w:r>
    </w:p>
    <w:p>
      <w:r>
        <w:t>Cao Cự Giác</w:t>
      </w:r>
    </w:p>
    <w:p>
      <w:r>
        <w:t>NXBGD Việt Nam</w:t>
      </w:r>
    </w:p>
    <w:p>
      <w:r>
        <w:t>Chuyên đề học tập Hóa học 12 (Chân trời sáng tạo)</w:t>
      </w:r>
    </w:p>
    <w:p>
      <w:r>
        <w:t>Cao Cự Giác</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12</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13</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14</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15</w:t>
      </w:r>
    </w:p>
    <w:p>
      <w:r>
        <w:t>Hoạt động trải nghiệm, hướng nghiệp 12 (Kết nối tri thức với cuộc sống)</w:t>
      </w:r>
    </w:p>
    <w:p>
      <w:r>
        <w:t>Lưu Thu Thủy</w:t>
      </w:r>
    </w:p>
    <w:p>
      <w:r>
        <w:t>NXBGD Việt Nam</w:t>
      </w:r>
    </w:p>
    <w:p>
      <w:r>
        <w:t>55. TRƯỜNG THPT VÕ NGUYÊN GIÁP</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i - Learn Smart Wold</w:t>
      </w:r>
    </w:p>
    <w:p>
      <w:r>
        <w:t>Võ Đại Phúc</w:t>
      </w:r>
    </w:p>
    <w:p>
      <w:r>
        <w:t>NXB ĐH Huế</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(Chân trời sáng tạo)</w:t>
      </w:r>
    </w:p>
    <w:p>
      <w:r>
        <w:t>Cao Cự Giác</w:t>
      </w:r>
    </w:p>
    <w:p>
      <w:r>
        <w:t>NXBGD Việt Nam</w:t>
      </w:r>
    </w:p>
    <w:p>
      <w:r>
        <w:t>Chuyên đề học tập Hóa học 12 (Chân trời sáng tạo)</w:t>
      </w:r>
    </w:p>
    <w:p>
      <w:r>
        <w:t>Cao Cự Giác</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56. TRƯỜNG TH, THCS, THPT SONG NGỮ QUỐC TẾ QUẢNG NAM ACADEMY</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Chuyên đề học tập Tin học 12, Định hướng Tin học ứng dụng (Kết nối tri thức với cuộc sống)</w:t>
      </w:r>
    </w:p>
    <w:p>
      <w:r>
        <w:t>Phạm Thế Long</w:t>
      </w:r>
    </w:p>
    <w:p>
      <w:r>
        <w:t>15</w:t>
      </w:r>
    </w:p>
    <w:p>
      <w:r>
        <w:t>Công nghệ 12, Công nghệ Điện - Điện tử (Cánh diều)</w:t>
      </w:r>
    </w:p>
    <w:p>
      <w:r>
        <w:t>Nguyễn Trọng Khanh</w:t>
      </w:r>
    </w:p>
    <w:p>
      <w:r>
        <w:t>NXB ĐHSP</w:t>
      </w:r>
    </w:p>
    <w:p>
      <w:r>
        <w:t>Chuyên đề học tập Công nghệ 12, Công nghệ Điện - Điện tử (Cánh diều)</w:t>
      </w:r>
    </w:p>
    <w:p>
      <w:r>
        <w:t>Nguyễn Trọng Khanh</w:t>
      </w:r>
    </w:p>
    <w:p>
      <w:r>
        <w:t>16</w:t>
      </w:r>
    </w:p>
    <w:p>
      <w:r>
        <w:t>Hoạt động trải nghiệm, hướng nghiệp 12 (Kết nối tri thức với cuộc sống)</w:t>
      </w:r>
    </w:p>
    <w:p>
      <w:r>
        <w:t>Lưu Thu Thủy</w:t>
      </w:r>
    </w:p>
    <w:p>
      <w:r>
        <w:t>NXBGD Việt Nam</w:t>
      </w:r>
    </w:p>
    <w:p>
      <w:r>
        <w:t>17</w:t>
      </w:r>
    </w:p>
    <w:p>
      <w:r>
        <w:t>Âm nhạc 12 (Kết nối tri thức với cuộc sống)</w:t>
      </w:r>
    </w:p>
    <w:p>
      <w:r>
        <w:t>Phạm phương Hoa</w:t>
      </w:r>
    </w:p>
    <w:p>
      <w:r>
        <w:t>NXBGD Việt Nam</w:t>
      </w:r>
    </w:p>
    <w:p>
      <w:r>
        <w:t>Chuyên đề học tập Âm nhạc 12 (Kết nối tri thức với cuộc sống)</w:t>
      </w:r>
    </w:p>
    <w:p>
      <w:r>
        <w:t>Phạm phương Hoa</w:t>
      </w:r>
    </w:p>
    <w:p>
      <w:r>
        <w:t>18</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57. TRƯỜNG TH, THCS, THPT SKY LINE HILL</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(Cánh diều)</w:t>
      </w:r>
    </w:p>
    <w:p>
      <w:r>
        <w:t>Đinh Quang Ngọc</w:t>
      </w:r>
    </w:p>
    <w:p>
      <w:r>
        <w:t>NXB ĐHSP</w:t>
      </w:r>
    </w:p>
    <w:p>
      <w:r>
        <w:t>6</w:t>
      </w:r>
    </w:p>
    <w:p>
      <w:r>
        <w:t>Giáo dục thể chất 12 - Bóng đá (Cánh diều)</w:t>
      </w:r>
    </w:p>
    <w:p>
      <w:r>
        <w:t>Đinh Quang Ngọc</w:t>
      </w:r>
    </w:p>
    <w:p>
      <w:r>
        <w:t>NXB ĐHSP</w:t>
      </w:r>
    </w:p>
    <w:p>
      <w:r>
        <w:t>7</w:t>
      </w:r>
    </w:p>
    <w:p>
      <w:r>
        <w:t>Giáo dục thể chất 12 - Cầu lông (Cánh diều)</w:t>
      </w:r>
    </w:p>
    <w:p>
      <w:r>
        <w:t>Đinh Quang Ngọc</w:t>
      </w:r>
    </w:p>
    <w:p>
      <w:r>
        <w:t>NXB ĐHSP</w:t>
      </w:r>
    </w:p>
    <w:p>
      <w:r>
        <w:t>8</w:t>
      </w:r>
    </w:p>
    <w:p>
      <w:r>
        <w:t>Giáo dục thể chất 12 - Đá cầu (Cánh diều)</w:t>
      </w:r>
    </w:p>
    <w:p>
      <w:r>
        <w:t>Đinh Quang Ngọc</w:t>
      </w:r>
    </w:p>
    <w:p>
      <w:r>
        <w:t>NXB ĐHSP</w:t>
      </w:r>
    </w:p>
    <w:p>
      <w:r>
        <w:t>9</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10</w:t>
      </w:r>
    </w:p>
    <w:p>
      <w:r>
        <w:t>Lịch sử 12 (Kết nối tri thức với cuộc sống)</w:t>
      </w:r>
    </w:p>
    <w:p>
      <w:r>
        <w:t>Vũ Minh Giang</w:t>
      </w:r>
    </w:p>
    <w:p>
      <w:r>
        <w:t>NXBGD Việt Nam</w:t>
      </w:r>
    </w:p>
    <w:p>
      <w:r>
        <w:t>Chuyên đề học tập Lịch sử 12 (Kết nối tri thức với cuộc sống)</w:t>
      </w:r>
    </w:p>
    <w:p>
      <w:r>
        <w:t>Vũ Minh Giang</w:t>
      </w:r>
    </w:p>
    <w:p>
      <w:r>
        <w:t>11</w:t>
      </w:r>
    </w:p>
    <w:p>
      <w:r>
        <w:t>Địa lí 12 (Kết nối tri thức với cuộc sống)</w:t>
      </w:r>
    </w:p>
    <w:p>
      <w:r>
        <w:t>Lê Huỳnh</w:t>
      </w:r>
    </w:p>
    <w:p>
      <w:r>
        <w:t>NXBGD Việt Nam</w:t>
      </w:r>
    </w:p>
    <w:p>
      <w:r>
        <w:t>Chuyên đề học tập Địa lí 12 (Kết nối tri thức với cuộc sống)</w:t>
      </w:r>
    </w:p>
    <w:p>
      <w:r>
        <w:t>Lê Huỳnh</w:t>
      </w:r>
    </w:p>
    <w:p>
      <w:r>
        <w:t>12</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13</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14</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15</w:t>
      </w:r>
    </w:p>
    <w:p>
      <w:r>
        <w:t>Tin học 12, Định hướng Tin học ứng dụng (Cánh diều)</w:t>
      </w:r>
    </w:p>
    <w:p>
      <w:r>
        <w:t>Hồ Sĩ Đàm</w:t>
      </w:r>
    </w:p>
    <w:p>
      <w:r>
        <w:t>NXBGD Việt Nam</w:t>
      </w:r>
    </w:p>
    <w:p>
      <w:r>
        <w:t>Tin học 12, Định hướng Khoa học máy tính (Cánh diều)</w:t>
      </w:r>
    </w:p>
    <w:p>
      <w:r>
        <w:t>Hồ Sĩ Đàm</w:t>
      </w:r>
    </w:p>
    <w:p>
      <w:r>
        <w:t>Chuyên đề học tập Tin học 12, Định hướng Tin học ứng dụng (Cánh diều)</w:t>
      </w:r>
    </w:p>
    <w:p>
      <w:r>
        <w:t>Hồ Sĩ Đàm</w:t>
      </w:r>
    </w:p>
    <w:p>
      <w:r>
        <w:t>Chuyên đề học tập Tin học 12, Định hướng Khoa học máy tính (Cánh diều)</w:t>
      </w:r>
    </w:p>
    <w:p>
      <w:r>
        <w:t>Hồ Sĩ Đàm</w:t>
      </w:r>
    </w:p>
    <w:p>
      <w:r>
        <w:t>16</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17</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18</w:t>
      </w:r>
    </w:p>
    <w:p>
      <w:r>
        <w:t>Hoạt động trải nghiệm, hướng nghiệp 12 (Cánh diều)</w:t>
      </w:r>
    </w:p>
    <w:p>
      <w:r>
        <w:t>Nguyễn Dục Quang</w:t>
      </w:r>
    </w:p>
    <w:p>
      <w:r>
        <w:t>NXB ĐH Huế</w:t>
      </w:r>
    </w:p>
    <w:p>
      <w:r>
        <w:t>19</w:t>
      </w:r>
    </w:p>
    <w:p>
      <w:r>
        <w:t>Âm nhạc 12 (Kết nối tri thức với cuộc sống)</w:t>
      </w:r>
    </w:p>
    <w:p>
      <w:r>
        <w:t>Phạm phương Hoa</w:t>
      </w:r>
    </w:p>
    <w:p>
      <w:r>
        <w:t>NXBGD Việt Nam</w:t>
      </w:r>
    </w:p>
    <w:p>
      <w:r>
        <w:t>Chuyên đề học tập Âm nhạc 12 (Kết nối tri thức với cuộc sống)</w:t>
      </w:r>
    </w:p>
    <w:p>
      <w:r>
        <w:t>Phạm phương Hoa</w:t>
      </w:r>
    </w:p>
    <w:p>
      <w:r>
        <w:t>20</w:t>
      </w:r>
    </w:p>
    <w:p>
      <w:r>
        <w:t>Mĩ thuật 12 (Kết nối tri thức với cuộc sống)</w:t>
      </w:r>
    </w:p>
    <w:p>
      <w:r>
        <w:t>Đinh Gia Lê</w:t>
      </w:r>
    </w:p>
    <w:p>
      <w:r>
        <w:t>NXBGD Việt Nam</w:t>
      </w:r>
    </w:p>
    <w:p>
      <w:r>
        <w:t>Chuyên đề học tập Mĩ thuật 12 (Kết nối tri thức với cuộc sống)</w:t>
      </w:r>
    </w:p>
    <w:p>
      <w:r>
        <w:t>Đinh Gia Lê</w:t>
      </w:r>
    </w:p>
    <w:p>
      <w:r>
        <w:t>58. TRƯỜNG TH, THCS, THPT QUẢNG ĐÔNG</w:t>
      </w:r>
    </w:p>
    <w:p>
      <w:r>
        <w:t>TT</w:t>
      </w:r>
    </w:p>
    <w:p>
      <w:r>
        <w:t>Tên sách   (Tên bộ sách)</w:t>
      </w:r>
    </w:p>
    <w:p>
      <w:r>
        <w:t>Tác giả (Tổng chủ biên/ Chủ biên)</w:t>
      </w:r>
    </w:p>
    <w:p>
      <w:r>
        <w:t>Tổ chức, cá nhân</w:t>
      </w:r>
    </w:p>
    <w:p>
      <w:r>
        <w:t>1</w:t>
      </w:r>
    </w:p>
    <w:p>
      <w:r>
        <w:t>Ngữ văn 12, Tập 1 (Kết nối tri thức với cuộc sống)</w:t>
      </w:r>
    </w:p>
    <w:p>
      <w:r>
        <w:t>Bùi Mạnh Hùng</w:t>
      </w:r>
    </w:p>
    <w:p>
      <w:r>
        <w:t>NXBGD Việt Nam</w:t>
      </w:r>
    </w:p>
    <w:p>
      <w:r>
        <w:t>Ngữ văn 12, Tập 2 (Kết nối tri thức với cuộc sống)</w:t>
      </w:r>
    </w:p>
    <w:p>
      <w:r>
        <w:t>Bùi Mạnh Hùng</w:t>
      </w:r>
    </w:p>
    <w:p>
      <w:r>
        <w:t>Chuyên đề học tập Ngữ văn 12 (Kết nối tri thức với cuộc sống)</w:t>
      </w:r>
    </w:p>
    <w:p>
      <w:r>
        <w:t>Bùi Mạnh Hùng</w:t>
      </w:r>
    </w:p>
    <w:p>
      <w:r>
        <w:t>2</w:t>
      </w:r>
    </w:p>
    <w:p>
      <w:r>
        <w:t>Toán 12, Tập 1 (Kết nối tri thức với cuộc sống)</w:t>
      </w:r>
    </w:p>
    <w:p>
      <w:r>
        <w:t>Hà Huy Khoái</w:t>
      </w:r>
    </w:p>
    <w:p>
      <w:r>
        <w:t>NXBGD Việt Nam</w:t>
      </w:r>
    </w:p>
    <w:p>
      <w:r>
        <w:t>Toán 12, Tập 2 (Kết nối tri thức với cuộc sống)</w:t>
      </w:r>
    </w:p>
    <w:p>
      <w:r>
        <w:t>Hà Huy Khoái</w:t>
      </w:r>
    </w:p>
    <w:p>
      <w:r>
        <w:t>Chuyên đề học tập Toán 12 (Kết nối tri thức với cuộc sống)</w:t>
      </w:r>
    </w:p>
    <w:p>
      <w:r>
        <w:t>Hà Huy Khoái</w:t>
      </w:r>
    </w:p>
    <w:p>
      <w:r>
        <w:t>3</w:t>
      </w:r>
    </w:p>
    <w:p>
      <w:r>
        <w:t>Tiếng Anh 12 Global Success</w:t>
      </w:r>
    </w:p>
    <w:p>
      <w:r>
        <w:t>Hoàng Văn Vân</w:t>
      </w:r>
    </w:p>
    <w:p>
      <w:r>
        <w:t>NXBGD Việt Nam</w:t>
      </w:r>
    </w:p>
    <w:p>
      <w:r>
        <w:t>4</w:t>
      </w:r>
    </w:p>
    <w:p>
      <w:r>
        <w:t>Giáo dục thể chất 12 - Bóng chuyền (Kết nối tri thức với cuộc sống)</w:t>
      </w:r>
    </w:p>
    <w:p>
      <w:r>
        <w:t>Trịnh Hữu Lộc</w:t>
      </w:r>
    </w:p>
    <w:p>
      <w:r>
        <w:t>NXBGD Việt Nam</w:t>
      </w:r>
    </w:p>
    <w:p>
      <w:r>
        <w:t>5</w:t>
      </w:r>
    </w:p>
    <w:p>
      <w:r>
        <w:t>Giáo dục thể chất 12 - Bóng rổ (Kết nối tri thức với cuộc sống)</w:t>
      </w:r>
    </w:p>
    <w:p>
      <w:r>
        <w:t>Trịnh Hữu Lộc</w:t>
      </w:r>
    </w:p>
    <w:p>
      <w:r>
        <w:t>NXBGD Việt Nam</w:t>
      </w:r>
    </w:p>
    <w:p>
      <w:r>
        <w:t>6</w:t>
      </w:r>
    </w:p>
    <w:p>
      <w:r>
        <w:t>Giáo dục thể chất 12 - Bóng đá (Kết nối tri thức với cuộc sống)</w:t>
      </w:r>
    </w:p>
    <w:p>
      <w:r>
        <w:t>Nguyễn Duy Quyết</w:t>
      </w:r>
    </w:p>
    <w:p>
      <w:r>
        <w:t>NXBGD Việt Nam</w:t>
      </w:r>
    </w:p>
    <w:p>
      <w:r>
        <w:t>7</w:t>
      </w:r>
    </w:p>
    <w:p>
      <w:r>
        <w:t>Giáo dục thể chất 12 - Cầu lông (Kết nối tri thức với cuộc sống)</w:t>
      </w:r>
    </w:p>
    <w:p>
      <w:r>
        <w:t>Trịnh Hữu Lộc</w:t>
      </w:r>
    </w:p>
    <w:p>
      <w:r>
        <w:t>NXBGD Việt Nam</w:t>
      </w:r>
    </w:p>
    <w:p>
      <w:r>
        <w:t>8</w:t>
      </w:r>
    </w:p>
    <w:p>
      <w:r>
        <w:t>Giáo dục kinh tế và pháp luật 12 (Kết nối tri thức với cuộc sống)</w:t>
      </w:r>
    </w:p>
    <w:p>
      <w:r>
        <w:t>Nguyễn Minh Đoan, Trần Thị Mai Phương</w:t>
      </w:r>
    </w:p>
    <w:p>
      <w:r>
        <w:t>NXBGD Việt Nam</w:t>
      </w:r>
    </w:p>
    <w:p>
      <w:r>
        <w:t>Chuyên đề học tập Giáo dục kinh tế và pháp luật 12 (Kết nối tri thức với cuộc sống)</w:t>
      </w:r>
    </w:p>
    <w:p>
      <w:r>
        <w:t>Nguyễn Minh Đoan, Trần Thị Mai Phương</w:t>
      </w:r>
    </w:p>
    <w:p>
      <w:r>
        <w:t>9</w:t>
      </w:r>
    </w:p>
    <w:p>
      <w:r>
        <w:t>Lịch sử 12 (Cánh diều)</w:t>
      </w:r>
    </w:p>
    <w:p>
      <w:r>
        <w:t>Đỗ Thanh Bình</w:t>
      </w:r>
    </w:p>
    <w:p>
      <w:r>
        <w:t>NXB ĐHSP</w:t>
      </w:r>
    </w:p>
    <w:p>
      <w:r>
        <w:t>Chuyên đề học tập Lịch sử 12 (Cánh diều)</w:t>
      </w:r>
    </w:p>
    <w:p>
      <w:r>
        <w:t>Đỗ Thanh Bình</w:t>
      </w:r>
    </w:p>
    <w:p>
      <w:r>
        <w:t>10</w:t>
      </w:r>
    </w:p>
    <w:p>
      <w:r>
        <w:t>Địa lí 12 (Kết nối tri thức với cuộc sống)</w:t>
      </w:r>
    </w:p>
    <w:p>
      <w:r>
        <w:t>Lê Huỳnh</w:t>
      </w:r>
    </w:p>
    <w:p>
      <w:r>
        <w:t>NXBGD Việt Nam</w:t>
      </w:r>
    </w:p>
    <w:p>
      <w:r>
        <w:t>Chuyên đề học tập Địa lí 12 (Kết nối tri thức với cuộc sống)</w:t>
      </w:r>
    </w:p>
    <w:p>
      <w:r>
        <w:t>Lê Huỳnh</w:t>
      </w:r>
    </w:p>
    <w:p>
      <w:r>
        <w:t>11</w:t>
      </w:r>
    </w:p>
    <w:p>
      <w:r>
        <w:t>Vật lí 12 (Kết nối tri thức với cuộc sống)</w:t>
      </w:r>
    </w:p>
    <w:p>
      <w:r>
        <w:t>Vũ Văn Hùng</w:t>
      </w:r>
    </w:p>
    <w:p>
      <w:r>
        <w:t>NXBGD Việt Nam</w:t>
      </w:r>
    </w:p>
    <w:p>
      <w:r>
        <w:t>Chuyên đề học tập Vật lí 12 (Kết nối tri thức với cuộc sống)</w:t>
      </w:r>
    </w:p>
    <w:p>
      <w:r>
        <w:t>Vũ Văn Hùng</w:t>
      </w:r>
    </w:p>
    <w:p>
      <w:r>
        <w:t>12</w:t>
      </w:r>
    </w:p>
    <w:p>
      <w:r>
        <w:t>Hóa học 12 (Kết nối tri thức với cuộc sống)</w:t>
      </w:r>
    </w:p>
    <w:p>
      <w:r>
        <w:t>Lê Kim Long</w:t>
      </w:r>
    </w:p>
    <w:p>
      <w:r>
        <w:t>NXBGD Việt Nam</w:t>
      </w:r>
    </w:p>
    <w:p>
      <w:r>
        <w:t>Chuyên đề học tập Hóa học 12 (Kết nối tri thức với cuộc sống)</w:t>
      </w:r>
    </w:p>
    <w:p>
      <w:r>
        <w:t>Lê Kim Long</w:t>
      </w:r>
    </w:p>
    <w:p>
      <w:r>
        <w:t>13</w:t>
      </w:r>
    </w:p>
    <w:p>
      <w:r>
        <w:t>Sinh học 12 (Kết nối tri thức với cuộc sống)</w:t>
      </w:r>
    </w:p>
    <w:p>
      <w:r>
        <w:t>Phạm Văn Lập</w:t>
      </w:r>
    </w:p>
    <w:p>
      <w:r>
        <w:t>NXBGD Việt Nam</w:t>
      </w:r>
    </w:p>
    <w:p>
      <w:r>
        <w:t>Chuyên đề học tập Sinh học 12 (Kết nối tri thức với cuộc sống)</w:t>
      </w:r>
    </w:p>
    <w:p>
      <w:r>
        <w:t>Phạm Văn Lập</w:t>
      </w:r>
    </w:p>
    <w:p>
      <w:r>
        <w:t>14</w:t>
      </w:r>
    </w:p>
    <w:p>
      <w:r>
        <w:t>Tin học 12, Định hướng Tin học ứng dụng (Kết nối tri thức với cuộc sống)</w:t>
      </w:r>
    </w:p>
    <w:p>
      <w:r>
        <w:t>Phạm Thế Long</w:t>
      </w:r>
    </w:p>
    <w:p>
      <w:r>
        <w:t>NXBGD Việt Nam</w:t>
      </w:r>
    </w:p>
    <w:p>
      <w:r>
        <w:t>Tin học 12, Định hướng Khoa học máy tính (Kết nối tri thức với cuộc sống)</w:t>
      </w:r>
    </w:p>
    <w:p>
      <w:r>
        <w:t>Phạm Thế Long</w:t>
      </w:r>
    </w:p>
    <w:p>
      <w:r>
        <w:t>Chuyên đề học tập Tin học 12, Định hướng Tin học ứng dụng (Kết nối tri thức với cuộc sống)</w:t>
      </w:r>
    </w:p>
    <w:p>
      <w:r>
        <w:t>Phạm Thế Long</w:t>
      </w:r>
    </w:p>
    <w:p>
      <w:r>
        <w:t>Chuyên đề học tập Tin học 12, Định hướng Khoa học máy tính (Kết nối tri thức với cuộc sống)</w:t>
      </w:r>
    </w:p>
    <w:p>
      <w:r>
        <w:t>Phạm Thế Long</w:t>
      </w:r>
    </w:p>
    <w:p>
      <w:r>
        <w:t>15</w:t>
      </w:r>
    </w:p>
    <w:p>
      <w:r>
        <w:t>Công nghệ 12, Lâm nghiệp - Thủy sản (Kết nối tri thức với cuộc sống)</w:t>
      </w:r>
    </w:p>
    <w:p>
      <w:r>
        <w:t>Lê Huy Hoàng</w:t>
      </w:r>
    </w:p>
    <w:p>
      <w:r>
        <w:t>NXBGD Việt Nam</w:t>
      </w:r>
    </w:p>
    <w:p>
      <w:r>
        <w:t>Chuyên đề học tập Công nghệ 12, Lâm nghiệp - Thủy sản (Kết nối tri thức với cuộc sống)</w:t>
      </w:r>
    </w:p>
    <w:p>
      <w:r>
        <w:t>Lê Huy Hoàng</w:t>
      </w:r>
    </w:p>
    <w:p>
      <w:r>
        <w:t>16</w:t>
      </w:r>
    </w:p>
    <w:p>
      <w:r>
        <w:t>Công nghệ 12, Công nghệ Điện - Điện tử (Kết nối tri thức với cuộc sống)</w:t>
      </w:r>
    </w:p>
    <w:p>
      <w:r>
        <w:t>Lê Huy Hoàng</w:t>
      </w:r>
    </w:p>
    <w:p>
      <w:r>
        <w:t>NXBGD Việt Nam</w:t>
      </w:r>
    </w:p>
    <w:p>
      <w:r>
        <w:t>Chuyên đề học tập Công nghệ 12, Công nghệ Điện - Điện tử (Kết nối tri thức với cuộc sống)</w:t>
      </w:r>
    </w:p>
    <w:p>
      <w:r>
        <w:t>Lê Huy Hoàng</w:t>
      </w:r>
    </w:p>
    <w:p>
      <w:r>
        <w:t>17</w:t>
      </w:r>
    </w:p>
    <w:p>
      <w:r>
        <w:t>Hoạt động trải nghiệm, hướng nghiệp 12 (Kết nối tri thức với cuộc sống)</w:t>
      </w:r>
    </w:p>
    <w:p>
      <w:r>
        <w:t>Lưu Thu Thủy</w:t>
      </w:r>
    </w:p>
    <w:p>
      <w:r>
        <w:t>NXBGD Việt Nam</w:t>
      </w:r>
    </w:p>
    <w:p>
      <w:r>
        <w:t>PHỤ LỤC II</w:t>
      </w:r>
    </w:p>
    <w:p>
      <w:r>
        <w:t>DANH MỤC SÁCH GIÁO KHOA MÔN GIÁO DỤC QUỐC PHÒNG VÀ AN NINH LỚP 12 CỦA CÁC TRƯỜNG THPT, PTDTNT, PT NHIỀU CẤP HỌC TỈNH QUẢNG NAM</w:t>
      </w:r>
    </w:p>
    <w:p>
      <w:r>
        <w:t>(Kèm theo Quyết định số    /QĐ-UBND ngày   /5/2024 của Ủy ban nhân dân tỉnh Quảng Nam)</w:t>
      </w:r>
    </w:p>
    <w:p>
      <w:r>
        <w:t>TT</w:t>
      </w:r>
    </w:p>
    <w:p>
      <w:r>
        <w:t>Tên trường THPT, PTDTNT, phổ thông nhiều cấp học</w:t>
      </w:r>
    </w:p>
    <w:p>
      <w:r>
        <w:t>Tên sách</w:t>
      </w:r>
    </w:p>
    <w:p>
      <w:r>
        <w:t>Tên tác giả   (Tổng chủ biên)</w:t>
      </w:r>
    </w:p>
    <w:p>
      <w:r>
        <w:t>Nhà xuất bản</w:t>
      </w:r>
    </w:p>
    <w:p>
      <w:r>
        <w:t>1.</w:t>
      </w:r>
    </w:p>
    <w:p>
      <w:r>
        <w:t>THPT Âu cơ</w:t>
      </w:r>
    </w:p>
    <w:p>
      <w:r>
        <w:t>Giáo dục quốc phòng và an ninh 12</w:t>
      </w:r>
    </w:p>
    <w:p>
      <w:r>
        <w:t>Nghiêm Viết Hải</w:t>
      </w:r>
    </w:p>
    <w:p>
      <w:r>
        <w:t>Giáo dục Việt Nam</w:t>
      </w:r>
    </w:p>
    <w:p>
      <w:r>
        <w:t>2.</w:t>
      </w:r>
    </w:p>
    <w:p>
      <w:r>
        <w:t>THPT Bắc Trà My</w:t>
      </w:r>
    </w:p>
    <w:p>
      <w:r>
        <w:t>Giáo dục quốc phòng và an ninh 12</w:t>
      </w:r>
    </w:p>
    <w:p>
      <w:r>
        <w:t>Nghiêm Viết Hải</w:t>
      </w:r>
    </w:p>
    <w:p>
      <w:r>
        <w:t>Giáo dục Việt Nam</w:t>
      </w:r>
    </w:p>
    <w:p>
      <w:r>
        <w:t>3.</w:t>
      </w:r>
    </w:p>
    <w:p>
      <w:r>
        <w:t>THPT Cao Bá Quát</w:t>
      </w:r>
    </w:p>
    <w:p>
      <w:r>
        <w:t>Giáo dục quốc phòng và an ninh 12</w:t>
      </w:r>
    </w:p>
    <w:p>
      <w:r>
        <w:t>Nghiêm Viết Hải</w:t>
      </w:r>
    </w:p>
    <w:p>
      <w:r>
        <w:t>Giáo dục Việt Nam</w:t>
      </w:r>
    </w:p>
    <w:p>
      <w:r>
        <w:t>4.</w:t>
      </w:r>
    </w:p>
    <w:p>
      <w:r>
        <w:t>THPT Chu Văn An</w:t>
      </w:r>
    </w:p>
    <w:p>
      <w:r>
        <w:t>Giáo dục quốc phòng và an ninh 12</w:t>
      </w:r>
    </w:p>
    <w:p>
      <w:r>
        <w:t>Nghiêm Viết Hải</w:t>
      </w:r>
    </w:p>
    <w:p>
      <w:r>
        <w:t>Giáo dục Việt Nam</w:t>
      </w:r>
    </w:p>
    <w:p>
      <w:r>
        <w:t>5.</w:t>
      </w:r>
    </w:p>
    <w:p>
      <w:r>
        <w:t>THPT Đỗ Đăng Tuyển</w:t>
      </w:r>
    </w:p>
    <w:p>
      <w:r>
        <w:t>Giáo dục quốc phòng và an ninh 12</w:t>
      </w:r>
    </w:p>
    <w:p>
      <w:r>
        <w:t>Nghiêm Viết Hải</w:t>
      </w:r>
    </w:p>
    <w:p>
      <w:r>
        <w:t>Giáo dục Việt Nam</w:t>
      </w:r>
    </w:p>
    <w:p>
      <w:r>
        <w:t>6.</w:t>
      </w:r>
    </w:p>
    <w:p>
      <w:r>
        <w:t>THPT Duy Tân</w:t>
      </w:r>
    </w:p>
    <w:p>
      <w:r>
        <w:t>Giáo dục quốc phòng và an ninh 12</w:t>
      </w:r>
    </w:p>
    <w:p>
      <w:r>
        <w:t>Nghiêm Viết Hải</w:t>
      </w:r>
    </w:p>
    <w:p>
      <w:r>
        <w:t>Giáo dục Việt Nam</w:t>
      </w:r>
    </w:p>
    <w:p>
      <w:r>
        <w:t>7.</w:t>
      </w:r>
    </w:p>
    <w:p>
      <w:r>
        <w:t>THPT Hà Huy Tập</w:t>
      </w:r>
    </w:p>
    <w:p>
      <w:r>
        <w:t>Giáo dục quốc phòng và an ninh 12</w:t>
      </w:r>
    </w:p>
    <w:p>
      <w:r>
        <w:t>Nghiêm Viết Hải</w:t>
      </w:r>
    </w:p>
    <w:p>
      <w:r>
        <w:t>Giáo dục Việt Nam</w:t>
      </w:r>
    </w:p>
    <w:p>
      <w:r>
        <w:t>8.</w:t>
      </w:r>
    </w:p>
    <w:p>
      <w:r>
        <w:t>THPT Hiệp Đức</w:t>
      </w:r>
    </w:p>
    <w:p>
      <w:r>
        <w:t>Giáo dục quốc phòng và an ninh 12</w:t>
      </w:r>
    </w:p>
    <w:p>
      <w:r>
        <w:t>Nghiêm Viết Hải</w:t>
      </w:r>
    </w:p>
    <w:p>
      <w:r>
        <w:t>Giáo dục Việt Nam</w:t>
      </w:r>
    </w:p>
    <w:p>
      <w:r>
        <w:t>9.</w:t>
      </w:r>
    </w:p>
    <w:p>
      <w:r>
        <w:t>THPT Hồ Nghinh</w:t>
      </w:r>
    </w:p>
    <w:p>
      <w:r>
        <w:t>Giáo dục quốc phòng và an ninh 12</w:t>
      </w:r>
    </w:p>
    <w:p>
      <w:r>
        <w:t>Nghiêm Viết Hải</w:t>
      </w:r>
    </w:p>
    <w:p>
      <w:r>
        <w:t>Giáo dục Việt Nam</w:t>
      </w:r>
    </w:p>
    <w:p>
      <w:r>
        <w:t>10.</w:t>
      </w:r>
    </w:p>
    <w:p>
      <w:r>
        <w:t>THPT Hoàng Diệu</w:t>
      </w:r>
    </w:p>
    <w:p>
      <w:r>
        <w:t>Giáo dục quốc phòng và an ninh 12</w:t>
      </w:r>
    </w:p>
    <w:p>
      <w:r>
        <w:t>Nghiêm Viết Hải</w:t>
      </w:r>
    </w:p>
    <w:p>
      <w:r>
        <w:t>Giáo dục Việt Nam</w:t>
      </w:r>
    </w:p>
    <w:p>
      <w:r>
        <w:t>11.</w:t>
      </w:r>
    </w:p>
    <w:p>
      <w:r>
        <w:t>THPT Hùng Vương</w:t>
      </w:r>
    </w:p>
    <w:p>
      <w:r>
        <w:t>Giáo dục quốc phòng và an ninh 12</w:t>
      </w:r>
    </w:p>
    <w:p>
      <w:r>
        <w:t>Nghiêm Viết Hải</w:t>
      </w:r>
    </w:p>
    <w:p>
      <w:r>
        <w:t>Giáo dục Việt Nam</w:t>
      </w:r>
    </w:p>
    <w:p>
      <w:r>
        <w:t>12.</w:t>
      </w:r>
    </w:p>
    <w:p>
      <w:r>
        <w:t>THPT Huỳnh Ngọc Huệ</w:t>
      </w:r>
    </w:p>
    <w:p>
      <w:r>
        <w:t>Giáo dục quốc phòng và an ninh 12</w:t>
      </w:r>
    </w:p>
    <w:p>
      <w:r>
        <w:t>Nghiêm Viết Hải</w:t>
      </w:r>
    </w:p>
    <w:p>
      <w:r>
        <w:t>Giáo dục Việt Nam</w:t>
      </w:r>
    </w:p>
    <w:p>
      <w:r>
        <w:t>13.</w:t>
      </w:r>
    </w:p>
    <w:p>
      <w:r>
        <w:t>THPT Huỳnh Thúc Kháng</w:t>
      </w:r>
    </w:p>
    <w:p>
      <w:r>
        <w:t>Giáo dục quốc phòng và an ninh 12</w:t>
      </w:r>
    </w:p>
    <w:p>
      <w:r>
        <w:t>Nguyễn Thiện Minh</w:t>
      </w:r>
    </w:p>
    <w:p>
      <w:r>
        <w:t>Đại học sư phạm</w:t>
      </w:r>
    </w:p>
    <w:p>
      <w:r>
        <w:t>14.</w:t>
      </w:r>
    </w:p>
    <w:p>
      <w:r>
        <w:t>THPT Khâm Đức</w:t>
      </w:r>
    </w:p>
    <w:p>
      <w:r>
        <w:t>Giáo dục quốc phòng và an ninh 12</w:t>
      </w:r>
    </w:p>
    <w:p>
      <w:r>
        <w:t>Nghiêm Viết Hải</w:t>
      </w:r>
    </w:p>
    <w:p>
      <w:r>
        <w:t>Giáo dục Việt Nam</w:t>
      </w:r>
    </w:p>
    <w:p>
      <w:r>
        <w:t>15.</w:t>
      </w:r>
    </w:p>
    <w:p>
      <w:r>
        <w:t>THPT Lê Hồng Phong</w:t>
      </w:r>
    </w:p>
    <w:p>
      <w:r>
        <w:t>Giáo dục quốc phòng và an ninh 12</w:t>
      </w:r>
    </w:p>
    <w:p>
      <w:r>
        <w:t>Nghiêm Viết Hải</w:t>
      </w:r>
    </w:p>
    <w:p>
      <w:r>
        <w:t>Giáo dục Việt Nam</w:t>
      </w:r>
    </w:p>
    <w:p>
      <w:r>
        <w:t>16.</w:t>
      </w:r>
    </w:p>
    <w:p>
      <w:r>
        <w:t>THPT Lê Quý Đôn</w:t>
      </w:r>
    </w:p>
    <w:p>
      <w:r>
        <w:t>Giáo dục quốc phòng và an ninh 12</w:t>
      </w:r>
    </w:p>
    <w:p>
      <w:r>
        <w:t>Nghiêm Viết Hải</w:t>
      </w:r>
    </w:p>
    <w:p>
      <w:r>
        <w:t>Giáo dục Việt Nam</w:t>
      </w:r>
    </w:p>
    <w:p>
      <w:r>
        <w:t>17.</w:t>
      </w:r>
    </w:p>
    <w:p>
      <w:r>
        <w:t>THPT Chuyên Lê Thánh Tông</w:t>
      </w:r>
    </w:p>
    <w:p>
      <w:r>
        <w:t>Giáo dục quốc phòng và an ninh 12</w:t>
      </w:r>
    </w:p>
    <w:p>
      <w:r>
        <w:t>Nghiêm Viết Hải</w:t>
      </w:r>
    </w:p>
    <w:p>
      <w:r>
        <w:t>Giáo dục Việt Nam</w:t>
      </w:r>
    </w:p>
    <w:p>
      <w:r>
        <w:t>18.</w:t>
      </w:r>
    </w:p>
    <w:p>
      <w:r>
        <w:t>THPT Lương Thế Vinh</w:t>
      </w:r>
    </w:p>
    <w:p>
      <w:r>
        <w:t>Giáo dục quốc phòng và an ninh 12</w:t>
      </w:r>
    </w:p>
    <w:p>
      <w:r>
        <w:t>Nghiêm Viết Hải</w:t>
      </w:r>
    </w:p>
    <w:p>
      <w:r>
        <w:t>Giáo dục Việt Nam</w:t>
      </w:r>
    </w:p>
    <w:p>
      <w:r>
        <w:t>19.</w:t>
      </w:r>
    </w:p>
    <w:p>
      <w:r>
        <w:t>THPT Lương Thúc Kỳ</w:t>
      </w:r>
    </w:p>
    <w:p>
      <w:r>
        <w:t>Giáo dục quốc phòng và an ninh 12</w:t>
      </w:r>
    </w:p>
    <w:p>
      <w:r>
        <w:t>Nghiêm Viết Hải</w:t>
      </w:r>
    </w:p>
    <w:p>
      <w:r>
        <w:t>Giáo dục Việt Nam</w:t>
      </w:r>
    </w:p>
    <w:p>
      <w:r>
        <w:t>20.</w:t>
      </w:r>
    </w:p>
    <w:p>
      <w:r>
        <w:t>THPT Lý Tự Trọng</w:t>
      </w:r>
    </w:p>
    <w:p>
      <w:r>
        <w:t>Giáo dục quốc phòng và an ninh 12</w:t>
      </w:r>
    </w:p>
    <w:p>
      <w:r>
        <w:t>Nghiêm Viết Hải</w:t>
      </w:r>
    </w:p>
    <w:p>
      <w:r>
        <w:t>Giáo dục Việt Nam</w:t>
      </w:r>
    </w:p>
    <w:p>
      <w:r>
        <w:t>21.</w:t>
      </w:r>
    </w:p>
    <w:p>
      <w:r>
        <w:t>THPT Tố Hữu</w:t>
      </w:r>
    </w:p>
    <w:p>
      <w:r>
        <w:t>Giáo dục quốc phòng và an ninh 12</w:t>
      </w:r>
    </w:p>
    <w:p>
      <w:r>
        <w:t>Nghiêm Viết Hải</w:t>
      </w:r>
    </w:p>
    <w:p>
      <w:r>
        <w:t>Giáo dục Việt Nam</w:t>
      </w:r>
    </w:p>
    <w:p>
      <w:r>
        <w:t>22.</w:t>
      </w:r>
    </w:p>
    <w:p>
      <w:r>
        <w:t>THPT Nam Trà My</w:t>
      </w:r>
    </w:p>
    <w:p>
      <w:r>
        <w:t>Giáo dục quốc phòng và an ninh 12</w:t>
      </w:r>
    </w:p>
    <w:p>
      <w:r>
        <w:t>Nghiêm Viết Hải</w:t>
      </w:r>
    </w:p>
    <w:p>
      <w:r>
        <w:t>Giáo dục Việt Nam</w:t>
      </w:r>
    </w:p>
    <w:p>
      <w:r>
        <w:t>23.</w:t>
      </w:r>
    </w:p>
    <w:p>
      <w:r>
        <w:t>THPT Chuyên Nguyễn Bỉnh Khiêm</w:t>
      </w:r>
    </w:p>
    <w:p>
      <w:r>
        <w:t>Giáo dục quốc phòng và an ninh 12</w:t>
      </w:r>
    </w:p>
    <w:p>
      <w:r>
        <w:t>Nghiêm Viết Hải</w:t>
      </w:r>
    </w:p>
    <w:p>
      <w:r>
        <w:t>Giáo dục Việt Nam</w:t>
      </w:r>
    </w:p>
    <w:p>
      <w:r>
        <w:t>24.</w:t>
      </w:r>
    </w:p>
    <w:p>
      <w:r>
        <w:t>THPT Nguyễn Dục</w:t>
      </w:r>
    </w:p>
    <w:p>
      <w:r>
        <w:t>Giáo dục quốc phòng và an ninh 12</w:t>
      </w:r>
    </w:p>
    <w:p>
      <w:r>
        <w:t>Nghiêm Viết Hải</w:t>
      </w:r>
    </w:p>
    <w:p>
      <w:r>
        <w:t>Giáo dục Việt Nam</w:t>
      </w:r>
    </w:p>
    <w:p>
      <w:r>
        <w:t>25.</w:t>
      </w:r>
    </w:p>
    <w:p>
      <w:r>
        <w:t>THPT Nguyễn Duy Hiệu</w:t>
      </w:r>
    </w:p>
    <w:p>
      <w:r>
        <w:t>Giáo dục quốc phòng và an ninh 12</w:t>
      </w:r>
    </w:p>
    <w:p>
      <w:r>
        <w:t>Nghiêm Viết Hải</w:t>
      </w:r>
    </w:p>
    <w:p>
      <w:r>
        <w:t>Giáo dục Việt Nam</w:t>
      </w:r>
    </w:p>
    <w:p>
      <w:r>
        <w:t>26.</w:t>
      </w:r>
    </w:p>
    <w:p>
      <w:r>
        <w:t>THPT Nguyễn Hiền</w:t>
      </w:r>
    </w:p>
    <w:p>
      <w:r>
        <w:t>Giáo dục quốc phòng và an ninh 12</w:t>
      </w:r>
    </w:p>
    <w:p>
      <w:r>
        <w:t>Nghiêm Viết Hải</w:t>
      </w:r>
    </w:p>
    <w:p>
      <w:r>
        <w:t>Giáo dục Việt Nam</w:t>
      </w:r>
    </w:p>
    <w:p>
      <w:r>
        <w:t>27.</w:t>
      </w:r>
    </w:p>
    <w:p>
      <w:r>
        <w:t>THPT Nguyễn Huệ</w:t>
      </w:r>
    </w:p>
    <w:p>
      <w:r>
        <w:t>Giáo dục quốc phòng và an ninh 12</w:t>
      </w:r>
    </w:p>
    <w:p>
      <w:r>
        <w:t>Nghiêm Viết Hải</w:t>
      </w:r>
    </w:p>
    <w:p>
      <w:r>
        <w:t>Giáo dục Việt Nam</w:t>
      </w:r>
    </w:p>
    <w:p>
      <w:r>
        <w:t>28.</w:t>
      </w:r>
    </w:p>
    <w:p>
      <w:r>
        <w:t>THPT Nguyễn Khuyến</w:t>
      </w:r>
    </w:p>
    <w:p>
      <w:r>
        <w:t>Giáo dục quốc phòng và an ninh 12</w:t>
      </w:r>
    </w:p>
    <w:p>
      <w:r>
        <w:t>Nghiêm Viết Hải</w:t>
      </w:r>
    </w:p>
    <w:p>
      <w:r>
        <w:t>Giáo dục Việt Nam</w:t>
      </w:r>
    </w:p>
    <w:p>
      <w:r>
        <w:t>29.</w:t>
      </w:r>
    </w:p>
    <w:p>
      <w:r>
        <w:t>THPT Nguyễn Thái Bình</w:t>
      </w:r>
    </w:p>
    <w:p>
      <w:r>
        <w:t>Giáo dục quốc phòng và an ninh 12</w:t>
      </w:r>
    </w:p>
    <w:p>
      <w:r>
        <w:t>Nghiêm Viết Hải</w:t>
      </w:r>
    </w:p>
    <w:p>
      <w:r>
        <w:t>Giáo dục Việt Nam</w:t>
      </w:r>
    </w:p>
    <w:p>
      <w:r>
        <w:t>30.</w:t>
      </w:r>
    </w:p>
    <w:p>
      <w:r>
        <w:t>THPT Nguyễn Trãi</w:t>
      </w:r>
    </w:p>
    <w:p>
      <w:r>
        <w:t>Giáo dục quốc phòng và an ninh 12</w:t>
      </w:r>
    </w:p>
    <w:p>
      <w:r>
        <w:t>Nghiêm Viết Hải</w:t>
      </w:r>
    </w:p>
    <w:p>
      <w:r>
        <w:t>Giáo dục Việt Nam</w:t>
      </w:r>
    </w:p>
    <w:p>
      <w:r>
        <w:t>31.</w:t>
      </w:r>
    </w:p>
    <w:p>
      <w:r>
        <w:t>THPT Nguyễn Văn Cừ</w:t>
      </w:r>
    </w:p>
    <w:p>
      <w:r>
        <w:t>Giáo dục quốc phòng và an ninh 12</w:t>
      </w:r>
    </w:p>
    <w:p>
      <w:r>
        <w:t>Nghiêm Viết Hải</w:t>
      </w:r>
    </w:p>
    <w:p>
      <w:r>
        <w:t>Giáo dục Việt Nam</w:t>
      </w:r>
    </w:p>
    <w:p>
      <w:r>
        <w:t>32.</w:t>
      </w:r>
    </w:p>
    <w:p>
      <w:r>
        <w:t>THPT Nguyễn Văn Trỗi</w:t>
      </w:r>
    </w:p>
    <w:p>
      <w:r>
        <w:t>Giáo dục quốc phòng và an ninh 12</w:t>
      </w:r>
    </w:p>
    <w:p>
      <w:r>
        <w:t>Nghiêm Viết Hải</w:t>
      </w:r>
    </w:p>
    <w:p>
      <w:r>
        <w:t>Giáo dục Việt Nam</w:t>
      </w:r>
    </w:p>
    <w:p>
      <w:r>
        <w:t>33.</w:t>
      </w:r>
    </w:p>
    <w:p>
      <w:r>
        <w:t>THPT Nông Sơn</w:t>
      </w:r>
    </w:p>
    <w:p>
      <w:r>
        <w:t>Giáo dục quốc phòng và an ninh 12</w:t>
      </w:r>
    </w:p>
    <w:p>
      <w:r>
        <w:t>Nghiêm Viết Hải</w:t>
      </w:r>
    </w:p>
    <w:p>
      <w:r>
        <w:t>Giáo dục Việt Nam</w:t>
      </w:r>
    </w:p>
    <w:p>
      <w:r>
        <w:t>34.</w:t>
      </w:r>
    </w:p>
    <w:p>
      <w:r>
        <w:t>THPT Núi Thành</w:t>
      </w:r>
    </w:p>
    <w:p>
      <w:r>
        <w:t>Giáo dục quốc phòng và an ninh 12</w:t>
      </w:r>
    </w:p>
    <w:p>
      <w:r>
        <w:t>Nghiêm Viết Hải</w:t>
      </w:r>
    </w:p>
    <w:p>
      <w:r>
        <w:t>Giáo dục Việt Nam</w:t>
      </w:r>
    </w:p>
    <w:p>
      <w:r>
        <w:t>35.</w:t>
      </w:r>
    </w:p>
    <w:p>
      <w:r>
        <w:t>THPT Phạm Phú Thứ</w:t>
      </w:r>
    </w:p>
    <w:p>
      <w:r>
        <w:t>Giáo dục quốc phòng và an ninh 12</w:t>
      </w:r>
    </w:p>
    <w:p>
      <w:r>
        <w:t>Nghiêm Viết Hải</w:t>
      </w:r>
    </w:p>
    <w:p>
      <w:r>
        <w:t>Giáo dục Việt Nam</w:t>
      </w:r>
    </w:p>
    <w:p>
      <w:r>
        <w:t>36.</w:t>
      </w:r>
    </w:p>
    <w:p>
      <w:r>
        <w:t>THPT Phan Bội Châu</w:t>
      </w:r>
    </w:p>
    <w:p>
      <w:r>
        <w:t>Giáo dục quốc phòng và an ninh 12</w:t>
      </w:r>
    </w:p>
    <w:p>
      <w:r>
        <w:t>Nghiêm Viết Hải</w:t>
      </w:r>
    </w:p>
    <w:p>
      <w:r>
        <w:t>Giáo dục Việt Nam</w:t>
      </w:r>
    </w:p>
    <w:p>
      <w:r>
        <w:t>37.</w:t>
      </w:r>
    </w:p>
    <w:p>
      <w:r>
        <w:t>THPT Phan Châu Trinh</w:t>
      </w:r>
    </w:p>
    <w:p>
      <w:r>
        <w:t>Giáo dục quốc phòng và an ninh 12</w:t>
      </w:r>
    </w:p>
    <w:p>
      <w:r>
        <w:t>Nghiêm Viết Hải</w:t>
      </w:r>
    </w:p>
    <w:p>
      <w:r>
        <w:t>Giáo dục Việt Nam</w:t>
      </w:r>
    </w:p>
    <w:p>
      <w:r>
        <w:t>38.</w:t>
      </w:r>
    </w:p>
    <w:p>
      <w:r>
        <w:t>PTDTNT THCS&amp;THPT huyện Nam Trà My</w:t>
      </w:r>
    </w:p>
    <w:p>
      <w:r>
        <w:t>Giáo dục quốc phòng và an ninh 12</w:t>
      </w:r>
    </w:p>
    <w:p>
      <w:r>
        <w:t>Nghiêm Viết Hải</w:t>
      </w:r>
    </w:p>
    <w:p>
      <w:r>
        <w:t>Giáo dục Việt Nam</w:t>
      </w:r>
    </w:p>
    <w:p>
      <w:r>
        <w:t>39.</w:t>
      </w:r>
    </w:p>
    <w:p>
      <w:r>
        <w:t>PTDTNT THCS&amp;THPT Nước Oa</w:t>
      </w:r>
    </w:p>
    <w:p>
      <w:r>
        <w:t>Giáo dục quốc phòng và an ninh 12</w:t>
      </w:r>
    </w:p>
    <w:p>
      <w:r>
        <w:t>Nghiêm Viết Hải</w:t>
      </w:r>
    </w:p>
    <w:p>
      <w:r>
        <w:t>Giáo dục Việt Nam</w:t>
      </w:r>
    </w:p>
    <w:p>
      <w:r>
        <w:t>40.</w:t>
      </w:r>
    </w:p>
    <w:p>
      <w:r>
        <w:t>PTDTNT THCS&amp;THPT huyện Phước Sơn</w:t>
      </w:r>
    </w:p>
    <w:p>
      <w:r>
        <w:t>Giáo dục quốc phòng và an ninh 12</w:t>
      </w:r>
    </w:p>
    <w:p>
      <w:r>
        <w:t>Nghiêm Viết Hải</w:t>
      </w:r>
    </w:p>
    <w:p>
      <w:r>
        <w:t>Giáo dục Việt Nam</w:t>
      </w:r>
    </w:p>
    <w:p>
      <w:r>
        <w:t>41.</w:t>
      </w:r>
    </w:p>
    <w:p>
      <w:r>
        <w:t>PTDTNT THPT tỉnh Quảng Nam</w:t>
      </w:r>
    </w:p>
    <w:p>
      <w:r>
        <w:t>Giáo dục quốc phòng và an ninh 12</w:t>
      </w:r>
    </w:p>
    <w:p>
      <w:r>
        <w:t>Nghiêm Viết Hải</w:t>
      </w:r>
    </w:p>
    <w:p>
      <w:r>
        <w:t>Giáo dục Việt Nam</w:t>
      </w:r>
    </w:p>
    <w:p>
      <w:r>
        <w:t>42.</w:t>
      </w:r>
    </w:p>
    <w:p>
      <w:r>
        <w:t>THPT Quang Trung</w:t>
      </w:r>
    </w:p>
    <w:p>
      <w:r>
        <w:t>Giáo dục quốc phòng và an ninh 12</w:t>
      </w:r>
    </w:p>
    <w:p>
      <w:r>
        <w:t>Nghiêm Viết Hải</w:t>
      </w:r>
    </w:p>
    <w:p>
      <w:r>
        <w:t>Giáo dục Việt Nam</w:t>
      </w:r>
    </w:p>
    <w:p>
      <w:r>
        <w:t>43.</w:t>
      </w:r>
    </w:p>
    <w:p>
      <w:r>
        <w:t>THPT Quế Sơn</w:t>
      </w:r>
    </w:p>
    <w:p>
      <w:r>
        <w:t>Giáo dục quốc phòng và an ninh 12</w:t>
      </w:r>
    </w:p>
    <w:p>
      <w:r>
        <w:t>Nghiêm Viết Hải</w:t>
      </w:r>
    </w:p>
    <w:p>
      <w:r>
        <w:t>Giáo dục Việt Nam</w:t>
      </w:r>
    </w:p>
    <w:p>
      <w:r>
        <w:t>44.</w:t>
      </w:r>
    </w:p>
    <w:p>
      <w:r>
        <w:t>THPT Sào Nam</w:t>
      </w:r>
    </w:p>
    <w:p>
      <w:r>
        <w:t>Giáo dục quốc phòng và an ninh 12</w:t>
      </w:r>
    </w:p>
    <w:p>
      <w:r>
        <w:t>Nghiêm Viết Hải</w:t>
      </w:r>
    </w:p>
    <w:p>
      <w:r>
        <w:t>Giáo dục Việt Nam</w:t>
      </w:r>
    </w:p>
    <w:p>
      <w:r>
        <w:t>45.</w:t>
      </w:r>
    </w:p>
    <w:p>
      <w:r>
        <w:t>THPT Tây Giang</w:t>
      </w:r>
    </w:p>
    <w:p>
      <w:r>
        <w:t>Giáo dục quốc phòng và an ninh 12</w:t>
      </w:r>
    </w:p>
    <w:p>
      <w:r>
        <w:t>Nghiêm Viết Hải</w:t>
      </w:r>
    </w:p>
    <w:p>
      <w:r>
        <w:t>Giáo dục Việt Nam</w:t>
      </w:r>
    </w:p>
    <w:p>
      <w:r>
        <w:t>46.</w:t>
      </w:r>
    </w:p>
    <w:p>
      <w:r>
        <w:t>THPT Thái Phiên</w:t>
      </w:r>
    </w:p>
    <w:p>
      <w:r>
        <w:t>Giáo dục quốc phòng và an ninh 12</w:t>
      </w:r>
    </w:p>
    <w:p>
      <w:r>
        <w:t>Nghiêm Viết Hải</w:t>
      </w:r>
    </w:p>
    <w:p>
      <w:r>
        <w:t>Giáo dục Việt Nam</w:t>
      </w:r>
    </w:p>
    <w:p>
      <w:r>
        <w:t>47.</w:t>
      </w:r>
    </w:p>
    <w:p>
      <w:r>
        <w:t>THPT Tiểu La</w:t>
      </w:r>
    </w:p>
    <w:p>
      <w:r>
        <w:t>Giáo dục quốc phòng và an ninh 12</w:t>
      </w:r>
    </w:p>
    <w:p>
      <w:r>
        <w:t>Nghiêm Viết Hải</w:t>
      </w:r>
    </w:p>
    <w:p>
      <w:r>
        <w:t>Giáo dục Việt Nam</w:t>
      </w:r>
    </w:p>
    <w:p>
      <w:r>
        <w:t>48.</w:t>
      </w:r>
    </w:p>
    <w:p>
      <w:r>
        <w:t>THPT Trần Cao Vân</w:t>
      </w:r>
    </w:p>
    <w:p>
      <w:r>
        <w:t>Giáo dục quốc phòng và an ninh 12</w:t>
      </w:r>
    </w:p>
    <w:p>
      <w:r>
        <w:t>Nghiêm Viết Hải</w:t>
      </w:r>
    </w:p>
    <w:p>
      <w:r>
        <w:t>Giáo dục Việt Nam</w:t>
      </w:r>
    </w:p>
    <w:p>
      <w:r>
        <w:t>49.</w:t>
      </w:r>
    </w:p>
    <w:p>
      <w:r>
        <w:t>THPT Trần Đại Nghĩa</w:t>
      </w:r>
    </w:p>
    <w:p>
      <w:r>
        <w:t>Giáo dục quốc phòng và an ninh 12</w:t>
      </w:r>
    </w:p>
    <w:p>
      <w:r>
        <w:t>Nghiêm Viết Hải</w:t>
      </w:r>
    </w:p>
    <w:p>
      <w:r>
        <w:t>Giáo dục Việt Nam</w:t>
      </w:r>
    </w:p>
    <w:p>
      <w:r>
        <w:t>50.</w:t>
      </w:r>
    </w:p>
    <w:p>
      <w:r>
        <w:t>THPT Trần Hưng Đạo</w:t>
      </w:r>
    </w:p>
    <w:p>
      <w:r>
        <w:t>Giáo dục quốc phòng và an ninh 12</w:t>
      </w:r>
    </w:p>
    <w:p>
      <w:r>
        <w:t>Nghiêm Viết Hải</w:t>
      </w:r>
    </w:p>
    <w:p>
      <w:r>
        <w:t>Giáo dục Việt Nam</w:t>
      </w:r>
    </w:p>
    <w:p>
      <w:r>
        <w:t>51.</w:t>
      </w:r>
    </w:p>
    <w:p>
      <w:r>
        <w:t>THPT Trần Phú</w:t>
      </w:r>
    </w:p>
    <w:p>
      <w:r>
        <w:t>Giáo dục quốc phòng và an ninh 12</w:t>
      </w:r>
    </w:p>
    <w:p>
      <w:r>
        <w:t>Nghiêm Viết Hải</w:t>
      </w:r>
    </w:p>
    <w:p>
      <w:r>
        <w:t>Giáo dục Việt Nam</w:t>
      </w:r>
    </w:p>
    <w:p>
      <w:r>
        <w:t>52.</w:t>
      </w:r>
    </w:p>
    <w:p>
      <w:r>
        <w:t>THPT Trần Quý Cáp</w:t>
      </w:r>
    </w:p>
    <w:p>
      <w:r>
        <w:t>Giáo dục quốc phòng và an ninh 12</w:t>
      </w:r>
    </w:p>
    <w:p>
      <w:r>
        <w:t>Nghiêm Viết Hải</w:t>
      </w:r>
    </w:p>
    <w:p>
      <w:r>
        <w:t>Giáo dục Việt Nam</w:t>
      </w:r>
    </w:p>
    <w:p>
      <w:r>
        <w:t>53.</w:t>
      </w:r>
    </w:p>
    <w:p>
      <w:r>
        <w:t>THPT Trần Văn Dư</w:t>
      </w:r>
    </w:p>
    <w:p>
      <w:r>
        <w:t>Giáo dục quốc phòng và an ninh 12</w:t>
      </w:r>
    </w:p>
    <w:p>
      <w:r>
        <w:t>Nghiêm Viết Hải</w:t>
      </w:r>
    </w:p>
    <w:p>
      <w:r>
        <w:t>Giáo dục Việt Nam</w:t>
      </w:r>
    </w:p>
    <w:p>
      <w:r>
        <w:t>54.</w:t>
      </w:r>
    </w:p>
    <w:p>
      <w:r>
        <w:t>THPT Võ Chí Công</w:t>
      </w:r>
    </w:p>
    <w:p>
      <w:r>
        <w:t>Giáo dục quốc phòng và an ninh 12</w:t>
      </w:r>
    </w:p>
    <w:p>
      <w:r>
        <w:t>Nghiêm Viết Hải</w:t>
      </w:r>
    </w:p>
    <w:p>
      <w:r>
        <w:t>Giáo dục Việt Nam</w:t>
      </w:r>
    </w:p>
    <w:p>
      <w:r>
        <w:t>55.</w:t>
      </w:r>
    </w:p>
    <w:p>
      <w:r>
        <w:t>THPT Võ Nguyên Giáp</w:t>
      </w:r>
    </w:p>
    <w:p>
      <w:r>
        <w:t>Giáo dục quốc phòng và an ninh 12</w:t>
      </w:r>
    </w:p>
    <w:p>
      <w:r>
        <w:t>Nghiêm Viết Hải</w:t>
      </w:r>
    </w:p>
    <w:p>
      <w:r>
        <w:t>Giáo dục Việt Nam</w:t>
      </w:r>
    </w:p>
    <w:p>
      <w:r>
        <w:t>56.</w:t>
      </w:r>
    </w:p>
    <w:p>
      <w:r>
        <w:t>TH, THCS, THPT Song ngữ Quốc tế Quảng Nam Academy</w:t>
      </w:r>
    </w:p>
    <w:p>
      <w:r>
        <w:t>Giáo dục quốc phòng và an ninh 12</w:t>
      </w:r>
    </w:p>
    <w:p>
      <w:r>
        <w:t>Nghiêm Viết Hải</w:t>
      </w:r>
    </w:p>
    <w:p>
      <w:r>
        <w:t>Giáo dục Việt Nam</w:t>
      </w:r>
    </w:p>
    <w:p>
      <w:r>
        <w:t>57.</w:t>
      </w:r>
    </w:p>
    <w:p>
      <w:r>
        <w:t>TH, THCS, THPT Sky - Line Hill</w:t>
      </w:r>
    </w:p>
    <w:p>
      <w:r>
        <w:t>Giáo dục quốc phòng và an ninh 12</w:t>
      </w:r>
    </w:p>
    <w:p>
      <w:r>
        <w:t>Nguyễn Thiện Minh</w:t>
      </w:r>
    </w:p>
    <w:p>
      <w:r>
        <w:t>Đại học sư phạm</w:t>
      </w:r>
    </w:p>
    <w:p>
      <w:r>
        <w:t>58.</w:t>
      </w:r>
    </w:p>
    <w:p>
      <w:r>
        <w:t>TH, THCS, THPT Quảng Đông</w:t>
      </w:r>
    </w:p>
    <w:p>
      <w:r>
        <w:t>Giáo dục quốc phòng và an ninh 12</w:t>
      </w:r>
    </w:p>
    <w:p>
      <w:r>
        <w:t>Nghiêm Viết Hải</w:t>
      </w:r>
    </w:p>
    <w:p>
      <w:r>
        <w:t>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