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1144/QĐ-UBND năm 2025 về Mã định danh tài liệu, hồ sơ của các cơ quan, đơn vị, địa phương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1144/QĐ-UBND</w:t>
      </w:r>
    </w:p>
    <w:p>
      <w:r>
        <w:t>Quảng Ngãi, ngày 30 tháng 9 năm 2025</w:t>
      </w:r>
    </w:p>
    <w:p>
      <w:r>
        <w:t>QUYẾT ĐỊNH</w:t>
      </w:r>
    </w:p>
    <w:p>
      <w:r>
        <w:t>BAN HÀNH MÃ ĐỊNH DANH TÀI LIỆU, HỒ SƠ CỦA CÁC CƠ QUAN, ĐƠN VỊ, ĐỊA PHƯƠNG TRÊN ĐỊA BÀN TỈNH QUẢNG NGÃI</w:t>
      </w:r>
    </w:p>
    <w:p>
      <w:r>
        <w:t>CHỦ TỊCH ỦY BAN NHÂN DÂN TỈNH QUẢNG NGÃI</w:t>
      </w:r>
    </w:p>
    <w:p>
      <w:r>
        <w:t>Căn cứ Luật Tổ chức chính quyền địa phương ngày 16 tháng 6 năm 2025;</w:t>
      </w:r>
    </w:p>
    <w:p>
      <w:r>
        <w:t>Căn cứ Luật Công nghệ thông tin ngày 29 tháng 6 năm 2006;</w:t>
      </w:r>
    </w:p>
    <w:p>
      <w:r>
        <w:t>Căn cứ Luật Lưu trữ ngày 21 tháng 6 năm 2024;</w:t>
      </w:r>
    </w:p>
    <w:p>
      <w:r>
        <w:t>Căn cứ Nghị định số 30/2020/NĐ-CP ngày 05 tháng 3 năm 2020 của Chính phủ về công tác văn thư;</w:t>
      </w:r>
    </w:p>
    <w:p>
      <w:r>
        <w:t>Căn cứ Nghị định số 47/2020/NĐ-CP ngày 09 tháng 4 năm 2020 của Chính phủ về quản lý, kết nối và chia sẻ dữ liệu số của cơ quan nhà nước;</w:t>
      </w:r>
    </w:p>
    <w:p>
      <w:r>
        <w:t>Căn cứ các Quyết định của Thủ tướng Chính phủ: Quyết định số 28/2018/QĐ-TTg ngày 12 tháng 7 năm 2018 về việc gửi, nhận văn bản điện tử giữa các cơ quan trong hệ thống hành chính nhà nước; Quyết định số 20/2020/QĐ-TTg ngày 22 tháng 7 năm 2020 về mã định danh điện tử của các cơ quan, tổ chức phục vụ kết nối, chia sẻ dữ liệu với các bộ, ngành, địa phương, Quyết định số 09/2025/QĐ-TTg ngày 14 tháng 7 năm 2025 sửa đổi, bổ sung Quyết định số 20/2020/QĐ-TTg;</w:t>
      </w:r>
    </w:p>
    <w:p>
      <w:r>
        <w:t>Căn cứ Thông tư số 05/2025/TT-BNV ngày 14 tháng 5 năm 2025 của Bộ trưởng Bộ Nội vụ quy định nghiệp vụ lưu trữ tài liệu lưu trữ số;</w:t>
      </w:r>
    </w:p>
    <w:p>
      <w:r>
        <w:t>Căn cứ Quyết định số 13/QĐ-HĐND ngày 28 tháng 7 năm 2025 của Hội đồng nhân dân tỉnh ban hành mã định danh điện tử cho Hội đồng nhân dân các cấp trên địa bàn tỉnh Quảng Ngãi theo Quyết định số 20/2020/QĐ-TTg ngày 22 tháng 7 năm 2020 của Thủ tướng Chính phủ;</w:t>
      </w:r>
    </w:p>
    <w:p>
      <w:r>
        <w:t>Căn cứ Quyết định số 608/QĐ-UBND ngày 13 tháng 8 năm 2025 của Chủ tịch Ủy ban nhân dân tỉnh Quảng Ngãi về việc ban hành mã định danh điện tử của các cơ quan, đơn vị, địa phương trên địa bàn tỉnh Quảng Ngãi;</w:t>
      </w:r>
    </w:p>
    <w:p>
      <w:r>
        <w:t>Theo đề nghị của Giám đốc Sở Nội vụ tại Tờ trình số 130/TTr-SNV ngày 05/9/2025.</w:t>
      </w:r>
    </w:p>
    <w:p>
      <w:r>
        <w:t>QUYẾT ĐỊNH:</w:t>
      </w:r>
    </w:p>
    <w:p>
      <w:r>
        <w:t>Điều 1.    Ban hành mã định danh tài liệu, mã định danh hồ sơ của các cơ quan, đơn vị, địa phương trên địa bàn tỉnh Quảng Ngãi  (có các phụ lục kèm theo) . Mã định danh tài liệu, mã định danh hồ sơ của các cơ quan, đơn vị, địa phương quy định tại Quyết định này nhằm phục vụ trao đổi, quản lý văn bản điện tử và quản lý hồ sơ điện tử, kết nối tích hợp, liên thông giữa các Hệ thống Quản lý văn bản và điều hành của Ủy ban nhân dân tỉnh Quảng Ngãi và Hệ thống Quản lý tài liệu lưu trữ điện tử tại cơ quan nhà nước các cấp và Trung tâm Lưu trữ lịch sử tỉnh Quảng Ngãi theo quy định.</w:t>
      </w:r>
    </w:p>
    <w:p>
      <w:r>
        <w:t>Điều 2.    Tổ chức thực hiện</w:t>
      </w:r>
    </w:p>
    <w:p>
      <w:r>
        <w:t>1. Giao Sở Khoa học và Công nghệ chủ trì, phối hợp với Sở Nội vụ và các cơ quan, đơn vị, địa phương có liên quan cập nhật hệ thống mã định danh tài liệu, mã định danh hồ sơ của các cơ quan, đơn vị trong Hệ thống Quản lý văn bản và điều hành của Ủy ban nhân dân tỉnh Quảng Ngãi bảo đảm đầy đủ và hoạt động thông suốt.</w:t>
      </w:r>
    </w:p>
    <w:p>
      <w:r>
        <w:t>2. Giao Sở Nội vụ theo dõi, đôn đốc các cơ quan, đơn vị, địa phương triển khai thực hiện quyết định này; tổng hợp kết quả triển khai thực hiện, tham mưu Ủy ban nhân dân tỉnh báo cáo cấp có thẩm quyền khi có yêu cầu.</w:t>
      </w:r>
    </w:p>
    <w:p>
      <w:r>
        <w:t>Điều 3.    Quyết định này có hiệu lực thi hành kể từ ngày ký ban hành.</w:t>
      </w:r>
    </w:p>
    <w:p>
      <w:r>
        <w:t>Điều 4.    Chánh Văn phòng Ủy ban nhân dân tỉnh; Giám đốc các Sở: Nội vụ, Khoa học và Công nghệ; Thủ trưởng các sở, ban, ngành; Chủ tịch Ủy ban nhân dân các xã, phường, đặc khu và các tổ chức, cá nhân có liên quan chịu trách nhiệm thi hành Quyết định này./.</w:t>
      </w:r>
    </w:p>
    <w:p>
      <w:r>
        <w:t>Nơi nhận:</w:t>
      </w:r>
    </w:p>
    <w:p>
      <w:r>
        <w:t>- Như Điều 4;</w:t>
      </w:r>
    </w:p>
    <w:p>
      <w:r>
        <w:t>- Bộ Nội vụ;</w:t>
      </w:r>
    </w:p>
    <w:p>
      <w:r>
        <w:t>- Thường trực Tỉnh ủy;</w:t>
      </w:r>
    </w:p>
    <w:p>
      <w:r>
        <w:t>- Thường trực HĐND tỉnh;</w:t>
      </w:r>
    </w:p>
    <w:p>
      <w:r>
        <w:t>- Thường trực Đảng ủy UBND tỉnh;</w:t>
      </w:r>
    </w:p>
    <w:p>
      <w:r>
        <w:t>- Chủ tịch, PCT UBND tỉnh;</w:t>
      </w:r>
    </w:p>
    <w:p>
      <w:r>
        <w:t>- Các Doanh nghiệp nhà nước của tỉnh;</w:t>
      </w:r>
    </w:p>
    <w:p>
      <w:r>
        <w:t>- VPUB: CVP, PCVP, các phòng, đơn vị;</w:t>
      </w:r>
    </w:p>
    <w:p>
      <w:r>
        <w:t>- Trung tâm Công báo và Tin học tỉnh;</w:t>
      </w:r>
    </w:p>
    <w:p>
      <w:r>
        <w:t>- Lưu: VT, NC TTTT.PKĐ .</w:t>
      </w:r>
    </w:p>
    <w:p>
      <w:r>
        <w:t>KT. CHỦ TỊCH</w:t>
      </w:r>
    </w:p>
    <w:p>
      <w:r>
        <w:t>PHÓ CHỦ TỊCH</w:t>
      </w:r>
    </w:p>
    <w:p>
      <w:r>
        <w:t>Y Ngọc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