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1144/QĐ-UBND năm 2023 công bố Danh mục và Quy trình nội bộ giải quyết thủ tục hành chính mới, được sửa đổi, bổ sung và bãi bỏ trong lĩnh vực Thí nghiệm chuyên ngành xây dựng, Giám định tư pháp xây dựng, Nhà ở thuộc phạm vi chức năng quản lý nhà nước của Sở Xây dựng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1144 /QĐ-UBND</w:t>
      </w:r>
    </w:p>
    <w:p>
      <w:r>
        <w:t>Phú Yên, ngày 30 tháng 8 năm 2023</w:t>
      </w:r>
    </w:p>
    <w:p>
      <w:r>
        <w:t>QUYẾT ĐỊNH</w:t>
      </w:r>
    </w:p>
    <w:p>
      <w:r>
        <w:t>VỀ VIỆC CÔNG BỐ DANH MỤC VÀ QUY TRÌNH NỘI BỘ GIẢI QUYẾT THỦ TỤC HÀNH CHÍNH MỚI BAN HÀNH, ĐƯỢC SỬA ĐỔI, BỔ SUNG VÀ BÃI BỎ TRONG LĨNH VỰC THÍ NGHIỆM CHUYÊN NGÀNH XÂY DỰNG, GIÁM ĐỊNH TƯ PHÁP XÂY DỰNG, NHÀ Ở THUỘC PHẠM VI CHỨC NĂNG QUẢN LÝ NHÀ NƯỚC CỦA SỞ XÂY DỰNG</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các Quyết định của Bộ trưởng Bộ Xây dựng số: 694/QĐ-BXD ngày 03 tháng 7 năm 2023,705/QĐ-BXD ngày 06 tháng 7 năm 2023 và 758/QĐ-BXD ngày 20 tháng 7 năm 2023;</w:t>
      </w:r>
    </w:p>
    <w:p>
      <w:r>
        <w:t>Theo đề nghị của Giám đốc Sở Xây dựng tại Tờ trình số 51/TTr-SXD ngày 02/8/2023, số 52/TTr-SXD ngày 04/8/2023 và số 53/TTr-SXD ngày 04/8/2023.</w:t>
      </w:r>
    </w:p>
    <w:p>
      <w:r>
        <w:t>QUYẾT ĐỊNH:</w:t>
      </w:r>
    </w:p>
    <w:p>
      <w:r>
        <w:t>Điều 1.  Công bố kèm theo Quyết định này Danh mục và Quy trình nội bộ giải quyết thủ tục hành chính mới ban hành, sửa đổi, bổ sung và bãi bỏ trong lĩnh vực Thí nghiệm chuyên ngành xây dựng, Giám định tư pháp xây dựng, Nhà ở thuộc phạm vi chức năng quản lý nhà nước của Sở Xây dựng (theo phụ lục).</w:t>
      </w:r>
    </w:p>
    <w:p>
      <w:r>
        <w:t>Điều 2.  Sở Xây dựng có trách nhiệm:</w:t>
      </w:r>
    </w:p>
    <w:p>
      <w:r>
        <w:t>-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w:t>
      </w:r>
    </w:p>
    <w:p>
      <w:r>
        <w:t>- Thực hiện giải quyết thủ tục hành chính thuộc thẩm quyền và niêm yết, công khai các thủ tục hành chính này tại Trung tâm Phục vụ hành chính công tỉnh và trên Trang thông tin điện tử của đơn vị.</w:t>
      </w:r>
    </w:p>
    <w:p>
      <w:r>
        <w:t>Điều 3.  Quyết định này có hiệu lực thi hành kể từ ngày ký.</w:t>
      </w:r>
    </w:p>
    <w:p>
      <w:r>
        <w:t>Điều 4.  Chánh Văn phòng Ủy ban nhân dân tỉnh, Giám đốc Sở Xây dựng và các tổ chức, cá nhân có liên quan chịu trách nhiệm thi hành Quyết định này./.</w:t>
      </w:r>
    </w:p>
    <w:p>
      <w:r>
        <w:t>KT. CHỦ TỊCH</w:t>
      </w:r>
    </w:p>
    <w:p>
      <w:r>
        <w:t>PHÓ CHỦ TỊCH</w:t>
      </w:r>
    </w:p>
    <w:p>
      <w:r>
        <w:t>Lê Tấn Hổ</w:t>
      </w:r>
    </w:p>
    <w:p>
      <w:r>
        <w:t>PHỤ LỤC I</w:t>
      </w:r>
    </w:p>
    <w:p>
      <w:r>
        <w:t>DANH MỤC THỦ TỤC HÀNH CHÍNH MỚI BAN HÀNH, THỦ TỤC HÀNH CHÍNH ĐƯỢC SỬA ĐỔI, BỔ SUNG VÀ BÃI BỎTRONG LƾNH VỰC THÍ NGHIỆM CHUYÊN NGÀNH XÂY DỰNG, NHÀ Ở, GIÁM ĐỊNH TƯ PHÁP XÂY DỰNG THUỘC PHẠM VI CHỨC NĂNG QUẢN LÝ NHÀ NƯỚC CỦA SỞ XÂY DỰNG</w:t>
      </w:r>
    </w:p>
    <w:p>
      <w:r>
        <w:t>(Kèm theo Quyết số: 1144/QĐ-UBND ngày 30/8/2023 của Chủ tịch UBND tỉnh Phú Yên)</w:t>
      </w:r>
    </w:p>
    <w:p>
      <w:r>
        <w:t>I. DANH MỤC THỦ TỤC HÀNH CHÍNH MỚI BAN HÀNH</w:t>
      </w:r>
    </w:p>
    <w:p>
      <w:r>
        <w:t>STT</w:t>
      </w:r>
    </w:p>
    <w:p>
      <w:r>
        <w:t>Tên TTHC</w:t>
      </w:r>
    </w:p>
    <w:p>
      <w:r>
        <w:t>Thời hạn giải quyết</w:t>
      </w:r>
    </w:p>
    <w:p>
      <w:r>
        <w:t>Cách thức và địa điểm thực hiện</w:t>
      </w:r>
    </w:p>
    <w:p>
      <w:r>
        <w:t>Phí, lệ   phí</w:t>
      </w:r>
    </w:p>
    <w:p>
      <w:r>
        <w:t>Căn cứ   pháp lý</w:t>
      </w:r>
    </w:p>
    <w:p>
      <w:r>
        <w:t>Ghi chú</w:t>
      </w:r>
    </w:p>
    <w:p>
      <w:r>
        <w:t>I. 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 Trung tâm Phục vụ hành chính công, 206A Trần Hưng Đạo, phường 4, thành phố Tuy Hòa, tỉnh Phú Yên</w:t>
      </w:r>
    </w:p>
    <w:p>
      <w:r>
        <w:t>- Qua dịch vụ bưu chính công ích</w:t>
      </w:r>
    </w:p>
    <w:p>
      <w:r>
        <w:t>- Hệ thống thông tin giải quyết thủ tục hành chính tỉnh tại địa chỉ http:// dichvucong.phuy en.gov.vn</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Những nội dung còn lại thực hiện theo Quyết định số 705/QĐ-BXD ngày 06/7/2023 của Bộ Trưởng Bộ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 Trung tâm Phục vụ hành chính công, 206A Trần Hưng Đạo, phường 4, thành phố Tuy Hòa, tỉnh Phú Yên</w:t>
      </w:r>
    </w:p>
    <w:p>
      <w:r>
        <w:t>- Qua dịch vụ bưu chính công ích</w:t>
      </w:r>
    </w:p>
    <w:p>
      <w:r>
        <w:t>- Hệ thống thông tin giải quyết thủ tục hành chính tỉnh tại địa chỉ http:// dichvucong.phuy en.gov.vn</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Những nội dung còn lại thực hiện theo Quyết định số 705/QĐ-BXD ngày 06/7/2023 của Bộ Trưởng Bộ Xây dựng</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 Trung tâm Phục vụ hành chính công, 206A Trần Hưng Đạo, phường 4, thành phố Tuy Hòa, tỉnh Phú Yên</w:t>
      </w:r>
    </w:p>
    <w:p>
      <w:r>
        <w:t>- Qua dịch vụ bưu chính công ích</w:t>
      </w:r>
    </w:p>
    <w:p>
      <w:r>
        <w:t>- Hệ thống thông tin giải quyết thủ tục hành chính tỉnh tại địa chỉ http:// dichvucong.phuy en.gov.vn</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Những nội dung còn lại thực hiện theo Quyết định số 705/QĐ-BXD ngày 06/7/2023 của Bộ Trưởng Bộ Xây dựng</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kể thời gian khắc phục của tổ chức hoạt động thí nghiệm chuyên ngành xây dựng</w:t>
      </w:r>
    </w:p>
    <w:p>
      <w:r>
        <w:t>- Trung tâm Phục vụ hành chính công, 206A Trần Hưng Đạo, phường 4, thành phố Tuy Hòa, tỉnh Phú Yên</w:t>
      </w:r>
    </w:p>
    <w:p>
      <w:r>
        <w:t>- Qua dịch vụ bưu chính công ích</w:t>
      </w:r>
    </w:p>
    <w:p>
      <w:r>
        <w:t>- Hệ thống thông tin giải quyết thủ tục hành chính tỉnh tại địa chỉ http:// dichvucong.phuy en.gov.vn</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Những nội dung còn lại thực hiện theo Quyết định số 705/QĐ-BXD ngày 06/7/2023 của Bộ Trưởng Bộ Xây dựng</w:t>
      </w:r>
    </w:p>
    <w:p>
      <w:r>
        <w:t>II. Lĩnh vực Giám định tư pháp xây dựng</w:t>
      </w:r>
    </w:p>
    <w:p>
      <w:r>
        <w:t>1</w:t>
      </w:r>
    </w:p>
    <w:p>
      <w:r>
        <w:t>Miễn nhiệm và thu hồi thẻ giám định viên tư pháp xây dựng ở địa phương</w:t>
      </w:r>
    </w:p>
    <w:p>
      <w:r>
        <w:t>Trong thời hạn 10 ngày, kể từ khi nhận được hồ sơ hợp lệ theo quy định</w:t>
      </w:r>
    </w:p>
    <w:p>
      <w:r>
        <w:t>- Trung tâm Phục vụ hành chính công, 206A Trần Hưng Đạo, phường 4, thành phố Tuy Hòa, tỉnh Phú Yên</w:t>
      </w:r>
    </w:p>
    <w:p>
      <w:r>
        <w:t>- Qua dịch vụ bưu chính công ích</w:t>
      </w:r>
    </w:p>
    <w:p>
      <w:r>
        <w:t>- Hệ thống thông tin giải quyết thủ tục hành chính tỉnh tại địa chỉ http:// dichvucong.phuy en.gov.vn</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 quy định một số nội dung về hoạt động giám định tư pháp trong lĩnh vực xây dựng</w:t>
      </w:r>
    </w:p>
    <w:p>
      <w:r>
        <w:t>II. DANH MỤC THỦ TỤC HÀNH CHÍNH SỬA ĐỔI, BỔ SUNG, THAY THẾ</w:t>
      </w:r>
    </w:p>
    <w:p>
      <w:r>
        <w:t>STT</w:t>
      </w:r>
    </w:p>
    <w:p>
      <w:r>
        <w:t>Mã số   TTHC</w:t>
      </w:r>
    </w:p>
    <w:p>
      <w:r>
        <w:t>Tên TTHC   được thay thế</w:t>
      </w:r>
    </w:p>
    <w:p>
      <w:r>
        <w:t>Tên TTHC   thay thế</w:t>
      </w:r>
    </w:p>
    <w:p>
      <w:r>
        <w:t>Thời gian giải quyết</w:t>
      </w:r>
    </w:p>
    <w:p>
      <w:r>
        <w:t>Cách thức và địa   điểm thực hiện</w:t>
      </w:r>
    </w:p>
    <w:p>
      <w:r>
        <w:t>Phí, lệ phí</w:t>
      </w:r>
    </w:p>
    <w:p>
      <w:r>
        <w:t>Tên văn bản QPPL   quy định nội dung sửa đổi, bổ sung</w:t>
      </w:r>
    </w:p>
    <w:p>
      <w:r>
        <w:t>Ghi chú</w:t>
      </w:r>
    </w:p>
    <w:p>
      <w:r>
        <w:t>I. Lĩnh vực Nhà ở</w:t>
      </w:r>
    </w:p>
    <w:p>
      <w:r>
        <w:t>1</w:t>
      </w:r>
    </w:p>
    <w:p>
      <w:r>
        <w:t>1.007762</w:t>
      </w:r>
    </w:p>
    <w:p>
      <w:r>
        <w:t>Thẩm định giá bán, thuê mua, thuê nhà ở xã hội được đầu tư xây dựng theo dự án bằng nguồn vốn ngoài ngân sách nhà nước trên phạm vi địa bàn tỉnh</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30 ngày</w:t>
      </w:r>
    </w:p>
    <w:p>
      <w:r>
        <w:t>- Trung tâm Phục vụ hành chính công, 206A Trần Hưng Đạo, phường 4, thành phố Tuy Hòa, tỉnh Phú Yên</w:t>
      </w:r>
    </w:p>
    <w:p>
      <w:r>
        <w:t>- Qua dịch vụ bưu chính công ích</w:t>
      </w:r>
    </w:p>
    <w:p>
      <w:r>
        <w:t>- Hệ thống thông tin giải quyết thủ tục hành chính tỉnh tại địa chỉ http:// dichvuc ong.phu yen.gov. vn</w:t>
      </w:r>
    </w:p>
    <w:p>
      <w:r>
        <w:t>Không</w:t>
      </w:r>
    </w:p>
    <w:p>
      <w:r>
        <w:t>- Nghị định số 49/2021/NĐ-CP ngày 01/4/2021 của Chính phủ sửa đổi bổ sung một số điều của Nghị định số 100/2015/NĐ-CP ngày 20/10/2015 của Chính phủ về phát triển và quản lý nhà ở xã hội;</w:t>
      </w:r>
    </w:p>
    <w:p>
      <w:r>
        <w:t>- Nghị định số 35/2023/NĐ-CP ngày 20/6/2023 của Chính phủ sửa đổi bổ sung một số điều của các Nghị định thuộc lĩnh vực quản lý nhà nước của Bộ Xây dựng</w:t>
      </w:r>
    </w:p>
    <w:p>
      <w:r>
        <w:t>Những nội dung còn lại thực hiện theo Quyết định số 758/QĐ-BXD ngày 20/7/2023 của Bộ trưởng Bộ Xây dựng</w:t>
      </w:r>
    </w:p>
    <w:p>
      <w:r>
        <w:t>II. Lĩnh vực Giám định tư pháp xây dựng</w:t>
      </w:r>
    </w:p>
    <w:p>
      <w:r>
        <w:t>Mã số   TTHC</w:t>
      </w:r>
    </w:p>
    <w:p>
      <w:r>
        <w:t>Tên TTHC</w:t>
      </w:r>
    </w:p>
    <w:p>
      <w:r>
        <w:t>Thời   gian giải quyết</w:t>
      </w:r>
    </w:p>
    <w:p>
      <w:r>
        <w:t>Cách thức và địa điểm thực hiện</w:t>
      </w:r>
    </w:p>
    <w:p>
      <w:r>
        <w:t>Phí, lệ phí</w:t>
      </w:r>
    </w:p>
    <w:p>
      <w:r>
        <w:t>Tên văn bản QPPL   quy định nội dung sửa đổi, bổ sung</w:t>
      </w:r>
    </w:p>
    <w:p>
      <w:r>
        <w:t>Ghi chú</w:t>
      </w:r>
    </w:p>
    <w:p>
      <w:r>
        <w:t>1</w:t>
      </w:r>
    </w:p>
    <w:p>
      <w:r>
        <w:t>2.001116</w:t>
      </w:r>
    </w:p>
    <w:p>
      <w:r>
        <w:t>Bổ nhiệm và cấp thẻ giám định viên tư pháp xây dựng ở địa phương</w:t>
      </w:r>
    </w:p>
    <w:p>
      <w:r>
        <w:t>Trong thời hạn 30 ngày, kể từ ngày nhận được hồ sơ hợp lệ (bao gồm 20 ngày quyết định bổ nhiệm giám định viên tư pháp và 10 ngày cấp thẻ giám định viên tư pháp)</w:t>
      </w:r>
    </w:p>
    <w:p>
      <w:r>
        <w:t>- Trung tâm Phục vụ hành chính công, 206A Trần Hưng Đạo, phường 4, thành phố Tuy Hòa, tỉnh Phú Yên</w:t>
      </w:r>
    </w:p>
    <w:p>
      <w:r>
        <w:t>- Qua dịch vụ bưu chính công ích</w:t>
      </w:r>
    </w:p>
    <w:p>
      <w:r>
        <w:t>- Hệ thống thông tin giải quyết thủ tục hành chính tỉnh tại địa chỉ http:// dichvucong.phu yen.gov.vn</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 quy định một số nội dung về hoạt động giám định tư pháp trong lĩnh vực xây dựng;</w:t>
      </w:r>
    </w:p>
    <w:p>
      <w:r>
        <w:t>- Thông tư số 11/2020/TT-BTP ngày 31/12/2020  của Bộ trưởng Bộ Tư pháp quy định về mẫu thẻ, trình tự, thủ tục cấp mới, cấp lại thẻ giám định viên tư pháp</w:t>
      </w:r>
    </w:p>
    <w:p>
      <w:r>
        <w:t>Những nội dung còn lại thực hiện theo Quyết định số 694/QĐ-BXD ngày 03/7/2023 của Bộ trưởng Bộ Xây dựng</w:t>
      </w:r>
    </w:p>
    <w:p>
      <w:r>
        <w:t>III. DANH MỤC THỦ TỤC HÀNH CHÍNH BỊ BÃI BỎ</w:t>
      </w:r>
    </w:p>
    <w:p>
      <w:r>
        <w:t>TT</w:t>
      </w:r>
    </w:p>
    <w:p>
      <w:r>
        <w:t>Mã số TTHC</w:t>
      </w:r>
    </w:p>
    <w:p>
      <w:r>
        <w:t>Tên thủ tục hành   chính</w:t>
      </w:r>
    </w:p>
    <w:p>
      <w:r>
        <w:t>Quyết định được công bố</w:t>
      </w:r>
    </w:p>
    <w:p>
      <w:r>
        <w:t>Tên VBQPPL quy định nội dung bãi bỏ</w:t>
      </w:r>
    </w:p>
    <w:p>
      <w:r>
        <w:t>Lĩnh vực Giám định tư pháp xây dựng</w:t>
      </w:r>
    </w:p>
    <w:p>
      <w:r>
        <w:t>1</w:t>
      </w:r>
    </w:p>
    <w:p>
      <w:r>
        <w:t>1.002515</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Quyết định số 282/QĐ-UBND ngày 07/02/2017 của UBND Tỉnh</w:t>
      </w:r>
    </w:p>
    <w:p>
      <w:r>
        <w:t>- Luật Giám định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2</w:t>
      </w:r>
    </w:p>
    <w:p>
      <w:r>
        <w:t>1.002621</w:t>
      </w:r>
    </w:p>
    <w:p>
      <w:r>
        <w:t>Điều chỉnh, thay đổi thông tin cá nhân, tổ chức giám định tư pháp xây dựng đối với cá nhân, tổ chức do Ủy ban nhân dân cấp tỉnh đã tiếp nhận đăng ký, công bố thông tin</w:t>
      </w:r>
    </w:p>
    <w:p>
      <w:r>
        <w:t>Quyết định số 282/QĐ-UBND ngày 07/02/2017 của UBND Tỉnh</w:t>
      </w:r>
    </w:p>
    <w:p>
      <w:r>
        <w:t>- Luật Giám định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PHỤ LỤC II</w:t>
      </w:r>
    </w:p>
    <w:p>
      <w:r>
        <w:t>QUY TRÌNH NỘI BỘ GIẢI QUYẾT THỦ TỤC HÀNH CHÍNH</w:t>
      </w:r>
    </w:p>
    <w:p>
      <w:r>
        <w:t>(Kèm theo Quyết định số: 1144/QĐ-UBND ngày 30/8/2023 của Chủ tịch UBND tỉnh Phú Yên)</w:t>
      </w:r>
    </w:p>
    <w:p>
      <w:r>
        <w:t>Thủ tục Miễn nhiệm và thu hồi thẻ giám định viên tư pháp xây dựng ở địa phương: 10 ngày</w:t>
      </w:r>
    </w:p>
    <w:p>
      <w:r>
        <w:t>TT</w:t>
      </w:r>
    </w:p>
    <w:p>
      <w:r>
        <w:t>Nội dung</w:t>
      </w:r>
    </w:p>
    <w:p>
      <w:r>
        <w:t>Trách nhiệm xử lý</w:t>
      </w:r>
    </w:p>
    <w:p>
      <w:r>
        <w:t>Thời gian thực hiện</w:t>
      </w:r>
    </w:p>
    <w:p>
      <w:r>
        <w:t>Bước 1</w:t>
      </w:r>
    </w:p>
    <w:p>
      <w:r>
        <w:t>Kiểm tra và tiếp nhận hồ sơ. Chuyển hồ sơ cho phòng chuyên môn Sở Xây dựng</w:t>
      </w:r>
    </w:p>
    <w:p>
      <w:r>
        <w:t>Bộ phận tiếp nhận và trả kết quả của Sở Xây dựng</w:t>
      </w:r>
    </w:p>
    <w:p>
      <w:r>
        <w:t>1/2 ngày</w:t>
      </w:r>
    </w:p>
    <w:p>
      <w:r>
        <w:t>Bước 2</w:t>
      </w:r>
    </w:p>
    <w:p>
      <w:r>
        <w:t>Xử lý hồ sơ thủ tục hành chính. Gồm các nội dung:</w:t>
      </w:r>
    </w:p>
    <w:p>
      <w:r>
        <w:t>Phòng chuyên môn Sở Xây dựng phụ trách giải quyết TTHC</w:t>
      </w:r>
    </w:p>
    <w:p>
      <w:r>
        <w:t>- Chuyển chuyên viên xử lý soạn văn bản gửi lấy ý kiến Sở Tư pháp</w:t>
      </w:r>
    </w:p>
    <w:p>
      <w:r>
        <w:t>Lãnh đạo phòng Sở Xây dựng</w:t>
      </w:r>
    </w:p>
    <w:p>
      <w:r>
        <w:t>1/2 ngày</w:t>
      </w:r>
    </w:p>
    <w:p>
      <w:r>
        <w:t>- Chuyển chuyên viên của Sở Tư pháp xử lý</w:t>
      </w:r>
    </w:p>
    <w:p>
      <w:r>
        <w:t>Lãnh đạo phòng Sở Tư pháp</w:t>
      </w:r>
    </w:p>
    <w:p>
      <w:r>
        <w:t>02 ngày</w:t>
      </w:r>
    </w:p>
    <w:p>
      <w:r>
        <w:t>- Sở Tư pháp xem xét có ý kiến bằng văn bản gửi Sở Xây dựng</w:t>
      </w:r>
    </w:p>
    <w:p>
      <w:r>
        <w:t>Lãnh đạo Sở Tư pháp</w:t>
      </w:r>
    </w:p>
    <w:p>
      <w:r>
        <w:t>1/2 ngày</w:t>
      </w:r>
    </w:p>
    <w:p>
      <w:r>
        <w:t>- Tổng hợp ý kiến Sở Tư pháp, xem xét giải quyết theo nhiệm vụ được giao. Dự thảo kết quả xử lý trình lãnh đạo phòng</w:t>
      </w:r>
    </w:p>
    <w:p>
      <w:r>
        <w:t>Chuyên viên Sở Xây dựng</w:t>
      </w:r>
    </w:p>
    <w:p>
      <w:r>
        <w:t>1/2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 Sở</w:t>
      </w:r>
    </w:p>
    <w:p>
      <w:r>
        <w:t>1/2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trình UBND tỉnh.</w:t>
      </w:r>
    </w:p>
    <w:p>
      <w:r>
        <w:t>Văn thư Sở</w:t>
      </w:r>
    </w:p>
    <w:p>
      <w:r>
        <w:t>1/2 ngày</w:t>
      </w:r>
    </w:p>
    <w:p>
      <w:r>
        <w:t>Bước 5</w:t>
      </w:r>
    </w:p>
    <w:p>
      <w:r>
        <w:t>Kiểm tra, tiếp nhận văn bản Sở Xây dựng trình</w:t>
      </w:r>
    </w:p>
    <w:p>
      <w:r>
        <w:t>Văn thư VP.UBND tỉnh</w:t>
      </w:r>
    </w:p>
    <w:p>
      <w:r>
        <w:t>1/2 ngày</w:t>
      </w:r>
    </w:p>
    <w:p>
      <w:r>
        <w:t>Bước 6</w:t>
      </w:r>
    </w:p>
    <w:p>
      <w:r>
        <w:t>Phân công cho phòng chuyên môn của VP.UBND tỉnh thụ lý</w:t>
      </w:r>
    </w:p>
    <w:p>
      <w:r>
        <w:t>Lãnh đạo VP.UBND tỉnh</w:t>
      </w:r>
    </w:p>
    <w:p>
      <w:r>
        <w:t>1/2 ngày</w:t>
      </w:r>
    </w:p>
    <w:p>
      <w:r>
        <w:t>Bước 7</w:t>
      </w:r>
    </w:p>
    <w:p>
      <w:r>
        <w:t>Phòng chuyên môn VP.UBND tỉnh kiểm tra, xử lý; trình Lãnh đạo UBND tỉnh ký, ban hành</w:t>
      </w:r>
    </w:p>
    <w:p>
      <w:r>
        <w:t>Phòng chuyên môn VP.UBND tỉnh</w:t>
      </w:r>
    </w:p>
    <w:p>
      <w:r>
        <w:t>1,5 ngày</w:t>
      </w:r>
    </w:p>
    <w:p>
      <w:r>
        <w:t>Bước 8</w:t>
      </w:r>
    </w:p>
    <w:p>
      <w:r>
        <w:t>Kiểm tra, ký duyệt kết quả</w:t>
      </w:r>
    </w:p>
    <w:p>
      <w:r>
        <w:t>Lãnh đạo UBND tỉnh</w:t>
      </w:r>
    </w:p>
    <w:p>
      <w:r>
        <w:t>1/2 ngày</w:t>
      </w:r>
    </w:p>
    <w:p>
      <w:r>
        <w:t>Bước 9</w:t>
      </w:r>
    </w:p>
    <w:p>
      <w:r>
        <w:t>Phát hành văn bản, chuyển kết quả cho Sở Xây dựng</w:t>
      </w:r>
    </w:p>
    <w:p>
      <w:r>
        <w:t>Văn thư UBND tỉnh</w:t>
      </w:r>
    </w:p>
    <w:p>
      <w:r>
        <w:t>1/2 ngày</w:t>
      </w:r>
    </w:p>
    <w:p>
      <w:r>
        <w:t>Bước 10</w:t>
      </w:r>
    </w:p>
    <w:p>
      <w:r>
        <w:t>Chuyển kết quả từ Sở Xây dựng đến Trung tâm Phục vụ hành chính công tỉnh</w:t>
      </w:r>
    </w:p>
    <w:p>
      <w:r>
        <w:t>Văn thư +Bưu điện</w:t>
      </w:r>
    </w:p>
    <w:p>
      <w:r>
        <w:t>1/2 ngày</w:t>
      </w:r>
    </w:p>
    <w:p>
      <w:r>
        <w:t>Bước 11</w:t>
      </w:r>
    </w:p>
    <w:p>
      <w:r>
        <w:t>Trả kết quả cho tổ chức/cá nhân.</w:t>
      </w:r>
    </w:p>
    <w:p>
      <w:r>
        <w:t>Bộ phận tiếp nhận và trả kết quả của Sở Xây dựng</w:t>
      </w:r>
    </w:p>
    <w:p>
      <w:r>
        <w:t>1/2 ngày</w:t>
      </w:r>
    </w:p>
    <w:p>
      <w:r>
        <w:t>Tổng thời gian giải quyết</w:t>
      </w:r>
    </w:p>
    <w:p>
      <w:r>
        <w:t>10 ngày</w:t>
      </w:r>
    </w:p>
    <w:p>
      <w:r>
        <w:t>Thủ tục Bổ nhiệm và cấp thẻ giám định viên tư pháp xây dựng ở địa phương:   30 ngày</w:t>
      </w:r>
    </w:p>
    <w:p>
      <w:r>
        <w:t>TT</w:t>
      </w:r>
    </w:p>
    <w:p>
      <w:r>
        <w:t>Nội dung</w:t>
      </w:r>
    </w:p>
    <w:p>
      <w:r>
        <w:t>Trách nhiệm xử lý</w:t>
      </w:r>
    </w:p>
    <w:p>
      <w:r>
        <w:t>Thời gian thực hiện</w:t>
      </w:r>
    </w:p>
    <w:p>
      <w:r>
        <w:t>Bước 1</w:t>
      </w:r>
    </w:p>
    <w:p>
      <w:r>
        <w:t>Kiểm tra và tiếp nhận hồ sơ. Chuyển hồ sơ cho phòng chuyên môn.</w:t>
      </w:r>
    </w:p>
    <w:p>
      <w:r>
        <w:t>Bộ phận tiếp nhận và trả kết quả của Sở Xây dựng</w:t>
      </w:r>
    </w:p>
    <w:p>
      <w:r>
        <w:t>1/2 ngày</w:t>
      </w:r>
    </w:p>
    <w:p>
      <w:r>
        <w:t>Bước 2</w:t>
      </w:r>
    </w:p>
    <w:p>
      <w:r>
        <w:t>Xử lý hồ sơ thủ tục hành chính. Gồm các nội dung:</w:t>
      </w:r>
    </w:p>
    <w:p>
      <w:r>
        <w:t>Phòng chuyên môn Sở Xây dựng phụ trách giải quyết TTHC</w:t>
      </w:r>
    </w:p>
    <w:p>
      <w:r>
        <w:t>- Chuyển chuyên viên xử lý soạn văn bản gửi lấy ý kiến Sở Tư pháp</w:t>
      </w:r>
    </w:p>
    <w:p>
      <w:r>
        <w:t>Lãnh đạo phòng Sở Xây dựng</w:t>
      </w:r>
    </w:p>
    <w:p>
      <w:r>
        <w:t>1/2 ngày</w:t>
      </w:r>
    </w:p>
    <w:p>
      <w:r>
        <w:t>- Chuyển chuyên viên của Sở Tư pháp xử lý</w:t>
      </w:r>
    </w:p>
    <w:p>
      <w:r>
        <w:t>Sở Tư pháp</w:t>
      </w:r>
    </w:p>
    <w:p>
      <w:r>
        <w:t>07 ngày</w:t>
      </w:r>
    </w:p>
    <w:p>
      <w:r>
        <w:t>- Sở Tư pháp xem xét có ý kiến bằng văn bản gửi Sở Xây dựng</w:t>
      </w:r>
    </w:p>
    <w:p>
      <w:r>
        <w:t>Lãnh đạo Sở Tư pháp</w:t>
      </w:r>
    </w:p>
    <w:p>
      <w:r>
        <w:t>1/2 ngày</w:t>
      </w:r>
    </w:p>
    <w:p>
      <w:r>
        <w:t>- Tổng hợp ý kiến Sở Tư pháp, xem xét giải quyết theo nhiệm vụ được giao. Dự thảo kết quả xử lý trình lãnh đạo phòng</w:t>
      </w:r>
    </w:p>
    <w:p>
      <w:r>
        <w:t>Chuyên viên Sở Xây dựng</w:t>
      </w:r>
    </w:p>
    <w:p>
      <w:r>
        <w:t>7,5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w:t>
      </w:r>
    </w:p>
    <w:p>
      <w:r>
        <w:t>1/2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trình UBND tỉnh.</w:t>
      </w:r>
    </w:p>
    <w:p>
      <w:r>
        <w:t>Văn thư Sở</w:t>
      </w:r>
    </w:p>
    <w:p>
      <w:r>
        <w:t>1/2 ngày</w:t>
      </w:r>
    </w:p>
    <w:p>
      <w:r>
        <w:t>Bước 5</w:t>
      </w:r>
    </w:p>
    <w:p>
      <w:r>
        <w:t>Kiểm tra, tiếp nhận văn bản Sở Xây dựng trình</w:t>
      </w:r>
    </w:p>
    <w:p>
      <w:r>
        <w:t>Văn thư VP.UBND tỉnh</w:t>
      </w:r>
    </w:p>
    <w:p>
      <w:r>
        <w:t>1/2 ngày</w:t>
      </w:r>
    </w:p>
    <w:p>
      <w:r>
        <w:t>Bước 6</w:t>
      </w:r>
    </w:p>
    <w:p>
      <w:r>
        <w:t>Phân công cho phòng chuyên môn VP.UBND tỉnh thụ lý</w:t>
      </w:r>
    </w:p>
    <w:p>
      <w:r>
        <w:t>Lãnh đạo VP.UBND tỉnh</w:t>
      </w:r>
    </w:p>
    <w:p>
      <w:r>
        <w:t>1/2 ngày</w:t>
      </w:r>
    </w:p>
    <w:p>
      <w:r>
        <w:t>Bước 7</w:t>
      </w:r>
    </w:p>
    <w:p>
      <w:r>
        <w:t>Phòng chuyên môn VP.UBND tỉnh kiểm tra, xử lý; trình Lãnh đạo UBND tỉnh ký, ban hành</w:t>
      </w:r>
    </w:p>
    <w:p>
      <w:r>
        <w:t>Phòng chuyên môn VP.UBND tỉnh</w:t>
      </w:r>
    </w:p>
    <w:p>
      <w:r>
        <w:t>08 ngày</w:t>
      </w:r>
    </w:p>
    <w:p>
      <w:r>
        <w:t>Bước 8</w:t>
      </w:r>
    </w:p>
    <w:p>
      <w:r>
        <w:t>Kiểm tra, ký duyệt kết quả</w:t>
      </w:r>
    </w:p>
    <w:p>
      <w:r>
        <w:t>Lãnh đạo UBND tỉnh</w:t>
      </w:r>
    </w:p>
    <w:p>
      <w:r>
        <w:t>02 ngày</w:t>
      </w:r>
    </w:p>
    <w:p>
      <w:r>
        <w:t>Bước 9</w:t>
      </w:r>
    </w:p>
    <w:p>
      <w:r>
        <w:t>Phát hành văn bản, chuyển kết quả cho Sở Xây dựng</w:t>
      </w:r>
    </w:p>
    <w:p>
      <w:r>
        <w:t>Văn thư UBND tỉnh</w:t>
      </w:r>
    </w:p>
    <w:p>
      <w:r>
        <w:t>1/2 ngày</w:t>
      </w:r>
    </w:p>
    <w:p>
      <w:r>
        <w:t>Bước 10</w:t>
      </w:r>
    </w:p>
    <w:p>
      <w:r>
        <w:t>Chuyển kết quả từ Sở Xây dựng đến Trung tâm Phục vụ hành chính công tỉnh</w:t>
      </w:r>
    </w:p>
    <w:p>
      <w:r>
        <w:t>Văn thư +Bưu điện</w:t>
      </w:r>
    </w:p>
    <w:p>
      <w:r>
        <w:t>1/2 ngày</w:t>
      </w:r>
    </w:p>
    <w:p>
      <w:r>
        <w:t>Bước 11</w:t>
      </w:r>
    </w:p>
    <w:p>
      <w:r>
        <w:t>Trả kết quả cho tổ chức/cá nhân.</w:t>
      </w:r>
    </w:p>
    <w:p>
      <w:r>
        <w:t>Bộ phận tiếp nhận và trả kết quả của Sở Xây dựng</w:t>
      </w:r>
    </w:p>
    <w:p>
      <w:r>
        <w:t>1/2 ngày</w:t>
      </w:r>
    </w:p>
    <w:p>
      <w:r>
        <w:t>Tổng thời gian giải quyết</w:t>
      </w:r>
    </w:p>
    <w:p>
      <w:r>
        <w:t>30 ngày</w:t>
      </w:r>
    </w:p>
    <w:p>
      <w:r>
        <w:t>3.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20 ngày kể từ khi nhận đủ hồ sơ hợp lệ (không kể thời gian khắc phục các nội dung trong biên bản đánh giá thực tế của Tổ chức hoạt động thí nghiệm chuyên ngành xây dựng)</w:t>
      </w:r>
    </w:p>
    <w:p>
      <w:r>
        <w:t>TT</w:t>
      </w:r>
    </w:p>
    <w:p>
      <w:r>
        <w:t>Nội dung</w:t>
      </w:r>
    </w:p>
    <w:p>
      <w:r>
        <w:t>Trách nhiệm xử lý</w:t>
      </w:r>
    </w:p>
    <w:p>
      <w:r>
        <w:t>Thời gian thực hiện</w:t>
      </w:r>
    </w:p>
    <w:p>
      <w:r>
        <w:t>Bước 1</w:t>
      </w:r>
    </w:p>
    <w:p>
      <w:r>
        <w:t>Kiểm tra và tiếp nhận hồ sơ. Chuyển hồ sơ cho phòng chuyên môn.</w:t>
      </w:r>
    </w:p>
    <w:p>
      <w:r>
        <w:t>Bộ phận tiếp nhận và trả kết quả của Sở Xây dựng</w:t>
      </w:r>
    </w:p>
    <w:p>
      <w:r>
        <w:t>1/2 ngày</w:t>
      </w:r>
    </w:p>
    <w:p>
      <w:r>
        <w:t>Bước 2</w:t>
      </w:r>
    </w:p>
    <w:p>
      <w:r>
        <w:t>Xử lý hồ sơ thủ tục hành chính. Gồm các nội dung:</w:t>
      </w:r>
    </w:p>
    <w:p>
      <w:r>
        <w:t>Phòng chuyên môn Sở phụ trách giải quyết TTHC</w:t>
      </w:r>
    </w:p>
    <w:p>
      <w:r>
        <w:t>- Chuyển chuyên viên xử lý</w:t>
      </w:r>
    </w:p>
    <w:p>
      <w:r>
        <w:t>Lãnh đạo phòng chuyên môn</w:t>
      </w:r>
    </w:p>
    <w:p>
      <w:r>
        <w:t>1/2 ngày</w:t>
      </w:r>
    </w:p>
    <w:p>
      <w:r>
        <w:t>- Xem xét hồ sơ, soạn thảo văn bản hướng dẫn để bổ sung hoàn thiện hồ sơ (nếu có)</w:t>
      </w:r>
    </w:p>
    <w:p>
      <w:r>
        <w:t>Chuyên viên</w:t>
      </w:r>
    </w:p>
    <w:p>
      <w:r>
        <w:t>05 ngày</w:t>
      </w:r>
    </w:p>
    <w:p>
      <w:r>
        <w:t>- Tổ chức đoàn đánh giá thực tế tại phòng thí nghiệm</w:t>
      </w:r>
    </w:p>
    <w:p>
      <w:r>
        <w:t>Chuyên viên</w:t>
      </w:r>
    </w:p>
    <w:p>
      <w:r>
        <w:t>10 ngày</w:t>
      </w:r>
    </w:p>
    <w:p>
      <w:r>
        <w:t>- Soạn thảo văn bản yêu cầu khắc phục hoặc Giấy chứng nhận</w:t>
      </w:r>
    </w:p>
    <w:p>
      <w:r>
        <w:t>Chuyên viên</w:t>
      </w:r>
    </w:p>
    <w:p>
      <w:r>
        <w:t>02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w:t>
      </w:r>
    </w:p>
    <w:p>
      <w:r>
        <w:t>1/2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Chuyển kết quả đến Bộ phận tiếp nhận và trả kết quả</w:t>
      </w:r>
    </w:p>
    <w:p>
      <w:r>
        <w:t>Văn thư</w:t>
      </w:r>
    </w:p>
    <w:p>
      <w:r>
        <w:t>1/2 ngày</w:t>
      </w:r>
    </w:p>
    <w:p>
      <w:r>
        <w:t>Bước 5</w:t>
      </w:r>
    </w:p>
    <w:p>
      <w:r>
        <w:t>Bộ phận tiếp nhận và trả kết quả trả kết quả.</w:t>
      </w:r>
    </w:p>
    <w:p>
      <w:r>
        <w:t>Bộ phận tiếp nhận và trả kết quả của Sở Xây dựng</w:t>
      </w:r>
    </w:p>
    <w:p>
      <w:r>
        <w:t>1/2 ngày</w:t>
      </w:r>
    </w:p>
    <w:p>
      <w:r>
        <w:t>4.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05 ngày làm việc kể từ khi nhận đủ hồ sơ hợp lệ</w:t>
      </w:r>
    </w:p>
    <w:p>
      <w:r>
        <w:t>TT</w:t>
      </w:r>
    </w:p>
    <w:p>
      <w:r>
        <w:t>Nội dung</w:t>
      </w:r>
    </w:p>
    <w:p>
      <w:r>
        <w:t>Trách nhiệm xử lý</w:t>
      </w:r>
    </w:p>
    <w:p>
      <w:r>
        <w:t>Thời gian thực hiện</w:t>
      </w:r>
    </w:p>
    <w:p>
      <w:r>
        <w:t>Bước 1</w:t>
      </w:r>
    </w:p>
    <w:p>
      <w:r>
        <w:t>Kiểm tra và tiếp nhận hồ sơ. Chuyển hồ sơ cho phòng chuyên môn.</w:t>
      </w:r>
    </w:p>
    <w:p>
      <w:r>
        <w:t>Bộ phận tiếp nhận và trả kết quả của Sở Xây dựng</w:t>
      </w:r>
    </w:p>
    <w:p>
      <w:r>
        <w:t>1/2 ngày</w:t>
      </w:r>
    </w:p>
    <w:p>
      <w:r>
        <w:t>Bước 2</w:t>
      </w:r>
    </w:p>
    <w:p>
      <w:r>
        <w:t>Xử lý hồ sơ thủ tục hành chính. Gồm các nội dung:</w:t>
      </w:r>
    </w:p>
    <w:p>
      <w:r>
        <w:t>Phòng chuyên môn Sở phụ trách giải quyết TTHC</w:t>
      </w:r>
    </w:p>
    <w:p>
      <w:r>
        <w:t>- Chuyển chuyên viên xử lý</w:t>
      </w:r>
    </w:p>
    <w:p>
      <w:r>
        <w:t>Lãnh đạo phòng chuyên môn</w:t>
      </w:r>
    </w:p>
    <w:p>
      <w:r>
        <w:t>1/2 ngày</w:t>
      </w:r>
    </w:p>
    <w:p>
      <w:r>
        <w:t>- Xem xét giải quyết theo nhiệm vụ được giao. Dự thảo kết quả xử lý trình lãnh đạo phòng</w:t>
      </w:r>
    </w:p>
    <w:p>
      <w:r>
        <w:t>Chuyên viên</w:t>
      </w:r>
    </w:p>
    <w:p>
      <w:r>
        <w:t>02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w:t>
      </w:r>
    </w:p>
    <w:p>
      <w:r>
        <w:t>1/2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Chuyển kết quả đến Bộ phận tiếp nhận và trả kết quả</w:t>
      </w:r>
    </w:p>
    <w:p>
      <w:r>
        <w:t>Văn thư</w:t>
      </w:r>
    </w:p>
    <w:p>
      <w:r>
        <w:t>1/2 ngày</w:t>
      </w:r>
    </w:p>
    <w:p>
      <w:r>
        <w:t>Bước 5</w:t>
      </w:r>
    </w:p>
    <w:p>
      <w:r>
        <w:t>Bộ phận tiếp nhận và trả kết quả trả kết quả</w:t>
      </w:r>
    </w:p>
    <w:p>
      <w:r>
        <w:t>Bộ phận tiếp nhận và trả kết quả của Sở Xây dựng</w:t>
      </w:r>
    </w:p>
    <w:p>
      <w:r>
        <w:t>1/2 ngày</w:t>
      </w:r>
    </w:p>
    <w:p>
      <w:r>
        <w:t>5. Thủ tục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05 ngày làm việc kể từ khi nhận đủ hồ sơ hợp lệ</w:t>
      </w:r>
    </w:p>
    <w:p>
      <w:r>
        <w:t>TT</w:t>
      </w:r>
    </w:p>
    <w:p>
      <w:r>
        <w:t>Nội dung</w:t>
      </w:r>
    </w:p>
    <w:p>
      <w:r>
        <w:t>Trách nhiệm xử lý</w:t>
      </w:r>
    </w:p>
    <w:p>
      <w:r>
        <w:t>Thời gian thực hiện</w:t>
      </w:r>
    </w:p>
    <w:p>
      <w:r>
        <w:t>Bước 1</w:t>
      </w:r>
    </w:p>
    <w:p>
      <w:r>
        <w:t>Kiểm tra và tiếp nhận hồ sơ. Chuyển hồ sơ cho phòng chuyên môn.</w:t>
      </w:r>
    </w:p>
    <w:p>
      <w:r>
        <w:t>Bộ phận tiếp nhận và trả kết quả của Sở Xây dựng</w:t>
      </w:r>
    </w:p>
    <w:p>
      <w:r>
        <w:t>1/2 ngày</w:t>
      </w:r>
    </w:p>
    <w:p>
      <w:r>
        <w:t>Bước 2</w:t>
      </w:r>
    </w:p>
    <w:p>
      <w:r>
        <w:t>Xử lý hồ sơ thủ tục hành chính. Gồm các nội dung:</w:t>
      </w:r>
    </w:p>
    <w:p>
      <w:r>
        <w:t>Phòng chuyên môn Sở phụ trách giải quyết TTHC</w:t>
      </w:r>
    </w:p>
    <w:p>
      <w:r>
        <w:t>- Chuyển chuyên viên xử lý</w:t>
      </w:r>
    </w:p>
    <w:p>
      <w:r>
        <w:t>Lãnh đạo phòng chuyên môn</w:t>
      </w:r>
    </w:p>
    <w:p>
      <w:r>
        <w:t>1/2 ngày</w:t>
      </w:r>
    </w:p>
    <w:p>
      <w:r>
        <w:t>- Xem xét giải quyết theo nhiệm vụ được giao. Dự thảo kết quả xử lý trình lãnh đạo phòng</w:t>
      </w:r>
    </w:p>
    <w:p>
      <w:r>
        <w:t>Chuyên viên</w:t>
      </w:r>
    </w:p>
    <w:p>
      <w:r>
        <w:t>02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w:t>
      </w:r>
    </w:p>
    <w:p>
      <w:r>
        <w:t>1/2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Chuyển kết quả đến Bộ phận tiếp nhận và trả kết quả</w:t>
      </w:r>
    </w:p>
    <w:p>
      <w:r>
        <w:t>Văn thư</w:t>
      </w:r>
    </w:p>
    <w:p>
      <w:r>
        <w:t>1/2 ngày</w:t>
      </w:r>
    </w:p>
    <w:p>
      <w:r>
        <w:t>Bước 5</w:t>
      </w:r>
    </w:p>
    <w:p>
      <w:r>
        <w:t>Bộ phận tiếp nhận và trả kết quả trả kết quả</w:t>
      </w:r>
    </w:p>
    <w:p>
      <w:r>
        <w:t>Bộ phận tiếp nhận và trả kết quả của Sở Xây dựng</w:t>
      </w:r>
    </w:p>
    <w:p>
      <w:r>
        <w:t>1/2 ngày</w:t>
      </w:r>
    </w:p>
    <w:p>
      <w:r>
        <w:t>6.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20 ngày kể từ khi nhận đủ hồ sơ hợp lệ (không kể thời gian khắc phục của tổ chức hoạt động thí nghiệm chuyên ngành xây dựng)</w:t>
      </w:r>
    </w:p>
    <w:p>
      <w:r>
        <w:t>TT</w:t>
      </w:r>
    </w:p>
    <w:p>
      <w:r>
        <w:t>Nội dung</w:t>
      </w:r>
    </w:p>
    <w:p>
      <w:r>
        <w:t>Trách nhiệm xử lý</w:t>
      </w:r>
    </w:p>
    <w:p>
      <w:r>
        <w:t>Thời gian thực hiện</w:t>
      </w:r>
    </w:p>
    <w:p>
      <w:r>
        <w:t>Bước 1</w:t>
      </w:r>
    </w:p>
    <w:p>
      <w:r>
        <w:t>Kiểm tra và tiếp nhận hồ sơ. Chuyển hồ sơ cho phòng chuyên môn.</w:t>
      </w:r>
    </w:p>
    <w:p>
      <w:r>
        <w:t>Bộ phận tiếp nhận và trả kết quả của Sở Xây dựng</w:t>
      </w:r>
    </w:p>
    <w:p>
      <w:r>
        <w:t>1/2 ngày</w:t>
      </w:r>
    </w:p>
    <w:p>
      <w:r>
        <w:t>Bước 2</w:t>
      </w:r>
    </w:p>
    <w:p>
      <w:r>
        <w:t>Xử lý hồ sơ thủ tục hành chính. Gồm các nội dung:</w:t>
      </w:r>
    </w:p>
    <w:p>
      <w:r>
        <w:t>Phòng chuyên môn Sở phụ trách giải quyết TTHC</w:t>
      </w:r>
    </w:p>
    <w:p>
      <w:r>
        <w:t>- Chuyển chuyên viên xử lý</w:t>
      </w:r>
    </w:p>
    <w:p>
      <w:r>
        <w:t>Lãnh đạo phòng chuyên môn</w:t>
      </w:r>
    </w:p>
    <w:p>
      <w:r>
        <w:t>1/2 ngày</w:t>
      </w:r>
    </w:p>
    <w:p>
      <w:r>
        <w:t>- Xem xét hồ sơ, soạn thảo văn bản hướng dẫn để bổ sung hoàn thiện hồ sơ (nếu có)</w:t>
      </w:r>
    </w:p>
    <w:p>
      <w:r>
        <w:t>Chuyên viên</w:t>
      </w:r>
    </w:p>
    <w:p>
      <w:r>
        <w:t>05 ngày</w:t>
      </w:r>
    </w:p>
    <w:p>
      <w:r>
        <w:t>- Tổ chức đoàn đánh giá thực tế tại phòng thí nghiệm</w:t>
      </w:r>
    </w:p>
    <w:p>
      <w:r>
        <w:t>Chuyên viên</w:t>
      </w:r>
    </w:p>
    <w:p>
      <w:r>
        <w:t>10 ngày</w:t>
      </w:r>
    </w:p>
    <w:p>
      <w:r>
        <w:t>- Soạn thảo văn bản yêu cầu khắc phục hoặc Giấy chứng nhận</w:t>
      </w:r>
    </w:p>
    <w:p>
      <w:r>
        <w:t>Chuyên viên</w:t>
      </w:r>
    </w:p>
    <w:p>
      <w:r>
        <w:t>02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w:t>
      </w:r>
    </w:p>
    <w:p>
      <w:r>
        <w:t>1/2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Chuyển kết quả đến Bộ phận tiếp nhận và trả kết quả</w:t>
      </w:r>
    </w:p>
    <w:p>
      <w:r>
        <w:t>Văn thư</w:t>
      </w:r>
    </w:p>
    <w:p>
      <w:r>
        <w:t>1/2 ngày</w:t>
      </w:r>
    </w:p>
    <w:p>
      <w:r>
        <w:t>Bước 5</w:t>
      </w:r>
    </w:p>
    <w:p>
      <w:r>
        <w:t>Bộ phận tiếp nhận và trả kết quả trả kết quả</w:t>
      </w:r>
    </w:p>
    <w:p>
      <w:r>
        <w:t>Bộ phận tiếp nhận và trả kết quả của Sở Xây dựng</w:t>
      </w:r>
    </w:p>
    <w:p>
      <w:r>
        <w:t>1/2 ngày</w:t>
      </w:r>
    </w:p>
    <w:p>
      <w:r>
        <w:t>7.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 và viết giấy biên nhận hồ sơ.</w:t>
      </w:r>
    </w:p>
    <w:p>
      <w:r>
        <w:t>- Chuyển hồ sơ cho phòng chuyên môn.</w:t>
      </w:r>
    </w:p>
    <w:p>
      <w:r>
        <w:t>Bộ phận tiếp nhận và trả kết quả của Sở Xây dựng</w:t>
      </w:r>
    </w:p>
    <w:p>
      <w:r>
        <w:t>1/2 ngày</w:t>
      </w:r>
    </w:p>
    <w:p>
      <w:r>
        <w:t>Bước 2</w:t>
      </w:r>
    </w:p>
    <w:p>
      <w:r>
        <w:t>Xử lý hồ sơ thủ tục hành chính. Gồm các nội dung:</w:t>
      </w:r>
    </w:p>
    <w:p>
      <w:r>
        <w:t>Phòng chuyên môn phụ trách giải quyết TTHC</w:t>
      </w:r>
    </w:p>
    <w:p>
      <w:r>
        <w:t>- Chuyển chuyên viên xử lý</w:t>
      </w:r>
    </w:p>
    <w:p>
      <w:r>
        <w:t>Lãnh đạo phòng chuyên môn</w:t>
      </w:r>
    </w:p>
    <w:p>
      <w:r>
        <w:t>1/2 ngày</w:t>
      </w:r>
    </w:p>
    <w:p>
      <w:r>
        <w:t>- Xem xét giải quyết theo nhiệm vụ được giao. Dự thảo kết quả xử lý trình lãnh đạo phòng</w:t>
      </w:r>
    </w:p>
    <w:p>
      <w:r>
        <w:t>Chuyên viên</w:t>
      </w:r>
    </w:p>
    <w:p>
      <w:r>
        <w:t>17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w:t>
      </w:r>
    </w:p>
    <w:p>
      <w:r>
        <w:t>1/2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01 ngày</w:t>
      </w:r>
    </w:p>
    <w:p>
      <w:r>
        <w:t>Bước 4</w:t>
      </w:r>
    </w:p>
    <w:p>
      <w:r>
        <w:t>Cho số, vào sổ, phát hành văn bản. Trả kết quả cho tổ chức/cá nhân và thu phí, lệ phí (nếu có).</w:t>
      </w:r>
    </w:p>
    <w:p>
      <w:r>
        <w:t>Văn thư + Bộ phận tiếp nhận và trả kết quả của Sở Xây dựng</w:t>
      </w:r>
    </w:p>
    <w:p>
      <w:r>
        <w:t>1/2 ngày</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