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1141/QĐ-UBND năm 2024 sắp xếp cơ cấu tổ chức của Sở Nông nghiệp và Phát triển nông thôn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1141/QĐ-UBND</w:t>
      </w:r>
    </w:p>
    <w:p>
      <w:r>
        <w:t>Khánh Hòa, ngày 02 tháng 5 năm 2024</w:t>
      </w:r>
    </w:p>
    <w:p>
      <w:r>
        <w:t>QUYẾT ĐỊNH</w:t>
      </w:r>
    </w:p>
    <w:p>
      <w:r>
        <w:t>VỀ VIỆC SẮP XẾP CƠ CẤU TỔ CHỨC CỦA SỞ NÔNG NGHIỆP VÀ PHÁT TRIỂN NÔNG THÔN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22/11/2018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tỉnh, cấp huyện;</w:t>
      </w:r>
    </w:p>
    <w:p>
      <w:r>
        <w:t>Căn cứ Quyết định số 38/2023/QĐ-UBND ngày 21 tháng 12 năm 2023 của Ủy ban nhân dân tỉnh Khánh Hòa quy định chức năng, nhiệm vụ, quyền hạn của Sở Nông nghiệp và Phát triển nông thôn tỉnh Khánh Hòa;</w:t>
      </w:r>
    </w:p>
    <w:p>
      <w:r>
        <w:t>Theo đề nghị của Giám đốc Sở Nông nghiệp và Phát triển nông thôn tại Tờ trình số 1430/TTr-SNN ngày 22/3/2024 và đề nghị của Giám đốc Sở Nội vụ tại Công văn số 1322/SNV-TCBC-CCVC ngày 10/4/2024.</w:t>
      </w:r>
    </w:p>
    <w:p>
      <w:r>
        <w:t>QUYẾT ĐỊNH:</w:t>
      </w:r>
    </w:p>
    <w:p>
      <w:r>
        <w:t>Điều 1.  Sắp xếp cơ cấu tổ chức Sở Nông nghiệp và Phát triển nông thôn như sau:</w:t>
      </w:r>
    </w:p>
    <w:p>
      <w:r>
        <w:t>1. Tổ chức lại phòng Nghiệp vụ tổng hợp và Chi cục Phát triển nông thôn thành Phòng Nghiệp vụ tổng hợp thuộc Sở Nông nghiệp và Phát triển nông thôn.</w:t>
      </w:r>
    </w:p>
    <w:p>
      <w:r>
        <w:t>2. Sau khi sắp xếp, cơ cấu tổ chức của Sở Nông nghiệp và Phát triển nông thôn gồm:</w:t>
      </w:r>
    </w:p>
    <w:p>
      <w:r>
        <w:t>a) Lãnh đạo Sở: Giám đốc và không quá 04 Phó Giám đốc;</w:t>
      </w:r>
    </w:p>
    <w:p>
      <w:r>
        <w:t>b) Các phòng chuyên môn, nghiệp vụ và tương đương thuộc Sở:</w:t>
      </w:r>
    </w:p>
    <w:p>
      <w:r>
        <w:t>- Phòng Kế hoạch và Đầu tư;</w:t>
      </w:r>
    </w:p>
    <w:p>
      <w:r>
        <w:t>- Phòng Nghiệp vụ tổng hợp;</w:t>
      </w:r>
    </w:p>
    <w:p>
      <w:r>
        <w:t>- Văn phòng;</w:t>
      </w:r>
    </w:p>
    <w:p>
      <w:r>
        <w:t>- Thanh tra;</w:t>
      </w:r>
    </w:p>
    <w:p>
      <w:r>
        <w:t>c) Các Chi cục trực thuộc Sở:</w:t>
      </w:r>
    </w:p>
    <w:p>
      <w:r>
        <w:t>- Chi cục Chăn nuôi và Thú y;</w:t>
      </w:r>
    </w:p>
    <w:p>
      <w:r>
        <w:t>- Chi cục Kiểm lâm;</w:t>
      </w:r>
    </w:p>
    <w:p>
      <w:r>
        <w:t>- Chi cục Thủy sản;</w:t>
      </w:r>
    </w:p>
    <w:p>
      <w:r>
        <w:t>- Chi cục Trồng trọt và Bảo vệ thực vật;</w:t>
      </w:r>
    </w:p>
    <w:p>
      <w:r>
        <w:t>- Chi cục Thủy lợi;</w:t>
      </w:r>
    </w:p>
    <w:p>
      <w:r>
        <w:t>- Chi cục Quản lý chất lượng Nông lâm sản và Thủy sản.</w:t>
      </w:r>
    </w:p>
    <w:p>
      <w:r>
        <w:t>c) Các đơn vị sự nghiệp công lập trực thuộc Sở:</w:t>
      </w:r>
    </w:p>
    <w:p>
      <w:r>
        <w:t>- Trung tâm Khuyến nông;</w:t>
      </w:r>
    </w:p>
    <w:p>
      <w:r>
        <w:t>- Trung tâm Nước sạch và vệ sinh môi trường nông thôn;</w:t>
      </w:r>
    </w:p>
    <w:p>
      <w:r>
        <w:t>- Trung tâm Quản lý, khai thác các công trình thủy sản;</w:t>
      </w:r>
    </w:p>
    <w:p>
      <w:r>
        <w:t>- Trung tâm Nông nghiệp công nghệ cao;</w:t>
      </w:r>
    </w:p>
    <w:p>
      <w:r>
        <w:t>- Ban Quản lý rừng phòng hộ Bắc Khánh Hòa;</w:t>
      </w:r>
    </w:p>
    <w:p>
      <w:r>
        <w:t>- Ban Quản lý rừng phòng hộ Nam Khánh Hòa;</w:t>
      </w:r>
    </w:p>
    <w:p>
      <w:r>
        <w:t>- Ban Quản lý Khu bảo tồn thiên nhiên Hòn Bà.</w:t>
      </w:r>
    </w:p>
    <w:p>
      <w:r>
        <w:t>d) Văn phòng điều phối Chương trình mục tiêu quốc gia xây dựng nông thôn mới tỉnh Khánh Hòa.</w:t>
      </w:r>
    </w:p>
    <w:p>
      <w:r>
        <w:t>Điều 2.  Giám đốc Sở Nông nghiệp và Phát triển nông thôn có trách nhiệm:</w:t>
      </w:r>
    </w:p>
    <w:p>
      <w:r>
        <w:t>1. Quyết định sắp xếp, phân bổ biên chế, bố trí nhân sự đồng bộ với cơ cấu tổ chức mới theo đúng nguyên tắc và thủ tục hiện hành; đảm bảo số lượng biên chế, số người làm việc tối thiểu và nhân sự cấp phó các phòng, đơn vị thuộc và trực thuộc Sở theo quy định tại Nghị định số 107/2020/NĐ-CP ngày 14/9/2020 của Chính phủ về sửa đổi, bổ sung một số điều của Nghị định số 24/2014/NĐ-CP ngày 04/4/2014 của Chính phủ; Nghị định số 120/2020/NĐ-CP ngày 07/10/2020 của Chính phủ về thành lập, tổ chức lại, giải thể đơn vị sự nghiệp công lập.</w:t>
      </w:r>
    </w:p>
    <w:p>
      <w:r>
        <w:t>2. Trình Ủy ban nhân dân tỉnh quyết định kiện toàn chức năng, nhiệm vụ, quyền hạn và cơ cấu tổ chức của các Chi cục trực thuộc Sở, đơn vị sự nghiệp công lập trực thuộc Sở theo quy định; chỉ đạo việc xây dựng, ban hành, tổ chức thực hiện các quy chế quản lý, điều hành theo quy định hiện hành.</w:t>
      </w:r>
    </w:p>
    <w:p>
      <w:r>
        <w:t>3. Quy định cụ thể chức năng, nhiệm vụ, quyền hạn của các phòng và tương đương thuộc Sở phù hợp với cơ cấu tổ chức mới; rà soát, sửa đổi các quy chế, quy định có liên quan thuộc thẩm quyền, bảo đảm cho công tác quản lý, điều hành hoạt động của Sở theo đúng quy định của pháp luật.</w:t>
      </w:r>
    </w:p>
    <w:p>
      <w:r>
        <w:t>4. Triển khai rà soát vị trí việc làm, trình Ủy ban nhân dân tỉnh (thông qua Sở Nội vụ thẩm định) phê duyệt điều chỉnh, bổ sung vị trí việc làm của Sở theo cơ cấu tổ chức mới; tổ chức triển khai sau khi được phê duyệt.</w:t>
      </w:r>
    </w:p>
    <w:p>
      <w:r>
        <w:t>Điều 3.  Giao Giám đốc Sở Nông nghiệp và Phát triển nông thôn chủ trì, phối hợp với Giám đốc Sở Tài chính rà soát, xử lý theo thẩm quyền hoặc tham mưu giải quyết các nội dung liên quan đến kinh phí, tài chính của các đơn vị đảm bảo tuân thủ theo quy định.</w:t>
      </w:r>
    </w:p>
    <w:p>
      <w:r>
        <w:t>Điều 4.  Quyết định này có hiệu lực thi hành kể từ ngày ký và thay thế Quyết định số 1127/QĐ-UBND ngày 26 tháng 4 năm 2021 của Ủy ban nhân dân tỉnh Khánh Hòa về việc sắp xếp cơ cấu tổ chức của Sở Nông nghiệp và Phát triển nông thôn.</w:t>
      </w:r>
    </w:p>
    <w:p>
      <w:r>
        <w:t>Điều 5.  Chánh Văn phòng Ủy ban nhân dân tỉnh; Giám đốc các sở: Nội vụ, Nông nghiệp và Phát triển nông thôn, Tài chính; thủ trưởng các sở, ban, ngành; Chủ tịch Ủy ban nhân dân các huyện, thị xã, thành phố và thủ trưởng các cơ quan liên quan chịu trách nhiệm thi hành Quyết định này./.</w:t>
      </w:r>
    </w:p>
    <w:p>
      <w:r>
        <w:t>Nơi nhận:</w:t>
      </w:r>
    </w:p>
    <w:p>
      <w:r>
        <w:t>- Như Điều 5;</w:t>
      </w:r>
    </w:p>
    <w:p>
      <w:r>
        <w:t>- Bộ Nội vụ;</w:t>
      </w:r>
    </w:p>
    <w:p>
      <w:r>
        <w:t>- Bộ Nông nghiệp và PTNT;</w:t>
      </w:r>
    </w:p>
    <w:p>
      <w:r>
        <w:t>- TT. UBND tỉnh;</w:t>
      </w:r>
    </w:p>
    <w:p>
      <w:r>
        <w:t>- Trung tâm Công báo tỉnh;</w:t>
      </w:r>
    </w:p>
    <w:p>
      <w:r>
        <w:t>- Trang Thông tin điện tử tỉnh;</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