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1138/QĐ-UBND phê duyệt Kế hoạch sử dụng đất năm 2023 của Thành phố Phan Thiết,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1138/QĐ-UBND</w:t>
      </w:r>
    </w:p>
    <w:p>
      <w:r>
        <w:t>Bình Thuận, ngày 16 tháng 6 năm 2023</w:t>
      </w:r>
    </w:p>
    <w:p>
      <w:r>
        <w:t>QUYẾT ĐỊNH</w:t>
      </w:r>
    </w:p>
    <w:p>
      <w:r>
        <w:t>VỀ VIỆC PHÊ DUYỆT KẾ HOẠCH SỬ DỤNG ĐẤT NĂM 2023 CỦA THÀNH PHỐ PHAN THIẾT</w:t>
      </w:r>
    </w:p>
    <w:p>
      <w:r>
        <w:t>ỦY BAN NHÂN DÂN TỈNH BÌNH THUẬN</w:t>
      </w:r>
    </w:p>
    <w:p>
      <w:r>
        <w:t>Căn cứ Luật Tổ chức chính quyền địa phương ngày 19 tháng 6 năm 2015 và Luật sửa đổi, bổ sung một số điều của Luật Tổ chức Chính phủ và Luật Tổ chức chính quyền địa phương ngày 22 tháng 11 năm 2019; Căn cứ Luật Đất đai ngày 29 tháng 11 năm 2013;</w:t>
      </w:r>
    </w:p>
    <w:p>
      <w:r>
        <w:t>Căn cứ Luật Quy hoạch ngày 24 tháng 11 năm 2017;</w:t>
      </w:r>
    </w:p>
    <w:p>
      <w:r>
        <w:t>Căn cứ Luật sửa đổi 37 Luật liên quan đến quy hoạch;</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một số điều của Luật Quy hoạch;</w:t>
      </w:r>
    </w:p>
    <w:p>
      <w:r>
        <w:t>Căn cứ Nghị định số 148/2020/NĐ-CP ngày 18 tháng 12 năm 2020 của Chính phủ về quy định chi tiết thi hành một số điều của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15/NQ-HĐND ngày 22 tháng 7 năm 2020 của Hội đồng nhân dân tỉnh về chủ trương chuyển mục đích sử đất rừng trồng sang mục đích khác;</w:t>
      </w:r>
    </w:p>
    <w:p>
      <w:r>
        <w:t>Căn cứ Nghị quyết số 41/NQ-HĐND ngày 03 tháng 12 năm 2020 của Hội đồng nhân dân tỉnh về danh mục dự án chuyển mục đích sử đất trồng lúa, đất rừng phòng hộ, đất rừng đặc dụng và danh mục dự án thuộc trường hợp Nhà nước thu hồi đất để thực hiện trong năm 2021;</w:t>
      </w:r>
    </w:p>
    <w:p>
      <w:r>
        <w:t>Nghị quyết số 58/NQ-HĐND ngày 08 tháng 12 năm 2021 của Hội đồng nhân dân tỉnh về thông qua danh mục dự án chuyển mục đích sử dụng đất trồng lúa, đất rừng phòng hộ và danh mục dự án thuộc trường hợp Nhà nước thu hồi đất năm 2022;</w:t>
      </w:r>
    </w:p>
    <w:p>
      <w:r>
        <w:t>Căn cứ Nghị quyết số 44/NQ-HĐND ngày 09 tháng 12 năm 2022 về thông qua danh mục dự án chuyển mục đích sử dụng đất trồng lúa, đất rừng phòng hộ và danh mục dự án thuộc trường hợp Nhà nước thu hồi đất năm 2023;</w:t>
      </w:r>
    </w:p>
    <w:p>
      <w:r>
        <w:t>Theo đề nghị của Ủy ban nhân dân thành phố Phan Thiết tại Tờ trình số 51/TTr-UBND ngày 09 tháng 5 năm 2023, Tờ trình số 62/TTr-UBND ngày 31 tháng 5 năm 2023, Báo cáo số 179/BC-UBND ngày 31 tháng 5 năm 2023 và của Giám đốc Sở Tài nguyên và Môi trường tại Tờ trình số 203/TTr- STNMT ngày 13 tháng 6 năm 2023.</w:t>
      </w:r>
    </w:p>
    <w:p>
      <w:r>
        <w:t>QUYẾT ĐỊNH:</w:t>
      </w:r>
    </w:p>
    <w:p>
      <w:r>
        <w:t>Điều 1.  Phê duyệt kế hoạch sử dụng đất năm 2023 của thành phố Phan Thiết, với các chỉ tiêu chủ yếu sau:</w:t>
      </w:r>
    </w:p>
    <w:p>
      <w:r>
        <w:t>1. Diện tích các loại đất phân bổ trong năm 2023  (Phụ lục 1 kèm theo).</w:t>
      </w:r>
    </w:p>
    <w:p>
      <w:r>
        <w:t>2. Kế hoạch thu hồi các loại đất năm 2023  (Phụ lục 2 kèm theo).</w:t>
      </w:r>
    </w:p>
    <w:p>
      <w:r>
        <w:t>3. Kế hoạch chuyển mục đích sử dụng đất năm 2023  (Phụ lục 3 kèm theo).</w:t>
      </w:r>
    </w:p>
    <w:p>
      <w:r>
        <w:t>4. Kế hoạch đưa đất chưa sử dụng vào sử dụng năm 2023  (Phụ lục 4 kèm theo).</w:t>
      </w:r>
    </w:p>
    <w:p>
      <w:r>
        <w:t>(Kèm theo Báo cáo thuyết minh tổng hợp và Bản đồ kế hoạch sử dụng đất năm 2023 của thành phố Phan Thiết)</w:t>
      </w:r>
    </w:p>
    <w:p>
      <w:r>
        <w:t>Điều 2.  Căn cứ vào Điều 1 của Quyết định này, Ủy ban nhân dân thành phố Phan Thiết có trách nhiệm:</w:t>
      </w:r>
    </w:p>
    <w:p>
      <w:r>
        <w:t>1. Công bố, công khai, kế hoạch sử dụng đất năm 2023 theo đúng quy định của pháp luật về đất đai;</w:t>
      </w:r>
    </w:p>
    <w:p>
      <w:r>
        <w:t>2. Chịu trách nhiệm về sự đồng bộ của hệ thống bảng biểu, bản đồ, báo cáo hồ sơ kế hoạch sử dụng đất năm 2023;</w:t>
      </w:r>
    </w:p>
    <w:p>
      <w:r>
        <w:t>3. Thường xuyên tổ chức kiểm tra việc thực hiện kế hoạch sử dụng đất năm 2023, chịu trách nhiệm pháp lý trong việc triển khai thực hiện các chỉ tiêu trong kỳ kế hoạch sử dụng đất hàng năm;</w:t>
      </w:r>
    </w:p>
    <w:p>
      <w:r>
        <w:t>4. Thực hiện thu hồi đất, giao đất, cho thuê đất, chuyển mục đích sử dụng đất theo đúng quy định pháp luật đất đai và theo đúng kế hoạch sử dụng đất đã được phê duyệt.</w:t>
      </w:r>
    </w:p>
    <w:p>
      <w:r>
        <w:t>5. Tăng cường công tác tuyên truyền pháp luật đất đai để người dân nắm vững các quy định của pháp luật, sử dụng đất đúng mục đích, tiết kiệm, có hiệu quả, bảo vệ môi trường và phát triển bền vững.</w:t>
      </w:r>
    </w:p>
    <w:p>
      <w:r>
        <w:t>Điều 3.</w:t>
      </w:r>
    </w:p>
    <w:p>
      <w:r>
        <w:t>1. Sở Tài nguyên và Môi trường, Hội đồng thẩm định kế hoạch sử dụng đất cấp huyện, Ủy ban nhân dân thành phố Phan Thiết và Đơn vị tư vấn chịu trách nhiệm trước pháp luật và Ủy ban nhân dân tỉnh đối với các nội dung tại Điều 1 Quyết định này.</w:t>
      </w:r>
    </w:p>
    <w:p>
      <w:r>
        <w:t>2. Sở Tài nguyên và Môi trường, Ủy ban nhân dân thành phố Phan Thiết đăng tải công khai Quyết định này, Bản đồ kế hoạch sử dụng đất năm 2023 và Báo cáo thuyết minh tổng hợp kế hoạch sử dụng đất năm 2023 của thành phố Phan Thiết.</w:t>
      </w:r>
    </w:p>
    <w:p>
      <w:r>
        <w:t>Điều 4.  Quyết định có hiệu lực kể từ ngày ký ban hành.</w:t>
      </w:r>
    </w:p>
    <w:p>
      <w:r>
        <w:t>Điều 5.  Chánh Văn phòng Ủy ban nhân dân tỉnh, Giám đốc Sở Tài nguyên và Môi trường, Chủ tịch Ủy ban nhân dân thành phố Phan Thiết và Thủ trưởng các cơ quan có liên quan căn cứ Quyết định thi hành./.</w:t>
      </w:r>
    </w:p>
    <w:p>
      <w:r>
        <w:t>Nơi nhận:</w:t>
      </w:r>
    </w:p>
    <w:p>
      <w:r>
        <w:t>- Như Điều 5;</w:t>
      </w:r>
    </w:p>
    <w:p>
      <w:r>
        <w:t>- Thường trực Tỉnh ủy;</w:t>
      </w:r>
    </w:p>
    <w:p>
      <w:r>
        <w:t>- Thường trực HĐND tỉnh;</w:t>
      </w:r>
    </w:p>
    <w:p>
      <w:r>
        <w:t>- Chủ tịch, các PCT.UBND tỉnh;</w:t>
      </w:r>
    </w:p>
    <w:p>
      <w:r>
        <w:t>- Sở Tài nguyên và Môi trường;</w:t>
      </w:r>
    </w:p>
    <w:p>
      <w:r>
        <w:t>- Các cơ quan chuyên môn của tỉnh;</w:t>
      </w:r>
    </w:p>
    <w:p>
      <w:r>
        <w:t>- Chi cục QLĐĐ - Sở TN&amp;MT;</w:t>
      </w:r>
    </w:p>
    <w:p>
      <w:r>
        <w:t>- Trung tâm Thông tin  (đăng tải trên Cổng thông tin);</w:t>
      </w:r>
    </w:p>
    <w:p>
      <w:r>
        <w:t>- Lưu: VT, ĐTQH, KGVXNV, KT.  Đức .</w:t>
      </w:r>
    </w:p>
    <w:p>
      <w:r>
        <w:t>TM. ỦY BAN NHÂN DÂN</w:t>
      </w:r>
    </w:p>
    <w:p>
      <w:r>
        <w:t>KT. CHỦ TỊCH</w:t>
      </w:r>
    </w:p>
    <w:p>
      <w:r>
        <w:t>PHÓ CHỦ TỊCH</w:t>
      </w:r>
    </w:p>
    <w:p>
      <w:r>
        <w:t>Phan Văn Đăng</w:t>
      </w:r>
    </w:p>
    <w:p>
      <w:r>
        <w:t>Phụ lục 1:</w:t>
      </w:r>
    </w:p>
    <w:p>
      <w:r>
        <w:t>KẾ HOẠCH SỬ DỤNG ĐẤT NĂM 2023 THÀNH PHỐ PHAN THIẾT</w:t>
      </w:r>
    </w:p>
    <w:p>
      <w:r>
        <w:t>(Kèm theo Quyết định số: 1138/QĐ-UBND ngày 16/6/2023 của Ủy ban nhân dân tỉnh)</w:t>
      </w:r>
    </w:p>
    <w:p>
      <w:r>
        <w:t>Đơn vị tính: ha</w:t>
      </w:r>
    </w:p>
    <w:p>
      <w:r>
        <w:t>Thứ tự</w:t>
      </w:r>
    </w:p>
    <w:p>
      <w:r>
        <w:t>Chỉ tiêu sử dụng đất</w:t>
      </w:r>
    </w:p>
    <w:p>
      <w:r>
        <w:t>Mã</w:t>
      </w:r>
    </w:p>
    <w:p>
      <w:r>
        <w:t>Tổng diện tích</w:t>
      </w:r>
    </w:p>
    <w:p>
      <w:r>
        <w:t>Phân theo đơn vị hành chính</w:t>
      </w:r>
    </w:p>
    <w:p>
      <w:r>
        <w:t>Phường Bình Hưng</w:t>
      </w:r>
    </w:p>
    <w:p>
      <w:r>
        <w:t>Phường Đức Long</w:t>
      </w:r>
    </w:p>
    <w:p>
      <w:r>
        <w:t>Phường Đức Nghĩa</w:t>
      </w:r>
    </w:p>
    <w:p>
      <w:r>
        <w:t>Phường Đức Thắng</w:t>
      </w:r>
    </w:p>
    <w:p>
      <w:r>
        <w:t>Phường Hàm Tiến</w:t>
      </w:r>
    </w:p>
    <w:p>
      <w:r>
        <w:t>Phường Hưng Long</w:t>
      </w:r>
    </w:p>
    <w:p>
      <w:r>
        <w:t>Phường Lạc Đạo</w:t>
      </w:r>
    </w:p>
    <w:p>
      <w:r>
        <w:t>Phường Mũi Né</w:t>
      </w:r>
    </w:p>
    <w:p>
      <w:r>
        <w:t>Phường Phú Hài</w:t>
      </w:r>
    </w:p>
    <w:p>
      <w:r>
        <w:t>Phường Phú Tài</w:t>
      </w:r>
    </w:p>
    <w:p>
      <w:r>
        <w:t>Phường Phú Thủy</w:t>
      </w:r>
    </w:p>
    <w:p>
      <w:r>
        <w:t>Phường Phú Trinh</w:t>
      </w:r>
    </w:p>
    <w:p>
      <w:r>
        <w:t>Phường Thanh Hải</w:t>
      </w:r>
    </w:p>
    <w:p>
      <w:r>
        <w:t>Phường Xuân An</w:t>
      </w:r>
    </w:p>
    <w:p>
      <w:r>
        <w:t>Xã Phong Nẫm</w:t>
      </w:r>
    </w:p>
    <w:p>
      <w:r>
        <w:t>Xã Thiện Nghiệp</w:t>
      </w:r>
    </w:p>
    <w:p>
      <w:r>
        <w:t>Xã Tiến Lợi</w:t>
      </w:r>
    </w:p>
    <w:p>
      <w:r>
        <w:t>Xã Tiến Thành</w:t>
      </w:r>
    </w:p>
    <w:p>
      <w:r>
        <w:t>(1)</w:t>
      </w:r>
    </w:p>
    <w:p>
      <w:r>
        <w:t>(2)</w:t>
      </w:r>
    </w:p>
    <w:p>
      <w:r>
        <w:t>(3)</w:t>
      </w:r>
    </w:p>
    <w:p>
      <w:r>
        <w:t>(6)=(7)+…</w:t>
      </w:r>
    </w:p>
    <w:p>
      <w:r>
        <w:t>(7)</w:t>
      </w:r>
    </w:p>
    <w:p>
      <w:r>
        <w:t>(8)</w:t>
      </w:r>
    </w:p>
    <w:p>
      <w:r>
        <w:t>(9)</w:t>
      </w:r>
    </w:p>
    <w:p>
      <w:r>
        <w:t>(10)</w:t>
      </w:r>
    </w:p>
    <w:p>
      <w:r>
        <w:t>(11)</w:t>
      </w:r>
    </w:p>
    <w:p>
      <w:r>
        <w:t>(12)</w:t>
      </w:r>
    </w:p>
    <w:p>
      <w:r>
        <w:t>(13)</w:t>
      </w:r>
    </w:p>
    <w:p>
      <w:r>
        <w:t>(10)</w:t>
      </w:r>
    </w:p>
    <w:p>
      <w:r>
        <w:t>(11)</w:t>
      </w:r>
    </w:p>
    <w:p>
      <w:r>
        <w:t>(12)</w:t>
      </w:r>
    </w:p>
    <w:p>
      <w:r>
        <w:t>(13)</w:t>
      </w:r>
    </w:p>
    <w:p>
      <w:r>
        <w:t>(13)</w:t>
      </w:r>
    </w:p>
    <w:p>
      <w:r>
        <w:t>(14)</w:t>
      </w:r>
    </w:p>
    <w:p>
      <w:r>
        <w:t>(11)</w:t>
      </w:r>
    </w:p>
    <w:p>
      <w:r>
        <w:t>(12)</w:t>
      </w:r>
    </w:p>
    <w:p>
      <w:r>
        <w:t>(13)</w:t>
      </w:r>
    </w:p>
    <w:p>
      <w:r>
        <w:t>(14)</w:t>
      </w:r>
    </w:p>
    <w:p>
      <w:r>
        <w:t>(14)</w:t>
      </w:r>
    </w:p>
    <w:p>
      <w:r>
        <w:t>I</w:t>
      </w:r>
    </w:p>
    <w:p>
      <w:r>
        <w:t>Loại đất</w:t>
      </w:r>
    </w:p>
    <w:p>
      <w:r>
        <w:t>21.116,86</w:t>
      </w:r>
    </w:p>
    <w:p>
      <w:r>
        <w:t>77,80</w:t>
      </w:r>
    </w:p>
    <w:p>
      <w:r>
        <w:t>240,70</w:t>
      </w:r>
    </w:p>
    <w:p>
      <w:r>
        <w:t>39,29</w:t>
      </w:r>
    </w:p>
    <w:p>
      <w:r>
        <w:t>48,12</w:t>
      </w:r>
    </w:p>
    <w:p>
      <w:r>
        <w:t>1.059,58</w:t>
      </w:r>
    </w:p>
    <w:p>
      <w:r>
        <w:t>81,09</w:t>
      </w:r>
    </w:p>
    <w:p>
      <w:r>
        <w:t>49,27</w:t>
      </w:r>
    </w:p>
    <w:p>
      <w:r>
        <w:t>3.436,07</w:t>
      </w:r>
    </w:p>
    <w:p>
      <w:r>
        <w:t>1.209,45</w:t>
      </w:r>
    </w:p>
    <w:p>
      <w:r>
        <w:t>289,15</w:t>
      </w:r>
    </w:p>
    <w:p>
      <w:r>
        <w:t>419,56</w:t>
      </w:r>
    </w:p>
    <w:p>
      <w:r>
        <w:t>150,89</w:t>
      </w:r>
    </w:p>
    <w:p>
      <w:r>
        <w:t>101,97</w:t>
      </w:r>
    </w:p>
    <w:p>
      <w:r>
        <w:t>213,78</w:t>
      </w:r>
    </w:p>
    <w:p>
      <w:r>
        <w:t>482,97</w:t>
      </w:r>
    </w:p>
    <w:p>
      <w:r>
        <w:t>7.363,33</w:t>
      </w:r>
    </w:p>
    <w:p>
      <w:r>
        <w:t>588,71</w:t>
      </w:r>
    </w:p>
    <w:p>
      <w:r>
        <w:t>5.265,13</w:t>
      </w:r>
    </w:p>
    <w:p>
      <w:r>
        <w:t>1</w:t>
      </w:r>
    </w:p>
    <w:p>
      <w:r>
        <w:t>Đất nông nghiệp</w:t>
      </w:r>
    </w:p>
    <w:p>
      <w:r>
        <w:t>NNP</w:t>
      </w:r>
    </w:p>
    <w:p>
      <w:r>
        <w:t>11.924,14</w:t>
      </w:r>
    </w:p>
    <w:p>
      <w:r>
        <w:t>-</w:t>
      </w:r>
    </w:p>
    <w:p>
      <w:r>
        <w:t>68,80</w:t>
      </w:r>
    </w:p>
    <w:p>
      <w:r>
        <w:t>-</w:t>
      </w:r>
    </w:p>
    <w:p>
      <w:r>
        <w:t>-</w:t>
      </w:r>
    </w:p>
    <w:p>
      <w:r>
        <w:t>319,17</w:t>
      </w:r>
    </w:p>
    <w:p>
      <w:r>
        <w:t>0,14</w:t>
      </w:r>
    </w:p>
    <w:p>
      <w:r>
        <w:t>-</w:t>
      </w:r>
    </w:p>
    <w:p>
      <w:r>
        <w:t>1.237,95</w:t>
      </w:r>
    </w:p>
    <w:p>
      <w:r>
        <w:t>223,43</w:t>
      </w:r>
    </w:p>
    <w:p>
      <w:r>
        <w:t>36,77</w:t>
      </w:r>
    </w:p>
    <w:p>
      <w:r>
        <w:t>0,52</w:t>
      </w:r>
    </w:p>
    <w:p>
      <w:r>
        <w:t>3,43</w:t>
      </w:r>
    </w:p>
    <w:p>
      <w:r>
        <w:t>1,01</w:t>
      </w:r>
    </w:p>
    <w:p>
      <w:r>
        <w:t>44,99</w:t>
      </w:r>
    </w:p>
    <w:p>
      <w:r>
        <w:t>244,47</w:t>
      </w:r>
    </w:p>
    <w:p>
      <w:r>
        <w:t>6.104,83</w:t>
      </w:r>
    </w:p>
    <w:p>
      <w:r>
        <w:t>323,14</w:t>
      </w:r>
    </w:p>
    <w:p>
      <w:r>
        <w:t>3.315,49</w:t>
      </w:r>
    </w:p>
    <w:p>
      <w:r>
        <w:t>1.1</w:t>
      </w:r>
    </w:p>
    <w:p>
      <w:r>
        <w:t>Đất trồng lúa</w:t>
      </w:r>
    </w:p>
    <w:p>
      <w:r>
        <w:t>LUA</w:t>
      </w:r>
    </w:p>
    <w:p>
      <w:r>
        <w:t>101,92</w:t>
      </w:r>
    </w:p>
    <w:p>
      <w:r>
        <w:t>-</w:t>
      </w:r>
    </w:p>
    <w:p>
      <w:r>
        <w:t>-</w:t>
      </w:r>
    </w:p>
    <w:p>
      <w:r>
        <w:t>-</w:t>
      </w:r>
    </w:p>
    <w:p>
      <w:r>
        <w:t>-</w:t>
      </w:r>
    </w:p>
    <w:p>
      <w:r>
        <w:t>-</w:t>
      </w:r>
    </w:p>
    <w:p>
      <w:r>
        <w:t>-</w:t>
      </w:r>
    </w:p>
    <w:p>
      <w:r>
        <w:t>-</w:t>
      </w:r>
    </w:p>
    <w:p>
      <w:r>
        <w:t>-</w:t>
      </w:r>
    </w:p>
    <w:p>
      <w:r>
        <w:t>7,52</w:t>
      </w:r>
    </w:p>
    <w:p>
      <w:r>
        <w:t>11,85</w:t>
      </w:r>
    </w:p>
    <w:p>
      <w:r>
        <w:t>-</w:t>
      </w:r>
    </w:p>
    <w:p>
      <w:r>
        <w:t>-</w:t>
      </w:r>
    </w:p>
    <w:p>
      <w:r>
        <w:t>-</w:t>
      </w:r>
    </w:p>
    <w:p>
      <w:r>
        <w:t>9,93</w:t>
      </w:r>
    </w:p>
    <w:p>
      <w:r>
        <w:t>16,02</w:t>
      </w:r>
    </w:p>
    <w:p>
      <w:r>
        <w:t>4,44</w:t>
      </w:r>
    </w:p>
    <w:p>
      <w:r>
        <w:t>52,16</w:t>
      </w:r>
    </w:p>
    <w:p>
      <w:r>
        <w:t>-</w:t>
      </w:r>
    </w:p>
    <w:p>
      <w:r>
        <w:t>Trong đó: Đất chuyên trồng lúa nước</w:t>
      </w:r>
    </w:p>
    <w:p>
      <w:r>
        <w:t>LUC</w:t>
      </w:r>
    </w:p>
    <w:p>
      <w:r>
        <w:t>89,83</w:t>
      </w:r>
    </w:p>
    <w:p>
      <w:r>
        <w:t>-</w:t>
      </w:r>
    </w:p>
    <w:p>
      <w:r>
        <w:t>-</w:t>
      </w:r>
    </w:p>
    <w:p>
      <w:r>
        <w:t>-</w:t>
      </w:r>
    </w:p>
    <w:p>
      <w:r>
        <w:t>-</w:t>
      </w:r>
    </w:p>
    <w:p>
      <w:r>
        <w:t>-</w:t>
      </w:r>
    </w:p>
    <w:p>
      <w:r>
        <w:t>-</w:t>
      </w:r>
    </w:p>
    <w:p>
      <w:r>
        <w:t>-</w:t>
      </w:r>
    </w:p>
    <w:p>
      <w:r>
        <w:t>-</w:t>
      </w:r>
    </w:p>
    <w:p>
      <w:r>
        <w:t>7,32</w:t>
      </w:r>
    </w:p>
    <w:p>
      <w:r>
        <w:t>0,49</w:t>
      </w:r>
    </w:p>
    <w:p>
      <w:r>
        <w:t>-</w:t>
      </w:r>
    </w:p>
    <w:p>
      <w:r>
        <w:t>-</w:t>
      </w:r>
    </w:p>
    <w:p>
      <w:r>
        <w:t>-</w:t>
      </w:r>
    </w:p>
    <w:p>
      <w:r>
        <w:t>9,93</w:t>
      </w:r>
    </w:p>
    <w:p>
      <w:r>
        <w:t>15,92</w:t>
      </w:r>
    </w:p>
    <w:p>
      <w:r>
        <w:t>4,01</w:t>
      </w:r>
    </w:p>
    <w:p>
      <w:r>
        <w:t>52,16</w:t>
      </w:r>
    </w:p>
    <w:p>
      <w:r>
        <w:t>-</w:t>
      </w:r>
    </w:p>
    <w:p>
      <w:r>
        <w:t>1.2</w:t>
      </w:r>
    </w:p>
    <w:p>
      <w:r>
        <w:t>Đất trồng cây hàng năm khác</w:t>
      </w:r>
    </w:p>
    <w:p>
      <w:r>
        <w:t>HNK</w:t>
      </w:r>
    </w:p>
    <w:p>
      <w:r>
        <w:t>1.568,16</w:t>
      </w:r>
    </w:p>
    <w:p>
      <w:r>
        <w:t>-</w:t>
      </w:r>
    </w:p>
    <w:p>
      <w:r>
        <w:t>20,51</w:t>
      </w:r>
    </w:p>
    <w:p>
      <w:r>
        <w:t>-</w:t>
      </w:r>
    </w:p>
    <w:p>
      <w:r>
        <w:t>-</w:t>
      </w:r>
    </w:p>
    <w:p>
      <w:r>
        <w:t>15,61</w:t>
      </w:r>
    </w:p>
    <w:p>
      <w:r>
        <w:t>0,14</w:t>
      </w:r>
    </w:p>
    <w:p>
      <w:r>
        <w:t>-</w:t>
      </w:r>
    </w:p>
    <w:p>
      <w:r>
        <w:t>98,81</w:t>
      </w:r>
    </w:p>
    <w:p>
      <w:r>
        <w:t>11,31</w:t>
      </w:r>
    </w:p>
    <w:p>
      <w:r>
        <w:t>3,31</w:t>
      </w:r>
    </w:p>
    <w:p>
      <w:r>
        <w:t>-</w:t>
      </w:r>
    </w:p>
    <w:p>
      <w:r>
        <w:t>3,27</w:t>
      </w:r>
    </w:p>
    <w:p>
      <w:r>
        <w:t>-</w:t>
      </w:r>
    </w:p>
    <w:p>
      <w:r>
        <w:t>15,98</w:t>
      </w:r>
    </w:p>
    <w:p>
      <w:r>
        <w:t>50,59</w:t>
      </w:r>
    </w:p>
    <w:p>
      <w:r>
        <w:t>133,02</w:t>
      </w:r>
    </w:p>
    <w:p>
      <w:r>
        <w:t>73,09</w:t>
      </w:r>
    </w:p>
    <w:p>
      <w:r>
        <w:t>1.142,52</w:t>
      </w:r>
    </w:p>
    <w:p>
      <w:r>
        <w:t>1.3</w:t>
      </w:r>
    </w:p>
    <w:p>
      <w:r>
        <w:t>Đất trồng cây lâu năm</w:t>
      </w:r>
    </w:p>
    <w:p>
      <w:r>
        <w:t>CLN</w:t>
      </w:r>
    </w:p>
    <w:p>
      <w:r>
        <w:t>7.211,10</w:t>
      </w:r>
    </w:p>
    <w:p>
      <w:r>
        <w:t>-</w:t>
      </w:r>
    </w:p>
    <w:p>
      <w:r>
        <w:t>47,19</w:t>
      </w:r>
    </w:p>
    <w:p>
      <w:r>
        <w:t>-</w:t>
      </w:r>
    </w:p>
    <w:p>
      <w:r>
        <w:t>-</w:t>
      </w:r>
    </w:p>
    <w:p>
      <w:r>
        <w:t>303,56</w:t>
      </w:r>
    </w:p>
    <w:p>
      <w:r>
        <w:t>-</w:t>
      </w:r>
    </w:p>
    <w:p>
      <w:r>
        <w:t>-</w:t>
      </w:r>
    </w:p>
    <w:p>
      <w:r>
        <w:t>720,16</w:t>
      </w:r>
    </w:p>
    <w:p>
      <w:r>
        <w:t>132,65</w:t>
      </w:r>
    </w:p>
    <w:p>
      <w:r>
        <w:t>20,49</w:t>
      </w:r>
    </w:p>
    <w:p>
      <w:r>
        <w:t>-</w:t>
      </w:r>
    </w:p>
    <w:p>
      <w:r>
        <w:t>0,16</w:t>
      </w:r>
    </w:p>
    <w:p>
      <w:r>
        <w:t>-</w:t>
      </w:r>
    </w:p>
    <w:p>
      <w:r>
        <w:t>18,99</w:t>
      </w:r>
    </w:p>
    <w:p>
      <w:r>
        <w:t>177,68</w:t>
      </w:r>
    </w:p>
    <w:p>
      <w:r>
        <w:t>3.880,78</w:t>
      </w:r>
    </w:p>
    <w:p>
      <w:r>
        <w:t>195,00</w:t>
      </w:r>
    </w:p>
    <w:p>
      <w:r>
        <w:t>1.714,44</w:t>
      </w:r>
    </w:p>
    <w:p>
      <w:r>
        <w:t>1.4</w:t>
      </w:r>
    </w:p>
    <w:p>
      <w:r>
        <w:t>Đất rừng phòng hộ</w:t>
      </w:r>
    </w:p>
    <w:p>
      <w:r>
        <w:t>RPH</w:t>
      </w:r>
    </w:p>
    <w:p>
      <w:r>
        <w:t>45,55</w:t>
      </w:r>
    </w:p>
    <w:p>
      <w:r>
        <w:t>-</w:t>
      </w:r>
    </w:p>
    <w:p>
      <w:r>
        <w:t>-</w:t>
      </w:r>
    </w:p>
    <w:p>
      <w:r>
        <w:t>-</w:t>
      </w:r>
    </w:p>
    <w:p>
      <w:r>
        <w:t>-</w:t>
      </w:r>
    </w:p>
    <w:p>
      <w:r>
        <w:t>-</w:t>
      </w:r>
    </w:p>
    <w:p>
      <w:r>
        <w:t>-</w:t>
      </w:r>
    </w:p>
    <w:p>
      <w:r>
        <w:t>-</w:t>
      </w:r>
    </w:p>
    <w:p>
      <w:r>
        <w:t>-</w:t>
      </w:r>
    </w:p>
    <w:p>
      <w:r>
        <w:t>-</w:t>
      </w:r>
    </w:p>
    <w:p>
      <w:r>
        <w:t>-</w:t>
      </w:r>
    </w:p>
    <w:p>
      <w:r>
        <w:t>-</w:t>
      </w:r>
    </w:p>
    <w:p>
      <w:r>
        <w:t>-</w:t>
      </w:r>
    </w:p>
    <w:p>
      <w:r>
        <w:t>-</w:t>
      </w:r>
    </w:p>
    <w:p>
      <w:r>
        <w:t>-</w:t>
      </w:r>
    </w:p>
    <w:p>
      <w:r>
        <w:t>-</w:t>
      </w:r>
    </w:p>
    <w:p>
      <w:r>
        <w:t>45,55</w:t>
      </w:r>
    </w:p>
    <w:p>
      <w:r>
        <w:t>-</w:t>
      </w:r>
    </w:p>
    <w:p>
      <w:r>
        <w:t>-</w:t>
      </w:r>
    </w:p>
    <w:p>
      <w:r>
        <w:t>1.5</w:t>
      </w:r>
    </w:p>
    <w:p>
      <w:r>
        <w:t>Đất rừng sản xuất</w:t>
      </w:r>
    </w:p>
    <w:p>
      <w:r>
        <w:t>RSX</w:t>
      </w:r>
    </w:p>
    <w:p>
      <w:r>
        <w:t>2.969,86</w:t>
      </w:r>
    </w:p>
    <w:p>
      <w:r>
        <w:t>-</w:t>
      </w:r>
    </w:p>
    <w:p>
      <w:r>
        <w:t>0,09</w:t>
      </w:r>
    </w:p>
    <w:p>
      <w:r>
        <w:t>-</w:t>
      </w:r>
    </w:p>
    <w:p>
      <w:r>
        <w:t>-</w:t>
      </w:r>
    </w:p>
    <w:p>
      <w:r>
        <w:t>-</w:t>
      </w:r>
    </w:p>
    <w:p>
      <w:r>
        <w:t>-</w:t>
      </w:r>
    </w:p>
    <w:p>
      <w:r>
        <w:t>-</w:t>
      </w:r>
    </w:p>
    <w:p>
      <w:r>
        <w:t>418,98</w:t>
      </w:r>
    </w:p>
    <w:p>
      <w:r>
        <w:t>59,99</w:t>
      </w:r>
    </w:p>
    <w:p>
      <w:r>
        <w:t>-</w:t>
      </w:r>
    </w:p>
    <w:p>
      <w:r>
        <w:t>-</w:t>
      </w:r>
    </w:p>
    <w:p>
      <w:r>
        <w:t>-</w:t>
      </w:r>
    </w:p>
    <w:p>
      <w:r>
        <w:t>-</w:t>
      </w:r>
    </w:p>
    <w:p>
      <w:r>
        <w:t>-</w:t>
      </w:r>
    </w:p>
    <w:p>
      <w:r>
        <w:t>-</w:t>
      </w:r>
    </w:p>
    <w:p>
      <w:r>
        <w:t>2.041,04</w:t>
      </w:r>
    </w:p>
    <w:p>
      <w:r>
        <w:t>-</w:t>
      </w:r>
    </w:p>
    <w:p>
      <w:r>
        <w:t>449,76</w:t>
      </w:r>
    </w:p>
    <w:p>
      <w:r>
        <w:t>Trong đó: đất có rừng sản xuất là rừng tự nhiên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nuôi trồng thuỷ sản</w:t>
      </w:r>
    </w:p>
    <w:p>
      <w:r>
        <w:t>NTS</w:t>
      </w:r>
    </w:p>
    <w:p>
      <w:r>
        <w:t>8,72</w:t>
      </w:r>
    </w:p>
    <w:p>
      <w:r>
        <w:t>-</w:t>
      </w:r>
    </w:p>
    <w:p>
      <w:r>
        <w:t>1,01</w:t>
      </w:r>
    </w:p>
    <w:p>
      <w:r>
        <w:t>-</w:t>
      </w:r>
    </w:p>
    <w:p>
      <w:r>
        <w:t>-</w:t>
      </w:r>
    </w:p>
    <w:p>
      <w:r>
        <w:t>-</w:t>
      </w:r>
    </w:p>
    <w:p>
      <w:r>
        <w:t>-</w:t>
      </w:r>
    </w:p>
    <w:p>
      <w:r>
        <w:t>-</w:t>
      </w:r>
    </w:p>
    <w:p>
      <w:r>
        <w:t>-</w:t>
      </w:r>
    </w:p>
    <w:p>
      <w:r>
        <w:t>4,99</w:t>
      </w:r>
    </w:p>
    <w:p>
      <w:r>
        <w:t>0,05</w:t>
      </w:r>
    </w:p>
    <w:p>
      <w:r>
        <w:t>0,52</w:t>
      </w:r>
    </w:p>
    <w:p>
      <w:r>
        <w:t>-</w:t>
      </w:r>
    </w:p>
    <w:p>
      <w:r>
        <w:t>0,01</w:t>
      </w:r>
    </w:p>
    <w:p>
      <w:r>
        <w:t>0,09</w:t>
      </w:r>
    </w:p>
    <w:p>
      <w:r>
        <w:t>0,18</w:t>
      </w:r>
    </w:p>
    <w:p>
      <w:r>
        <w:t>-</w:t>
      </w:r>
    </w:p>
    <w:p>
      <w:r>
        <w:t>1,87</w:t>
      </w:r>
    </w:p>
    <w:p>
      <w:r>
        <w:t>-</w:t>
      </w:r>
    </w:p>
    <w:p>
      <w:r>
        <w:t>1.7</w:t>
      </w:r>
    </w:p>
    <w:p>
      <w:r>
        <w:t>Đất làm muối</w:t>
      </w:r>
    </w:p>
    <w:p>
      <w:r>
        <w:t>LMU</w:t>
      </w:r>
    </w:p>
    <w:p>
      <w:r>
        <w:t>6,97</w:t>
      </w:r>
    </w:p>
    <w:p>
      <w:r>
        <w:t>-</w:t>
      </w:r>
    </w:p>
    <w:p>
      <w:r>
        <w:t>-</w:t>
      </w:r>
    </w:p>
    <w:p>
      <w:r>
        <w:t>-</w:t>
      </w:r>
    </w:p>
    <w:p>
      <w:r>
        <w:t>-</w:t>
      </w:r>
    </w:p>
    <w:p>
      <w:r>
        <w:t>-</w:t>
      </w:r>
    </w:p>
    <w:p>
      <w:r>
        <w:t>-</w:t>
      </w:r>
    </w:p>
    <w:p>
      <w:r>
        <w:t>-</w:t>
      </w:r>
    </w:p>
    <w:p>
      <w:r>
        <w:t>-</w:t>
      </w:r>
    </w:p>
    <w:p>
      <w:r>
        <w:t>6,97</w:t>
      </w:r>
    </w:p>
    <w:p>
      <w:r>
        <w:t>-</w:t>
      </w:r>
    </w:p>
    <w:p>
      <w:r>
        <w:t>-</w:t>
      </w:r>
    </w:p>
    <w:p>
      <w:r>
        <w:t>-</w:t>
      </w:r>
    </w:p>
    <w:p>
      <w:r>
        <w:t>-</w:t>
      </w:r>
    </w:p>
    <w:p>
      <w:r>
        <w:t>-</w:t>
      </w:r>
    </w:p>
    <w:p>
      <w:r>
        <w:t>-</w:t>
      </w:r>
    </w:p>
    <w:p>
      <w:r>
        <w:t>-</w:t>
      </w:r>
    </w:p>
    <w:p>
      <w:r>
        <w:t>-</w:t>
      </w:r>
    </w:p>
    <w:p>
      <w:r>
        <w:t>-</w:t>
      </w:r>
    </w:p>
    <w:p>
      <w:r>
        <w:t>1.8</w:t>
      </w:r>
    </w:p>
    <w:p>
      <w:r>
        <w:t>Đất nông nghiệp khác</w:t>
      </w:r>
    </w:p>
    <w:p>
      <w:r>
        <w:t>NKH</w:t>
      </w:r>
    </w:p>
    <w:p>
      <w:r>
        <w:t>11,86</w:t>
      </w:r>
    </w:p>
    <w:p>
      <w:r>
        <w:t>-</w:t>
      </w:r>
    </w:p>
    <w:p>
      <w:r>
        <w:t>-</w:t>
      </w:r>
    </w:p>
    <w:p>
      <w:r>
        <w:t>-</w:t>
      </w:r>
    </w:p>
    <w:p>
      <w:r>
        <w:t>-</w:t>
      </w:r>
    </w:p>
    <w:p>
      <w:r>
        <w:t>-</w:t>
      </w:r>
    </w:p>
    <w:p>
      <w:r>
        <w:t>-</w:t>
      </w:r>
    </w:p>
    <w:p>
      <w:r>
        <w:t>-</w:t>
      </w:r>
    </w:p>
    <w:p>
      <w:r>
        <w:t>-</w:t>
      </w:r>
    </w:p>
    <w:p>
      <w:r>
        <w:t>-</w:t>
      </w:r>
    </w:p>
    <w:p>
      <w:r>
        <w:t>1,07</w:t>
      </w:r>
    </w:p>
    <w:p>
      <w:r>
        <w:t>-</w:t>
      </w:r>
    </w:p>
    <w:p>
      <w:r>
        <w:t>-</w:t>
      </w:r>
    </w:p>
    <w:p>
      <w:r>
        <w:t>1,00</w:t>
      </w:r>
    </w:p>
    <w:p>
      <w:r>
        <w:t>-</w:t>
      </w:r>
    </w:p>
    <w:p>
      <w:r>
        <w:t>-</w:t>
      </w:r>
    </w:p>
    <w:p>
      <w:r>
        <w:t>-</w:t>
      </w:r>
    </w:p>
    <w:p>
      <w:r>
        <w:t>1,02</w:t>
      </w:r>
    </w:p>
    <w:p>
      <w:r>
        <w:t>8,77</w:t>
      </w:r>
    </w:p>
    <w:p>
      <w:r>
        <w:t>2</w:t>
      </w:r>
    </w:p>
    <w:p>
      <w:r>
        <w:t>Đất phi nông nghiệp</w:t>
      </w:r>
    </w:p>
    <w:p>
      <w:r>
        <w:t>PNN</w:t>
      </w:r>
    </w:p>
    <w:p>
      <w:r>
        <w:t>8.871,92</w:t>
      </w:r>
    </w:p>
    <w:p>
      <w:r>
        <w:t>77,69</w:t>
      </w:r>
    </w:p>
    <w:p>
      <w:r>
        <w:t>168,93</w:t>
      </w:r>
    </w:p>
    <w:p>
      <w:r>
        <w:t>39,29</w:t>
      </w:r>
    </w:p>
    <w:p>
      <w:r>
        <w:t>48,12</w:t>
      </w:r>
    </w:p>
    <w:p>
      <w:r>
        <w:t>715,39</w:t>
      </w:r>
    </w:p>
    <w:p>
      <w:r>
        <w:t>80,95</w:t>
      </w:r>
    </w:p>
    <w:p>
      <w:r>
        <w:t>49,22</w:t>
      </w:r>
    </w:p>
    <w:p>
      <w:r>
        <w:t>2.048,57</w:t>
      </w:r>
    </w:p>
    <w:p>
      <w:r>
        <w:t>985,22</w:t>
      </w:r>
    </w:p>
    <w:p>
      <w:r>
        <w:t>251,75</w:t>
      </w:r>
    </w:p>
    <w:p>
      <w:r>
        <w:t>419,04</w:t>
      </w:r>
    </w:p>
    <w:p>
      <w:r>
        <w:t>147,41</w:t>
      </w:r>
    </w:p>
    <w:p>
      <w:r>
        <w:t>99,47</w:t>
      </w:r>
    </w:p>
    <w:p>
      <w:r>
        <w:t>168,79</w:t>
      </w:r>
    </w:p>
    <w:p>
      <w:r>
        <w:t>238,08</w:t>
      </w:r>
    </w:p>
    <w:p>
      <w:r>
        <w:t>1.153,80</w:t>
      </w:r>
    </w:p>
    <w:p>
      <w:r>
        <w:t>265,57</w:t>
      </w:r>
    </w:p>
    <w:p>
      <w:r>
        <w:t>1.914,63</w:t>
      </w:r>
    </w:p>
    <w:p>
      <w:r>
        <w:t>2.1</w:t>
      </w:r>
    </w:p>
    <w:p>
      <w:r>
        <w:t>Đất quốc phòng</w:t>
      </w:r>
    </w:p>
    <w:p>
      <w:r>
        <w:t>CQP</w:t>
      </w:r>
    </w:p>
    <w:p>
      <w:r>
        <w:t>267,92</w:t>
      </w:r>
    </w:p>
    <w:p>
      <w:r>
        <w:t>3,33</w:t>
      </w:r>
    </w:p>
    <w:p>
      <w:r>
        <w:t>10,25</w:t>
      </w:r>
    </w:p>
    <w:p>
      <w:r>
        <w:t>-</w:t>
      </w:r>
    </w:p>
    <w:p>
      <w:r>
        <w:t>-</w:t>
      </w:r>
    </w:p>
    <w:p>
      <w:r>
        <w:t>-</w:t>
      </w:r>
    </w:p>
    <w:p>
      <w:r>
        <w:t>-</w:t>
      </w:r>
    </w:p>
    <w:p>
      <w:r>
        <w:t>0,16</w:t>
      </w:r>
    </w:p>
    <w:p>
      <w:r>
        <w:t>7,87</w:t>
      </w:r>
    </w:p>
    <w:p>
      <w:r>
        <w:t>42,10</w:t>
      </w:r>
    </w:p>
    <w:p>
      <w:r>
        <w:t>0,31</w:t>
      </w:r>
    </w:p>
    <w:p>
      <w:r>
        <w:t>-</w:t>
      </w:r>
    </w:p>
    <w:p>
      <w:r>
        <w:t>2,11</w:t>
      </w:r>
    </w:p>
    <w:p>
      <w:r>
        <w:t>2,62</w:t>
      </w:r>
    </w:p>
    <w:p>
      <w:r>
        <w:t>0,20</w:t>
      </w:r>
    </w:p>
    <w:p>
      <w:r>
        <w:t>-</w:t>
      </w:r>
    </w:p>
    <w:p>
      <w:r>
        <w:t>163,54</w:t>
      </w:r>
    </w:p>
    <w:p>
      <w:r>
        <w:t>6,89</w:t>
      </w:r>
    </w:p>
    <w:p>
      <w:r>
        <w:t>28,54</w:t>
      </w:r>
    </w:p>
    <w:p>
      <w:r>
        <w:t>2.2</w:t>
      </w:r>
    </w:p>
    <w:p>
      <w:r>
        <w:t>Đất an ninh</w:t>
      </w:r>
    </w:p>
    <w:p>
      <w:r>
        <w:t>CAN</w:t>
      </w:r>
    </w:p>
    <w:p>
      <w:r>
        <w:t>19,87</w:t>
      </w:r>
    </w:p>
    <w:p>
      <w:r>
        <w:t>1,37</w:t>
      </w:r>
    </w:p>
    <w:p>
      <w:r>
        <w:t>0,14</w:t>
      </w:r>
    </w:p>
    <w:p>
      <w:r>
        <w:t>0,03</w:t>
      </w:r>
    </w:p>
    <w:p>
      <w:r>
        <w:t>0,03</w:t>
      </w:r>
    </w:p>
    <w:p>
      <w:r>
        <w:t>0,04</w:t>
      </w:r>
    </w:p>
    <w:p>
      <w:r>
        <w:t>0,04</w:t>
      </w:r>
    </w:p>
    <w:p>
      <w:r>
        <w:t>0,03</w:t>
      </w:r>
    </w:p>
    <w:p>
      <w:r>
        <w:t>1,82</w:t>
      </w:r>
    </w:p>
    <w:p>
      <w:r>
        <w:t>0,04</w:t>
      </w:r>
    </w:p>
    <w:p>
      <w:r>
        <w:t>0,07</w:t>
      </w:r>
    </w:p>
    <w:p>
      <w:r>
        <w:t>5,45</w:t>
      </w:r>
    </w:p>
    <w:p>
      <w:r>
        <w:t>0,26</w:t>
      </w:r>
    </w:p>
    <w:p>
      <w:r>
        <w:t>0,04</w:t>
      </w:r>
    </w:p>
    <w:p>
      <w:r>
        <w:t>0,83</w:t>
      </w:r>
    </w:p>
    <w:p>
      <w:r>
        <w:t>1,63</w:t>
      </w:r>
    </w:p>
    <w:p>
      <w:r>
        <w:t>0,19</w:t>
      </w:r>
    </w:p>
    <w:p>
      <w:r>
        <w:t>7,78</w:t>
      </w:r>
    </w:p>
    <w:p>
      <w:r>
        <w:t>0,08</w:t>
      </w:r>
    </w:p>
    <w:p>
      <w:r>
        <w:t>2.3</w:t>
      </w:r>
    </w:p>
    <w:p>
      <w:r>
        <w:t>Đất khu công nghiệp</w:t>
      </w:r>
    </w:p>
    <w:p>
      <w:r>
        <w:t>SKK</w:t>
      </w:r>
    </w:p>
    <w:p>
      <w:r>
        <w:t>52,23</w:t>
      </w:r>
    </w:p>
    <w:p>
      <w:r>
        <w:t>-</w:t>
      </w:r>
    </w:p>
    <w:p>
      <w:r>
        <w:t>-</w:t>
      </w:r>
    </w:p>
    <w:p>
      <w:r>
        <w:t>-</w:t>
      </w:r>
    </w:p>
    <w:p>
      <w:r>
        <w:t>-</w:t>
      </w:r>
    </w:p>
    <w:p>
      <w:r>
        <w:t>-</w:t>
      </w:r>
    </w:p>
    <w:p>
      <w:r>
        <w:t>-</w:t>
      </w:r>
    </w:p>
    <w:p>
      <w:r>
        <w:t>-</w:t>
      </w:r>
    </w:p>
    <w:p>
      <w:r>
        <w:t>-</w:t>
      </w:r>
    </w:p>
    <w:p>
      <w:r>
        <w:t>-</w:t>
      </w:r>
    </w:p>
    <w:p>
      <w:r>
        <w:t>-</w:t>
      </w:r>
    </w:p>
    <w:p>
      <w:r>
        <w:t>-</w:t>
      </w:r>
    </w:p>
    <w:p>
      <w:r>
        <w:t>-</w:t>
      </w:r>
    </w:p>
    <w:p>
      <w:r>
        <w:t>-</w:t>
      </w:r>
    </w:p>
    <w:p>
      <w:r>
        <w:t>-</w:t>
      </w:r>
    </w:p>
    <w:p>
      <w:r>
        <w:t>52,23</w:t>
      </w:r>
    </w:p>
    <w:p>
      <w:r>
        <w:t>-</w:t>
      </w:r>
    </w:p>
    <w:p>
      <w:r>
        <w:t>-</w:t>
      </w:r>
    </w:p>
    <w:p>
      <w:r>
        <w:t>-</w:t>
      </w:r>
    </w:p>
    <w:p>
      <w:r>
        <w:t>2.4</w:t>
      </w:r>
    </w:p>
    <w:p>
      <w:r>
        <w:t>Đất cụm công nghiệp</w:t>
      </w:r>
    </w:p>
    <w:p>
      <w:r>
        <w:t>SKN</w:t>
      </w:r>
    </w:p>
    <w:p>
      <w:r>
        <w:t>16,79</w:t>
      </w:r>
    </w:p>
    <w:p>
      <w:r>
        <w:t>-</w:t>
      </w:r>
    </w:p>
    <w:p>
      <w:r>
        <w:t>-</w:t>
      </w:r>
    </w:p>
    <w:p>
      <w:r>
        <w:t>-</w:t>
      </w:r>
    </w:p>
    <w:p>
      <w:r>
        <w:t>-</w:t>
      </w:r>
    </w:p>
    <w:p>
      <w:r>
        <w:t>-</w:t>
      </w:r>
    </w:p>
    <w:p>
      <w:r>
        <w:t>-</w:t>
      </w:r>
    </w:p>
    <w:p>
      <w:r>
        <w:t>-</w:t>
      </w:r>
    </w:p>
    <w:p>
      <w:r>
        <w:t>-</w:t>
      </w:r>
    </w:p>
    <w:p>
      <w:r>
        <w:t>16,79</w:t>
      </w:r>
    </w:p>
    <w:p>
      <w:r>
        <w:t>-</w:t>
      </w:r>
    </w:p>
    <w:p>
      <w:r>
        <w:t>-</w:t>
      </w:r>
    </w:p>
    <w:p>
      <w:r>
        <w:t>-</w:t>
      </w:r>
    </w:p>
    <w:p>
      <w:r>
        <w:t>-</w:t>
      </w:r>
    </w:p>
    <w:p>
      <w:r>
        <w:t>-</w:t>
      </w:r>
    </w:p>
    <w:p>
      <w:r>
        <w:t>-</w:t>
      </w:r>
    </w:p>
    <w:p>
      <w:r>
        <w:t>-</w:t>
      </w:r>
    </w:p>
    <w:p>
      <w:r>
        <w:t>-</w:t>
      </w:r>
    </w:p>
    <w:p>
      <w:r>
        <w:t>-</w:t>
      </w:r>
    </w:p>
    <w:p>
      <w:r>
        <w:t>2.5</w:t>
      </w:r>
    </w:p>
    <w:p>
      <w:r>
        <w:t>Đất thương mại, dịch vụ</w:t>
      </w:r>
    </w:p>
    <w:p>
      <w:r>
        <w:t>TMD</w:t>
      </w:r>
    </w:p>
    <w:p>
      <w:r>
        <w:t>3.134,63</w:t>
      </w:r>
    </w:p>
    <w:p>
      <w:r>
        <w:t>1,86</w:t>
      </w:r>
    </w:p>
    <w:p>
      <w:r>
        <w:t>3,96</w:t>
      </w:r>
    </w:p>
    <w:p>
      <w:r>
        <w:t>0,37</w:t>
      </w:r>
    </w:p>
    <w:p>
      <w:r>
        <w:t>0,61</w:t>
      </w:r>
    </w:p>
    <w:p>
      <w:r>
        <w:t>497,99</w:t>
      </w:r>
    </w:p>
    <w:p>
      <w:r>
        <w:t>9,97</w:t>
      </w:r>
    </w:p>
    <w:p>
      <w:r>
        <w:t>0,15</w:t>
      </w:r>
    </w:p>
    <w:p>
      <w:r>
        <w:t>665,14</w:t>
      </w:r>
    </w:p>
    <w:p>
      <w:r>
        <w:t>323,41</w:t>
      </w:r>
    </w:p>
    <w:p>
      <w:r>
        <w:t>1,13</w:t>
      </w:r>
    </w:p>
    <w:p>
      <w:r>
        <w:t>19,01</w:t>
      </w:r>
    </w:p>
    <w:p>
      <w:r>
        <w:t>3,52</w:t>
      </w:r>
    </w:p>
    <w:p>
      <w:r>
        <w:t>0,98</w:t>
      </w:r>
    </w:p>
    <w:p>
      <w:r>
        <w:t>1,87</w:t>
      </w:r>
    </w:p>
    <w:p>
      <w:r>
        <w:t>1,73</w:t>
      </w:r>
    </w:p>
    <w:p>
      <w:r>
        <w:t>254,56</w:t>
      </w:r>
    </w:p>
    <w:p>
      <w:r>
        <w:t>14,92</w:t>
      </w:r>
    </w:p>
    <w:p>
      <w:r>
        <w:t>1.333,45</w:t>
      </w:r>
    </w:p>
    <w:p>
      <w:r>
        <w:t>2.6</w:t>
      </w:r>
    </w:p>
    <w:p>
      <w:r>
        <w:t>Đất cơ sở sản xuất phi nông nghiệp</w:t>
      </w:r>
    </w:p>
    <w:p>
      <w:r>
        <w:t>SKC</w:t>
      </w:r>
    </w:p>
    <w:p>
      <w:r>
        <w:t>180,68</w:t>
      </w:r>
    </w:p>
    <w:p>
      <w:r>
        <w:t>0,93</w:t>
      </w:r>
    </w:p>
    <w:p>
      <w:r>
        <w:t>2,60</w:t>
      </w:r>
    </w:p>
    <w:p>
      <w:r>
        <w:t>-</w:t>
      </w:r>
    </w:p>
    <w:p>
      <w:r>
        <w:t>8,24</w:t>
      </w:r>
    </w:p>
    <w:p>
      <w:r>
        <w:t>-</w:t>
      </w:r>
    </w:p>
    <w:p>
      <w:r>
        <w:t>-</w:t>
      </w:r>
    </w:p>
    <w:p>
      <w:r>
        <w:t>9,20</w:t>
      </w:r>
    </w:p>
    <w:p>
      <w:r>
        <w:t>2,51</w:t>
      </w:r>
    </w:p>
    <w:p>
      <w:r>
        <w:t>10,89</w:t>
      </w:r>
    </w:p>
    <w:p>
      <w:r>
        <w:t>1,66</w:t>
      </w:r>
    </w:p>
    <w:p>
      <w:r>
        <w:t>0,21</w:t>
      </w:r>
    </w:p>
    <w:p>
      <w:r>
        <w:t>8,88</w:t>
      </w:r>
    </w:p>
    <w:p>
      <w:r>
        <w:t>2,52</w:t>
      </w:r>
    </w:p>
    <w:p>
      <w:r>
        <w:t>5,43</w:t>
      </w:r>
    </w:p>
    <w:p>
      <w:r>
        <w:t>0,47</w:t>
      </w:r>
    </w:p>
    <w:p>
      <w:r>
        <w:t>0,03</w:t>
      </w:r>
    </w:p>
    <w:p>
      <w:r>
        <w:t>5,22</w:t>
      </w:r>
    </w:p>
    <w:p>
      <w:r>
        <w:t>121,89</w:t>
      </w:r>
    </w:p>
    <w:p>
      <w:r>
        <w:t>2.7</w:t>
      </w:r>
    </w:p>
    <w:p>
      <w:r>
        <w:t>Đất sử dụng cho hoạt động khoáng sản</w:t>
      </w:r>
    </w:p>
    <w:p>
      <w:r>
        <w:t>SKS</w:t>
      </w:r>
    </w:p>
    <w:p>
      <w:r>
        <w:t>864,97</w:t>
      </w:r>
    </w:p>
    <w:p>
      <w:r>
        <w:t>-</w:t>
      </w:r>
    </w:p>
    <w:p>
      <w:r>
        <w:t>-</w:t>
      </w:r>
    </w:p>
    <w:p>
      <w:r>
        <w:t>-</w:t>
      </w:r>
    </w:p>
    <w:p>
      <w:r>
        <w:t>-</w:t>
      </w:r>
    </w:p>
    <w:p>
      <w:r>
        <w:t>-</w:t>
      </w:r>
    </w:p>
    <w:p>
      <w:r>
        <w:t>-</w:t>
      </w:r>
    </w:p>
    <w:p>
      <w:r>
        <w:t>-</w:t>
      </w:r>
    </w:p>
    <w:p>
      <w:r>
        <w:t>835,92</w:t>
      </w:r>
    </w:p>
    <w:p>
      <w:r>
        <w:t>-</w:t>
      </w:r>
    </w:p>
    <w:p>
      <w:r>
        <w:t>-</w:t>
      </w:r>
    </w:p>
    <w:p>
      <w:r>
        <w:t>-</w:t>
      </w:r>
    </w:p>
    <w:p>
      <w:r>
        <w:t>-</w:t>
      </w:r>
    </w:p>
    <w:p>
      <w:r>
        <w:t>-</w:t>
      </w:r>
    </w:p>
    <w:p>
      <w:r>
        <w:t>-</w:t>
      </w:r>
    </w:p>
    <w:p>
      <w:r>
        <w:t>-</w:t>
      </w:r>
    </w:p>
    <w:p>
      <w:r>
        <w:t>-</w:t>
      </w:r>
    </w:p>
    <w:p>
      <w:r>
        <w:t>-</w:t>
      </w:r>
    </w:p>
    <w:p>
      <w:r>
        <w:t>29,05</w:t>
      </w:r>
    </w:p>
    <w:p>
      <w:r>
        <w:t>2.8</w:t>
      </w:r>
    </w:p>
    <w:p>
      <w:r>
        <w:t>Đất sản xuất vật liệu xây dựng, làm đồ gốm</w:t>
      </w:r>
    </w:p>
    <w:p>
      <w:r>
        <w:t>SKX</w:t>
      </w:r>
    </w:p>
    <w:p>
      <w:r>
        <w:t>12,81</w:t>
      </w:r>
    </w:p>
    <w:p>
      <w:r>
        <w:t>-</w:t>
      </w:r>
    </w:p>
    <w:p>
      <w:r>
        <w:t>-</w:t>
      </w:r>
    </w:p>
    <w:p>
      <w:r>
        <w:t>-</w:t>
      </w:r>
    </w:p>
    <w:p>
      <w:r>
        <w:t>-</w:t>
      </w:r>
    </w:p>
    <w:p>
      <w:r>
        <w:t>-</w:t>
      </w:r>
    </w:p>
    <w:p>
      <w:r>
        <w:t>-</w:t>
      </w:r>
    </w:p>
    <w:p>
      <w:r>
        <w:t>-</w:t>
      </w:r>
    </w:p>
    <w:p>
      <w:r>
        <w:t>-</w:t>
      </w:r>
    </w:p>
    <w:p>
      <w:r>
        <w:t>-</w:t>
      </w:r>
    </w:p>
    <w:p>
      <w:r>
        <w:t>-</w:t>
      </w:r>
    </w:p>
    <w:p>
      <w:r>
        <w:t>-</w:t>
      </w:r>
    </w:p>
    <w:p>
      <w:r>
        <w:t>-</w:t>
      </w:r>
    </w:p>
    <w:p>
      <w:r>
        <w:t>-</w:t>
      </w:r>
    </w:p>
    <w:p>
      <w:r>
        <w:t>-</w:t>
      </w:r>
    </w:p>
    <w:p>
      <w:r>
        <w:t>-</w:t>
      </w:r>
    </w:p>
    <w:p>
      <w:r>
        <w:t>5,75</w:t>
      </w:r>
    </w:p>
    <w:p>
      <w:r>
        <w:t>-</w:t>
      </w:r>
    </w:p>
    <w:p>
      <w:r>
        <w:t>7,06</w:t>
      </w:r>
    </w:p>
    <w:p>
      <w:r>
        <w:t>2.9</w:t>
      </w:r>
    </w:p>
    <w:p>
      <w:r>
        <w:t>Đất phát triển hạ tầng cấp quốc gia, cấp tỉnh, cấp huyện, cấp xã</w:t>
      </w:r>
    </w:p>
    <w:p>
      <w:r>
        <w:t>DHT</w:t>
      </w:r>
    </w:p>
    <w:p>
      <w:r>
        <w:t>2.313,95</w:t>
      </w:r>
    </w:p>
    <w:p>
      <w:r>
        <w:t>24,17</w:t>
      </w:r>
    </w:p>
    <w:p>
      <w:r>
        <w:t>81,49</w:t>
      </w:r>
    </w:p>
    <w:p>
      <w:r>
        <w:t>12,63</w:t>
      </w:r>
    </w:p>
    <w:p>
      <w:r>
        <w:t>17,14</w:t>
      </w:r>
    </w:p>
    <w:p>
      <w:r>
        <w:t>96,06</w:t>
      </w:r>
    </w:p>
    <w:p>
      <w:r>
        <w:t>23,73</w:t>
      </w:r>
    </w:p>
    <w:p>
      <w:r>
        <w:t>14,47</w:t>
      </w:r>
    </w:p>
    <w:p>
      <w:r>
        <w:t>305,08</w:t>
      </w:r>
    </w:p>
    <w:p>
      <w:r>
        <w:t>295,52</w:t>
      </w:r>
    </w:p>
    <w:p>
      <w:r>
        <w:t>83,09</w:t>
      </w:r>
    </w:p>
    <w:p>
      <w:r>
        <w:t>138,55</w:t>
      </w:r>
    </w:p>
    <w:p>
      <w:r>
        <w:t>47,11</w:t>
      </w:r>
    </w:p>
    <w:p>
      <w:r>
        <w:t>30,05</w:t>
      </w:r>
    </w:p>
    <w:p>
      <w:r>
        <w:t>62,64</w:t>
      </w:r>
    </w:p>
    <w:p>
      <w:r>
        <w:t>59,58</w:t>
      </w:r>
    </w:p>
    <w:p>
      <w:r>
        <w:t>617,63</w:t>
      </w:r>
    </w:p>
    <w:p>
      <w:r>
        <w:t>109,74</w:t>
      </w:r>
    </w:p>
    <w:p>
      <w:r>
        <w:t>295,27</w:t>
      </w:r>
    </w:p>
    <w:p>
      <w:r>
        <w:t>-</w:t>
      </w:r>
    </w:p>
    <w:p>
      <w:r>
        <w:t>Đất giao thông</w:t>
      </w:r>
    </w:p>
    <w:p>
      <w:r>
        <w:t>DGT</w:t>
      </w:r>
    </w:p>
    <w:p>
      <w:r>
        <w:t>1.454,90</w:t>
      </w:r>
    </w:p>
    <w:p>
      <w:r>
        <w:t>17,92</w:t>
      </w:r>
    </w:p>
    <w:p>
      <w:r>
        <w:t>34,49</w:t>
      </w:r>
    </w:p>
    <w:p>
      <w:r>
        <w:t>7,74</w:t>
      </w:r>
    </w:p>
    <w:p>
      <w:r>
        <w:t>15,18</w:t>
      </w:r>
    </w:p>
    <w:p>
      <w:r>
        <w:t>80,21</w:t>
      </w:r>
    </w:p>
    <w:p>
      <w:r>
        <w:t>18,82</w:t>
      </w:r>
    </w:p>
    <w:p>
      <w:r>
        <w:t>10,62</w:t>
      </w:r>
    </w:p>
    <w:p>
      <w:r>
        <w:t>106,71</w:t>
      </w:r>
    </w:p>
    <w:p>
      <w:r>
        <w:t>95,96</w:t>
      </w:r>
    </w:p>
    <w:p>
      <w:r>
        <w:t>55,34</w:t>
      </w:r>
    </w:p>
    <w:p>
      <w:r>
        <w:t>94,29</w:t>
      </w:r>
    </w:p>
    <w:p>
      <w:r>
        <w:t>29,38</w:t>
      </w:r>
    </w:p>
    <w:p>
      <w:r>
        <w:t>20,21</w:t>
      </w:r>
    </w:p>
    <w:p>
      <w:r>
        <w:t>52,31</w:t>
      </w:r>
    </w:p>
    <w:p>
      <w:r>
        <w:t>37,69</w:t>
      </w:r>
    </w:p>
    <w:p>
      <w:r>
        <w:t>525,60</w:t>
      </w:r>
    </w:p>
    <w:p>
      <w:r>
        <w:t>46,18</w:t>
      </w:r>
    </w:p>
    <w:p>
      <w:r>
        <w:t>206,25</w:t>
      </w:r>
    </w:p>
    <w:p>
      <w:r>
        <w:t>-</w:t>
      </w:r>
    </w:p>
    <w:p>
      <w:r>
        <w:t>Đất thủy lợi</w:t>
      </w:r>
    </w:p>
    <w:p>
      <w:r>
        <w:t>DTL</w:t>
      </w:r>
    </w:p>
    <w:p>
      <w:r>
        <w:t>50,53</w:t>
      </w:r>
    </w:p>
    <w:p>
      <w:r>
        <w:t>-</w:t>
      </w:r>
    </w:p>
    <w:p>
      <w:r>
        <w:t>0,07</w:t>
      </w:r>
    </w:p>
    <w:p>
      <w:r>
        <w:t>-</w:t>
      </w:r>
    </w:p>
    <w:p>
      <w:r>
        <w:t>-</w:t>
      </w:r>
    </w:p>
    <w:p>
      <w:r>
        <w:t>2,19</w:t>
      </w:r>
    </w:p>
    <w:p>
      <w:r>
        <w:t>-</w:t>
      </w:r>
    </w:p>
    <w:p>
      <w:r>
        <w:t>-</w:t>
      </w:r>
    </w:p>
    <w:p>
      <w:r>
        <w:t>3,21</w:t>
      </w:r>
    </w:p>
    <w:p>
      <w:r>
        <w:t>2,72</w:t>
      </w:r>
    </w:p>
    <w:p>
      <w:r>
        <w:t>0,70</w:t>
      </w:r>
    </w:p>
    <w:p>
      <w:r>
        <w:t>7,56</w:t>
      </w:r>
    </w:p>
    <w:p>
      <w:r>
        <w:t>3,83</w:t>
      </w:r>
    </w:p>
    <w:p>
      <w:r>
        <w:t>3,06</w:t>
      </w:r>
    </w:p>
    <w:p>
      <w:r>
        <w:t>2,51</w:t>
      </w:r>
    </w:p>
    <w:p>
      <w:r>
        <w:t>9,55</w:t>
      </w:r>
    </w:p>
    <w:p>
      <w:r>
        <w:t>4,91</w:t>
      </w:r>
    </w:p>
    <w:p>
      <w:r>
        <w:t>10,22</w:t>
      </w:r>
    </w:p>
    <w:p>
      <w:r>
        <w:t>-</w:t>
      </w:r>
    </w:p>
    <w:p>
      <w:r>
        <w:t>-</w:t>
      </w:r>
    </w:p>
    <w:p>
      <w:r>
        <w:t>Đất xây dựng cơ sở văn hoá</w:t>
      </w:r>
    </w:p>
    <w:p>
      <w:r>
        <w:t>DVH</w:t>
      </w:r>
    </w:p>
    <w:p>
      <w:r>
        <w:t>20,62</w:t>
      </w:r>
    </w:p>
    <w:p>
      <w:r>
        <w:t>2,44</w:t>
      </w:r>
    </w:p>
    <w:p>
      <w:r>
        <w:t>-</w:t>
      </w:r>
    </w:p>
    <w:p>
      <w:r>
        <w:t>1,17</w:t>
      </w:r>
    </w:p>
    <w:p>
      <w:r>
        <w:t>0,06</w:t>
      </w:r>
    </w:p>
    <w:p>
      <w:r>
        <w:t>0,06</w:t>
      </w:r>
    </w:p>
    <w:p>
      <w:r>
        <w:t>-</w:t>
      </w:r>
    </w:p>
    <w:p>
      <w:r>
        <w:t>0,08</w:t>
      </w:r>
    </w:p>
    <w:p>
      <w:r>
        <w:t>0,66</w:t>
      </w:r>
    </w:p>
    <w:p>
      <w:r>
        <w:t>0,05</w:t>
      </w:r>
    </w:p>
    <w:p>
      <w:r>
        <w:t>0,34</w:t>
      </w:r>
    </w:p>
    <w:p>
      <w:r>
        <w:t>13,00</w:t>
      </w:r>
    </w:p>
    <w:p>
      <w:r>
        <w:t>0,95</w:t>
      </w:r>
    </w:p>
    <w:p>
      <w:r>
        <w:t>0,06</w:t>
      </w:r>
    </w:p>
    <w:p>
      <w:r>
        <w:t>0,66</w:t>
      </w:r>
    </w:p>
    <w:p>
      <w:r>
        <w:t>0,42</w:t>
      </w:r>
    </w:p>
    <w:p>
      <w:r>
        <w:t>0,43</w:t>
      </w:r>
    </w:p>
    <w:p>
      <w:r>
        <w:t>0,04</w:t>
      </w:r>
    </w:p>
    <w:p>
      <w:r>
        <w:t>0,20</w:t>
      </w:r>
    </w:p>
    <w:p>
      <w:r>
        <w:t>-</w:t>
      </w:r>
    </w:p>
    <w:p>
      <w:r>
        <w:t>Đất cơ sở y tế</w:t>
      </w:r>
    </w:p>
    <w:p>
      <w:r>
        <w:t>DYT</w:t>
      </w:r>
    </w:p>
    <w:p>
      <w:r>
        <w:t>17,18</w:t>
      </w:r>
    </w:p>
    <w:p>
      <w:r>
        <w:t>0,01</w:t>
      </w:r>
    </w:p>
    <w:p>
      <w:r>
        <w:t>0,03</w:t>
      </w:r>
    </w:p>
    <w:p>
      <w:r>
        <w:t>0,05</w:t>
      </w:r>
    </w:p>
    <w:p>
      <w:r>
        <w:t>0,07</w:t>
      </w:r>
    </w:p>
    <w:p>
      <w:r>
        <w:t>0,10</w:t>
      </w:r>
    </w:p>
    <w:p>
      <w:r>
        <w:t>0,05</w:t>
      </w:r>
    </w:p>
    <w:p>
      <w:r>
        <w:t>0,08</w:t>
      </w:r>
    </w:p>
    <w:p>
      <w:r>
        <w:t>0,35</w:t>
      </w:r>
    </w:p>
    <w:p>
      <w:r>
        <w:t>3,91</w:t>
      </w:r>
    </w:p>
    <w:p>
      <w:r>
        <w:t>6,30</w:t>
      </w:r>
    </w:p>
    <w:p>
      <w:r>
        <w:t>0,02</w:t>
      </w:r>
    </w:p>
    <w:p>
      <w:r>
        <w:t>5,39</w:t>
      </w:r>
    </w:p>
    <w:p>
      <w:r>
        <w:t>0,04</w:t>
      </w:r>
    </w:p>
    <w:p>
      <w:r>
        <w:t>0,04</w:t>
      </w:r>
    </w:p>
    <w:p>
      <w:r>
        <w:t>0,43</w:t>
      </w:r>
    </w:p>
    <w:p>
      <w:r>
        <w:t>0,18</w:t>
      </w:r>
    </w:p>
    <w:p>
      <w:r>
        <w:t>0,03</w:t>
      </w:r>
    </w:p>
    <w:p>
      <w:r>
        <w:t>0,10</w:t>
      </w:r>
    </w:p>
    <w:p>
      <w:r>
        <w:t>-</w:t>
      </w:r>
    </w:p>
    <w:p>
      <w:r>
        <w:t>Đất cơ sở giáo dục và đào tạo</w:t>
      </w:r>
    </w:p>
    <w:p>
      <w:r>
        <w:t>DGD</w:t>
      </w:r>
    </w:p>
    <w:p>
      <w:r>
        <w:t>110,48</w:t>
      </w:r>
    </w:p>
    <w:p>
      <w:r>
        <w:t>1,64</w:t>
      </w:r>
    </w:p>
    <w:p>
      <w:r>
        <w:t>4,13</w:t>
      </w:r>
    </w:p>
    <w:p>
      <w:r>
        <w:t>0,65</w:t>
      </w:r>
    </w:p>
    <w:p>
      <w:r>
        <w:t>0,67</w:t>
      </w:r>
    </w:p>
    <w:p>
      <w:r>
        <w:t>2,29</w:t>
      </w:r>
    </w:p>
    <w:p>
      <w:r>
        <w:t>2,44</w:t>
      </w:r>
    </w:p>
    <w:p>
      <w:r>
        <w:t>0,79</w:t>
      </w:r>
    </w:p>
    <w:p>
      <w:r>
        <w:t>8,98</w:t>
      </w:r>
    </w:p>
    <w:p>
      <w:r>
        <w:t>21,72</w:t>
      </w:r>
    </w:p>
    <w:p>
      <w:r>
        <w:t>17,53</w:t>
      </w:r>
    </w:p>
    <w:p>
      <w:r>
        <w:t>19,22</w:t>
      </w:r>
    </w:p>
    <w:p>
      <w:r>
        <w:t>3,42</w:t>
      </w:r>
    </w:p>
    <w:p>
      <w:r>
        <w:t>2,10</w:t>
      </w:r>
    </w:p>
    <w:p>
      <w:r>
        <w:t>5,51</w:t>
      </w:r>
    </w:p>
    <w:p>
      <w:r>
        <w:t>0,77</w:t>
      </w:r>
    </w:p>
    <w:p>
      <w:r>
        <w:t>4,33</w:t>
      </w:r>
    </w:p>
    <w:p>
      <w:r>
        <w:t>6,93</w:t>
      </w:r>
    </w:p>
    <w:p>
      <w:r>
        <w:t>7,36</w:t>
      </w:r>
    </w:p>
    <w:p>
      <w:r>
        <w:t>-</w:t>
      </w:r>
    </w:p>
    <w:p>
      <w:r>
        <w:t>Đất cơ sở thể dụcthể thao</w:t>
      </w:r>
    </w:p>
    <w:p>
      <w:r>
        <w:t>DTT</w:t>
      </w:r>
    </w:p>
    <w:p>
      <w:r>
        <w:t>101,70</w:t>
      </w:r>
    </w:p>
    <w:p>
      <w:r>
        <w:t>-</w:t>
      </w:r>
    </w:p>
    <w:p>
      <w:r>
        <w:t>-</w:t>
      </w:r>
    </w:p>
    <w:p>
      <w:r>
        <w:t>-</w:t>
      </w:r>
    </w:p>
    <w:p>
      <w:r>
        <w:t>-</w:t>
      </w:r>
    </w:p>
    <w:p>
      <w:r>
        <w:t>8,78</w:t>
      </w:r>
    </w:p>
    <w:p>
      <w:r>
        <w:t>1,07</w:t>
      </w:r>
    </w:p>
    <w:p>
      <w:r>
        <w:t>-</w:t>
      </w:r>
    </w:p>
    <w:p>
      <w:r>
        <w:t>60,43</w:t>
      </w:r>
    </w:p>
    <w:p>
      <w:r>
        <w:t>21,51</w:t>
      </w:r>
    </w:p>
    <w:p>
      <w:r>
        <w:t>-</w:t>
      </w:r>
    </w:p>
    <w:p>
      <w:r>
        <w:t>-</w:t>
      </w:r>
    </w:p>
    <w:p>
      <w:r>
        <w:t>3,00</w:t>
      </w:r>
    </w:p>
    <w:p>
      <w:r>
        <w:t>-</w:t>
      </w:r>
    </w:p>
    <w:p>
      <w:r>
        <w:t>-</w:t>
      </w:r>
    </w:p>
    <w:p>
      <w:r>
        <w:t>0,37</w:t>
      </w:r>
    </w:p>
    <w:p>
      <w:r>
        <w:t>6,00</w:t>
      </w:r>
    </w:p>
    <w:p>
      <w:r>
        <w:t>0,54</w:t>
      </w:r>
    </w:p>
    <w:p>
      <w:r>
        <w:t>-</w:t>
      </w:r>
    </w:p>
    <w:p>
      <w:r>
        <w:t>-</w:t>
      </w:r>
    </w:p>
    <w:p>
      <w:r>
        <w:t>Đất công trình năng lượng</w:t>
      </w:r>
    </w:p>
    <w:p>
      <w:r>
        <w:t>DNL</w:t>
      </w:r>
    </w:p>
    <w:p>
      <w:r>
        <w:t>79,48</w:t>
      </w:r>
    </w:p>
    <w:p>
      <w:r>
        <w:t>-</w:t>
      </w:r>
    </w:p>
    <w:p>
      <w:r>
        <w:t>-</w:t>
      </w:r>
    </w:p>
    <w:p>
      <w:r>
        <w:t>-</w:t>
      </w:r>
    </w:p>
    <w:p>
      <w:r>
        <w:t>-</w:t>
      </w:r>
    </w:p>
    <w:p>
      <w:r>
        <w:t>-</w:t>
      </w:r>
    </w:p>
    <w:p>
      <w:r>
        <w:t>-</w:t>
      </w:r>
    </w:p>
    <w:p>
      <w:r>
        <w:t>-</w:t>
      </w:r>
    </w:p>
    <w:p>
      <w:r>
        <w:t>41,51</w:t>
      </w:r>
    </w:p>
    <w:p>
      <w:r>
        <w:t>-</w:t>
      </w:r>
    </w:p>
    <w:p>
      <w:r>
        <w:t>-</w:t>
      </w:r>
    </w:p>
    <w:p>
      <w:r>
        <w:t>-</w:t>
      </w:r>
    </w:p>
    <w:p>
      <w:r>
        <w:t>-</w:t>
      </w:r>
    </w:p>
    <w:p>
      <w:r>
        <w:t>-</w:t>
      </w:r>
    </w:p>
    <w:p>
      <w:r>
        <w:t>-</w:t>
      </w:r>
    </w:p>
    <w:p>
      <w:r>
        <w:t>0,01</w:t>
      </w:r>
    </w:p>
    <w:p>
      <w:r>
        <w:t>37,96</w:t>
      </w:r>
    </w:p>
    <w:p>
      <w:r>
        <w:t>-</w:t>
      </w:r>
    </w:p>
    <w:p>
      <w:r>
        <w:t>-</w:t>
      </w:r>
    </w:p>
    <w:p>
      <w:r>
        <w:t>-</w:t>
      </w:r>
    </w:p>
    <w:p>
      <w:r>
        <w:t>Đất công trình bưu chính viễn thông</w:t>
      </w:r>
    </w:p>
    <w:p>
      <w:r>
        <w:t>DBV</w:t>
      </w:r>
    </w:p>
    <w:p>
      <w:r>
        <w:t>3,42</w:t>
      </w:r>
    </w:p>
    <w:p>
      <w:r>
        <w:t>1,51</w:t>
      </w:r>
    </w:p>
    <w:p>
      <w:r>
        <w:t>0,03</w:t>
      </w:r>
    </w:p>
    <w:p>
      <w:r>
        <w:t>0,06</w:t>
      </w:r>
    </w:p>
    <w:p>
      <w:r>
        <w:t>-</w:t>
      </w:r>
    </w:p>
    <w:p>
      <w:r>
        <w:t>0,04</w:t>
      </w:r>
    </w:p>
    <w:p>
      <w:r>
        <w:t>0,20</w:t>
      </w:r>
    </w:p>
    <w:p>
      <w:r>
        <w:t>-</w:t>
      </w:r>
    </w:p>
    <w:p>
      <w:r>
        <w:t>0,34</w:t>
      </w:r>
    </w:p>
    <w:p>
      <w:r>
        <w:t>0,17</w:t>
      </w:r>
    </w:p>
    <w:p>
      <w:r>
        <w:t>0,03</w:t>
      </w:r>
    </w:p>
    <w:p>
      <w:r>
        <w:t>0,80</w:t>
      </w:r>
    </w:p>
    <w:p>
      <w:r>
        <w:t>-</w:t>
      </w:r>
    </w:p>
    <w:p>
      <w:r>
        <w:t>-</w:t>
      </w:r>
    </w:p>
    <w:p>
      <w:r>
        <w:t>0,07</w:t>
      </w:r>
    </w:p>
    <w:p>
      <w:r>
        <w:t>-</w:t>
      </w:r>
    </w:p>
    <w:p>
      <w:r>
        <w:t>0,04</w:t>
      </w:r>
    </w:p>
    <w:p>
      <w:r>
        <w:t>-</w:t>
      </w:r>
    </w:p>
    <w:p>
      <w:r>
        <w:t>0,13</w:t>
      </w:r>
    </w:p>
    <w:p>
      <w:r>
        <w:t>-</w:t>
      </w:r>
    </w:p>
    <w:p>
      <w:r>
        <w:t>Đất có di tích lịch sử - văn hóa</w:t>
      </w:r>
    </w:p>
    <w:p>
      <w:r>
        <w:t>DDT</w:t>
      </w:r>
    </w:p>
    <w:p>
      <w:r>
        <w:t>12,62</w:t>
      </w:r>
    </w:p>
    <w:p>
      <w:r>
        <w:t>-</w:t>
      </w:r>
    </w:p>
    <w:p>
      <w:r>
        <w:t>0,16</w:t>
      </w:r>
    </w:p>
    <w:p>
      <w:r>
        <w:t>1,31</w:t>
      </w:r>
    </w:p>
    <w:p>
      <w:r>
        <w:t>0,59</w:t>
      </w:r>
    </w:p>
    <w:p>
      <w:r>
        <w:t>-</w:t>
      </w:r>
    </w:p>
    <w:p>
      <w:r>
        <w:t>-</w:t>
      </w:r>
    </w:p>
    <w:p>
      <w:r>
        <w:t>0,08</w:t>
      </w:r>
    </w:p>
    <w:p>
      <w:r>
        <w:t>0,82</w:t>
      </w:r>
    </w:p>
    <w:p>
      <w:r>
        <w:t>9,66</w:t>
      </w:r>
    </w:p>
    <w:p>
      <w:r>
        <w:t>-</w:t>
      </w:r>
    </w:p>
    <w:p>
      <w:r>
        <w:t>-</w:t>
      </w:r>
    </w:p>
    <w:p>
      <w:r>
        <w:t>-</w:t>
      </w:r>
    </w:p>
    <w:p>
      <w:r>
        <w:t>-</w:t>
      </w:r>
    </w:p>
    <w:p>
      <w:r>
        <w:t>-</w:t>
      </w:r>
    </w:p>
    <w:p>
      <w:r>
        <w:t>-</w:t>
      </w:r>
    </w:p>
    <w:p>
      <w:r>
        <w:t>-</w:t>
      </w:r>
    </w:p>
    <w:p>
      <w:r>
        <w:t>-</w:t>
      </w:r>
    </w:p>
    <w:p>
      <w:r>
        <w:t>-</w:t>
      </w:r>
    </w:p>
    <w:p>
      <w:r>
        <w:t>-</w:t>
      </w:r>
    </w:p>
    <w:p>
      <w:r>
        <w:t>Đất bãi thải, xử lý chất thải</w:t>
      </w:r>
    </w:p>
    <w:p>
      <w:r>
        <w:t>DRA</w:t>
      </w:r>
    </w:p>
    <w:p>
      <w:r>
        <w:t>30,43</w:t>
      </w:r>
    </w:p>
    <w:p>
      <w:r>
        <w:t>-</w:t>
      </w:r>
    </w:p>
    <w:p>
      <w:r>
        <w:t>0,54</w:t>
      </w:r>
    </w:p>
    <w:p>
      <w:r>
        <w:t>-</w:t>
      </w:r>
    </w:p>
    <w:p>
      <w:r>
        <w:t>0,26</w:t>
      </w:r>
    </w:p>
    <w:p>
      <w:r>
        <w:t>0,06</w:t>
      </w:r>
    </w:p>
    <w:p>
      <w:r>
        <w:t>-</w:t>
      </w:r>
    </w:p>
    <w:p>
      <w:r>
        <w:t>-</w:t>
      </w:r>
    </w:p>
    <w:p>
      <w:r>
        <w:t>-</w:t>
      </w:r>
    </w:p>
    <w:p>
      <w:r>
        <w:t>4,57</w:t>
      </w:r>
    </w:p>
    <w:p>
      <w:r>
        <w:t>-</w:t>
      </w:r>
    </w:p>
    <w:p>
      <w:r>
        <w:t>-</w:t>
      </w:r>
    </w:p>
    <w:p>
      <w:r>
        <w:t>-</w:t>
      </w:r>
    </w:p>
    <w:p>
      <w:r>
        <w:t>-</w:t>
      </w:r>
    </w:p>
    <w:p>
      <w:r>
        <w:t>-</w:t>
      </w:r>
    </w:p>
    <w:p>
      <w:r>
        <w:t>-</w:t>
      </w:r>
    </w:p>
    <w:p>
      <w:r>
        <w:t>-</w:t>
      </w:r>
    </w:p>
    <w:p>
      <w:r>
        <w:t>0,04</w:t>
      </w:r>
    </w:p>
    <w:p>
      <w:r>
        <w:t>24,96</w:t>
      </w:r>
    </w:p>
    <w:p>
      <w:r>
        <w:t>-</w:t>
      </w:r>
    </w:p>
    <w:p>
      <w:r>
        <w:t>Đất cơ sở tôn giáo</w:t>
      </w:r>
    </w:p>
    <w:p>
      <w:r>
        <w:t>TON</w:t>
      </w:r>
    </w:p>
    <w:p>
      <w:r>
        <w:t>26,31</w:t>
      </w:r>
    </w:p>
    <w:p>
      <w:r>
        <w:t>0,65</w:t>
      </w:r>
    </w:p>
    <w:p>
      <w:r>
        <w:t>2,17</w:t>
      </w:r>
    </w:p>
    <w:p>
      <w:r>
        <w:t>0,62</w:t>
      </w:r>
    </w:p>
    <w:p>
      <w:r>
        <w:t>0,31</w:t>
      </w:r>
    </w:p>
    <w:p>
      <w:r>
        <w:t>1,29</w:t>
      </w:r>
    </w:p>
    <w:p>
      <w:r>
        <w:t>1,12</w:t>
      </w:r>
    </w:p>
    <w:p>
      <w:r>
        <w:t>2,82</w:t>
      </w:r>
    </w:p>
    <w:p>
      <w:r>
        <w:t>3,55</w:t>
      </w:r>
    </w:p>
    <w:p>
      <w:r>
        <w:t>1,69</w:t>
      </w:r>
    </w:p>
    <w:p>
      <w:r>
        <w:t>0,48</w:t>
      </w:r>
    </w:p>
    <w:p>
      <w:r>
        <w:t>3,01</w:t>
      </w:r>
    </w:p>
    <w:p>
      <w:r>
        <w:t>0,77</w:t>
      </w:r>
    </w:p>
    <w:p>
      <w:r>
        <w:t>1,80</w:t>
      </w:r>
    </w:p>
    <w:p>
      <w:r>
        <w:t>0,21</w:t>
      </w:r>
    </w:p>
    <w:p>
      <w:r>
        <w:t>0,75</w:t>
      </w:r>
    </w:p>
    <w:p>
      <w:r>
        <w:t>3,68</w:t>
      </w:r>
    </w:p>
    <w:p>
      <w:r>
        <w:t>1,35</w:t>
      </w:r>
    </w:p>
    <w:p>
      <w:r>
        <w:t>0,04</w:t>
      </w:r>
    </w:p>
    <w:p>
      <w:r>
        <w:t>-</w:t>
      </w:r>
    </w:p>
    <w:p>
      <w:r>
        <w:t>Đất làm nghĩa trang, nghĩa địa, nhà tang lễ, nhà hỏa táng</w:t>
      </w:r>
    </w:p>
    <w:p>
      <w:r>
        <w:t>NTD</w:t>
      </w:r>
    </w:p>
    <w:p>
      <w:r>
        <w:t>395,69</w:t>
      </w:r>
    </w:p>
    <w:p>
      <w:r>
        <w:t>-</w:t>
      </w:r>
    </w:p>
    <w:p>
      <w:r>
        <w:t>39,46</w:t>
      </w:r>
    </w:p>
    <w:p>
      <w:r>
        <w:t>-</w:t>
      </w:r>
    </w:p>
    <w:p>
      <w:r>
        <w:t>-</w:t>
      </w:r>
    </w:p>
    <w:p>
      <w:r>
        <w:t>0,89</w:t>
      </w:r>
    </w:p>
    <w:p>
      <w:r>
        <w:t>-</w:t>
      </w:r>
    </w:p>
    <w:p>
      <w:r>
        <w:t>-</w:t>
      </w:r>
    </w:p>
    <w:p>
      <w:r>
        <w:t>78,04</w:t>
      </w:r>
    </w:p>
    <w:p>
      <w:r>
        <w:t>133,42</w:t>
      </w:r>
    </w:p>
    <w:p>
      <w:r>
        <w:t>1,93</w:t>
      </w:r>
    </w:p>
    <w:p>
      <w:r>
        <w:t>0,13</w:t>
      </w:r>
    </w:p>
    <w:p>
      <w:r>
        <w:t>0,22</w:t>
      </w:r>
    </w:p>
    <w:p>
      <w:r>
        <w:t>1,47</w:t>
      </w:r>
    </w:p>
    <w:p>
      <w:r>
        <w:t>0,13</w:t>
      </w:r>
    </w:p>
    <w:p>
      <w:r>
        <w:t>6,36</w:t>
      </w:r>
    </w:p>
    <w:p>
      <w:r>
        <w:t>33,64</w:t>
      </w:r>
    </w:p>
    <w:p>
      <w:r>
        <w:t>44,11</w:t>
      </w:r>
    </w:p>
    <w:p>
      <w:r>
        <w:t>55,89</w:t>
      </w:r>
    </w:p>
    <w:p>
      <w:r>
        <w:t>-</w:t>
      </w:r>
    </w:p>
    <w:p>
      <w:r>
        <w:t>Đất cơ sở khoa học và công nghệ</w:t>
      </w:r>
    </w:p>
    <w:p>
      <w:r>
        <w:t>DKH</w:t>
      </w:r>
    </w:p>
    <w:p>
      <w:r>
        <w:t>3,23</w:t>
      </w:r>
    </w:p>
    <w:p>
      <w:r>
        <w:t>-</w:t>
      </w:r>
    </w:p>
    <w:p>
      <w:r>
        <w:t>-</w:t>
      </w:r>
    </w:p>
    <w:p>
      <w:r>
        <w:t>-</w:t>
      </w:r>
    </w:p>
    <w:p>
      <w:r>
        <w:t>-</w:t>
      </w:r>
    </w:p>
    <w:p>
      <w:r>
        <w:t>-</w:t>
      </w:r>
    </w:p>
    <w:p>
      <w:r>
        <w:t>-</w:t>
      </w:r>
    </w:p>
    <w:p>
      <w:r>
        <w:t>-</w:t>
      </w:r>
    </w:p>
    <w:p>
      <w:r>
        <w:t>-</w:t>
      </w:r>
    </w:p>
    <w:p>
      <w:r>
        <w:t>-</w:t>
      </w:r>
    </w:p>
    <w:p>
      <w:r>
        <w:t>-</w:t>
      </w:r>
    </w:p>
    <w:p>
      <w:r>
        <w:t>-</w:t>
      </w:r>
    </w:p>
    <w:p>
      <w:r>
        <w:t>-</w:t>
      </w:r>
    </w:p>
    <w:p>
      <w:r>
        <w:t>-</w:t>
      </w:r>
    </w:p>
    <w:p>
      <w:r>
        <w:t>-</w:t>
      </w:r>
    </w:p>
    <w:p>
      <w:r>
        <w:t>3,23</w:t>
      </w:r>
    </w:p>
    <w:p>
      <w:r>
        <w:t>-</w:t>
      </w:r>
    </w:p>
    <w:p>
      <w:r>
        <w:t>-</w:t>
      </w:r>
    </w:p>
    <w:p>
      <w:r>
        <w:t>-</w:t>
      </w:r>
    </w:p>
    <w:p>
      <w:r>
        <w:t>-</w:t>
      </w:r>
    </w:p>
    <w:p>
      <w:r>
        <w:t>Đất cơ sở dịch vụ xã hội</w:t>
      </w:r>
    </w:p>
    <w:p>
      <w:r>
        <w:t>DXH</w:t>
      </w:r>
    </w:p>
    <w:p>
      <w:r>
        <w:t>0,63</w:t>
      </w:r>
    </w:p>
    <w:p>
      <w:r>
        <w:t>-</w:t>
      </w:r>
    </w:p>
    <w:p>
      <w:r>
        <w:t>-</w:t>
      </w:r>
    </w:p>
    <w:p>
      <w:r>
        <w:t>-</w:t>
      </w:r>
    </w:p>
    <w:p>
      <w:r>
        <w:t>-</w:t>
      </w:r>
    </w:p>
    <w:p>
      <w:r>
        <w:t>-</w:t>
      </w:r>
    </w:p>
    <w:p>
      <w:r>
        <w:t>-</w:t>
      </w:r>
    </w:p>
    <w:p>
      <w:r>
        <w:t>-</w:t>
      </w:r>
    </w:p>
    <w:p>
      <w:r>
        <w:t>-</w:t>
      </w:r>
    </w:p>
    <w:p>
      <w:r>
        <w:t>-</w:t>
      </w:r>
    </w:p>
    <w:p>
      <w:r>
        <w:t>-</w:t>
      </w:r>
    </w:p>
    <w:p>
      <w:r>
        <w:t>-</w:t>
      </w:r>
    </w:p>
    <w:p>
      <w:r>
        <w:t>0,07</w:t>
      </w:r>
    </w:p>
    <w:p>
      <w:r>
        <w:t>-</w:t>
      </w:r>
    </w:p>
    <w:p>
      <w:r>
        <w:t>-</w:t>
      </w:r>
    </w:p>
    <w:p>
      <w:r>
        <w:t>-</w:t>
      </w:r>
    </w:p>
    <w:p>
      <w:r>
        <w:t>0,56</w:t>
      </w:r>
    </w:p>
    <w:p>
      <w:r>
        <w:t>-</w:t>
      </w:r>
    </w:p>
    <w:p>
      <w:r>
        <w:t>-</w:t>
      </w:r>
    </w:p>
    <w:p>
      <w:r>
        <w:t>-</w:t>
      </w:r>
    </w:p>
    <w:p>
      <w:r>
        <w:t>Đất chợ</w:t>
      </w:r>
    </w:p>
    <w:p>
      <w:r>
        <w:t>DCH</w:t>
      </w:r>
    </w:p>
    <w:p>
      <w:r>
        <w:t>6,73</w:t>
      </w:r>
    </w:p>
    <w:p>
      <w:r>
        <w:t>-</w:t>
      </w:r>
    </w:p>
    <w:p>
      <w:r>
        <w:t>0,41</w:t>
      </w:r>
    </w:p>
    <w:p>
      <w:r>
        <w:t>1,03</w:t>
      </w:r>
    </w:p>
    <w:p>
      <w:r>
        <w:t>-</w:t>
      </w:r>
    </w:p>
    <w:p>
      <w:r>
        <w:t>0,15</w:t>
      </w:r>
    </w:p>
    <w:p>
      <w:r>
        <w:t>0,03</w:t>
      </w:r>
    </w:p>
    <w:p>
      <w:r>
        <w:t>-</w:t>
      </w:r>
    </w:p>
    <w:p>
      <w:r>
        <w:t>0,48</w:t>
      </w:r>
    </w:p>
    <w:p>
      <w:r>
        <w:t>0,14</w:t>
      </w:r>
    </w:p>
    <w:p>
      <w:r>
        <w:t>0,44</w:t>
      </w:r>
    </w:p>
    <w:p>
      <w:r>
        <w:t>0,52</w:t>
      </w:r>
    </w:p>
    <w:p>
      <w:r>
        <w:t>0,08</w:t>
      </w:r>
    </w:p>
    <w:p>
      <w:r>
        <w:t>1,31</w:t>
      </w:r>
    </w:p>
    <w:p>
      <w:r>
        <w:t>1,20</w:t>
      </w:r>
    </w:p>
    <w:p>
      <w:r>
        <w:t>-</w:t>
      </w:r>
    </w:p>
    <w:p>
      <w:r>
        <w:t>0,30</w:t>
      </w:r>
    </w:p>
    <w:p>
      <w:r>
        <w:t>0,30</w:t>
      </w:r>
    </w:p>
    <w:p>
      <w:r>
        <w:t>0,34</w:t>
      </w:r>
    </w:p>
    <w:p>
      <w:r>
        <w:t>2.10</w:t>
      </w:r>
    </w:p>
    <w:p>
      <w:r>
        <w:t>Đất sinh hoạt cộng đồng</w:t>
      </w:r>
    </w:p>
    <w:p>
      <w:r>
        <w:t>DSH</w:t>
      </w:r>
    </w:p>
    <w:p>
      <w:r>
        <w:t>2,31</w:t>
      </w:r>
    </w:p>
    <w:p>
      <w:r>
        <w:t>0,08</w:t>
      </w:r>
    </w:p>
    <w:p>
      <w:r>
        <w:t>0,10</w:t>
      </w:r>
    </w:p>
    <w:p>
      <w:r>
        <w:t>0,05</w:t>
      </w:r>
    </w:p>
    <w:p>
      <w:r>
        <w:t>0,14</w:t>
      </w:r>
    </w:p>
    <w:p>
      <w:r>
        <w:t>0,15</w:t>
      </w:r>
    </w:p>
    <w:p>
      <w:r>
        <w:t>0,04</w:t>
      </w:r>
    </w:p>
    <w:p>
      <w:r>
        <w:t>0,06</w:t>
      </w:r>
    </w:p>
    <w:p>
      <w:r>
        <w:t>0,51</w:t>
      </w:r>
    </w:p>
    <w:p>
      <w:r>
        <w:t>0,08</w:t>
      </w:r>
    </w:p>
    <w:p>
      <w:r>
        <w:t>0,15</w:t>
      </w:r>
    </w:p>
    <w:p>
      <w:r>
        <w:t>0,20</w:t>
      </w:r>
    </w:p>
    <w:p>
      <w:r>
        <w:t>0,17</w:t>
      </w:r>
    </w:p>
    <w:p>
      <w:r>
        <w:t>0,07</w:t>
      </w:r>
    </w:p>
    <w:p>
      <w:r>
        <w:t>0,08</w:t>
      </w:r>
    </w:p>
    <w:p>
      <w:r>
        <w:t>-</w:t>
      </w:r>
    </w:p>
    <w:p>
      <w:r>
        <w:t>0,11</w:t>
      </w:r>
    </w:p>
    <w:p>
      <w:r>
        <w:t>0,32</w:t>
      </w:r>
    </w:p>
    <w:p>
      <w:r>
        <w:t>-</w:t>
      </w:r>
    </w:p>
    <w:p>
      <w:r>
        <w:t>2.11</w:t>
      </w:r>
    </w:p>
    <w:p>
      <w:r>
        <w:t>Đất khu vui chơi, giải trí công cộng</w:t>
      </w:r>
    </w:p>
    <w:p>
      <w:r>
        <w:t>DKV</w:t>
      </w:r>
    </w:p>
    <w:p>
      <w:r>
        <w:t>138,53</w:t>
      </w:r>
    </w:p>
    <w:p>
      <w:r>
        <w:t>2,02</w:t>
      </w:r>
    </w:p>
    <w:p>
      <w:r>
        <w:t>1,44</w:t>
      </w:r>
    </w:p>
    <w:p>
      <w:r>
        <w:t>-</w:t>
      </w:r>
    </w:p>
    <w:p>
      <w:r>
        <w:t>0,41</w:t>
      </w:r>
    </w:p>
    <w:p>
      <w:r>
        <w:t>0,33</w:t>
      </w:r>
    </w:p>
    <w:p>
      <w:r>
        <w:t>11,10</w:t>
      </w:r>
    </w:p>
    <w:p>
      <w:r>
        <w:t>-</w:t>
      </w:r>
    </w:p>
    <w:p>
      <w:r>
        <w:t>20,87</w:t>
      </w:r>
    </w:p>
    <w:p>
      <w:r>
        <w:t>25,33</w:t>
      </w:r>
    </w:p>
    <w:p>
      <w:r>
        <w:t>3,15</w:t>
      </w:r>
    </w:p>
    <w:p>
      <w:r>
        <w:t>36,00</w:t>
      </w:r>
    </w:p>
    <w:p>
      <w:r>
        <w:t>-</w:t>
      </w:r>
    </w:p>
    <w:p>
      <w:r>
        <w:t>0,54</w:t>
      </w:r>
    </w:p>
    <w:p>
      <w:r>
        <w:t>12,32</w:t>
      </w:r>
    </w:p>
    <w:p>
      <w:r>
        <w:t>-</w:t>
      </w:r>
    </w:p>
    <w:p>
      <w:r>
        <w:t>0,78</w:t>
      </w:r>
    </w:p>
    <w:p>
      <w:r>
        <w:t>0,69</w:t>
      </w:r>
    </w:p>
    <w:p>
      <w:r>
        <w:t>23,55</w:t>
      </w:r>
    </w:p>
    <w:p>
      <w:r>
        <w:t>2.12</w:t>
      </w:r>
    </w:p>
    <w:p>
      <w:r>
        <w:t>Đất ở tại nông thôn</w:t>
      </w:r>
    </w:p>
    <w:p>
      <w:r>
        <w:t>ONT</w:t>
      </w:r>
    </w:p>
    <w:p>
      <w:r>
        <w:t>363,78</w:t>
      </w:r>
    </w:p>
    <w:p>
      <w:r>
        <w:t>-</w:t>
      </w:r>
    </w:p>
    <w:p>
      <w:r>
        <w:t>-</w:t>
      </w:r>
    </w:p>
    <w:p>
      <w:r>
        <w:t>-</w:t>
      </w:r>
    </w:p>
    <w:p>
      <w:r>
        <w:t>-</w:t>
      </w:r>
    </w:p>
    <w:p>
      <w:r>
        <w:t>-</w:t>
      </w:r>
    </w:p>
    <w:p>
      <w:r>
        <w:t>-</w:t>
      </w:r>
    </w:p>
    <w:p>
      <w:r>
        <w:t>-</w:t>
      </w:r>
    </w:p>
    <w:p>
      <w:r>
        <w:t>-</w:t>
      </w:r>
    </w:p>
    <w:p>
      <w:r>
        <w:t>-</w:t>
      </w:r>
    </w:p>
    <w:p>
      <w:r>
        <w:t>-</w:t>
      </w:r>
    </w:p>
    <w:p>
      <w:r>
        <w:t>-</w:t>
      </w:r>
    </w:p>
    <w:p>
      <w:r>
        <w:t>-</w:t>
      </w:r>
    </w:p>
    <w:p>
      <w:r>
        <w:t>-</w:t>
      </w:r>
    </w:p>
    <w:p>
      <w:r>
        <w:t>-</w:t>
      </w:r>
    </w:p>
    <w:p>
      <w:r>
        <w:t>110,77</w:t>
      </w:r>
    </w:p>
    <w:p>
      <w:r>
        <w:t>86,59</w:t>
      </w:r>
    </w:p>
    <w:p>
      <w:r>
        <w:t>93,99</w:t>
      </w:r>
    </w:p>
    <w:p>
      <w:r>
        <w:t>72,43</w:t>
      </w:r>
    </w:p>
    <w:p>
      <w:r>
        <w:t>2.13</w:t>
      </w:r>
    </w:p>
    <w:p>
      <w:r>
        <w:t>Đất ở tại đô thị</w:t>
      </w:r>
    </w:p>
    <w:p>
      <w:r>
        <w:t>ODT</w:t>
      </w:r>
    </w:p>
    <w:p>
      <w:r>
        <w:t>1.261,93</w:t>
      </w:r>
    </w:p>
    <w:p>
      <w:r>
        <w:t>31,13</w:t>
      </w:r>
    </w:p>
    <w:p>
      <w:r>
        <w:t>60,52</w:t>
      </w:r>
    </w:p>
    <w:p>
      <w:r>
        <w:t>17,08</w:t>
      </w:r>
    </w:p>
    <w:p>
      <w:r>
        <w:t>15,72</w:t>
      </w:r>
    </w:p>
    <w:p>
      <w:r>
        <w:t>116,16</w:t>
      </w:r>
    </w:p>
    <w:p>
      <w:r>
        <w:t>25,34</w:t>
      </w:r>
    </w:p>
    <w:p>
      <w:r>
        <w:t>22,61</w:t>
      </w:r>
    </w:p>
    <w:p>
      <w:r>
        <w:t>203,53</w:t>
      </w:r>
    </w:p>
    <w:p>
      <w:r>
        <w:t>232,86</w:t>
      </w:r>
    </w:p>
    <w:p>
      <w:r>
        <w:t>139,15</w:t>
      </w:r>
    </w:p>
    <w:p>
      <w:r>
        <w:t>198,63</w:t>
      </w:r>
    </w:p>
    <w:p>
      <w:r>
        <w:t>77,23</w:t>
      </w:r>
    </w:p>
    <w:p>
      <w:r>
        <w:t>50,45</w:t>
      </w:r>
    </w:p>
    <w:p>
      <w:r>
        <w:t>71,52</w:t>
      </w:r>
    </w:p>
    <w:p>
      <w:r>
        <w:t>-</w:t>
      </w:r>
    </w:p>
    <w:p>
      <w:r>
        <w:t>-</w:t>
      </w:r>
    </w:p>
    <w:p>
      <w:r>
        <w:t>-</w:t>
      </w:r>
    </w:p>
    <w:p>
      <w:r>
        <w:t>-</w:t>
      </w:r>
    </w:p>
    <w:p>
      <w:r>
        <w:t>2.14</w:t>
      </w:r>
    </w:p>
    <w:p>
      <w:r>
        <w:t>Đất xây dựng trụ sở cơ quan</w:t>
      </w:r>
    </w:p>
    <w:p>
      <w:r>
        <w:t>TSC</w:t>
      </w:r>
    </w:p>
    <w:p>
      <w:r>
        <w:t>38,33</w:t>
      </w:r>
    </w:p>
    <w:p>
      <w:r>
        <w:t>5,36</w:t>
      </w:r>
    </w:p>
    <w:p>
      <w:r>
        <w:t>0,64</w:t>
      </w:r>
    </w:p>
    <w:p>
      <w:r>
        <w:t>0,12</w:t>
      </w:r>
    </w:p>
    <w:p>
      <w:r>
        <w:t>0,82</w:t>
      </w:r>
    </w:p>
    <w:p>
      <w:r>
        <w:t>0,36</w:t>
      </w:r>
    </w:p>
    <w:p>
      <w:r>
        <w:t>0,81</w:t>
      </w:r>
    </w:p>
    <w:p>
      <w:r>
        <w:t>0,59</w:t>
      </w:r>
    </w:p>
    <w:p>
      <w:r>
        <w:t>0,19</w:t>
      </w:r>
    </w:p>
    <w:p>
      <w:r>
        <w:t>1,74</w:t>
      </w:r>
    </w:p>
    <w:p>
      <w:r>
        <w:t>2,67</w:t>
      </w:r>
    </w:p>
    <w:p>
      <w:r>
        <w:t>15,71</w:t>
      </w:r>
    </w:p>
    <w:p>
      <w:r>
        <w:t>3,40</w:t>
      </w:r>
    </w:p>
    <w:p>
      <w:r>
        <w:t>0,25</w:t>
      </w:r>
    </w:p>
    <w:p>
      <w:r>
        <w:t>3,63</w:t>
      </w:r>
    </w:p>
    <w:p>
      <w:r>
        <w:t>0,21</w:t>
      </w:r>
    </w:p>
    <w:p>
      <w:r>
        <w:t>0,30</w:t>
      </w:r>
    </w:p>
    <w:p>
      <w:r>
        <w:t>0,25</w:t>
      </w:r>
    </w:p>
    <w:p>
      <w:r>
        <w:t>1,28</w:t>
      </w:r>
    </w:p>
    <w:p>
      <w:r>
        <w:t>2.15</w:t>
      </w:r>
    </w:p>
    <w:p>
      <w:r>
        <w:t>Đất xây dựng trụ sở của tổ chức sự nghiệp</w:t>
      </w:r>
    </w:p>
    <w:p>
      <w:r>
        <w:t>DTS</w:t>
      </w:r>
    </w:p>
    <w:p>
      <w:r>
        <w:t>6,27</w:t>
      </w:r>
    </w:p>
    <w:p>
      <w:r>
        <w:t>1,47</w:t>
      </w:r>
    </w:p>
    <w:p>
      <w:r>
        <w:t>0,05</w:t>
      </w:r>
    </w:p>
    <w:p>
      <w:r>
        <w:t>0,02</w:t>
      </w:r>
    </w:p>
    <w:p>
      <w:r>
        <w:t>0,01</w:t>
      </w:r>
    </w:p>
    <w:p>
      <w:r>
        <w:t>-</w:t>
      </w:r>
    </w:p>
    <w:p>
      <w:r>
        <w:t>0,26</w:t>
      </w:r>
    </w:p>
    <w:p>
      <w:r>
        <w:t>-</w:t>
      </w:r>
    </w:p>
    <w:p>
      <w:r>
        <w:t>0,79</w:t>
      </w:r>
    </w:p>
    <w:p>
      <w:r>
        <w:t>-</w:t>
      </w:r>
    </w:p>
    <w:p>
      <w:r>
        <w:t>-</w:t>
      </w:r>
    </w:p>
    <w:p>
      <w:r>
        <w:t>-</w:t>
      </w:r>
    </w:p>
    <w:p>
      <w:r>
        <w:t>0,05</w:t>
      </w:r>
    </w:p>
    <w:p>
      <w:r>
        <w:t>0,01</w:t>
      </w:r>
    </w:p>
    <w:p>
      <w:r>
        <w:t>1,68</w:t>
      </w:r>
    </w:p>
    <w:p>
      <w:r>
        <w:t>0,50</w:t>
      </w:r>
    </w:p>
    <w:p>
      <w:r>
        <w:t>-</w:t>
      </w:r>
    </w:p>
    <w:p>
      <w:r>
        <w:t>0,93</w:t>
      </w:r>
    </w:p>
    <w:p>
      <w:r>
        <w:t>0,50</w:t>
      </w:r>
    </w:p>
    <w:p>
      <w:r>
        <w:t>2.16</w:t>
      </w:r>
    </w:p>
    <w:p>
      <w:r>
        <w:t>Đất cơ sở tín ngưỡng</w:t>
      </w:r>
    </w:p>
    <w:p>
      <w:r>
        <w:t>TIN</w:t>
      </w:r>
    </w:p>
    <w:p>
      <w:r>
        <w:t>8,86</w:t>
      </w:r>
    </w:p>
    <w:p>
      <w:r>
        <w:t>0,27</w:t>
      </w:r>
    </w:p>
    <w:p>
      <w:r>
        <w:t>0,23</w:t>
      </w:r>
    </w:p>
    <w:p>
      <w:r>
        <w:t>0,85</w:t>
      </w:r>
    </w:p>
    <w:p>
      <w:r>
        <w:t>-</w:t>
      </w:r>
    </w:p>
    <w:p>
      <w:r>
        <w:t>0,72</w:t>
      </w:r>
    </w:p>
    <w:p>
      <w:r>
        <w:t>0,28</w:t>
      </w:r>
    </w:p>
    <w:p>
      <w:r>
        <w:t>0,10</w:t>
      </w:r>
    </w:p>
    <w:p>
      <w:r>
        <w:t>3,65</w:t>
      </w:r>
    </w:p>
    <w:p>
      <w:r>
        <w:t>0,78</w:t>
      </w:r>
    </w:p>
    <w:p>
      <w:r>
        <w:t>0,08</w:t>
      </w:r>
    </w:p>
    <w:p>
      <w:r>
        <w:t>0,04</w:t>
      </w:r>
    </w:p>
    <w:p>
      <w:r>
        <w:t>0,10</w:t>
      </w:r>
    </w:p>
    <w:p>
      <w:r>
        <w:t>-</w:t>
      </w:r>
    </w:p>
    <w:p>
      <w:r>
        <w:t>-</w:t>
      </w:r>
    </w:p>
    <w:p>
      <w:r>
        <w:t>-</w:t>
      </w:r>
    </w:p>
    <w:p>
      <w:r>
        <w:t>0,86</w:t>
      </w:r>
    </w:p>
    <w:p>
      <w:r>
        <w:t>0,26</w:t>
      </w:r>
    </w:p>
    <w:p>
      <w:r>
        <w:t>0,64</w:t>
      </w:r>
    </w:p>
    <w:p>
      <w:r>
        <w:t>2.17</w:t>
      </w:r>
    </w:p>
    <w:p>
      <w:r>
        <w:t>Đất sông, ngòi, kênh, rạch, suối</w:t>
      </w:r>
    </w:p>
    <w:p>
      <w:r>
        <w:t>SON</w:t>
      </w:r>
    </w:p>
    <w:p>
      <w:r>
        <w:t>157,67</w:t>
      </w:r>
    </w:p>
    <w:p>
      <w:r>
        <w:t>5,70</w:t>
      </w:r>
    </w:p>
    <w:p>
      <w:r>
        <w:t>7,48</w:t>
      </w:r>
    </w:p>
    <w:p>
      <w:r>
        <w:t>7,97</w:t>
      </w:r>
    </w:p>
    <w:p>
      <w:r>
        <w:t>5,00</w:t>
      </w:r>
    </w:p>
    <w:p>
      <w:r>
        <w:t>1,30</w:t>
      </w:r>
    </w:p>
    <w:p>
      <w:r>
        <w:t>3,31</w:t>
      </w:r>
    </w:p>
    <w:p>
      <w:r>
        <w:t>1,85</w:t>
      </w:r>
    </w:p>
    <w:p>
      <w:r>
        <w:t>-</w:t>
      </w:r>
    </w:p>
    <w:p>
      <w:r>
        <w:t>31,55</w:t>
      </w:r>
    </w:p>
    <w:p>
      <w:r>
        <w:t>16,25</w:t>
      </w:r>
    </w:p>
    <w:p>
      <w:r>
        <w:t>4,97</w:t>
      </w:r>
    </w:p>
    <w:p>
      <w:r>
        <w:t>4,58</w:t>
      </w:r>
    </w:p>
    <w:p>
      <w:r>
        <w:t>11,93</w:t>
      </w:r>
    </w:p>
    <w:p>
      <w:r>
        <w:t>7,75</w:t>
      </w:r>
    </w:p>
    <w:p>
      <w:r>
        <w:t>10,96</w:t>
      </w:r>
    </w:p>
    <w:p>
      <w:r>
        <w:t>11,60</w:t>
      </w:r>
    </w:p>
    <w:p>
      <w:r>
        <w:t>24,58</w:t>
      </w:r>
    </w:p>
    <w:p>
      <w:r>
        <w:t>0,89</w:t>
      </w:r>
    </w:p>
    <w:p>
      <w:r>
        <w:t>2.18</w:t>
      </w:r>
    </w:p>
    <w:p>
      <w:r>
        <w:t>Đất có mặt nước chuyên dùng</w:t>
      </w:r>
    </w:p>
    <w:p>
      <w:r>
        <w:t>MNC</w:t>
      </w:r>
    </w:p>
    <w:p>
      <w:r>
        <w:t>30,11</w:t>
      </w:r>
    </w:p>
    <w:p>
      <w:r>
        <w:t>-</w:t>
      </w:r>
    </w:p>
    <w:p>
      <w:r>
        <w:t>0,03</w:t>
      </w:r>
    </w:p>
    <w:p>
      <w:r>
        <w:t>-</w:t>
      </w:r>
    </w:p>
    <w:p>
      <w:r>
        <w:t>-</w:t>
      </w:r>
    </w:p>
    <w:p>
      <w:r>
        <w:t>2,28</w:t>
      </w:r>
    </w:p>
    <w:p>
      <w:r>
        <w:t>6,07</w:t>
      </w:r>
    </w:p>
    <w:p>
      <w:r>
        <w:t>-</w:t>
      </w:r>
    </w:p>
    <w:p>
      <w:r>
        <w:t>0,59</w:t>
      </w:r>
    </w:p>
    <w:p>
      <w:r>
        <w:t>4,13</w:t>
      </w:r>
    </w:p>
    <w:p>
      <w:r>
        <w:t>4,04</w:t>
      </w:r>
    </w:p>
    <w:p>
      <w:r>
        <w:t>0,27</w:t>
      </w:r>
    </w:p>
    <w:p>
      <w:r>
        <w:t>-</w:t>
      </w:r>
    </w:p>
    <w:p>
      <w:r>
        <w:t>-</w:t>
      </w:r>
    </w:p>
    <w:p>
      <w:r>
        <w:t>0,84</w:t>
      </w:r>
    </w:p>
    <w:p>
      <w:r>
        <w:t>-</w:t>
      </w:r>
    </w:p>
    <w:p>
      <w:r>
        <w:t>11,86</w:t>
      </w:r>
    </w:p>
    <w:p>
      <w:r>
        <w:t>-</w:t>
      </w:r>
    </w:p>
    <w:p>
      <w:r>
        <w:t>-</w:t>
      </w:r>
    </w:p>
    <w:p>
      <w:r>
        <w:t>2.19</w:t>
      </w:r>
    </w:p>
    <w:p>
      <w:r>
        <w:t>Đất phi nông nghiệp khác</w:t>
      </w:r>
    </w:p>
    <w:p>
      <w:r>
        <w:t>PNK</w:t>
      </w:r>
    </w:p>
    <w:p>
      <w:r>
        <w:t>0,28</w:t>
      </w:r>
    </w:p>
    <w:p>
      <w:r>
        <w:t>-</w:t>
      </w:r>
    </w:p>
    <w:p>
      <w:r>
        <w:t>-</w:t>
      </w:r>
    </w:p>
    <w:p>
      <w:r>
        <w:t>0,17</w:t>
      </w:r>
    </w:p>
    <w:p>
      <w:r>
        <w:t>-</w:t>
      </w:r>
    </w:p>
    <w:p>
      <w:r>
        <w:t>-</w:t>
      </w:r>
    </w:p>
    <w:p>
      <w:r>
        <w:t>-</w:t>
      </w:r>
    </w:p>
    <w:p>
      <w:r>
        <w:t>-</w:t>
      </w:r>
    </w:p>
    <w:p>
      <w:r>
        <w:t>0,10</w:t>
      </w:r>
    </w:p>
    <w:p>
      <w:r>
        <w:t>-</w:t>
      </w:r>
    </w:p>
    <w:p>
      <w:r>
        <w:t>-</w:t>
      </w:r>
    </w:p>
    <w:p>
      <w:r>
        <w:t>-</w:t>
      </w:r>
    </w:p>
    <w:p>
      <w:r>
        <w:t>-</w:t>
      </w:r>
    </w:p>
    <w:p>
      <w:r>
        <w:t>0,01</w:t>
      </w:r>
    </w:p>
    <w:p>
      <w:r>
        <w:t>-</w:t>
      </w:r>
    </w:p>
    <w:p>
      <w:r>
        <w:t>-</w:t>
      </w:r>
    </w:p>
    <w:p>
      <w:r>
        <w:t>-</w:t>
      </w:r>
    </w:p>
    <w:p>
      <w:r>
        <w:t>-</w:t>
      </w:r>
    </w:p>
    <w:p>
      <w:r>
        <w:t>-</w:t>
      </w:r>
    </w:p>
    <w:p>
      <w:r>
        <w:t>3</w:t>
      </w:r>
    </w:p>
    <w:p>
      <w:r>
        <w:t>Đất chưa sử dụng</w:t>
      </w:r>
    </w:p>
    <w:p>
      <w:r>
        <w:t>CSD</w:t>
      </w:r>
    </w:p>
    <w:p>
      <w:r>
        <w:t>320,80</w:t>
      </w:r>
    </w:p>
    <w:p>
      <w:r>
        <w:t>0,11</w:t>
      </w:r>
    </w:p>
    <w:p>
      <w:r>
        <w:t>2,97</w:t>
      </w:r>
    </w:p>
    <w:p>
      <w:r>
        <w:t>-</w:t>
      </w:r>
    </w:p>
    <w:p>
      <w:r>
        <w:t>-</w:t>
      </w:r>
    </w:p>
    <w:p>
      <w:r>
        <w:t>25,02</w:t>
      </w:r>
    </w:p>
    <w:p>
      <w:r>
        <w:t>-</w:t>
      </w:r>
    </w:p>
    <w:p>
      <w:r>
        <w:t>0,05</w:t>
      </w:r>
    </w:p>
    <w:p>
      <w:r>
        <w:t>149,55</w:t>
      </w:r>
    </w:p>
    <w:p>
      <w:r>
        <w:t>0,80</w:t>
      </w:r>
    </w:p>
    <w:p>
      <w:r>
        <w:t>0,63</w:t>
      </w:r>
    </w:p>
    <w:p>
      <w:r>
        <w:t>-</w:t>
      </w:r>
    </w:p>
    <w:p>
      <w:r>
        <w:t>0,05</w:t>
      </w:r>
    </w:p>
    <w:p>
      <w:r>
        <w:t>1,49</w:t>
      </w:r>
    </w:p>
    <w:p>
      <w:r>
        <w:t>-</w:t>
      </w:r>
    </w:p>
    <w:p>
      <w:r>
        <w:t>0,42</w:t>
      </w:r>
    </w:p>
    <w:p>
      <w:r>
        <w:t>104,70</w:t>
      </w:r>
    </w:p>
    <w:p>
      <w:r>
        <w:t>-</w:t>
      </w:r>
    </w:p>
    <w:p>
      <w:r>
        <w:t>35,01</w:t>
      </w:r>
    </w:p>
    <w:p>
      <w:r>
        <w:t>II</w:t>
      </w:r>
    </w:p>
    <w:p>
      <w:r>
        <w:t>Khu chức năng *</w:t>
      </w:r>
    </w:p>
    <w:p>
      <w:r>
        <w:t>1</w:t>
      </w:r>
    </w:p>
    <w:p>
      <w:r>
        <w:t>Đất đô thị</w:t>
      </w:r>
    </w:p>
    <w:p>
      <w:r>
        <w:t>KDT</w:t>
      </w:r>
    </w:p>
    <w:p>
      <w:r>
        <w:t>7.416,72</w:t>
      </w:r>
    </w:p>
    <w:p>
      <w:r>
        <w:t>77,80</w:t>
      </w:r>
    </w:p>
    <w:p>
      <w:r>
        <w:t>240,70</w:t>
      </w:r>
    </w:p>
    <w:p>
      <w:r>
        <w:t>39,29</w:t>
      </w:r>
    </w:p>
    <w:p>
      <w:r>
        <w:t>48,12</w:t>
      </w:r>
    </w:p>
    <w:p>
      <w:r>
        <w:t>1059,58</w:t>
      </w:r>
    </w:p>
    <w:p>
      <w:r>
        <w:t>81,09</w:t>
      </w:r>
    </w:p>
    <w:p>
      <w:r>
        <w:t>49,27</w:t>
      </w:r>
    </w:p>
    <w:p>
      <w:r>
        <w:t>3436,07</w:t>
      </w:r>
    </w:p>
    <w:p>
      <w:r>
        <w:t>1209,45</w:t>
      </w:r>
    </w:p>
    <w:p>
      <w:r>
        <w:t>289,15</w:t>
      </w:r>
    </w:p>
    <w:p>
      <w:r>
        <w:t>419,56</w:t>
      </w:r>
    </w:p>
    <w:p>
      <w:r>
        <w:t>150,89</w:t>
      </w:r>
    </w:p>
    <w:p>
      <w:r>
        <w:t>101,97</w:t>
      </w:r>
    </w:p>
    <w:p>
      <w:r>
        <w:t>213,78</w:t>
      </w:r>
    </w:p>
    <w:p>
      <w:r>
        <w:t>-</w:t>
      </w:r>
    </w:p>
    <w:p>
      <w:r>
        <w:t>-</w:t>
      </w:r>
    </w:p>
    <w:p>
      <w:r>
        <w:t>-</w:t>
      </w:r>
    </w:p>
    <w:p>
      <w:r>
        <w:t>-</w:t>
      </w:r>
    </w:p>
    <w:p>
      <w:r>
        <w:t>2</w:t>
      </w:r>
    </w:p>
    <w:p>
      <w:r>
        <w:t>Khu sản xuất nông nghiệp (khu vực chuyên trồng lúa nước, khu vực chuyên trồng cây công nghiệp lâu năm)</w:t>
      </w:r>
    </w:p>
    <w:p>
      <w:r>
        <w:t>KNN</w:t>
      </w:r>
    </w:p>
    <w:p>
      <w:r>
        <w:t>89,83</w:t>
      </w:r>
    </w:p>
    <w:p>
      <w:r>
        <w:t>-</w:t>
      </w:r>
    </w:p>
    <w:p>
      <w:r>
        <w:t>-</w:t>
      </w:r>
    </w:p>
    <w:p>
      <w:r>
        <w:t>-</w:t>
      </w:r>
    </w:p>
    <w:p>
      <w:r>
        <w:t>-</w:t>
      </w:r>
    </w:p>
    <w:p>
      <w:r>
        <w:t>-</w:t>
      </w:r>
    </w:p>
    <w:p>
      <w:r>
        <w:t>-</w:t>
      </w:r>
    </w:p>
    <w:p>
      <w:r>
        <w:t>-</w:t>
      </w:r>
    </w:p>
    <w:p>
      <w:r>
        <w:t>-</w:t>
      </w:r>
    </w:p>
    <w:p>
      <w:r>
        <w:t>7,32</w:t>
      </w:r>
    </w:p>
    <w:p>
      <w:r>
        <w:t>0,49</w:t>
      </w:r>
    </w:p>
    <w:p>
      <w:r>
        <w:t>-</w:t>
      </w:r>
    </w:p>
    <w:p>
      <w:r>
        <w:t>-</w:t>
      </w:r>
    </w:p>
    <w:p>
      <w:r>
        <w:t>-</w:t>
      </w:r>
    </w:p>
    <w:p>
      <w:r>
        <w:t>9,93</w:t>
      </w:r>
    </w:p>
    <w:p>
      <w:r>
        <w:t>15,92</w:t>
      </w:r>
    </w:p>
    <w:p>
      <w:r>
        <w:t>4,01</w:t>
      </w:r>
    </w:p>
    <w:p>
      <w:r>
        <w:t>52,16</w:t>
      </w:r>
    </w:p>
    <w:p>
      <w:r>
        <w:t>-</w:t>
      </w:r>
    </w:p>
    <w:p>
      <w:r>
        <w:t>3</w:t>
      </w:r>
    </w:p>
    <w:p>
      <w:r>
        <w:t>Khu lâm nghiệp (khu vực rừng phòng hộ, rừng đặc dụng, rừng sản xuất)</w:t>
      </w:r>
    </w:p>
    <w:p>
      <w:r>
        <w:t>KLN</w:t>
      </w:r>
    </w:p>
    <w:p>
      <w:r>
        <w:t>3.015,41</w:t>
      </w:r>
    </w:p>
    <w:p>
      <w:r>
        <w:t>-</w:t>
      </w:r>
    </w:p>
    <w:p>
      <w:r>
        <w:t>0,09</w:t>
      </w:r>
    </w:p>
    <w:p>
      <w:r>
        <w:t>-</w:t>
      </w:r>
    </w:p>
    <w:p>
      <w:r>
        <w:t>-</w:t>
      </w:r>
    </w:p>
    <w:p>
      <w:r>
        <w:t>-</w:t>
      </w:r>
    </w:p>
    <w:p>
      <w:r>
        <w:t>-</w:t>
      </w:r>
    </w:p>
    <w:p>
      <w:r>
        <w:t>-</w:t>
      </w:r>
    </w:p>
    <w:p>
      <w:r>
        <w:t>418,98</w:t>
      </w:r>
    </w:p>
    <w:p>
      <w:r>
        <w:t>59,99</w:t>
      </w:r>
    </w:p>
    <w:p>
      <w:r>
        <w:t>-</w:t>
      </w:r>
    </w:p>
    <w:p>
      <w:r>
        <w:t>-</w:t>
      </w:r>
    </w:p>
    <w:p>
      <w:r>
        <w:t>-</w:t>
      </w:r>
    </w:p>
    <w:p>
      <w:r>
        <w:t>-</w:t>
      </w:r>
    </w:p>
    <w:p>
      <w:r>
        <w:t>-</w:t>
      </w:r>
    </w:p>
    <w:p>
      <w:r>
        <w:t>-</w:t>
      </w:r>
    </w:p>
    <w:p>
      <w:r>
        <w:t>2.086,59</w:t>
      </w:r>
    </w:p>
    <w:p>
      <w:r>
        <w:t>-</w:t>
      </w:r>
    </w:p>
    <w:p>
      <w:r>
        <w:t>449,76</w:t>
      </w:r>
    </w:p>
    <w:p>
      <w:r>
        <w:t>4</w:t>
      </w:r>
    </w:p>
    <w:p>
      <w:r>
        <w:t>Khu phát triển công nghiệp (khu công nghiệp, cụm công nghiệp)</w:t>
      </w:r>
    </w:p>
    <w:p>
      <w:r>
        <w:t>KPC</w:t>
      </w:r>
    </w:p>
    <w:p>
      <w:r>
        <w:t>69,02</w:t>
      </w:r>
    </w:p>
    <w:p>
      <w:r>
        <w:t>-</w:t>
      </w:r>
    </w:p>
    <w:p>
      <w:r>
        <w:t>-</w:t>
      </w:r>
    </w:p>
    <w:p>
      <w:r>
        <w:t>-</w:t>
      </w:r>
    </w:p>
    <w:p>
      <w:r>
        <w:t>-</w:t>
      </w:r>
    </w:p>
    <w:p>
      <w:r>
        <w:t>-</w:t>
      </w:r>
    </w:p>
    <w:p>
      <w:r>
        <w:t>-</w:t>
      </w:r>
    </w:p>
    <w:p>
      <w:r>
        <w:t>-</w:t>
      </w:r>
    </w:p>
    <w:p>
      <w:r>
        <w:t>-</w:t>
      </w:r>
    </w:p>
    <w:p>
      <w:r>
        <w:t>16,79</w:t>
      </w:r>
    </w:p>
    <w:p>
      <w:r>
        <w:t>-</w:t>
      </w:r>
    </w:p>
    <w:p>
      <w:r>
        <w:t>-</w:t>
      </w:r>
    </w:p>
    <w:p>
      <w:r>
        <w:t>-</w:t>
      </w:r>
    </w:p>
    <w:p>
      <w:r>
        <w:t>-</w:t>
      </w:r>
    </w:p>
    <w:p>
      <w:r>
        <w:t>-</w:t>
      </w:r>
    </w:p>
    <w:p>
      <w:r>
        <w:t>52,23</w:t>
      </w:r>
    </w:p>
    <w:p>
      <w:r>
        <w:t>-</w:t>
      </w:r>
    </w:p>
    <w:p>
      <w:r>
        <w:t>-</w:t>
      </w:r>
    </w:p>
    <w:p>
      <w:r>
        <w:t>-</w:t>
      </w:r>
    </w:p>
    <w:p>
      <w:r>
        <w:t>5</w:t>
      </w:r>
    </w:p>
    <w:p>
      <w:r>
        <w:t>Khu thương mại - dịch vụ</w:t>
      </w:r>
    </w:p>
    <w:p>
      <w:r>
        <w:t>KTM</w:t>
      </w:r>
    </w:p>
    <w:p>
      <w:r>
        <w:t>3.134,63</w:t>
      </w:r>
    </w:p>
    <w:p>
      <w:r>
        <w:t>1,86</w:t>
      </w:r>
    </w:p>
    <w:p>
      <w:r>
        <w:t>3,96</w:t>
      </w:r>
    </w:p>
    <w:p>
      <w:r>
        <w:t>0,37</w:t>
      </w:r>
    </w:p>
    <w:p>
      <w:r>
        <w:t>0,61</w:t>
      </w:r>
    </w:p>
    <w:p>
      <w:r>
        <w:t>497,99</w:t>
      </w:r>
    </w:p>
    <w:p>
      <w:r>
        <w:t>9,97</w:t>
      </w:r>
    </w:p>
    <w:p>
      <w:r>
        <w:t>0,15</w:t>
      </w:r>
    </w:p>
    <w:p>
      <w:r>
        <w:t>665,14</w:t>
      </w:r>
    </w:p>
    <w:p>
      <w:r>
        <w:t>323,41</w:t>
      </w:r>
    </w:p>
    <w:p>
      <w:r>
        <w:t>1,13</w:t>
      </w:r>
    </w:p>
    <w:p>
      <w:r>
        <w:t>19,01</w:t>
      </w:r>
    </w:p>
    <w:p>
      <w:r>
        <w:t>3,52</w:t>
      </w:r>
    </w:p>
    <w:p>
      <w:r>
        <w:t>0,98</w:t>
      </w:r>
    </w:p>
    <w:p>
      <w:r>
        <w:t>1,87</w:t>
      </w:r>
    </w:p>
    <w:p>
      <w:r>
        <w:t>1,73</w:t>
      </w:r>
    </w:p>
    <w:p>
      <w:r>
        <w:t>254,56</w:t>
      </w:r>
    </w:p>
    <w:p>
      <w:r>
        <w:t>14,92</w:t>
      </w:r>
    </w:p>
    <w:p>
      <w:r>
        <w:t>1.333,45</w:t>
      </w:r>
    </w:p>
    <w:p>
      <w:r>
        <w:t>6</w:t>
      </w:r>
    </w:p>
    <w:p>
      <w:r>
        <w:t>Khu dân cư nông thôn</w:t>
      </w:r>
    </w:p>
    <w:p>
      <w:r>
        <w:t>DNT</w:t>
      </w:r>
    </w:p>
    <w:p>
      <w:r>
        <w:t>3.246,05</w:t>
      </w:r>
    </w:p>
    <w:p>
      <w:r>
        <w:t>-</w:t>
      </w:r>
    </w:p>
    <w:p>
      <w:r>
        <w:t>-</w:t>
      </w:r>
    </w:p>
    <w:p>
      <w:r>
        <w:t>-</w:t>
      </w:r>
    </w:p>
    <w:p>
      <w:r>
        <w:t>-</w:t>
      </w:r>
    </w:p>
    <w:p>
      <w:r>
        <w:t>-</w:t>
      </w:r>
    </w:p>
    <w:p>
      <w:r>
        <w:t>-</w:t>
      </w:r>
    </w:p>
    <w:p>
      <w:r>
        <w:t>-</w:t>
      </w:r>
    </w:p>
    <w:p>
      <w:r>
        <w:t>-</w:t>
      </w:r>
    </w:p>
    <w:p>
      <w:r>
        <w:t>-</w:t>
      </w:r>
    </w:p>
    <w:p>
      <w:r>
        <w:t>-</w:t>
      </w:r>
    </w:p>
    <w:p>
      <w:r>
        <w:t>-</w:t>
      </w:r>
    </w:p>
    <w:p>
      <w:r>
        <w:t>-</w:t>
      </w:r>
    </w:p>
    <w:p>
      <w:r>
        <w:t>-</w:t>
      </w:r>
    </w:p>
    <w:p>
      <w:r>
        <w:t>-</w:t>
      </w:r>
    </w:p>
    <w:p>
      <w:r>
        <w:t>214,15</w:t>
      </w:r>
    </w:p>
    <w:p>
      <w:r>
        <w:t>1.148,36</w:t>
      </w:r>
    </w:p>
    <w:p>
      <w:r>
        <w:t>283,72</w:t>
      </w:r>
    </w:p>
    <w:p>
      <w:r>
        <w:t>1.599,82</w:t>
      </w:r>
    </w:p>
    <w:p>
      <w:r>
        <w:t>Ghi chú: * Không tổng hợp khi tính tổng diện tích tự nhiên</w:t>
      </w:r>
    </w:p>
    <w:p>
      <w:r>
        <w:t>Phụ lục 2:</w:t>
      </w:r>
    </w:p>
    <w:p>
      <w:r>
        <w:t>KẾ HOẠCH THU HỒI ĐẤT NĂM 2023 THÀNH PHỐ PHAN THIẾT</w:t>
      </w:r>
    </w:p>
    <w:p>
      <w:r>
        <w:t>(Kèm theo Quyết định số: 1138/QĐ-UBND ngày 16/6/2023 của Ủy ban nhân dân tỉnh)</w:t>
      </w:r>
    </w:p>
    <w:p>
      <w:r>
        <w:t>Đơn vị tính: ha</w:t>
      </w:r>
    </w:p>
    <w:p>
      <w:r>
        <w:t>Thứ tự</w:t>
      </w:r>
    </w:p>
    <w:p>
      <w:r>
        <w:t>Mục đích sử dụng đất</w:t>
      </w:r>
    </w:p>
    <w:p>
      <w:r>
        <w:t>Mã</w:t>
      </w:r>
    </w:p>
    <w:p>
      <w:r>
        <w:t>Tổng diện tích</w:t>
      </w:r>
    </w:p>
    <w:p>
      <w:r>
        <w:t>Phân theo đơn vị hành chính</w:t>
      </w:r>
    </w:p>
    <w:p>
      <w:r>
        <w:t>Phường Bình Hưng</w:t>
      </w:r>
    </w:p>
    <w:p>
      <w:r>
        <w:t>Phường Đức Long</w:t>
      </w:r>
    </w:p>
    <w:p>
      <w:r>
        <w:t>Phường Đức Nghĩa</w:t>
      </w:r>
    </w:p>
    <w:p>
      <w:r>
        <w:t>Phường Đức Thắng</w:t>
      </w:r>
    </w:p>
    <w:p>
      <w:r>
        <w:t>Phường Hàm Tiến</w:t>
      </w:r>
    </w:p>
    <w:p>
      <w:r>
        <w:t>Phường Hưng Long</w:t>
      </w:r>
    </w:p>
    <w:p>
      <w:r>
        <w:t>Phường Lạc Đạo</w:t>
      </w:r>
    </w:p>
    <w:p>
      <w:r>
        <w:t>Phường Mũi Né</w:t>
      </w:r>
    </w:p>
    <w:p>
      <w:r>
        <w:t>Phường Phú Hài</w:t>
      </w:r>
    </w:p>
    <w:p>
      <w:r>
        <w:t>Phường Phú Tài</w:t>
      </w:r>
    </w:p>
    <w:p>
      <w:r>
        <w:t>Phường Phú Thủy</w:t>
      </w:r>
    </w:p>
    <w:p>
      <w:r>
        <w:t>Phường Phú Trinh</w:t>
      </w:r>
    </w:p>
    <w:p>
      <w:r>
        <w:t>Phường Thanh Hải</w:t>
      </w:r>
    </w:p>
    <w:p>
      <w:r>
        <w:t>Phường Xuân An</w:t>
      </w:r>
    </w:p>
    <w:p>
      <w:r>
        <w:t>Xã Phong Nẫm</w:t>
      </w:r>
    </w:p>
    <w:p>
      <w:r>
        <w:t>Xã Thiện Nghiệp</w:t>
      </w:r>
    </w:p>
    <w:p>
      <w:r>
        <w:t>Xã Tiến Lợi</w:t>
      </w:r>
    </w:p>
    <w:p>
      <w:r>
        <w:t>Xã Tiến Thành</w:t>
      </w:r>
    </w:p>
    <w:p>
      <w:r>
        <w:t>(1)</w:t>
      </w:r>
    </w:p>
    <w:p>
      <w:r>
        <w:t>(2)</w:t>
      </w:r>
    </w:p>
    <w:p>
      <w:r>
        <w:t>(3)</w:t>
      </w:r>
    </w:p>
    <w:p>
      <w:r>
        <w:t>(4)=(5)+…</w:t>
      </w:r>
    </w:p>
    <w:p>
      <w:r>
        <w:t>(5)</w:t>
      </w:r>
    </w:p>
    <w:p>
      <w:r>
        <w:t>(6)</w:t>
      </w:r>
    </w:p>
    <w:p>
      <w:r>
        <w:t>(7)</w:t>
      </w:r>
    </w:p>
    <w:p>
      <w:r>
        <w:t>(8)</w:t>
      </w:r>
    </w:p>
    <w:p>
      <w:r>
        <w:t>(9)</w:t>
      </w:r>
    </w:p>
    <w:p>
      <w:r>
        <w:t>(10)</w:t>
      </w:r>
    </w:p>
    <w:p>
      <w:r>
        <w:t>(11)</w:t>
      </w:r>
    </w:p>
    <w:p>
      <w:r>
        <w:t>(7)</w:t>
      </w:r>
    </w:p>
    <w:p>
      <w:r>
        <w:t>(8)</w:t>
      </w:r>
    </w:p>
    <w:p>
      <w:r>
        <w:t>(9)</w:t>
      </w:r>
    </w:p>
    <w:p>
      <w:r>
        <w:t>(10)</w:t>
      </w:r>
    </w:p>
    <w:p>
      <w:r>
        <w:t>(11)</w:t>
      </w:r>
    </w:p>
    <w:p>
      <w:r>
        <w:t>(12)</w:t>
      </w:r>
    </w:p>
    <w:p>
      <w:r>
        <w:t>(8)</w:t>
      </w:r>
    </w:p>
    <w:p>
      <w:r>
        <w:t>(9)</w:t>
      </w:r>
    </w:p>
    <w:p>
      <w:r>
        <w:t>(10)</w:t>
      </w:r>
    </w:p>
    <w:p>
      <w:r>
        <w:t>(11)</w:t>
      </w:r>
    </w:p>
    <w:p>
      <w:r>
        <w:t>(12)</w:t>
      </w:r>
    </w:p>
    <w:p>
      <w:r>
        <w:t>1</w:t>
      </w:r>
    </w:p>
    <w:p>
      <w:r>
        <w:t>Đất nông nghiệp</w:t>
      </w:r>
    </w:p>
    <w:p>
      <w:r>
        <w:t>NNP</w:t>
      </w:r>
    </w:p>
    <w:p>
      <w:r>
        <w:t>157,34</w:t>
      </w:r>
    </w:p>
    <w:p>
      <w:r>
        <w:t>-</w:t>
      </w:r>
    </w:p>
    <w:p>
      <w:r>
        <w:t>0,17</w:t>
      </w:r>
    </w:p>
    <w:p>
      <w:r>
        <w:t>-</w:t>
      </w:r>
    </w:p>
    <w:p>
      <w:r>
        <w:t>-</w:t>
      </w:r>
    </w:p>
    <w:p>
      <w:r>
        <w:t>8,76</w:t>
      </w:r>
    </w:p>
    <w:p>
      <w:r>
        <w:t>0,10</w:t>
      </w:r>
    </w:p>
    <w:p>
      <w:r>
        <w:t>-</w:t>
      </w:r>
    </w:p>
    <w:p>
      <w:r>
        <w:t>4,78</w:t>
      </w:r>
    </w:p>
    <w:p>
      <w:r>
        <w:t>1,74</w:t>
      </w:r>
    </w:p>
    <w:p>
      <w:r>
        <w:t>4,28</w:t>
      </w:r>
    </w:p>
    <w:p>
      <w:r>
        <w:t>11,77</w:t>
      </w:r>
    </w:p>
    <w:p>
      <w:r>
        <w:t>1,00</w:t>
      </w:r>
    </w:p>
    <w:p>
      <w:r>
        <w:t>-</w:t>
      </w:r>
    </w:p>
    <w:p>
      <w:r>
        <w:t>0,02</w:t>
      </w:r>
    </w:p>
    <w:p>
      <w:r>
        <w:t>0,19</w:t>
      </w:r>
    </w:p>
    <w:p>
      <w:r>
        <w:t>27,03</w:t>
      </w:r>
    </w:p>
    <w:p>
      <w:r>
        <w:t>13,03</w:t>
      </w:r>
    </w:p>
    <w:p>
      <w:r>
        <w:t>84,47</w:t>
      </w:r>
    </w:p>
    <w:p>
      <w:r>
        <w:t>1.1</w:t>
      </w:r>
    </w:p>
    <w:p>
      <w:r>
        <w:t>Đất trồng lúa</w:t>
      </w:r>
    </w:p>
    <w:p>
      <w:r>
        <w:t>LUA</w:t>
      </w:r>
    </w:p>
    <w:p>
      <w:r>
        <w:t>3,65</w:t>
      </w:r>
    </w:p>
    <w:p>
      <w:r>
        <w:t>-</w:t>
      </w:r>
    </w:p>
    <w:p>
      <w:r>
        <w:t>-</w:t>
      </w:r>
    </w:p>
    <w:p>
      <w:r>
        <w:t>-</w:t>
      </w:r>
    </w:p>
    <w:p>
      <w:r>
        <w:t>-</w:t>
      </w:r>
    </w:p>
    <w:p>
      <w:r>
        <w:t>-</w:t>
      </w:r>
    </w:p>
    <w:p>
      <w:r>
        <w:t>-</w:t>
      </w:r>
    </w:p>
    <w:p>
      <w:r>
        <w:t>-</w:t>
      </w:r>
    </w:p>
    <w:p>
      <w:r>
        <w:t>-</w:t>
      </w:r>
    </w:p>
    <w:p>
      <w:r>
        <w:t>-</w:t>
      </w:r>
    </w:p>
    <w:p>
      <w:r>
        <w:t>0,67</w:t>
      </w:r>
    </w:p>
    <w:p>
      <w:r>
        <w:t>2,85</w:t>
      </w:r>
    </w:p>
    <w:p>
      <w:r>
        <w:t>-</w:t>
      </w:r>
    </w:p>
    <w:p>
      <w:r>
        <w:t>-</w:t>
      </w:r>
    </w:p>
    <w:p>
      <w:r>
        <w:t>-</w:t>
      </w:r>
    </w:p>
    <w:p>
      <w:r>
        <w:t>-</w:t>
      </w:r>
    </w:p>
    <w:p>
      <w:r>
        <w:t>-</w:t>
      </w:r>
    </w:p>
    <w:p>
      <w:r>
        <w:t>0,13</w:t>
      </w:r>
    </w:p>
    <w:p>
      <w:r>
        <w:t>-</w:t>
      </w:r>
    </w:p>
    <w:p>
      <w:r>
        <w:t>Trong đó: Đất chuyên trồng lúa nước</w:t>
      </w:r>
    </w:p>
    <w:p>
      <w:r>
        <w:t>LUC</w:t>
      </w:r>
    </w:p>
    <w:p>
      <w:r>
        <w:t>1,54</w:t>
      </w:r>
    </w:p>
    <w:p>
      <w:r>
        <w:t>-</w:t>
      </w:r>
    </w:p>
    <w:p>
      <w:r>
        <w:t>-</w:t>
      </w:r>
    </w:p>
    <w:p>
      <w:r>
        <w:t>-</w:t>
      </w:r>
    </w:p>
    <w:p>
      <w:r>
        <w:t>-</w:t>
      </w:r>
    </w:p>
    <w:p>
      <w:r>
        <w:t>-</w:t>
      </w:r>
    </w:p>
    <w:p>
      <w:r>
        <w:t>-</w:t>
      </w:r>
    </w:p>
    <w:p>
      <w:r>
        <w:t>-</w:t>
      </w:r>
    </w:p>
    <w:p>
      <w:r>
        <w:t>-</w:t>
      </w:r>
    </w:p>
    <w:p>
      <w:r>
        <w:t>-</w:t>
      </w:r>
    </w:p>
    <w:p>
      <w:r>
        <w:t>-</w:t>
      </w:r>
    </w:p>
    <w:p>
      <w:r>
        <w:t>1,41</w:t>
      </w:r>
    </w:p>
    <w:p>
      <w:r>
        <w:t>-</w:t>
      </w:r>
    </w:p>
    <w:p>
      <w:r>
        <w:t>-</w:t>
      </w:r>
    </w:p>
    <w:p>
      <w:r>
        <w:t>-</w:t>
      </w:r>
    </w:p>
    <w:p>
      <w:r>
        <w:t>-</w:t>
      </w:r>
    </w:p>
    <w:p>
      <w:r>
        <w:t>-</w:t>
      </w:r>
    </w:p>
    <w:p>
      <w:r>
        <w:t>0,13</w:t>
      </w:r>
    </w:p>
    <w:p>
      <w:r>
        <w:t>-</w:t>
      </w:r>
    </w:p>
    <w:p>
      <w:r>
        <w:t>1.2</w:t>
      </w:r>
    </w:p>
    <w:p>
      <w:r>
        <w:t>Đất trồng cây hàng năm khác</w:t>
      </w:r>
    </w:p>
    <w:p>
      <w:r>
        <w:t>HNK</w:t>
      </w:r>
    </w:p>
    <w:p>
      <w:r>
        <w:t>34,16</w:t>
      </w:r>
    </w:p>
    <w:p>
      <w:r>
        <w:t>-</w:t>
      </w:r>
    </w:p>
    <w:p>
      <w:r>
        <w:t>-</w:t>
      </w:r>
    </w:p>
    <w:p>
      <w:r>
        <w:t>-</w:t>
      </w:r>
    </w:p>
    <w:p>
      <w:r>
        <w:t>-</w:t>
      </w:r>
    </w:p>
    <w:p>
      <w:r>
        <w:t>-</w:t>
      </w:r>
    </w:p>
    <w:p>
      <w:r>
        <w:t>0,10</w:t>
      </w:r>
    </w:p>
    <w:p>
      <w:r>
        <w:t>-</w:t>
      </w:r>
    </w:p>
    <w:p>
      <w:r>
        <w:t>-</w:t>
      </w:r>
    </w:p>
    <w:p>
      <w:r>
        <w:t>-</w:t>
      </w:r>
    </w:p>
    <w:p>
      <w:r>
        <w:t>-</w:t>
      </w:r>
    </w:p>
    <w:p>
      <w:r>
        <w:t>-</w:t>
      </w:r>
    </w:p>
    <w:p>
      <w:r>
        <w:t>1,00</w:t>
      </w:r>
    </w:p>
    <w:p>
      <w:r>
        <w:t>-</w:t>
      </w:r>
    </w:p>
    <w:p>
      <w:r>
        <w:t>0,02</w:t>
      </w:r>
    </w:p>
    <w:p>
      <w:r>
        <w:t>0,09</w:t>
      </w:r>
    </w:p>
    <w:p>
      <w:r>
        <w:t>1,20</w:t>
      </w:r>
    </w:p>
    <w:p>
      <w:r>
        <w:t>0,80</w:t>
      </w:r>
    </w:p>
    <w:p>
      <w:r>
        <w:t>30,95</w:t>
      </w:r>
    </w:p>
    <w:p>
      <w:r>
        <w:t>1.3</w:t>
      </w:r>
    </w:p>
    <w:p>
      <w:r>
        <w:t>Đất trồng cây lâu năm</w:t>
      </w:r>
    </w:p>
    <w:p>
      <w:r>
        <w:t>CLN</w:t>
      </w:r>
    </w:p>
    <w:p>
      <w:r>
        <w:t>105,42</w:t>
      </w:r>
    </w:p>
    <w:p>
      <w:r>
        <w:t>-</w:t>
      </w:r>
    </w:p>
    <w:p>
      <w:r>
        <w:t>-</w:t>
      </w:r>
    </w:p>
    <w:p>
      <w:r>
        <w:t>-</w:t>
      </w:r>
    </w:p>
    <w:p>
      <w:r>
        <w:t>-</w:t>
      </w:r>
    </w:p>
    <w:p>
      <w:r>
        <w:t>8,76</w:t>
      </w:r>
    </w:p>
    <w:p>
      <w:r>
        <w:t>-</w:t>
      </w:r>
    </w:p>
    <w:p>
      <w:r>
        <w:t>-</w:t>
      </w:r>
    </w:p>
    <w:p>
      <w:r>
        <w:t>4,78</w:t>
      </w:r>
    </w:p>
    <w:p>
      <w:r>
        <w:t>1,74</w:t>
      </w:r>
    </w:p>
    <w:p>
      <w:r>
        <w:t>3,61</w:t>
      </w:r>
    </w:p>
    <w:p>
      <w:r>
        <w:t>-</w:t>
      </w:r>
    </w:p>
    <w:p>
      <w:r>
        <w:t>-</w:t>
      </w:r>
    </w:p>
    <w:p>
      <w:r>
        <w:t>-</w:t>
      </w:r>
    </w:p>
    <w:p>
      <w:r>
        <w:t>-</w:t>
      </w:r>
    </w:p>
    <w:p>
      <w:r>
        <w:t>0,10</w:t>
      </w:r>
    </w:p>
    <w:p>
      <w:r>
        <w:t>21,29</w:t>
      </w:r>
    </w:p>
    <w:p>
      <w:r>
        <w:t>12,10</w:t>
      </w:r>
    </w:p>
    <w:p>
      <w:r>
        <w:t>53,04</w:t>
      </w:r>
    </w:p>
    <w:p>
      <w:r>
        <w:t>1.4</w:t>
      </w:r>
    </w:p>
    <w:p>
      <w:r>
        <w:t>Đất rừng sản xuất</w:t>
      </w:r>
    </w:p>
    <w:p>
      <w:r>
        <w:t>RSX</w:t>
      </w:r>
    </w:p>
    <w:p>
      <w:r>
        <w:t>5,02</w:t>
      </w:r>
    </w:p>
    <w:p>
      <w:r>
        <w:t>-</w:t>
      </w:r>
    </w:p>
    <w:p>
      <w:r>
        <w:t>-</w:t>
      </w:r>
    </w:p>
    <w:p>
      <w:r>
        <w:t>-</w:t>
      </w:r>
    </w:p>
    <w:p>
      <w:r>
        <w:t>-</w:t>
      </w:r>
    </w:p>
    <w:p>
      <w:r>
        <w:t>-</w:t>
      </w:r>
    </w:p>
    <w:p>
      <w:r>
        <w:t>-</w:t>
      </w:r>
    </w:p>
    <w:p>
      <w:r>
        <w:t>-</w:t>
      </w:r>
    </w:p>
    <w:p>
      <w:r>
        <w:t>-</w:t>
      </w:r>
    </w:p>
    <w:p>
      <w:r>
        <w:t>-</w:t>
      </w:r>
    </w:p>
    <w:p>
      <w:r>
        <w:t>-</w:t>
      </w:r>
    </w:p>
    <w:p>
      <w:r>
        <w:t>-</w:t>
      </w:r>
    </w:p>
    <w:p>
      <w:r>
        <w:t>-</w:t>
      </w:r>
    </w:p>
    <w:p>
      <w:r>
        <w:t>-</w:t>
      </w:r>
    </w:p>
    <w:p>
      <w:r>
        <w:t>-</w:t>
      </w:r>
    </w:p>
    <w:p>
      <w:r>
        <w:t>-</w:t>
      </w:r>
    </w:p>
    <w:p>
      <w:r>
        <w:t>4,54</w:t>
      </w:r>
    </w:p>
    <w:p>
      <w:r>
        <w:t>-</w:t>
      </w:r>
    </w:p>
    <w:p>
      <w:r>
        <w:t>0,48</w:t>
      </w:r>
    </w:p>
    <w:p>
      <w:r>
        <w:t>1.5</w:t>
      </w:r>
    </w:p>
    <w:p>
      <w:r>
        <w:t>Đất nuôi trồng thuỷ sản</w:t>
      </w:r>
    </w:p>
    <w:p>
      <w:r>
        <w:t>NTS</w:t>
      </w:r>
    </w:p>
    <w:p>
      <w:r>
        <w:t>7,25</w:t>
      </w:r>
    </w:p>
    <w:p>
      <w:r>
        <w:t>-</w:t>
      </w:r>
    </w:p>
    <w:p>
      <w:r>
        <w:t>0,17</w:t>
      </w:r>
    </w:p>
    <w:p>
      <w:r>
        <w:t>-</w:t>
      </w:r>
    </w:p>
    <w:p>
      <w:r>
        <w:t>-</w:t>
      </w:r>
    </w:p>
    <w:p>
      <w:r>
        <w:t>-</w:t>
      </w:r>
    </w:p>
    <w:p>
      <w:r>
        <w:t>-</w:t>
      </w:r>
    </w:p>
    <w:p>
      <w:r>
        <w:t>-</w:t>
      </w:r>
    </w:p>
    <w:p>
      <w:r>
        <w:t>-</w:t>
      </w:r>
    </w:p>
    <w:p>
      <w:r>
        <w:t>-</w:t>
      </w:r>
    </w:p>
    <w:p>
      <w:r>
        <w:t>-</w:t>
      </w:r>
    </w:p>
    <w:p>
      <w:r>
        <w:t>7,08</w:t>
      </w:r>
    </w:p>
    <w:p>
      <w:r>
        <w:t>-</w:t>
      </w:r>
    </w:p>
    <w:p>
      <w:r>
        <w:t>-</w:t>
      </w:r>
    </w:p>
    <w:p>
      <w:r>
        <w:t>-</w:t>
      </w:r>
    </w:p>
    <w:p>
      <w:r>
        <w:t>-</w:t>
      </w:r>
    </w:p>
    <w:p>
      <w:r>
        <w:t>-</w:t>
      </w:r>
    </w:p>
    <w:p>
      <w:r>
        <w:t>-</w:t>
      </w:r>
    </w:p>
    <w:p>
      <w:r>
        <w:t>-</w:t>
      </w:r>
    </w:p>
    <w:p>
      <w:r>
        <w:t>1.6</w:t>
      </w:r>
    </w:p>
    <w:p>
      <w:r>
        <w:t>Đất làm muối</w:t>
      </w:r>
    </w:p>
    <w:p>
      <w:r>
        <w:t>LMU</w:t>
      </w:r>
    </w:p>
    <w:p>
      <w:r>
        <w:t>1,84</w:t>
      </w:r>
    </w:p>
    <w:p>
      <w:r>
        <w:t>-</w:t>
      </w:r>
    </w:p>
    <w:p>
      <w:r>
        <w:t>-</w:t>
      </w:r>
    </w:p>
    <w:p>
      <w:r>
        <w:t>-</w:t>
      </w:r>
    </w:p>
    <w:p>
      <w:r>
        <w:t>-</w:t>
      </w:r>
    </w:p>
    <w:p>
      <w:r>
        <w:t>-</w:t>
      </w:r>
    </w:p>
    <w:p>
      <w:r>
        <w:t>-</w:t>
      </w:r>
    </w:p>
    <w:p>
      <w:r>
        <w:t>-</w:t>
      </w:r>
    </w:p>
    <w:p>
      <w:r>
        <w:t>-</w:t>
      </w:r>
    </w:p>
    <w:p>
      <w:r>
        <w:t>-</w:t>
      </w:r>
    </w:p>
    <w:p>
      <w:r>
        <w:t>-</w:t>
      </w:r>
    </w:p>
    <w:p>
      <w:r>
        <w:t>1,84</w:t>
      </w:r>
    </w:p>
    <w:p>
      <w:r>
        <w:t>-</w:t>
      </w:r>
    </w:p>
    <w:p>
      <w:r>
        <w:t>-</w:t>
      </w:r>
    </w:p>
    <w:p>
      <w:r>
        <w:t>-</w:t>
      </w:r>
    </w:p>
    <w:p>
      <w:r>
        <w:t>-</w:t>
      </w:r>
    </w:p>
    <w:p>
      <w:r>
        <w:t>-</w:t>
      </w:r>
    </w:p>
    <w:p>
      <w:r>
        <w:t>-</w:t>
      </w:r>
    </w:p>
    <w:p>
      <w:r>
        <w:t>-</w:t>
      </w:r>
    </w:p>
    <w:p>
      <w:r>
        <w:t>2</w:t>
      </w:r>
    </w:p>
    <w:p>
      <w:r>
        <w:t>Đất phi nông nghiệp</w:t>
      </w:r>
    </w:p>
    <w:p>
      <w:r>
        <w:t>PNN</w:t>
      </w:r>
    </w:p>
    <w:p>
      <w:r>
        <w:t>38,30</w:t>
      </w:r>
    </w:p>
    <w:p>
      <w:r>
        <w:t>0,13</w:t>
      </w:r>
    </w:p>
    <w:p>
      <w:r>
        <w:t>1,53</w:t>
      </w:r>
    </w:p>
    <w:p>
      <w:r>
        <w:t>-</w:t>
      </w:r>
    </w:p>
    <w:p>
      <w:r>
        <w:t>0,31</w:t>
      </w:r>
    </w:p>
    <w:p>
      <w:r>
        <w:t>5,68</w:t>
      </w:r>
    </w:p>
    <w:p>
      <w:r>
        <w:t>0,27</w:t>
      </w:r>
    </w:p>
    <w:p>
      <w:r>
        <w:t>0,56</w:t>
      </w:r>
    </w:p>
    <w:p>
      <w:r>
        <w:t>0,55</w:t>
      </w:r>
    </w:p>
    <w:p>
      <w:r>
        <w:t>-</w:t>
      </w:r>
    </w:p>
    <w:p>
      <w:r>
        <w:t>7,78</w:t>
      </w:r>
    </w:p>
    <w:p>
      <w:r>
        <w:t>6,23</w:t>
      </w:r>
    </w:p>
    <w:p>
      <w:r>
        <w:t>3,50</w:t>
      </w:r>
    </w:p>
    <w:p>
      <w:r>
        <w:t>0,26</w:t>
      </w:r>
    </w:p>
    <w:p>
      <w:r>
        <w:t>0,20</w:t>
      </w:r>
    </w:p>
    <w:p>
      <w:r>
        <w:t>0,05</w:t>
      </w:r>
    </w:p>
    <w:p>
      <w:r>
        <w:t>0,50</w:t>
      </w:r>
    </w:p>
    <w:p>
      <w:r>
        <w:t>5,53</w:t>
      </w:r>
    </w:p>
    <w:p>
      <w:r>
        <w:t>5,22</w:t>
      </w:r>
    </w:p>
    <w:p>
      <w:r>
        <w:t>2.1</w:t>
      </w:r>
    </w:p>
    <w:p>
      <w:r>
        <w:t>Đất thương mại, dịch vụ</w:t>
      </w:r>
    </w:p>
    <w:p>
      <w:r>
        <w:t>TMD</w:t>
      </w:r>
    </w:p>
    <w:p>
      <w:r>
        <w:t>9,39</w:t>
      </w:r>
    </w:p>
    <w:p>
      <w:r>
        <w:t>-</w:t>
      </w:r>
    </w:p>
    <w:p>
      <w:r>
        <w:t>0,24</w:t>
      </w:r>
    </w:p>
    <w:p>
      <w:r>
        <w:t>-</w:t>
      </w:r>
    </w:p>
    <w:p>
      <w:r>
        <w:t>-</w:t>
      </w:r>
    </w:p>
    <w:p>
      <w:r>
        <w:t>4,82</w:t>
      </w:r>
    </w:p>
    <w:p>
      <w:r>
        <w:t>-</w:t>
      </w:r>
    </w:p>
    <w:p>
      <w:r>
        <w:t>-</w:t>
      </w:r>
    </w:p>
    <w:p>
      <w:r>
        <w:t>0,24</w:t>
      </w:r>
    </w:p>
    <w:p>
      <w:r>
        <w:t>-</w:t>
      </w:r>
    </w:p>
    <w:p>
      <w:r>
        <w:t>-</w:t>
      </w:r>
    </w:p>
    <w:p>
      <w:r>
        <w:t>-</w:t>
      </w:r>
    </w:p>
    <w:p>
      <w:r>
        <w:t>-</w:t>
      </w:r>
    </w:p>
    <w:p>
      <w:r>
        <w:t>-</w:t>
      </w:r>
    </w:p>
    <w:p>
      <w:r>
        <w:t>-</w:t>
      </w:r>
    </w:p>
    <w:p>
      <w:r>
        <w:t>-</w:t>
      </w:r>
    </w:p>
    <w:p>
      <w:r>
        <w:t>-</w:t>
      </w:r>
    </w:p>
    <w:p>
      <w:r>
        <w:t>-</w:t>
      </w:r>
    </w:p>
    <w:p>
      <w:r>
        <w:t>4,09</w:t>
      </w:r>
    </w:p>
    <w:p>
      <w:r>
        <w:t>2.2</w:t>
      </w:r>
    </w:p>
    <w:p>
      <w:r>
        <w:t>Đất cơ sở sản xuất phi nông nghiệp</w:t>
      </w:r>
    </w:p>
    <w:p>
      <w:r>
        <w:t>SKC</w:t>
      </w:r>
    </w:p>
    <w:p>
      <w:r>
        <w:t>0,03</w:t>
      </w:r>
    </w:p>
    <w:p>
      <w:r>
        <w:t>-</w:t>
      </w:r>
    </w:p>
    <w:p>
      <w:r>
        <w:t>-</w:t>
      </w:r>
    </w:p>
    <w:p>
      <w:r>
        <w:t>-</w:t>
      </w:r>
    </w:p>
    <w:p>
      <w:r>
        <w:t>-</w:t>
      </w:r>
    </w:p>
    <w:p>
      <w:r>
        <w:t>-</w:t>
      </w:r>
    </w:p>
    <w:p>
      <w:r>
        <w:t>-</w:t>
      </w:r>
    </w:p>
    <w:p>
      <w:r>
        <w:t>0,03</w:t>
      </w:r>
    </w:p>
    <w:p>
      <w:r>
        <w:t>-</w:t>
      </w:r>
    </w:p>
    <w:p>
      <w:r>
        <w:t>-</w:t>
      </w:r>
    </w:p>
    <w:p>
      <w:r>
        <w:t>-</w:t>
      </w:r>
    </w:p>
    <w:p>
      <w:r>
        <w:t>-</w:t>
      </w:r>
    </w:p>
    <w:p>
      <w:r>
        <w:t>-</w:t>
      </w:r>
    </w:p>
    <w:p>
      <w:r>
        <w:t>-</w:t>
      </w:r>
    </w:p>
    <w:p>
      <w:r>
        <w:t>-</w:t>
      </w:r>
    </w:p>
    <w:p>
      <w:r>
        <w:t>-</w:t>
      </w:r>
    </w:p>
    <w:p>
      <w:r>
        <w:t>-</w:t>
      </w:r>
    </w:p>
    <w:p>
      <w:r>
        <w:t>-</w:t>
      </w:r>
    </w:p>
    <w:p>
      <w:r>
        <w:t>-</w:t>
      </w:r>
    </w:p>
    <w:p>
      <w:r>
        <w:t>2.3</w:t>
      </w:r>
    </w:p>
    <w:p>
      <w:r>
        <w:t>Đất sản xuất vật liệu xây dựng, làm đồ gốm</w:t>
      </w:r>
    </w:p>
    <w:p>
      <w:r>
        <w:t>SKX</w:t>
      </w:r>
    </w:p>
    <w:p>
      <w:r>
        <w:t>0,31</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0,31</w:t>
      </w:r>
    </w:p>
    <w:p>
      <w:r>
        <w:t>2.4</w:t>
      </w:r>
    </w:p>
    <w:p>
      <w:r>
        <w:t>Đất phát triển hạ tầng cấp quốc gia, cấp tỉnh, cấp huyện, cấp xã</w:t>
      </w:r>
    </w:p>
    <w:p>
      <w:r>
        <w:t>DHT</w:t>
      </w:r>
    </w:p>
    <w:p>
      <w:r>
        <w:t>4,57</w:t>
      </w:r>
    </w:p>
    <w:p>
      <w:r>
        <w:t>-</w:t>
      </w:r>
    </w:p>
    <w:p>
      <w:r>
        <w:t>0,09</w:t>
      </w:r>
    </w:p>
    <w:p>
      <w:r>
        <w:t>-</w:t>
      </w:r>
    </w:p>
    <w:p>
      <w:r>
        <w:t>0,04</w:t>
      </w:r>
    </w:p>
    <w:p>
      <w:r>
        <w:t>0,86</w:t>
      </w:r>
    </w:p>
    <w:p>
      <w:r>
        <w:t>-</w:t>
      </w:r>
    </w:p>
    <w:p>
      <w:r>
        <w:t>-</w:t>
      </w:r>
    </w:p>
    <w:p>
      <w:r>
        <w:t>-</w:t>
      </w:r>
    </w:p>
    <w:p>
      <w:r>
        <w:t>-</w:t>
      </w:r>
    </w:p>
    <w:p>
      <w:r>
        <w:t>1,06</w:t>
      </w:r>
    </w:p>
    <w:p>
      <w:r>
        <w:t>-</w:t>
      </w:r>
    </w:p>
    <w:p>
      <w:r>
        <w:t>0,01</w:t>
      </w:r>
    </w:p>
    <w:p>
      <w:r>
        <w:t>-</w:t>
      </w:r>
    </w:p>
    <w:p>
      <w:r>
        <w:t>-</w:t>
      </w:r>
    </w:p>
    <w:p>
      <w:r>
        <w:t>-</w:t>
      </w:r>
    </w:p>
    <w:p>
      <w:r>
        <w:t>-</w:t>
      </w:r>
    </w:p>
    <w:p>
      <w:r>
        <w:t>2,01</w:t>
      </w:r>
    </w:p>
    <w:p>
      <w:r>
        <w:t>0,50</w:t>
      </w:r>
    </w:p>
    <w:p>
      <w:r>
        <w:t>-</w:t>
      </w:r>
    </w:p>
    <w:p>
      <w:r>
        <w:t>Đất giao thông</w:t>
      </w:r>
    </w:p>
    <w:p>
      <w:r>
        <w:t>DGT</w:t>
      </w:r>
    </w:p>
    <w:p>
      <w:r>
        <w:t>2,27</w:t>
      </w:r>
    </w:p>
    <w:p>
      <w:r>
        <w:t>-</w:t>
      </w:r>
    </w:p>
    <w:p>
      <w:r>
        <w:t>-</w:t>
      </w:r>
    </w:p>
    <w:p>
      <w:r>
        <w:t>-</w:t>
      </w:r>
    </w:p>
    <w:p>
      <w:r>
        <w:t>-</w:t>
      </w:r>
    </w:p>
    <w:p>
      <w:r>
        <w:t>-</w:t>
      </w:r>
    </w:p>
    <w:p>
      <w:r>
        <w:t>-</w:t>
      </w:r>
    </w:p>
    <w:p>
      <w:r>
        <w:t>-</w:t>
      </w:r>
    </w:p>
    <w:p>
      <w:r>
        <w:t>-</w:t>
      </w:r>
    </w:p>
    <w:p>
      <w:r>
        <w:t>-</w:t>
      </w:r>
    </w:p>
    <w:p>
      <w:r>
        <w:t>1,06</w:t>
      </w:r>
    </w:p>
    <w:p>
      <w:r>
        <w:t>-</w:t>
      </w:r>
    </w:p>
    <w:p>
      <w:r>
        <w:t>0,01</w:t>
      </w:r>
    </w:p>
    <w:p>
      <w:r>
        <w:t>-</w:t>
      </w:r>
    </w:p>
    <w:p>
      <w:r>
        <w:t>-</w:t>
      </w:r>
    </w:p>
    <w:p>
      <w:r>
        <w:t>-</w:t>
      </w:r>
    </w:p>
    <w:p>
      <w:r>
        <w:t>-</w:t>
      </w:r>
    </w:p>
    <w:p>
      <w:r>
        <w:t>1,20</w:t>
      </w:r>
    </w:p>
    <w:p>
      <w:r>
        <w:t>-</w:t>
      </w:r>
    </w:p>
    <w:p>
      <w:r>
        <w:t>-</w:t>
      </w:r>
    </w:p>
    <w:p>
      <w:r>
        <w:t>Đất thủy lợi</w:t>
      </w:r>
    </w:p>
    <w:p>
      <w:r>
        <w:t>DTL</w:t>
      </w:r>
    </w:p>
    <w:p>
      <w:r>
        <w:t>0,86</w:t>
      </w:r>
    </w:p>
    <w:p>
      <w:r>
        <w:t>-</w:t>
      </w:r>
    </w:p>
    <w:p>
      <w:r>
        <w:t>-</w:t>
      </w:r>
    </w:p>
    <w:p>
      <w:r>
        <w:t>-</w:t>
      </w:r>
    </w:p>
    <w:p>
      <w:r>
        <w:t>-</w:t>
      </w:r>
    </w:p>
    <w:p>
      <w:r>
        <w:t>0,86</w:t>
      </w:r>
    </w:p>
    <w:p>
      <w:r>
        <w:t>-</w:t>
      </w:r>
    </w:p>
    <w:p>
      <w:r>
        <w:t>-</w:t>
      </w:r>
    </w:p>
    <w:p>
      <w:r>
        <w:t>-</w:t>
      </w:r>
    </w:p>
    <w:p>
      <w:r>
        <w:t>-</w:t>
      </w:r>
    </w:p>
    <w:p>
      <w:r>
        <w:t>-</w:t>
      </w:r>
    </w:p>
    <w:p>
      <w:r>
        <w:t>-</w:t>
      </w:r>
    </w:p>
    <w:p>
      <w:r>
        <w:t>-</w:t>
      </w:r>
    </w:p>
    <w:p>
      <w:r>
        <w:t>-</w:t>
      </w:r>
    </w:p>
    <w:p>
      <w:r>
        <w:t>-</w:t>
      </w:r>
    </w:p>
    <w:p>
      <w:r>
        <w:t>-</w:t>
      </w:r>
    </w:p>
    <w:p>
      <w:r>
        <w:t>-</w:t>
      </w:r>
    </w:p>
    <w:p>
      <w:r>
        <w:t>-</w:t>
      </w:r>
    </w:p>
    <w:p>
      <w:r>
        <w:t>-</w:t>
      </w:r>
    </w:p>
    <w:p>
      <w:r>
        <w:t>-</w:t>
      </w:r>
    </w:p>
    <w:p>
      <w:r>
        <w:t>Đất cơ sở y tế</w:t>
      </w:r>
    </w:p>
    <w:p>
      <w:r>
        <w:t>DYT</w:t>
      </w:r>
    </w:p>
    <w:p>
      <w:r>
        <w:t>0,07</w:t>
      </w:r>
    </w:p>
    <w:p>
      <w:r>
        <w:t>-</w:t>
      </w:r>
    </w:p>
    <w:p>
      <w:r>
        <w:t>0,07</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cơ sở giáo dục và đào tạo</w:t>
      </w:r>
    </w:p>
    <w:p>
      <w:r>
        <w:t>DGD</w:t>
      </w:r>
    </w:p>
    <w:p>
      <w:r>
        <w:t>0,02</w:t>
      </w:r>
    </w:p>
    <w:p>
      <w:r>
        <w:t>-</w:t>
      </w:r>
    </w:p>
    <w:p>
      <w:r>
        <w:t>0,02</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cơ sở thể dụcthể thao</w:t>
      </w:r>
    </w:p>
    <w:p>
      <w:r>
        <w:t>DTT</w:t>
      </w:r>
    </w:p>
    <w:p>
      <w:r>
        <w:t>0,51</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0,51</w:t>
      </w:r>
    </w:p>
    <w:p>
      <w:r>
        <w:t>-</w:t>
      </w:r>
    </w:p>
    <w:p>
      <w:r>
        <w:t>-</w:t>
      </w:r>
    </w:p>
    <w:p>
      <w:r>
        <w:t>Đất bãi thải, xử lý chất thải</w:t>
      </w:r>
    </w:p>
    <w:p>
      <w:r>
        <w:t>DRA</w:t>
      </w:r>
    </w:p>
    <w:p>
      <w:r>
        <w:t>0,04</w:t>
      </w:r>
    </w:p>
    <w:p>
      <w:r>
        <w:t>-</w:t>
      </w:r>
    </w:p>
    <w:p>
      <w:r>
        <w:t>-</w:t>
      </w:r>
    </w:p>
    <w:p>
      <w:r>
        <w:t>-</w:t>
      </w:r>
    </w:p>
    <w:p>
      <w:r>
        <w:t>0,04</w:t>
      </w:r>
    </w:p>
    <w:p>
      <w:r>
        <w:t>-</w:t>
      </w:r>
    </w:p>
    <w:p>
      <w:r>
        <w:t>-</w:t>
      </w:r>
    </w:p>
    <w:p>
      <w:r>
        <w:t>-</w:t>
      </w:r>
    </w:p>
    <w:p>
      <w:r>
        <w:t>-</w:t>
      </w:r>
    </w:p>
    <w:p>
      <w:r>
        <w:t>-</w:t>
      </w:r>
    </w:p>
    <w:p>
      <w:r>
        <w:t>-</w:t>
      </w:r>
    </w:p>
    <w:p>
      <w:r>
        <w:t>-</w:t>
      </w:r>
    </w:p>
    <w:p>
      <w:r>
        <w:t>-</w:t>
      </w:r>
    </w:p>
    <w:p>
      <w:r>
        <w:t>-</w:t>
      </w:r>
    </w:p>
    <w:p>
      <w:r>
        <w:t>-</w:t>
      </w:r>
    </w:p>
    <w:p>
      <w:r>
        <w:t>-</w:t>
      </w:r>
    </w:p>
    <w:p>
      <w:r>
        <w:t>-</w:t>
      </w:r>
    </w:p>
    <w:p>
      <w:r>
        <w:t>-</w:t>
      </w:r>
    </w:p>
    <w:p>
      <w:r>
        <w:t>-</w:t>
      </w:r>
    </w:p>
    <w:p>
      <w:r>
        <w:t>-</w:t>
      </w:r>
    </w:p>
    <w:p>
      <w:r>
        <w:t>Đất làm nghĩa trang, nghĩa địa, nhà tang lễ, nhà hỏa táng</w:t>
      </w:r>
    </w:p>
    <w:p>
      <w:r>
        <w:t>NTD</w:t>
      </w:r>
    </w:p>
    <w:p>
      <w:r>
        <w:t>0,80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0,30</w:t>
      </w:r>
    </w:p>
    <w:p>
      <w:r>
        <w:t>0,50</w:t>
      </w:r>
    </w:p>
    <w:p>
      <w:r>
        <w:t>2.5</w:t>
      </w:r>
    </w:p>
    <w:p>
      <w:r>
        <w:t>Đất khu vui chơi, giải trí công cộng</w:t>
      </w:r>
    </w:p>
    <w:p>
      <w:r>
        <w:t>DKV</w:t>
      </w:r>
    </w:p>
    <w:p>
      <w:r>
        <w:t>0,01</w:t>
      </w:r>
    </w:p>
    <w:p>
      <w:r>
        <w:t>-</w:t>
      </w:r>
    </w:p>
    <w:p>
      <w:r>
        <w:t>0,01</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w:t>
      </w:r>
    </w:p>
    <w:p>
      <w:r>
        <w:t>Đất ở tại nông thôn</w:t>
      </w:r>
    </w:p>
    <w:p>
      <w:r>
        <w:t>ONT</w:t>
      </w:r>
    </w:p>
    <w:p>
      <w:r>
        <w:t>4,39</w:t>
      </w:r>
    </w:p>
    <w:p>
      <w:r>
        <w:t>-</w:t>
      </w:r>
    </w:p>
    <w:p>
      <w:r>
        <w:t>-</w:t>
      </w:r>
    </w:p>
    <w:p>
      <w:r>
        <w:t>-</w:t>
      </w:r>
    </w:p>
    <w:p>
      <w:r>
        <w:t>-</w:t>
      </w:r>
    </w:p>
    <w:p>
      <w:r>
        <w:t>-</w:t>
      </w:r>
    </w:p>
    <w:p>
      <w:r>
        <w:t>-</w:t>
      </w:r>
    </w:p>
    <w:p>
      <w:r>
        <w:t>-</w:t>
      </w:r>
    </w:p>
    <w:p>
      <w:r>
        <w:t>-</w:t>
      </w:r>
    </w:p>
    <w:p>
      <w:r>
        <w:t>-</w:t>
      </w:r>
    </w:p>
    <w:p>
      <w:r>
        <w:t>-</w:t>
      </w:r>
    </w:p>
    <w:p>
      <w:r>
        <w:t>-</w:t>
      </w:r>
    </w:p>
    <w:p>
      <w:r>
        <w:t>-</w:t>
      </w:r>
    </w:p>
    <w:p>
      <w:r>
        <w:t>-</w:t>
      </w:r>
    </w:p>
    <w:p>
      <w:r>
        <w:t>-</w:t>
      </w:r>
    </w:p>
    <w:p>
      <w:r>
        <w:t>0,05</w:t>
      </w:r>
    </w:p>
    <w:p>
      <w:r>
        <w:t>0,50</w:t>
      </w:r>
    </w:p>
    <w:p>
      <w:r>
        <w:t>3,52</w:t>
      </w:r>
    </w:p>
    <w:p>
      <w:r>
        <w:t>0,32</w:t>
      </w:r>
    </w:p>
    <w:p>
      <w:r>
        <w:t>2.7</w:t>
      </w:r>
    </w:p>
    <w:p>
      <w:r>
        <w:t>Đất ở tại đô thị</w:t>
      </w:r>
    </w:p>
    <w:p>
      <w:r>
        <w:t>ODT</w:t>
      </w:r>
    </w:p>
    <w:p>
      <w:r>
        <w:t>16,42</w:t>
      </w:r>
    </w:p>
    <w:p>
      <w:r>
        <w:t>0,13</w:t>
      </w:r>
    </w:p>
    <w:p>
      <w:r>
        <w:t>0,51</w:t>
      </w:r>
    </w:p>
    <w:p>
      <w:r>
        <w:t>-</w:t>
      </w:r>
    </w:p>
    <w:p>
      <w:r>
        <w:t>0,27</w:t>
      </w:r>
    </w:p>
    <w:p>
      <w:r>
        <w:t>-</w:t>
      </w:r>
    </w:p>
    <w:p>
      <w:r>
        <w:t>0,27</w:t>
      </w:r>
    </w:p>
    <w:p>
      <w:r>
        <w:t>0,53</w:t>
      </w:r>
    </w:p>
    <w:p>
      <w:r>
        <w:t>0,31</w:t>
      </w:r>
    </w:p>
    <w:p>
      <w:r>
        <w:t>-</w:t>
      </w:r>
    </w:p>
    <w:p>
      <w:r>
        <w:t>6,22</w:t>
      </w:r>
    </w:p>
    <w:p>
      <w:r>
        <w:t>6,23</w:t>
      </w:r>
    </w:p>
    <w:p>
      <w:r>
        <w:t>1,49</w:t>
      </w:r>
    </w:p>
    <w:p>
      <w:r>
        <w:t>0,26</w:t>
      </w:r>
    </w:p>
    <w:p>
      <w:r>
        <w:t>0,20</w:t>
      </w:r>
    </w:p>
    <w:p>
      <w:r>
        <w:t>-</w:t>
      </w:r>
    </w:p>
    <w:p>
      <w:r>
        <w:t>-</w:t>
      </w:r>
    </w:p>
    <w:p>
      <w:r>
        <w:t>-</w:t>
      </w:r>
    </w:p>
    <w:p>
      <w:r>
        <w:t>-</w:t>
      </w:r>
    </w:p>
    <w:p>
      <w:r>
        <w:t>2.8</w:t>
      </w:r>
    </w:p>
    <w:p>
      <w:r>
        <w:t>Đất sông, ngòi, kênh, rạch, suối</w:t>
      </w:r>
    </w:p>
    <w:p>
      <w:r>
        <w:t>SON</w:t>
      </w:r>
    </w:p>
    <w:p>
      <w:r>
        <w:t>3,18</w:t>
      </w:r>
    </w:p>
    <w:p>
      <w:r>
        <w:t>-</w:t>
      </w:r>
    </w:p>
    <w:p>
      <w:r>
        <w:t>0,68</w:t>
      </w:r>
    </w:p>
    <w:p>
      <w:r>
        <w:t>-</w:t>
      </w:r>
    </w:p>
    <w:p>
      <w:r>
        <w:t>-</w:t>
      </w:r>
    </w:p>
    <w:p>
      <w:r>
        <w:t>-</w:t>
      </w:r>
    </w:p>
    <w:p>
      <w:r>
        <w:t>-</w:t>
      </w:r>
    </w:p>
    <w:p>
      <w:r>
        <w:t>-</w:t>
      </w:r>
    </w:p>
    <w:p>
      <w:r>
        <w:t>-</w:t>
      </w:r>
    </w:p>
    <w:p>
      <w:r>
        <w:t>-</w:t>
      </w:r>
    </w:p>
    <w:p>
      <w:r>
        <w:t>0,50</w:t>
      </w:r>
    </w:p>
    <w:p>
      <w:r>
        <w:t>-</w:t>
      </w:r>
    </w:p>
    <w:p>
      <w:r>
        <w:t>2,00</w:t>
      </w:r>
    </w:p>
    <w:p>
      <w:r>
        <w:t>-</w:t>
      </w:r>
    </w:p>
    <w:p>
      <w:r>
        <w:t>-</w:t>
      </w:r>
    </w:p>
    <w:p>
      <w:r>
        <w:t>-</w:t>
      </w:r>
    </w:p>
    <w:p>
      <w:r>
        <w:t>-</w:t>
      </w:r>
    </w:p>
    <w:p>
      <w:r>
        <w:t>-</w:t>
      </w:r>
    </w:p>
    <w:p>
      <w:r>
        <w:t>-</w:t>
      </w:r>
    </w:p>
    <w:p>
      <w:r>
        <w:t>Phụ lục 3:</w:t>
      </w:r>
    </w:p>
    <w:p>
      <w:r>
        <w:t>KẾ HOẠCH CHUYỂN MỤC ĐÍCH SỬ DỤNG ĐẤT NĂM 2023 THÀNH PHỐ PHAN THIẾT</w:t>
      </w:r>
    </w:p>
    <w:p>
      <w:r>
        <w:t>(Kèm theo Quyết định số: 1138/QĐ-UBND ngày 16/6/2023 của Ủy ban nhân dân tỉnh)</w:t>
      </w:r>
    </w:p>
    <w:p>
      <w:r>
        <w:t>Đơn vị tính: ha</w:t>
      </w:r>
    </w:p>
    <w:p>
      <w:r>
        <w:t>Thứ tự</w:t>
      </w:r>
    </w:p>
    <w:p>
      <w:r>
        <w:t>Mục đích sử dụng đất</w:t>
      </w:r>
    </w:p>
    <w:p>
      <w:r>
        <w:t>Mã</w:t>
      </w:r>
    </w:p>
    <w:p>
      <w:r>
        <w:t>Tổng diện tích</w:t>
      </w:r>
    </w:p>
    <w:p>
      <w:r>
        <w:t>Phân theo đơn vị hành chính</w:t>
      </w:r>
    </w:p>
    <w:p>
      <w:r>
        <w:t>Phường Bình Hưng</w:t>
      </w:r>
    </w:p>
    <w:p>
      <w:r>
        <w:t>Phường Đức Long</w:t>
      </w:r>
    </w:p>
    <w:p>
      <w:r>
        <w:t>Phường Đức Nghĩa</w:t>
      </w:r>
    </w:p>
    <w:p>
      <w:r>
        <w:t>Phường Đức Thắng</w:t>
      </w:r>
    </w:p>
    <w:p>
      <w:r>
        <w:t>Phường Hàm Tiến</w:t>
      </w:r>
    </w:p>
    <w:p>
      <w:r>
        <w:t>Phường Hưng Long</w:t>
      </w:r>
    </w:p>
    <w:p>
      <w:r>
        <w:t>Phường Lạc Đạo</w:t>
      </w:r>
    </w:p>
    <w:p>
      <w:r>
        <w:t>Phường Mũi Né</w:t>
      </w:r>
    </w:p>
    <w:p>
      <w:r>
        <w:t>Phường Phú Hài</w:t>
      </w:r>
    </w:p>
    <w:p>
      <w:r>
        <w:t>Phường Phú Tài</w:t>
      </w:r>
    </w:p>
    <w:p>
      <w:r>
        <w:t>Phường Phú Thủy</w:t>
      </w:r>
    </w:p>
    <w:p>
      <w:r>
        <w:t>Phường Phú Trinh</w:t>
      </w:r>
    </w:p>
    <w:p>
      <w:r>
        <w:t>Phường Thanh Hải</w:t>
      </w:r>
    </w:p>
    <w:p>
      <w:r>
        <w:t>Phường Xuân An</w:t>
      </w:r>
    </w:p>
    <w:p>
      <w:r>
        <w:t>Xã Phong Nẫm</w:t>
      </w:r>
    </w:p>
    <w:p>
      <w:r>
        <w:t>Xã Thiện Nghiệp</w:t>
      </w:r>
    </w:p>
    <w:p>
      <w:r>
        <w:t>Xã Tiến Lợi</w:t>
      </w:r>
    </w:p>
    <w:p>
      <w:r>
        <w:t>Xã Tiến Thành</w:t>
      </w:r>
    </w:p>
    <w:p>
      <w:r>
        <w:t>(1)</w:t>
      </w:r>
    </w:p>
    <w:p>
      <w:r>
        <w:t>(2)</w:t>
      </w:r>
    </w:p>
    <w:p>
      <w:r>
        <w:t>(3)</w:t>
      </w:r>
    </w:p>
    <w:p>
      <w:r>
        <w:t>(4)=(5)+..</w:t>
      </w:r>
    </w:p>
    <w:p>
      <w:r>
        <w:t>(5)</w:t>
      </w:r>
    </w:p>
    <w:p>
      <w:r>
        <w:t>(6)</w:t>
      </w:r>
    </w:p>
    <w:p>
      <w:r>
        <w:t>(7)</w:t>
      </w:r>
    </w:p>
    <w:p>
      <w:r>
        <w:t>(8)</w:t>
      </w:r>
    </w:p>
    <w:p>
      <w:r>
        <w:t>(9)</w:t>
      </w:r>
    </w:p>
    <w:p>
      <w:r>
        <w:t>(10)</w:t>
      </w:r>
    </w:p>
    <w:p>
      <w:r>
        <w:t>(11)</w:t>
      </w:r>
    </w:p>
    <w:p>
      <w:r>
        <w:t>(10)</w:t>
      </w:r>
    </w:p>
    <w:p>
      <w:r>
        <w:t>(11)</w:t>
      </w:r>
    </w:p>
    <w:p>
      <w:r>
        <w:t>(9)</w:t>
      </w:r>
    </w:p>
    <w:p>
      <w:r>
        <w:t>(11)</w:t>
      </w:r>
    </w:p>
    <w:p>
      <w:r>
        <w:t>(11)</w:t>
      </w:r>
    </w:p>
    <w:p>
      <w:r>
        <w:t>(12)</w:t>
      </w:r>
    </w:p>
    <w:p>
      <w:r>
        <w:t>(11)</w:t>
      </w:r>
    </w:p>
    <w:p>
      <w:r>
        <w:t>(12)</w:t>
      </w:r>
    </w:p>
    <w:p>
      <w:r>
        <w:t>(10)</w:t>
      </w:r>
    </w:p>
    <w:p>
      <w:r>
        <w:t>(12)</w:t>
      </w:r>
    </w:p>
    <w:p>
      <w:r>
        <w:t>(12)</w:t>
      </w:r>
    </w:p>
    <w:p>
      <w:r>
        <w:t>1</w:t>
      </w:r>
    </w:p>
    <w:p>
      <w:r>
        <w:t>Đất nông nghiệp chuyển sang phi nông nghiệp</w:t>
      </w:r>
    </w:p>
    <w:p>
      <w:r>
        <w:t>365,24</w:t>
      </w:r>
    </w:p>
    <w:p>
      <w:r>
        <w:t>0,11</w:t>
      </w:r>
    </w:p>
    <w:p>
      <w:r>
        <w:t>3,80</w:t>
      </w:r>
    </w:p>
    <w:p>
      <w:r>
        <w:t>-</w:t>
      </w:r>
    </w:p>
    <w:p>
      <w:r>
        <w:t>-</w:t>
      </w:r>
    </w:p>
    <w:p>
      <w:r>
        <w:t>28,30</w:t>
      </w:r>
    </w:p>
    <w:p>
      <w:r>
        <w:t>0,11</w:t>
      </w:r>
    </w:p>
    <w:p>
      <w:r>
        <w:t>-</w:t>
      </w:r>
    </w:p>
    <w:p>
      <w:r>
        <w:t>52,17</w:t>
      </w:r>
    </w:p>
    <w:p>
      <w:r>
        <w:t>22,53</w:t>
      </w:r>
    </w:p>
    <w:p>
      <w:r>
        <w:t>6,96</w:t>
      </w:r>
    </w:p>
    <w:p>
      <w:r>
        <w:t>11,88</w:t>
      </w:r>
    </w:p>
    <w:p>
      <w:r>
        <w:t>1,49</w:t>
      </w:r>
    </w:p>
    <w:p>
      <w:r>
        <w:t>0,95</w:t>
      </w:r>
    </w:p>
    <w:p>
      <w:r>
        <w:t>2,19</w:t>
      </w:r>
    </w:p>
    <w:p>
      <w:r>
        <w:t>4,41</w:t>
      </w:r>
    </w:p>
    <w:p>
      <w:r>
        <w:t>41,12</w:t>
      </w:r>
    </w:p>
    <w:p>
      <w:r>
        <w:t>20,24</w:t>
      </w:r>
    </w:p>
    <w:p>
      <w:r>
        <w:t>168,98</w:t>
      </w:r>
    </w:p>
    <w:p>
      <w:r>
        <w:t>1.1</w:t>
      </w:r>
    </w:p>
    <w:p>
      <w:r>
        <w:t>Đất trồng lúa</w:t>
      </w:r>
    </w:p>
    <w:p>
      <w:r>
        <w:t>LUA/PNN</w:t>
      </w:r>
    </w:p>
    <w:p>
      <w:r>
        <w:t>6,63</w:t>
      </w:r>
    </w:p>
    <w:p>
      <w:r>
        <w:t>-</w:t>
      </w:r>
    </w:p>
    <w:p>
      <w:r>
        <w:t>-</w:t>
      </w:r>
    </w:p>
    <w:p>
      <w:r>
        <w:t>-</w:t>
      </w:r>
    </w:p>
    <w:p>
      <w:r>
        <w:t>-</w:t>
      </w:r>
    </w:p>
    <w:p>
      <w:r>
        <w:t>-</w:t>
      </w:r>
    </w:p>
    <w:p>
      <w:r>
        <w:t>-</w:t>
      </w:r>
    </w:p>
    <w:p>
      <w:r>
        <w:t>-</w:t>
      </w:r>
    </w:p>
    <w:p>
      <w:r>
        <w:t>-</w:t>
      </w:r>
    </w:p>
    <w:p>
      <w:r>
        <w:t>0,10</w:t>
      </w:r>
    </w:p>
    <w:p>
      <w:r>
        <w:t>0,67</w:t>
      </w:r>
    </w:p>
    <w:p>
      <w:r>
        <w:t>2,85</w:t>
      </w:r>
    </w:p>
    <w:p>
      <w:r>
        <w:t>-</w:t>
      </w:r>
    </w:p>
    <w:p>
      <w:r>
        <w:t>-</w:t>
      </w:r>
    </w:p>
    <w:p>
      <w:r>
        <w:t>0,04</w:t>
      </w:r>
    </w:p>
    <w:p>
      <w:r>
        <w:t>0,24</w:t>
      </w:r>
    </w:p>
    <w:p>
      <w:r>
        <w:t>0,02</w:t>
      </w:r>
    </w:p>
    <w:p>
      <w:r>
        <w:t>2,71</w:t>
      </w:r>
    </w:p>
    <w:p>
      <w:r>
        <w:t>-</w:t>
      </w:r>
    </w:p>
    <w:p>
      <w:r>
        <w:t>Trong đó: Đất chuyên trồng lúa nước</w:t>
      </w:r>
    </w:p>
    <w:p>
      <w:r>
        <w:t>LUC/PNN</w:t>
      </w:r>
    </w:p>
    <w:p>
      <w:r>
        <w:t>4,52</w:t>
      </w:r>
    </w:p>
    <w:p>
      <w:r>
        <w:t>-</w:t>
      </w:r>
    </w:p>
    <w:p>
      <w:r>
        <w:t>-</w:t>
      </w:r>
    </w:p>
    <w:p>
      <w:r>
        <w:t>-</w:t>
      </w:r>
    </w:p>
    <w:p>
      <w:r>
        <w:t>-</w:t>
      </w:r>
    </w:p>
    <w:p>
      <w:r>
        <w:t>-</w:t>
      </w:r>
    </w:p>
    <w:p>
      <w:r>
        <w:t>-</w:t>
      </w:r>
    </w:p>
    <w:p>
      <w:r>
        <w:t>-</w:t>
      </w:r>
    </w:p>
    <w:p>
      <w:r>
        <w:t>-</w:t>
      </w:r>
    </w:p>
    <w:p>
      <w:r>
        <w:t>0,10</w:t>
      </w:r>
    </w:p>
    <w:p>
      <w:r>
        <w:t>-</w:t>
      </w:r>
    </w:p>
    <w:p>
      <w:r>
        <w:t>1,41</w:t>
      </w:r>
    </w:p>
    <w:p>
      <w:r>
        <w:t>-</w:t>
      </w:r>
    </w:p>
    <w:p>
      <w:r>
        <w:t>-</w:t>
      </w:r>
    </w:p>
    <w:p>
      <w:r>
        <w:t>0,04</w:t>
      </w:r>
    </w:p>
    <w:p>
      <w:r>
        <w:t>0,24</w:t>
      </w:r>
    </w:p>
    <w:p>
      <w:r>
        <w:t>0,02</w:t>
      </w:r>
    </w:p>
    <w:p>
      <w:r>
        <w:t>2,71</w:t>
      </w:r>
    </w:p>
    <w:p>
      <w:r>
        <w:t>-</w:t>
      </w:r>
    </w:p>
    <w:p>
      <w:r>
        <w:t>1.2</w:t>
      </w:r>
    </w:p>
    <w:p>
      <w:r>
        <w:t>Đất trồng cây hàng năm khác</w:t>
      </w:r>
    </w:p>
    <w:p>
      <w:r>
        <w:t>HNK/PNN</w:t>
      </w:r>
    </w:p>
    <w:p>
      <w:r>
        <w:t>46,99</w:t>
      </w:r>
    </w:p>
    <w:p>
      <w:r>
        <w:t>0,10</w:t>
      </w:r>
    </w:p>
    <w:p>
      <w:r>
        <w:t>0,06</w:t>
      </w:r>
    </w:p>
    <w:p>
      <w:r>
        <w:t>-</w:t>
      </w:r>
    </w:p>
    <w:p>
      <w:r>
        <w:t>-</w:t>
      </w:r>
    </w:p>
    <w:p>
      <w:r>
        <w:t>0,10</w:t>
      </w:r>
    </w:p>
    <w:p>
      <w:r>
        <w:t>0,11</w:t>
      </w:r>
    </w:p>
    <w:p>
      <w:r>
        <w:t>-</w:t>
      </w:r>
    </w:p>
    <w:p>
      <w:r>
        <w:t>0,41</w:t>
      </w:r>
    </w:p>
    <w:p>
      <w:r>
        <w:t>0,55</w:t>
      </w:r>
    </w:p>
    <w:p>
      <w:r>
        <w:t>0,02</w:t>
      </w:r>
    </w:p>
    <w:p>
      <w:r>
        <w:t>0,11</w:t>
      </w:r>
    </w:p>
    <w:p>
      <w:r>
        <w:t>1,41</w:t>
      </w:r>
    </w:p>
    <w:p>
      <w:r>
        <w:t>0,35</w:t>
      </w:r>
    </w:p>
    <w:p>
      <w:r>
        <w:t>0,28</w:t>
      </w:r>
    </w:p>
    <w:p>
      <w:r>
        <w:t>0,64</w:t>
      </w:r>
    </w:p>
    <w:p>
      <w:r>
        <w:t>2,45</w:t>
      </w:r>
    </w:p>
    <w:p>
      <w:r>
        <w:t>1,82</w:t>
      </w:r>
    </w:p>
    <w:p>
      <w:r>
        <w:t>38,58</w:t>
      </w:r>
    </w:p>
    <w:p>
      <w:r>
        <w:t>1.3</w:t>
      </w:r>
    </w:p>
    <w:p>
      <w:r>
        <w:t>Đất trồng cây lâu năm</w:t>
      </w:r>
    </w:p>
    <w:p>
      <w:r>
        <w:t>CLN/PNN</w:t>
      </w:r>
    </w:p>
    <w:p>
      <w:r>
        <w:t>276,84</w:t>
      </w:r>
    </w:p>
    <w:p>
      <w:r>
        <w:t>0,01</w:t>
      </w:r>
    </w:p>
    <w:p>
      <w:r>
        <w:t>3,57</w:t>
      </w:r>
    </w:p>
    <w:p>
      <w:r>
        <w:t>-</w:t>
      </w:r>
    </w:p>
    <w:p>
      <w:r>
        <w:t>-</w:t>
      </w:r>
    </w:p>
    <w:p>
      <w:r>
        <w:t>28,20</w:t>
      </w:r>
    </w:p>
    <w:p>
      <w:r>
        <w:t>-</w:t>
      </w:r>
    </w:p>
    <w:p>
      <w:r>
        <w:t>-</w:t>
      </w:r>
    </w:p>
    <w:p>
      <w:r>
        <w:t>51,76</w:t>
      </w:r>
    </w:p>
    <w:p>
      <w:r>
        <w:t>21,85</w:t>
      </w:r>
    </w:p>
    <w:p>
      <w:r>
        <w:t>6,27</w:t>
      </w:r>
    </w:p>
    <w:p>
      <w:r>
        <w:t>-</w:t>
      </w:r>
    </w:p>
    <w:p>
      <w:r>
        <w:t>0,08</w:t>
      </w:r>
    </w:p>
    <w:p>
      <w:r>
        <w:t>0,18</w:t>
      </w:r>
    </w:p>
    <w:p>
      <w:r>
        <w:t>1,79</w:t>
      </w:r>
    </w:p>
    <w:p>
      <w:r>
        <w:t>3,53</w:t>
      </w:r>
    </w:p>
    <w:p>
      <w:r>
        <w:t>32,25</w:t>
      </w:r>
    </w:p>
    <w:p>
      <w:r>
        <w:t>15,71</w:t>
      </w:r>
    </w:p>
    <w:p>
      <w:r>
        <w:t>111,64</w:t>
      </w:r>
    </w:p>
    <w:p>
      <w:r>
        <w:t>1.4</w:t>
      </w:r>
    </w:p>
    <w:p>
      <w:r>
        <w:t>Đất rừng sản xuất</w:t>
      </w:r>
    </w:p>
    <w:p>
      <w:r>
        <w:t>RSX/PNN</w:t>
      </w:r>
    </w:p>
    <w:p>
      <w:r>
        <w:t>25,16</w:t>
      </w:r>
    </w:p>
    <w:p>
      <w:r>
        <w:t>-</w:t>
      </w:r>
    </w:p>
    <w:p>
      <w:r>
        <w:t>-</w:t>
      </w:r>
    </w:p>
    <w:p>
      <w:r>
        <w:t>-</w:t>
      </w:r>
    </w:p>
    <w:p>
      <w:r>
        <w:t>-</w:t>
      </w:r>
    </w:p>
    <w:p>
      <w:r>
        <w:t>-</w:t>
      </w:r>
    </w:p>
    <w:p>
      <w:r>
        <w:t>-</w:t>
      </w:r>
    </w:p>
    <w:p>
      <w:r>
        <w:t>-</w:t>
      </w:r>
    </w:p>
    <w:p>
      <w:r>
        <w:t>-</w:t>
      </w:r>
    </w:p>
    <w:p>
      <w:r>
        <w:t>-</w:t>
      </w:r>
    </w:p>
    <w:p>
      <w:r>
        <w:t>-</w:t>
      </w:r>
    </w:p>
    <w:p>
      <w:r>
        <w:t>-</w:t>
      </w:r>
    </w:p>
    <w:p>
      <w:r>
        <w:t>-</w:t>
      </w:r>
    </w:p>
    <w:p>
      <w:r>
        <w:t>-</w:t>
      </w:r>
    </w:p>
    <w:p>
      <w:r>
        <w:t>-</w:t>
      </w:r>
    </w:p>
    <w:p>
      <w:r>
        <w:t>-</w:t>
      </w:r>
    </w:p>
    <w:p>
      <w:r>
        <w:t>6,40</w:t>
      </w:r>
    </w:p>
    <w:p>
      <w:r>
        <w:t>-</w:t>
      </w:r>
    </w:p>
    <w:p>
      <w:r>
        <w:t>18,76</w:t>
      </w:r>
    </w:p>
    <w:p>
      <w:r>
        <w:t>1.5</w:t>
      </w:r>
    </w:p>
    <w:p>
      <w:r>
        <w:t>Đất nuôi trồng thuỷ sản</w:t>
      </w:r>
    </w:p>
    <w:p>
      <w:r>
        <w:t>NTS/PNN</w:t>
      </w:r>
    </w:p>
    <w:p>
      <w:r>
        <w:t>7,78</w:t>
      </w:r>
    </w:p>
    <w:p>
      <w:r>
        <w:t>-</w:t>
      </w:r>
    </w:p>
    <w:p>
      <w:r>
        <w:t>0,17</w:t>
      </w:r>
    </w:p>
    <w:p>
      <w:r>
        <w:t>-</w:t>
      </w:r>
    </w:p>
    <w:p>
      <w:r>
        <w:t>-</w:t>
      </w:r>
    </w:p>
    <w:p>
      <w:r>
        <w:t>-</w:t>
      </w:r>
    </w:p>
    <w:p>
      <w:r>
        <w:t>-</w:t>
      </w:r>
    </w:p>
    <w:p>
      <w:r>
        <w:t>-</w:t>
      </w:r>
    </w:p>
    <w:p>
      <w:r>
        <w:t>-</w:t>
      </w:r>
    </w:p>
    <w:p>
      <w:r>
        <w:t>0,03</w:t>
      </w:r>
    </w:p>
    <w:p>
      <w:r>
        <w:t>-</w:t>
      </w:r>
    </w:p>
    <w:p>
      <w:r>
        <w:t>7,08</w:t>
      </w:r>
    </w:p>
    <w:p>
      <w:r>
        <w:t>-</w:t>
      </w:r>
    </w:p>
    <w:p>
      <w:r>
        <w:t>0,42</w:t>
      </w:r>
    </w:p>
    <w:p>
      <w:r>
        <w:t>0,08</w:t>
      </w:r>
    </w:p>
    <w:p>
      <w:r>
        <w:t>-</w:t>
      </w:r>
    </w:p>
    <w:p>
      <w:r>
        <w:t>-</w:t>
      </w:r>
    </w:p>
    <w:p>
      <w:r>
        <w:t>-</w:t>
      </w:r>
    </w:p>
    <w:p>
      <w:r>
        <w:t>-</w:t>
      </w:r>
    </w:p>
    <w:p>
      <w:r>
        <w:t>1.6</w:t>
      </w:r>
    </w:p>
    <w:p>
      <w:r>
        <w:t>Đất làm muối</w:t>
      </w:r>
    </w:p>
    <w:p>
      <w:r>
        <w:t>LMU/PNN</w:t>
      </w:r>
    </w:p>
    <w:p>
      <w:r>
        <w:t>1,84</w:t>
      </w:r>
    </w:p>
    <w:p>
      <w:r>
        <w:t>-</w:t>
      </w:r>
    </w:p>
    <w:p>
      <w:r>
        <w:t>-</w:t>
      </w:r>
    </w:p>
    <w:p>
      <w:r>
        <w:t>-</w:t>
      </w:r>
    </w:p>
    <w:p>
      <w:r>
        <w:t>-</w:t>
      </w:r>
    </w:p>
    <w:p>
      <w:r>
        <w:t>-</w:t>
      </w:r>
    </w:p>
    <w:p>
      <w:r>
        <w:t>-</w:t>
      </w:r>
    </w:p>
    <w:p>
      <w:r>
        <w:t>-</w:t>
      </w:r>
    </w:p>
    <w:p>
      <w:r>
        <w:t>-</w:t>
      </w:r>
    </w:p>
    <w:p>
      <w:r>
        <w:t>-</w:t>
      </w:r>
    </w:p>
    <w:p>
      <w:r>
        <w:t>-</w:t>
      </w:r>
    </w:p>
    <w:p>
      <w:r>
        <w:t>1,84</w:t>
      </w:r>
    </w:p>
    <w:p>
      <w:r>
        <w:t>-</w:t>
      </w:r>
    </w:p>
    <w:p>
      <w:r>
        <w:t>-</w:t>
      </w:r>
    </w:p>
    <w:p>
      <w:r>
        <w:t>-</w:t>
      </w:r>
    </w:p>
    <w:p>
      <w:r>
        <w:t>-</w:t>
      </w:r>
    </w:p>
    <w:p>
      <w:r>
        <w:t>-</w:t>
      </w:r>
    </w:p>
    <w:p>
      <w:r>
        <w:t>-</w:t>
      </w:r>
    </w:p>
    <w:p>
      <w:r>
        <w:t>-</w:t>
      </w:r>
    </w:p>
    <w:p>
      <w:r>
        <w:t>2</w:t>
      </w:r>
    </w:p>
    <w:p>
      <w:r>
        <w:t>Chuyển đổi cơ cấu sử dụng đất trong nội bộ đất nông nghiệp</w:t>
      </w:r>
    </w:p>
    <w:p>
      <w:r>
        <w:t>20,74</w:t>
      </w:r>
    </w:p>
    <w:p>
      <w:r>
        <w:t>-</w:t>
      </w:r>
    </w:p>
    <w:p>
      <w:r>
        <w:t>-</w:t>
      </w:r>
    </w:p>
    <w:p>
      <w:r>
        <w:t>-</w:t>
      </w:r>
    </w:p>
    <w:p>
      <w:r>
        <w:t>-</w:t>
      </w:r>
    </w:p>
    <w:p>
      <w:r>
        <w:t>-</w:t>
      </w:r>
    </w:p>
    <w:p>
      <w:r>
        <w:t>-</w:t>
      </w:r>
    </w:p>
    <w:p>
      <w:r>
        <w:t>-</w:t>
      </w:r>
    </w:p>
    <w:p>
      <w:r>
        <w:t>-</w:t>
      </w:r>
    </w:p>
    <w:p>
      <w:r>
        <w:t>-</w:t>
      </w:r>
    </w:p>
    <w:p>
      <w:r>
        <w:t>-</w:t>
      </w:r>
    </w:p>
    <w:p>
      <w:r>
        <w:t>-</w:t>
      </w:r>
    </w:p>
    <w:p>
      <w:r>
        <w:t>-</w:t>
      </w:r>
    </w:p>
    <w:p>
      <w:r>
        <w:t>-</w:t>
      </w:r>
    </w:p>
    <w:p>
      <w:r>
        <w:t>0,28</w:t>
      </w:r>
    </w:p>
    <w:p>
      <w:r>
        <w:t>4,30</w:t>
      </w:r>
    </w:p>
    <w:p>
      <w:r>
        <w:t>11,66</w:t>
      </w:r>
    </w:p>
    <w:p>
      <w:r>
        <w:t>4,21</w:t>
      </w:r>
    </w:p>
    <w:p>
      <w:r>
        <w:t>0,29</w:t>
      </w:r>
    </w:p>
    <w:p>
      <w:r>
        <w:t>Trong đó:</w:t>
      </w:r>
    </w:p>
    <w:p>
      <w:r>
        <w:t>2.1</w:t>
      </w:r>
    </w:p>
    <w:p>
      <w:r>
        <w:t>Đất trồng lúa chuyển sang đất trồng cây lâu năm</w:t>
      </w:r>
    </w:p>
    <w:p>
      <w:r>
        <w:t>LUA/CLN</w:t>
      </w:r>
    </w:p>
    <w:p>
      <w:r>
        <w:t>9,91</w:t>
      </w:r>
    </w:p>
    <w:p>
      <w:r>
        <w:t>-</w:t>
      </w:r>
    </w:p>
    <w:p>
      <w:r>
        <w:t>-</w:t>
      </w:r>
    </w:p>
    <w:p>
      <w:r>
        <w:t>-</w:t>
      </w:r>
    </w:p>
    <w:p>
      <w:r>
        <w:t>-</w:t>
      </w:r>
    </w:p>
    <w:p>
      <w:r>
        <w:t>-</w:t>
      </w:r>
    </w:p>
    <w:p>
      <w:r>
        <w:t>-</w:t>
      </w:r>
    </w:p>
    <w:p>
      <w:r>
        <w:t>-</w:t>
      </w:r>
    </w:p>
    <w:p>
      <w:r>
        <w:t>-</w:t>
      </w:r>
    </w:p>
    <w:p>
      <w:r>
        <w:t>-</w:t>
      </w:r>
    </w:p>
    <w:p>
      <w:r>
        <w:t>-</w:t>
      </w:r>
    </w:p>
    <w:p>
      <w:r>
        <w:t>-</w:t>
      </w:r>
    </w:p>
    <w:p>
      <w:r>
        <w:t>-</w:t>
      </w:r>
    </w:p>
    <w:p>
      <w:r>
        <w:t>-</w:t>
      </w:r>
    </w:p>
    <w:p>
      <w:r>
        <w:t>0,28</w:t>
      </w:r>
    </w:p>
    <w:p>
      <w:r>
        <w:t>4,30</w:t>
      </w:r>
    </w:p>
    <w:p>
      <w:r>
        <w:t>1,12</w:t>
      </w:r>
    </w:p>
    <w:p>
      <w:r>
        <w:t>4,21</w:t>
      </w:r>
    </w:p>
    <w:p>
      <w:r>
        <w:t>-</w:t>
      </w:r>
    </w:p>
    <w:p>
      <w:r>
        <w:t>2.2</w:t>
      </w:r>
    </w:p>
    <w:p>
      <w:r>
        <w:t>Đất rừng sản xuất chuyển sang đất nông nghiệp không phải là rừng</w:t>
      </w:r>
    </w:p>
    <w:p>
      <w:r>
        <w:t>RSX/NKR (a)</w:t>
      </w:r>
    </w:p>
    <w:p>
      <w:r>
        <w:t>10,83</w:t>
      </w:r>
    </w:p>
    <w:p>
      <w:r>
        <w:t>-</w:t>
      </w:r>
    </w:p>
    <w:p>
      <w:r>
        <w:t>-</w:t>
      </w:r>
    </w:p>
    <w:p>
      <w:r>
        <w:t>-</w:t>
      </w:r>
    </w:p>
    <w:p>
      <w:r>
        <w:t>-</w:t>
      </w:r>
    </w:p>
    <w:p>
      <w:r>
        <w:t>-</w:t>
      </w:r>
    </w:p>
    <w:p>
      <w:r>
        <w:t>-</w:t>
      </w:r>
    </w:p>
    <w:p>
      <w:r>
        <w:t>-</w:t>
      </w:r>
    </w:p>
    <w:p>
      <w:r>
        <w:t>-</w:t>
      </w:r>
    </w:p>
    <w:p>
      <w:r>
        <w:t>-</w:t>
      </w:r>
    </w:p>
    <w:p>
      <w:r>
        <w:t>-</w:t>
      </w:r>
    </w:p>
    <w:p>
      <w:r>
        <w:t>-</w:t>
      </w:r>
    </w:p>
    <w:p>
      <w:r>
        <w:t>-</w:t>
      </w:r>
    </w:p>
    <w:p>
      <w:r>
        <w:t>-</w:t>
      </w:r>
    </w:p>
    <w:p>
      <w:r>
        <w:t>-</w:t>
      </w:r>
    </w:p>
    <w:p>
      <w:r>
        <w:t>-</w:t>
      </w:r>
    </w:p>
    <w:p>
      <w:r>
        <w:t>10,54</w:t>
      </w:r>
    </w:p>
    <w:p>
      <w:r>
        <w:t>-</w:t>
      </w:r>
    </w:p>
    <w:p>
      <w:r>
        <w:t>0,29</w:t>
      </w:r>
    </w:p>
    <w:p>
      <w:r>
        <w:t>3</w:t>
      </w:r>
    </w:p>
    <w:p>
      <w:r>
        <w:t>Đất phi nông nghiệp không phải là đất ở chuyển sang đất ở</w:t>
      </w:r>
    </w:p>
    <w:p>
      <w:r>
        <w:t>PKO/OCT</w:t>
      </w:r>
    </w:p>
    <w:p>
      <w:r>
        <w:t>24,21</w:t>
      </w:r>
    </w:p>
    <w:p>
      <w:r>
        <w:t>0,35</w:t>
      </w:r>
    </w:p>
    <w:p>
      <w:r>
        <w:t>0,87</w:t>
      </w:r>
    </w:p>
    <w:p>
      <w:r>
        <w:t>0,03</w:t>
      </w:r>
    </w:p>
    <w:p>
      <w:r>
        <w:t>0,05</w:t>
      </w:r>
    </w:p>
    <w:p>
      <w:r>
        <w:t>4,33</w:t>
      </w:r>
    </w:p>
    <w:p>
      <w:r>
        <w:t>0,01</w:t>
      </w:r>
    </w:p>
    <w:p>
      <w:r>
        <w:t>0,53</w:t>
      </w:r>
    </w:p>
    <w:p>
      <w:r>
        <w:t>-</w:t>
      </w:r>
    </w:p>
    <w:p>
      <w:r>
        <w:t>0,02</w:t>
      </w:r>
    </w:p>
    <w:p>
      <w:r>
        <w:t>6,39</w:t>
      </w:r>
    </w:p>
    <w:p>
      <w:r>
        <w:t>6,42</w:t>
      </w:r>
    </w:p>
    <w:p>
      <w:r>
        <w:t>-</w:t>
      </w:r>
    </w:p>
    <w:p>
      <w:r>
        <w:t>0,33</w:t>
      </w:r>
    </w:p>
    <w:p>
      <w:r>
        <w:t>0,43</w:t>
      </w:r>
    </w:p>
    <w:p>
      <w:r>
        <w:t>0,02</w:t>
      </w:r>
    </w:p>
    <w:p>
      <w:r>
        <w:t>-</w:t>
      </w:r>
    </w:p>
    <w:p>
      <w:r>
        <w:t>4,43</w:t>
      </w:r>
    </w:p>
    <w:p>
      <w:r>
        <w:t>-</w:t>
      </w:r>
    </w:p>
    <w:p>
      <w:r>
        <w:t>Ghi chú: - (a) gồm đất sản xuất nông nghiệp, đất nuôi trồng thủy sản, đất làm muối và đất nông nghiệp khác.</w:t>
      </w:r>
    </w:p>
    <w:p>
      <w:r>
        <w:t>- PKO là đất phi nông nghiệp không phải là đất ở.</w:t>
      </w:r>
    </w:p>
    <w:p>
      <w:r>
        <w:t>Phụ lục 4:</w:t>
      </w:r>
    </w:p>
    <w:p>
      <w:r>
        <w:t>KẾ HOẠCH ĐƯA ĐẤT CHƯA SỬ DỤNG VÀO SỬ DỤNG NĂM 2023 THÀNH PHỐ PHAN THIẾT</w:t>
      </w:r>
    </w:p>
    <w:p>
      <w:r>
        <w:t>(Kèm theo Quyết định số: 1138/QĐ-UBND ngày 16/6/2023 của Ủy ban nhân dân tỉnh)</w:t>
      </w:r>
    </w:p>
    <w:p>
      <w:r>
        <w:t>Đơn vị tính: ha</w:t>
      </w:r>
    </w:p>
    <w:p>
      <w:r>
        <w:t>Thứ tự</w:t>
      </w:r>
    </w:p>
    <w:p>
      <w:r>
        <w:t>Mục đích sử dụng đất</w:t>
      </w:r>
    </w:p>
    <w:p>
      <w:r>
        <w:t>Mã</w:t>
      </w:r>
    </w:p>
    <w:p>
      <w:r>
        <w:t>Tổng diện tích</w:t>
      </w:r>
    </w:p>
    <w:p>
      <w:r>
        <w:t>Phân theo đơn vị hành chính</w:t>
      </w:r>
    </w:p>
    <w:p>
      <w:r>
        <w:t>Phường Bình Hưng</w:t>
      </w:r>
    </w:p>
    <w:p>
      <w:r>
        <w:t>Phường Đức Long</w:t>
      </w:r>
    </w:p>
    <w:p>
      <w:r>
        <w:t>Phường Đức Nghĩa</w:t>
      </w:r>
    </w:p>
    <w:p>
      <w:r>
        <w:t>Phường Đức Thắng</w:t>
      </w:r>
    </w:p>
    <w:p>
      <w:r>
        <w:t>Phường Hàm Tiến</w:t>
      </w:r>
    </w:p>
    <w:p>
      <w:r>
        <w:t>Phường Hưng Long</w:t>
      </w:r>
    </w:p>
    <w:p>
      <w:r>
        <w:t>Phường Lạc Đạo</w:t>
      </w:r>
    </w:p>
    <w:p>
      <w:r>
        <w:t>Phường Mũi Né</w:t>
      </w:r>
    </w:p>
    <w:p>
      <w:r>
        <w:t>Phường Phú Hài</w:t>
      </w:r>
    </w:p>
    <w:p>
      <w:r>
        <w:t>Phường Phú Tài</w:t>
      </w:r>
    </w:p>
    <w:p>
      <w:r>
        <w:t>Phường Phú Thủy</w:t>
      </w:r>
    </w:p>
    <w:p>
      <w:r>
        <w:t>Phường Phú Trinh</w:t>
      </w:r>
    </w:p>
    <w:p>
      <w:r>
        <w:t>Phường Thanh Hải</w:t>
      </w:r>
    </w:p>
    <w:p>
      <w:r>
        <w:t>Phường Xuân An</w:t>
      </w:r>
    </w:p>
    <w:p>
      <w:r>
        <w:t>Xã Phong Nẫm</w:t>
      </w:r>
    </w:p>
    <w:p>
      <w:r>
        <w:t>Xã Thiện Nghiệp</w:t>
      </w:r>
    </w:p>
    <w:p>
      <w:r>
        <w:t>Xã Tiến Lợi</w:t>
      </w:r>
    </w:p>
    <w:p>
      <w:r>
        <w:t>Xã Tiến Thành</w:t>
      </w:r>
    </w:p>
    <w:p>
      <w:r>
        <w:t>(1)</w:t>
      </w:r>
    </w:p>
    <w:p>
      <w:r>
        <w:t>(2)</w:t>
      </w:r>
    </w:p>
    <w:p>
      <w:r>
        <w:t>(3)</w:t>
      </w:r>
    </w:p>
    <w:p>
      <w:r>
        <w:t>(4)=(5)+..</w:t>
      </w:r>
    </w:p>
    <w:p>
      <w:r>
        <w:t>(5)</w:t>
      </w:r>
    </w:p>
    <w:p>
      <w:r>
        <w:t>(6)</w:t>
      </w:r>
    </w:p>
    <w:p>
      <w:r>
        <w:t>(7)</w:t>
      </w:r>
    </w:p>
    <w:p>
      <w:r>
        <w:t>(8)</w:t>
      </w:r>
    </w:p>
    <w:p>
      <w:r>
        <w:t>(9)</w:t>
      </w:r>
    </w:p>
    <w:p>
      <w:r>
        <w:t>(10)</w:t>
      </w:r>
    </w:p>
    <w:p>
      <w:r>
        <w:t>(11)</w:t>
      </w:r>
    </w:p>
    <w:p>
      <w:r>
        <w:t>(7)</w:t>
      </w:r>
    </w:p>
    <w:p>
      <w:r>
        <w:t>(8)</w:t>
      </w:r>
    </w:p>
    <w:p>
      <w:r>
        <w:t>(9)</w:t>
      </w:r>
    </w:p>
    <w:p>
      <w:r>
        <w:t>(10)</w:t>
      </w:r>
    </w:p>
    <w:p>
      <w:r>
        <w:t>(11)</w:t>
      </w:r>
    </w:p>
    <w:p>
      <w:r>
        <w:t>(12)</w:t>
      </w:r>
    </w:p>
    <w:p>
      <w:r>
        <w:t>(8)</w:t>
      </w:r>
    </w:p>
    <w:p>
      <w:r>
        <w:t>(9)</w:t>
      </w:r>
    </w:p>
    <w:p>
      <w:r>
        <w:t>(10)</w:t>
      </w:r>
    </w:p>
    <w:p>
      <w:r>
        <w:t>(11)</w:t>
      </w:r>
    </w:p>
    <w:p>
      <w:r>
        <w:t>(12)</w:t>
      </w:r>
    </w:p>
    <w:p>
      <w:r>
        <w:t>1</w:t>
      </w:r>
    </w:p>
    <w:p>
      <w:r>
        <w:t>Đất nông nghiệp</w:t>
      </w:r>
    </w:p>
    <w:p>
      <w:r>
        <w:t>NNP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3,83</w:t>
      </w:r>
    </w:p>
    <w:p>
      <w:r>
        <w:t>-</w:t>
      </w:r>
    </w:p>
    <w:p>
      <w:r>
        <w:t>-</w:t>
      </w:r>
    </w:p>
    <w:p>
      <w:r>
        <w:t>-</w:t>
      </w:r>
    </w:p>
    <w:p>
      <w:r>
        <w:t>-</w:t>
      </w:r>
    </w:p>
    <w:p>
      <w:r>
        <w:t>0,01</w:t>
      </w:r>
    </w:p>
    <w:p>
      <w:r>
        <w:t>-</w:t>
      </w:r>
    </w:p>
    <w:p>
      <w:r>
        <w:t>-</w:t>
      </w:r>
    </w:p>
    <w:p>
      <w:r>
        <w:t>0,83</w:t>
      </w:r>
    </w:p>
    <w:p>
      <w:r>
        <w:t>-</w:t>
      </w:r>
    </w:p>
    <w:p>
      <w:r>
        <w:t>-</w:t>
      </w:r>
    </w:p>
    <w:p>
      <w:r>
        <w:t>-</w:t>
      </w:r>
    </w:p>
    <w:p>
      <w:r>
        <w:t>-</w:t>
      </w:r>
    </w:p>
    <w:p>
      <w:r>
        <w:t>2,99</w:t>
      </w:r>
    </w:p>
    <w:p>
      <w:r>
        <w:t>-</w:t>
      </w:r>
    </w:p>
    <w:p>
      <w:r>
        <w:t>-</w:t>
      </w:r>
    </w:p>
    <w:p>
      <w:r>
        <w:t>-</w:t>
      </w:r>
    </w:p>
    <w:p>
      <w:r>
        <w:t>-</w:t>
      </w:r>
    </w:p>
    <w:p>
      <w:r>
        <w:t>-</w:t>
      </w:r>
    </w:p>
    <w:p>
      <w:r>
        <w:t>2.1</w:t>
      </w:r>
    </w:p>
    <w:p>
      <w:r>
        <w:t>Đất quốc phòng</w:t>
      </w:r>
    </w:p>
    <w:p>
      <w:r>
        <w:t>CQP</w:t>
      </w:r>
    </w:p>
    <w:p>
      <w:r>
        <w:t>0,19</w:t>
      </w:r>
    </w:p>
    <w:p>
      <w:r>
        <w:t>-</w:t>
      </w:r>
    </w:p>
    <w:p>
      <w:r>
        <w:t>-</w:t>
      </w:r>
    </w:p>
    <w:p>
      <w:r>
        <w:t>-</w:t>
      </w:r>
    </w:p>
    <w:p>
      <w:r>
        <w:t>-</w:t>
      </w:r>
    </w:p>
    <w:p>
      <w:r>
        <w:t>-</w:t>
      </w:r>
    </w:p>
    <w:p>
      <w:r>
        <w:t>-</w:t>
      </w:r>
    </w:p>
    <w:p>
      <w:r>
        <w:t>-</w:t>
      </w:r>
    </w:p>
    <w:p>
      <w:r>
        <w:t>-</w:t>
      </w:r>
    </w:p>
    <w:p>
      <w:r>
        <w:t>-</w:t>
      </w:r>
    </w:p>
    <w:p>
      <w:r>
        <w:t>-</w:t>
      </w:r>
    </w:p>
    <w:p>
      <w:r>
        <w:t>-</w:t>
      </w:r>
    </w:p>
    <w:p>
      <w:r>
        <w:t>-</w:t>
      </w:r>
    </w:p>
    <w:p>
      <w:r>
        <w:t>0</w:t>
      </w:r>
    </w:p>
    <w:p>
      <w:r>
        <w:t>-</w:t>
      </w:r>
    </w:p>
    <w:p>
      <w:r>
        <w:t>-</w:t>
      </w:r>
    </w:p>
    <w:p>
      <w:r>
        <w:t>-</w:t>
      </w:r>
    </w:p>
    <w:p>
      <w:r>
        <w:t>-</w:t>
      </w:r>
    </w:p>
    <w:p>
      <w:r>
        <w:t>-</w:t>
      </w:r>
    </w:p>
    <w:p>
      <w:r>
        <w:t>2.2</w:t>
      </w:r>
    </w:p>
    <w:p>
      <w:r>
        <w:t>Đất phát triển hạ tầng cấp quốc gia, cấp tỉnh, cấp huyện, cấp xã</w:t>
      </w:r>
    </w:p>
    <w:p>
      <w:r>
        <w:t>DHT</w:t>
      </w:r>
    </w:p>
    <w:p>
      <w:r>
        <w:t>3,64</w:t>
      </w:r>
    </w:p>
    <w:p>
      <w:r>
        <w:t>-</w:t>
      </w:r>
    </w:p>
    <w:p>
      <w:r>
        <w:t>-</w:t>
      </w:r>
    </w:p>
    <w:p>
      <w:r>
        <w:t>-</w:t>
      </w:r>
    </w:p>
    <w:p>
      <w:r>
        <w:t>-</w:t>
      </w:r>
    </w:p>
    <w:p>
      <w:r>
        <w:t>0,01</w:t>
      </w:r>
    </w:p>
    <w:p>
      <w:r>
        <w:t>-</w:t>
      </w:r>
    </w:p>
    <w:p>
      <w:r>
        <w:t>-</w:t>
      </w:r>
    </w:p>
    <w:p>
      <w:r>
        <w:t>0,83</w:t>
      </w:r>
    </w:p>
    <w:p>
      <w:r>
        <w:t>-</w:t>
      </w:r>
    </w:p>
    <w:p>
      <w:r>
        <w:t>-</w:t>
      </w:r>
    </w:p>
    <w:p>
      <w:r>
        <w:t>-</w:t>
      </w:r>
    </w:p>
    <w:p>
      <w:r>
        <w:t>-</w:t>
      </w:r>
    </w:p>
    <w:p>
      <w:r>
        <w:t>2,80</w:t>
      </w:r>
    </w:p>
    <w:p>
      <w:r>
        <w:t>-</w:t>
      </w:r>
    </w:p>
    <w:p>
      <w:r>
        <w:t>-</w:t>
      </w:r>
    </w:p>
    <w:p>
      <w:r>
        <w:t>-</w:t>
      </w:r>
    </w:p>
    <w:p>
      <w:r>
        <w:t>-</w:t>
      </w:r>
    </w:p>
    <w:p>
      <w:r>
        <w:t>-</w:t>
      </w:r>
    </w:p>
    <w:p>
      <w:r>
        <w:t>-</w:t>
      </w:r>
    </w:p>
    <w:p>
      <w:r>
        <w:t>Đất thủy lợi</w:t>
      </w:r>
    </w:p>
    <w:p>
      <w:r>
        <w:t>DTL</w:t>
      </w:r>
    </w:p>
    <w:p>
      <w:r>
        <w:t>3,64</w:t>
      </w:r>
    </w:p>
    <w:p>
      <w:r>
        <w:t>-</w:t>
      </w:r>
    </w:p>
    <w:p>
      <w:r>
        <w:t>-</w:t>
      </w:r>
    </w:p>
    <w:p>
      <w:r>
        <w:t>-</w:t>
      </w:r>
    </w:p>
    <w:p>
      <w:r>
        <w:t>-</w:t>
      </w:r>
    </w:p>
    <w:p>
      <w:r>
        <w:t>0,01</w:t>
      </w:r>
    </w:p>
    <w:p>
      <w:r>
        <w:t>-</w:t>
      </w:r>
    </w:p>
    <w:p>
      <w:r>
        <w:t>-</w:t>
      </w:r>
    </w:p>
    <w:p>
      <w:r>
        <w:t>0,83</w:t>
      </w:r>
    </w:p>
    <w:p>
      <w:r>
        <w:t>-</w:t>
      </w:r>
    </w:p>
    <w:p>
      <w:r>
        <w:t>-</w:t>
      </w:r>
    </w:p>
    <w:p>
      <w:r>
        <w:t>-</w:t>
      </w:r>
    </w:p>
    <w:p>
      <w:r>
        <w:t>-</w:t>
      </w:r>
    </w:p>
    <w:p>
      <w:r>
        <w:t>2,80</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