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1137/QĐ-UBND năm 2024 công bố cắt giảm thời gian giải quyết thủ tục hành chính; phê duyệt Quy trình nội bộ, liên thông giải quyết thủ tục hành chính trong lĩnh vực thể dục thể thao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1137/QĐ-UBND</w:t>
      </w:r>
    </w:p>
    <w:p>
      <w:r>
        <w:t>Cà Mau, ngày 07 tháng 6 năm 2024</w:t>
      </w:r>
    </w:p>
    <w:p>
      <w:r>
        <w:t>QUYẾT ĐỊNH</w:t>
      </w:r>
    </w:p>
    <w:p>
      <w:r>
        <w:t>CÔNG BỐ CẮT GIẢM THỜI GIAN GIẢI QUYẾT THỦ TỤC HÀNH CHÍNH; PHÊ DUYỆT QUY TRÌNH NỘI BỘ, LIÊN THÔNG GIẢI QUYẾT THỦ TỤC HÀNH CHÍNH TRONG LĨNH VỰC THỂ DỤC THỂ THAO THUỘC THẨM QUYỀN GIẢI QUYẾT CỦA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1090/QĐ-UBND ngày 31/5/2024 của Chủ tịch Ủy ban nhân dân tỉnh về việc phê duyệt phương án đơn giản hoá thủ tục hành chính thuộc thẩm quyền giải quyết tỉnh Cà Mau;</w:t>
      </w:r>
    </w:p>
    <w:p>
      <w:r>
        <w:t>Theo đề nghị của Giám đốc Sở Văn hóa, Thể thao và Du lịch tại Tờ trình số 88/TTr-SVHTTDL ngày 04/6/2024.</w:t>
      </w:r>
    </w:p>
    <w:p>
      <w:r>
        <w:t>QUYẾT ĐỊNH:</w:t>
      </w:r>
    </w:p>
    <w:p>
      <w:r>
        <w:t>Điều 1.  Công bố, phê duyệt kèm theo Quyết định này:</w:t>
      </w:r>
    </w:p>
    <w:p>
      <w:r>
        <w:t>1. Công bố cắt giảm thời gian giải quyết thủ tục hành chính trong lĩnh vực thể dục thể thao thuộc thẩm quyền giải quyết của Sở Văn hóa, Thể thao và Du lịch tỉnh Cà Mau  (kèm theo Danh mục).  Các thủ tục hành chính này thay thế các thủ tục hành chính tại số thứ tự 17, 24 của Danh mục thủ tục hành chính được Chủ tịch Ủy ban nhân dân tỉnh Cà Mau công bố tại Quyết định số 655/QĐ-UBND ngày 01/4/2024.</w:t>
      </w:r>
    </w:p>
    <w:p>
      <w:r>
        <w:t>2. Phê duyệt Quy trình nội bộ, liên thông giải quyết thủ tục hành chính được nêu tại khoản 1 Điều này  (kèm theo Quy trình).  Quy trình này thay thế các Quy trình nội bộ, liên thông giải quyết thủ tục hành chính được Chủ tịch Ủy ban nhân dân tỉnh phê duyệt tại số thứ tự 17, 24 kèm theo Quyết định số 655/QĐ-UBND ngày 01/4/2024.</w:t>
      </w:r>
    </w:p>
    <w:p>
      <w:r>
        <w:t>Điều 2.  Giao Sở Văn hóa, Thể thao và Du lịch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(VLi05/T6);</w:t>
      </w:r>
    </w:p>
    <w:p>
      <w:r>
        <w:t>- Lưu: VT, M.A317/6.</w:t>
      </w:r>
    </w:p>
    <w:p>
      <w:r>
        <w:t>KT. CHỦ TỊCH</w:t>
      </w:r>
    </w:p>
    <w:p>
      <w:r>
        <w:t>PHÓ CHỦ TỊCH</w:t>
      </w:r>
    </w:p>
    <w:p>
      <w:r>
        <w:t>Lâm Văn Bi</w:t>
      </w:r>
    </w:p>
    <w:p>
      <w:r>
        <w:t>DANH MỤC</w:t>
      </w:r>
    </w:p>
    <w:p>
      <w:r>
        <w:t>THỦ TỤC HÀNH CHÍNH ĐƯỢC CẮT GIẢM THỜI GIAN GIẢI QUYẾT TRONG LĨNH VỰC THỂ DỤC THỂ THAO THUỘC THẨM QUYỀN GIẢI QUYẾT CỦA SỞ VĂN HÓA, THỂ THAO VÀ DU LỊCH TỈNH CÀ MAU</w:t>
      </w:r>
    </w:p>
    <w:p>
      <w:r>
        <w:t>(Kèm theo Quyết định số:           /QĐ-UBND ngày       /6/2024 của Chủ tịch Ủy ban nhân dân tỉnh Cà Mau)</w:t>
      </w:r>
    </w:p>
    <w:p>
      <w:r>
        <w:t>I. CÁCH THỨC THỰC HIỆN</w:t>
      </w:r>
    </w:p>
    <w:p>
      <w:r>
        <w:t>1.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 cắt giảm thời gian</w:t>
      </w:r>
    </w:p>
    <w:p>
      <w:r>
        <w:t>Ghi chú</w:t>
      </w:r>
    </w:p>
    <w:p>
      <w:r>
        <w:t>1</w:t>
      </w:r>
    </w:p>
    <w:p>
      <w:r>
        <w:t>1.005163.00</w:t>
      </w:r>
    </w:p>
    <w:p>
      <w:r>
        <w:t>0.00.00.H12</w:t>
      </w:r>
    </w:p>
    <w:p>
      <w:r>
        <w:t>Cấp giấy chứng nhận đủ điều kiện kinh doanh hoạt động thể thao đối với môn Thể dục thể hình và Fitness</w:t>
      </w:r>
    </w:p>
    <w:p>
      <w:r>
        <w:t>Trong thời hạn  04 ngày làm việc  (cắt giảm 01/05 ngày làm việc, tỷ lệ cắt giảm 20%), kể từ ngày nhận đủ hồ sơ hợp lệ.</w:t>
      </w:r>
    </w:p>
    <w:p>
      <w:r>
        <w:t>- Địa điểm tiếp nhận và trả kết quả trực tiếp: Trung tâm Giải quyết thủ tục hành chính tỉnh;</w:t>
      </w:r>
    </w:p>
    <w:p>
      <w:r>
        <w:t>- Cơ quan trực tiếp thực hiện TTHC, Cơ quan có thẩm quyền quyết định: Sở Văn hóa, Thể thao và Du lịch.</w:t>
      </w:r>
    </w:p>
    <w:p>
      <w:r>
        <w:t>1.000.000 đồng/giấy chứng nhận</w:t>
      </w:r>
    </w:p>
    <w:p>
      <w:r>
        <w:t>- Luật số 77/2006/QH11 ngày 29/11/2006;</w:t>
      </w:r>
    </w:p>
    <w:p>
      <w:r>
        <w:t>- Luật số 26/2018/QH14 ngày 14/6/2018;</w:t>
      </w:r>
    </w:p>
    <w:p>
      <w:r>
        <w:t>- Luật số 97/2015/QH13 ngày 25/11/2015;</w:t>
      </w:r>
    </w:p>
    <w:p>
      <w:r>
        <w:t>- Nghị định số 36/2019/NĐ-CP ngày</w:t>
      </w:r>
    </w:p>
    <w:p>
      <w:r>
        <w:t>29/4/2019 của Chính phủ;</w:t>
      </w:r>
    </w:p>
    <w:p>
      <w:r>
        <w:t>- Nghị định số 31/2024/NĐ-CP ngày 15/3/2024 của Chính phủ;</w:t>
      </w:r>
    </w:p>
    <w:p>
      <w:r>
        <w:t>- Thông tư số 10/2018/TT-BVHTTDL ngày 31/01/2018 của Bộ trưởng Bộ Văn hóa Thể thao và Du lịch;</w:t>
      </w:r>
    </w:p>
    <w:p>
      <w:r>
        <w:t>- Nghị quyết số 01/2020/NQ-HĐND ngày 10/7/2020 của HĐND tỉnh Cà Mau.-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“1.005163” trên Cổng dịch vụ công quốc gia.</w:t>
      </w:r>
    </w:p>
    <w:p>
      <w:r>
        <w:t>2</w:t>
      </w:r>
    </w:p>
    <w:p>
      <w:r>
        <w:t>1.000501.00</w:t>
      </w:r>
    </w:p>
    <w:p>
      <w:r>
        <w:t>0.00.00.H12</w:t>
      </w:r>
    </w:p>
    <w:p>
      <w:r>
        <w:t>Cấp giấy chứng nhận đủ điều kiện kinh doanh hoạt động thể thao đối với môn Quần vợt</w:t>
      </w:r>
    </w:p>
    <w:p>
      <w:r>
        <w:t>Trong thời hạn  04 ngày làm việc  (cắt giảm 01/05 ngày làm việc, tỷ lệ cắt giảm 20%), kể từ ngày nhận đủ hồ sơ hợp lệ.</w:t>
      </w:r>
    </w:p>
    <w:p>
      <w:r>
        <w:t>- Địa điểm tiếp nhận và trả kết quả trực tiếp: Trung tâm Giải quyết thủ tục hành chính tỉnh;</w:t>
      </w:r>
    </w:p>
    <w:p>
      <w:r>
        <w:t>- Cơ quan trực tiếp thực hiện TTHC, Cơ quan có thẩm quyền quyết định: Sở Văn hóa, Thể thao và Du lịch.</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19/2018/TT-BVHTTDL ngày 20/3/2018 của Bộ trưởng Bộ Văn hóa Thể thao và Du lịch;</w:t>
      </w:r>
    </w:p>
    <w:p>
      <w:r>
        <w:t>- Nghị quyết số 01/2020/NQ-HĐND ngày 10/7/2020 của HĐND tỉnh Cà Mau.</w:t>
      </w:r>
    </w:p>
    <w:p>
      <w:r>
        <w:t>- Quyết định số 1090/QĐ-UBND ngày 31/5/2024 của Chủ tịch Ủy ban nhân dân tỉnh Cà Mau về phê duyệt phương án đơn giản hóa thủ tục hành chính thuộc thẩm quyền giải quyết của tỉnh Cà Mau.</w:t>
      </w:r>
    </w:p>
    <w:p>
      <w:r>
        <w:t>Các bộ phận tạo thành cơ bản còn lại của thủ tục được kết nối, tích hợp theo mã hồ sơ “1.000501” trên Cổng dịch vụ công quốc gia.</w:t>
      </w:r>
    </w:p>
    <w:p>
      <w:r>
        <w:t>QUY TRÌNH</w:t>
      </w:r>
    </w:p>
    <w:p>
      <w:r>
        <w:t>NỘI BỘ, LIÊN THÔNG GIẢI QUYẾT THỦ TỤC HÀNH CHÍNH ĐƯỢC CẮT GIẢM THỜI GIAN GIẢI QUYẾT TRONG LĨNH VỰC THỂ DỤC THỂ THAO THUỘC THẨM QUYỀN GIẢI QUYẾT CỦA SỞ VĂN HÓA, THỂ THAO VÀ DU LỊCH TỈNH CÀ MAU</w:t>
      </w:r>
    </w:p>
    <w:p>
      <w:r>
        <w:t>(Kèm theo Quyết định số:          /QĐ-UBND ngày      /6/2024 của Chủ tịch Ủy ban nhân dân tỉnh Cà Mau)</w:t>
      </w:r>
    </w:p>
    <w:p>
      <w:r>
        <w:t>Nhóm 02 thủ tục: Cấp giấy chứng nhận đủ điều kiện kinh doanh hoạt động thể thao đối với môn Thể dục thể hình và Fitness (Mã số TTHC: 1.005163.H12); Cấp giấy chứng nhận đủ điều kiện kinh doanh hoạt động thể thao đối với môn Quần vợt (Mã số TTHC: 1.000501.H12)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kiểm tra,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Thể dục thể thao duyệt trình lãnh đạo Sở Văn hóa, Thể thao và Du lịch ký phê duyệt kết quả giải quyết thủ tục hành chính đúng theo quy định: 3,5 ngày làm việc  (Trường hợp từ chối phải nêu rõ lý do bằng văn bản)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