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1137/QĐ-TTg về Kế hoạch triển khai hoạt động hưởng ứng "Ngày thế giới phòng, chống mua bán người và Ngày toàn dân phòng, chống mua bán người 30/7" năm 2025 do Thủ tướng Chính phủ ban hành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1137/QĐ-TTg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13/06/2025</w:t>
            </w:r>
          </w:p>
        </w:tc>
      </w:tr>
      <w:tr>
        <w:tc>
          <w:tcPr>
            <w:tcW w:type="dxa" w:w="4320"/>
          </w:tcPr>
          <w:p>
            <w:r>
              <w:t>Ngày hiệu lực</w:t>
            </w:r>
          </w:p>
        </w:tc>
        <w:tc>
          <w:tcPr>
            <w:tcW w:type="dxa" w:w="4320"/>
          </w:tcPr>
          <w:p>
            <w:r>
              <w:t>13/06/2025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1137/QĐ-TTg</w:t>
      </w:r>
    </w:p>
    <w:p>
      <w:r>
        <w:t>Hà Nội, ngày 13 tháng 6 năm 2025</w:t>
      </w:r>
    </w:p>
    <w:p>
      <w:r>
        <w:t>QUYẾT ĐỊNH</w:t>
      </w:r>
    </w:p>
    <w:p>
      <w:r>
        <w:t>BAN HÀNH KẾ HOẠCH TRIỂN KHAI HOẠT ĐỘNG HƯỞNG ỨNG “NGÀY THẾ GIỚI PHÒNG, CHỐNG MUA BÁN NGƯỜI” VÀ “NGÀY TOÀN DÂN PHÒNG, CHỐNG MUA BÁN NGƯỜI 30/7” NĂM 2025</w:t>
      </w:r>
    </w:p>
    <w:p>
      <w:r>
        <w:t>THỦ TƯỚNG CHÍNH PHỦ</w:t>
      </w:r>
    </w:p>
    <w:p>
      <w:r>
        <w:t>Căn cứ Luật Tổ chức Chính phủ ngày 18 tháng 02 năm 2025;</w:t>
      </w:r>
    </w:p>
    <w:p>
      <w:r>
        <w:t>Căn cứ Luật Phòng, chống mua bán người ngày 28 tháng 11 năm 2024;</w:t>
      </w:r>
    </w:p>
    <w:p>
      <w:r>
        <w:t>Căn cứ Quyết định số 793/QĐ-TTg ngày 10 tháng 5 năm 2016 của Thủ tướng Chính phủ về việc lấy ngày 30/7 hằng năm là “Ngày toàn dân phòng, chống mua bán người ”;</w:t>
      </w:r>
    </w:p>
    <w:p>
      <w:r>
        <w:t>Theo đề nghị của Bộ trưởng Bộ Công an.</w:t>
      </w:r>
    </w:p>
    <w:p>
      <w:r>
        <w:t>QUYẾT ĐỊNH:</w:t>
      </w:r>
    </w:p>
    <w:p>
      <w:r>
        <w:t>Điều 1.  Ban hành kèm theo Quyết định này Kế hoạch triển khai hoạt động hưởng ứng “Ngày thế giới phòng, chống mua bán người” và “Ngày toàn dân phòng, chống mua bán người 30/7” năm 2025.</w:t>
      </w:r>
    </w:p>
    <w:p>
      <w:r>
        <w:t>Điều 2.  Quyết định này có hiệu lực thi hành kể từ ngày ký ban hành.</w:t>
      </w:r>
    </w:p>
    <w:p>
      <w:r>
        <w:t>Điều 3.  Bộ trưởng, Thủ trưởng cơ quan ngang bộ, Thủ trưởng cơ quan thuộc Chính phủ, Chủ tịch Ủy ban nhân dân tỉnh, thành phố trực thuộc trung ương và các cơ quan, tổ chức, cá nhân có liên quan chịu trách nhiệm thi hành Quyết định này.</w:t>
      </w:r>
    </w:p>
    <w:p>
      <w:r>
        <w:t>Nơi nhận:</w:t>
      </w:r>
    </w:p>
    <w:p>
      <w:r>
        <w:t>- Như Điều 3;</w:t>
      </w:r>
    </w:p>
    <w:p>
      <w:r>
        <w:t>- Ban Bí thư Trung ương Đảng;</w:t>
      </w:r>
    </w:p>
    <w:p>
      <w:r>
        <w:t>- Thủ tướng, các Phó Thủ tướng Chính phủ;</w:t>
      </w:r>
    </w:p>
    <w:p>
      <w:r>
        <w:t>- Tòa án nhân dân tối cao;</w:t>
      </w:r>
    </w:p>
    <w:p>
      <w:r>
        <w:t>- Viện kiểm sát nhân dân tối cao;</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NC(2b).   DTH  .</w:t>
      </w:r>
    </w:p>
    <w:p>
      <w:r>
        <w:t>KT. THỦ TƯỚNG</w:t>
      </w:r>
    </w:p>
    <w:p>
      <w:r>
        <w:t>PHÓ THỦ TƯỚNG</w:t>
      </w:r>
    </w:p>
    <w:p>
      <w:r>
        <w:t>Nguyễn Hòa Bình</w:t>
      </w:r>
    </w:p>
    <w:p>
      <w:r>
        <w:t>KẾ HOẠCH</w:t>
      </w:r>
    </w:p>
    <w:p>
      <w:r>
        <w:t>TRIỂN KHAI HOẠT ĐỘNG HƯỞNG ỨNG “NGÀY THẾ GIỚI PHÒNG, CHỐNG MUA BÁN NGƯỜI” VÀ “NGÀY TOÀN DÂN PHÒNG, CHỐNG MUA BÁN NGƯỜI 30/7” NĂM 2025</w:t>
      </w:r>
    </w:p>
    <w:p>
      <w:r>
        <w:t>(Kèm theo Quyết định số 1137/QĐ-TTg ngày 13 tháng 6 năm 2025 của Thủ tướng Chính phủ)</w:t>
      </w:r>
    </w:p>
    <w:p>
      <w:r>
        <w:t>Hưởng ứng “Ngày thế giới phòng, chống mua bán người” và “Ngày toàn dân phòng, chống mua bán người 30/7” năm 2025, Thủ tướng Chính phủ ban hành Kế hoạch triển khai thực hiện như sau:</w:t>
      </w:r>
    </w:p>
    <w:p>
      <w:r>
        <w:t>I. MỤC ĐÍCH, YÊU CẦU</w:t>
      </w:r>
    </w:p>
    <w:p>
      <w:r>
        <w:t>1. Nâng cao vai trò, trách nhiệm và hiệu quả công tác phối hợp của các cấp, ngành từ trung ương đến địa phương, qua đó, huy động sức mạnh tổng hợp của cả hệ thống chính trị và toàn dân tham gia phòng, chống mua bán người.</w:t>
      </w:r>
    </w:p>
    <w:p>
      <w:r>
        <w:t>2. Đẩy mạnh công tác tuyên truyền về phòng, chống mua bán người, nhất là tuyên truyền phòng, chống mua bán người trong nội địa, mua bán người dưới hình thức lừa đảo đưa người lao động đi làm việc ở nước ngoài, “việc nhẹ lương cao”; tăng cường công tác nắm tình hình, đấu tranh, trấn áp tội phạm mua bán người, nhất là tội phạm mua bán người dưới 16 tuổi; làm tốt công tác tiếp nhận, xác minh, xác định, giải cứu, bảo vệ và hỗ trợ nạn nhân bị mua bán, người đang trong quá trình xác định là nạn nhân.</w:t>
      </w:r>
    </w:p>
    <w:p>
      <w:r>
        <w:t>3. Triển khai các hoạt động hưởng ứng “Ngày thế giới phòng, chống mua bán người” và “Ngày toàn dân phòng, chống mua bán người 30/7” bảo đảm thiết thực, hiệu quả, tiết kiệm, phù hợp với thông lệ quốc tế và chủ đề của “Ngày thế giới phòng, chống mua bán người” năm 2025 là: “Mua bán người là tội phạm có tổ chức - Hãy chấm dứt sự bóc lột”.</w:t>
      </w:r>
    </w:p>
    <w:p>
      <w:r>
        <w:t>II. NỘI DUNG THỰC HIỆN VÀ PHÂN CÔNG NHIỆM VỤ</w:t>
      </w:r>
    </w:p>
    <w:p>
      <w:r>
        <w:t>Các bộ, cơ quan ngang bộ, cơ quan thuộc Chính phủ và Ủy ban nhân dân các tỉnh, thành phố trực thuộc trung ương trong phạm vi trách nhiệm, quyền hạn chủ động tổ chức các hoạt động hưởng ứng “Ngày thế giới phòng, chống mua bán người” và “Ngày toàn dân phòng, chống mua bán người 30/7” năm 2025 bằng các hình thức cụ thể, đa dạng, phong phú, kết hợp tuyên truyền trực tiếp tại cộng đồng, trên các kênh truyền thông chính thức và các nền tảng mạng xã hội; đồng thời, tập trung triển khai thực hiện các nhiệm vụ cụ thể sau đây:</w:t>
      </w:r>
    </w:p>
    <w:p>
      <w:r>
        <w:t>1. Bộ Công an</w:t>
      </w:r>
    </w:p>
    <w:p>
      <w:r>
        <w:t>- Chủ động nắm chắc tình hình, giải quyết tình hình từ sớm, từ xa, từ cơ sở. Triển khai hiệu quả các kế hoạch, phương án nghiệp vụ phòng ngừa, đấu tranh, trấn áp tội phạm mua bán người, nhất là đường dây tội phạm mua bán người.</w:t>
      </w:r>
    </w:p>
    <w:p>
      <w:r>
        <w:t>- Mở đợt cao điểm tấn công, trấn áp tội phạm mua bán người trên phạm vi toàn quốc, thời gian từ ngày 01 tháng 7 năm 2025 đến ngày 30 tháng 9 năm 2025.</w:t>
      </w:r>
    </w:p>
    <w:p>
      <w:r>
        <w:t>- Phối hợp với Trung ương Hội Liên hiệp Phụ nữ Việt Nam, Trung ương Đoàn Thanh niên Cộng sản Hồ Chí Minh, Ủy ban nhân dân thành phố Huế và các bộ, ngành liên quan tổ chức các hoạt động hưởng ứng “Ngày thế giới phòng, chống mua bán người”, “Ngày toàn dân phòng, chống mua bán người 30/7” và Lễ phát động chung tay phòng, chống mua bán người tại thành phố Huế. Công bố chủ đề của “Ngày thế giới phòng, chống mua bán người” năm 2025.</w:t>
      </w:r>
    </w:p>
    <w:p>
      <w:r>
        <w:t>- Chỉ đạo Công an các đơn vị, địa phương tham mưu cấp ủy, chính quyền làm tốt công tác tuyên truyền, phổ biến, giáo dục pháp luật về phòng, chống mua bán người. Tăng cường thanh tra, kiểm tra các cơ sở kinh doanh có điều kiện về an ninh, trật tự để kịp thời phát hiện, ngăn chặn hành vi mua bán người; làm tốt công tác quản lý xuất, nhập cảnh, quản lý người nước ngoài.</w:t>
      </w:r>
    </w:p>
    <w:p>
      <w:r>
        <w:t>- Đẩy mạnh hợp tác quốc tế về phòng, chống mua bán người, nhất là đối với các quốc gia có chung đường biên giới, quốc gia có nhiều người Việt Nam đến lao động, học tập, du lịch...</w:t>
      </w:r>
    </w:p>
    <w:p>
      <w:r>
        <w:t>2. Bộ Quốc phòng</w:t>
      </w:r>
    </w:p>
    <w:p>
      <w:r>
        <w:t>- Chỉ đạo lực lượng chức năng mở đợt cao điểm tấn công, trấn áp tội phạm mua bán người tại địa bàn biên giới, cửa khẩu, biển, hải đảo và các khu vực thuộc trách nhiệm quản lý, tập trung đấu tranh quyết liệt đường dây tội phạm mua bán người. Đẩy mạnh công tác tuyên truyền, phổ biến giáo dục, nâng cao nhận thức pháp luật, hành động về phòng, chống mua bán người cho cán bộ, chiến sĩ trong toàn quân và quần chúng nhân dân ở khu vực biên giới.</w:t>
      </w:r>
    </w:p>
    <w:p>
      <w:r>
        <w:t>- Tăng cường tuần tra, kiểm soát chặt chẽ biên giới, cửa khẩu, biển, hải đảo và các khu vực thuộc trách nhiệm quản lý, kịp thời, phát hiện, ngăn chặn, xử lý các hoạt động mua bán người. Tăng cường hợp tác trao đổi, chia sẻ thông tin về tội phạm mua bán người, tội phạm nguồn của mua bán người, nhất là các đường dây tội phạm mua bán người với các quốc gia láng giềng và quốc gia trong khuôn khổ hợp tác song phương, đa phương với Chính phủ Việt Nam. Tổ chức thực hiện hiệu quả các điều ước quốc tế về phòng, chống mua bán người và các điều ước quốc tế có liên quan mà Việt Nam là thành viên theo chức năng, nhiệm vụ của Bộ Quốc phòng. Phối hợp với các cơ quan liên quan xác minh, xác định, tiếp nhận, giải cứu nạn nhân, người đang trong quá trình xác định là nạn nhân để kịp thời hỗ trợ, bảo vệ theo quy định.</w:t>
      </w:r>
    </w:p>
    <w:p>
      <w:r>
        <w:t>3. Bộ Y tế</w:t>
      </w:r>
    </w:p>
    <w:p>
      <w:r>
        <w:t>- Thực hiện tốt công tác hỗ trợ nạn nhân. Chỉ đạo triển khai thực hiện hiệu quả công tác tiếp nhận, bảo vệ và hỗ trợ nạn nhân và người đang trong quá trình xác định là nạn nhân tại các Cơ sở trợ giúp xã hội, Cơ sở hỗ trợ nạn nhân.</w:t>
      </w:r>
    </w:p>
    <w:p>
      <w:r>
        <w:t>- Thực hiện công tác tiếp nhận thông tin, thông báo, tố giác về mua bán người đến Tổng đài điện thoại quốc gia bảo vệ trẻ em, đồng thời là đường dây nóng tư vấn và hỗ trợ nạn nhân mua bán người (Tổng đài 111).</w:t>
      </w:r>
    </w:p>
    <w:p>
      <w:r>
        <w:t>4. Bộ Nội vụ: Tăng cường quản lý, hướng dẫn, kiểm tra việc chấp hành pháp luật đối với các hoạt động giới thiệu việc làm, đưa người lao động Việt Nam đi làm việc ở nước ngoài, tuyển dụng người nước ngoài làm việc tại Việt Nam...</w:t>
      </w:r>
    </w:p>
    <w:p>
      <w:r>
        <w:t>5. Bộ Ngoại giao</w:t>
      </w:r>
    </w:p>
    <w:p>
      <w:r>
        <w:t>- Chỉ đạo các cơ quan đại diện Việt Nam ở nước ngoài thực hiện hiệu quả công tác bảo hộ công dân Việt Nam, triển khai kịp thời việc tiếp nhận, xác minh, xác định, bảo vệ, hỗ trợ nạn nhân bị mua bán và người đang trong quá trình xác định là nạn nhân.</w:t>
      </w:r>
    </w:p>
    <w:p>
      <w:r>
        <w:t>- Phối hợp với Bộ Công an, Bộ Quốc phòng, Bộ Văn hóa, Thể thao và Du lịch, các bộ, ngành liên quan làm tốt công tác thông tin đối ngoại về chủ trương, chính sách và những nỗ lực của Việt Nam trong công tác phòng, chống mua bán người.</w:t>
      </w:r>
    </w:p>
    <w:p>
      <w:r>
        <w:t>6. Bộ Văn hóa, Thể thao và Du lịch</w:t>
      </w:r>
    </w:p>
    <w:p>
      <w:r>
        <w:t>- Tăng cường quản lý, hướng dẫn, kiểm tra đối với các cơ sở lưu trú, kinh doanh dịch vụ du lịch... nhằm chủ động phát hiện việc lợi dụng các hoạt động này để mua bán người.</w:t>
      </w:r>
    </w:p>
    <w:p>
      <w:r>
        <w:t>- Tổ chức lồng ghép nội dung tuyên truyền về phòng, chống mua bán người trong các hoạt động du lịch, thể thao, văn hóa, văn nghệ, biểu diễn nghệ thuật.</w:t>
      </w:r>
    </w:p>
    <w:p>
      <w:r>
        <w:t>- Chỉ đạo định hướng đẩy mạnh tuyên truyền phòng, chống mua bán người trên phương tiện thông tin đại chúng, các trang mạng, các mạng xã hội và hệ thống thông tin cơ sở.</w:t>
      </w:r>
    </w:p>
    <w:p>
      <w:r>
        <w:t>7. Bộ Khoa học và Công nghệ: Chỉ đạo các doanh nghiệp viễn thông tích cực tham gia hưởng ứng tuyên truyền tới người sử dụng dịch vụ viễn thông qua hình thức nhắn tin với thông điệp: “Toàn dân tích cực tham gia phòng, chống mua bán người. Khi phát hiện dấu hiệu liên quan đến mua bán người hãy thông báo ngay cho cơ quan Công an nơi gần nhất hoặc Tổng đài quốc gia 111 để được tư vấn, hỗ trợ, hướng dẫn kịp thời”. Thời gian tuyên truyền vào ngày 30 tháng 7 năm 2025. Tiêu đề tin nhắn: “CHINH PHU”.</w:t>
      </w:r>
    </w:p>
    <w:p>
      <w:r>
        <w:t>8. Bộ Giáo dục và Đào tạo: Tăng cường tuyên truyền, phổ biến, giáo dục pháp luật về phòng, chống mua bán người lồng ghép trong các hoạt động học tập ngoại khóa, phù hợp với yêu cầu của từng cấp học, ngành học, lứa tuổi, vùng miền.</w:t>
      </w:r>
    </w:p>
    <w:p>
      <w:r>
        <w:t>9. Bộ Tư pháp</w:t>
      </w:r>
    </w:p>
    <w:p>
      <w:r>
        <w:t>- Tăng cường công tác quản lý, kiểm tra hoạt động hỗ trợ kết hôn, cho, nhận con nuôi nhằm phòng, chống việc lợi dụng các hoạt động này để mua bán người.</w:t>
      </w:r>
    </w:p>
    <w:p>
      <w:r>
        <w:t>- Thực hiện tốt công tác trợ giúp pháp lý cho nạn nhân, người đang được xác định là nạn nhân, người dưới 18 tuổi đi cùng theo đúng quy định của Luật Phòng, chống mua bán người năm 2024.</w:t>
      </w:r>
    </w:p>
    <w:p>
      <w:r>
        <w:t>10. Bộ Nông nghiệp và Môi trường: Tăng cường các nhiệm vụ và giải pháp phòng, chống mua bán người trong lĩnh vực đánh bắt, khai thác thủy sản.</w:t>
      </w:r>
    </w:p>
    <w:p>
      <w:r>
        <w:t>11. Bộ Dân tộc và Tôn giáo: Tăng cường, đẩy mạnh công tác tuyên truyền phổ biến giáo dục pháp luật về phòng, chống mua bán người trong vùng đồng bào dân tộc thiểu số và miền núi, vùng biên giới, vùng sâu, vùng xa, vùng đặc biệt khó khăn.</w:t>
      </w:r>
    </w:p>
    <w:p>
      <w:r>
        <w:t>12. Bộ Xây dựng: Tăng cường công tác tuyên truyền phòng, chống mua bán người gắn với công tác quản lý nhà nước các lĩnh vực giao thông vận tải đường bộ, đường sắt, đường thủy nội địa, hàng hải, hàng không dân dụng trong phạm vi cả nước; trong đó tập trung tuyên truyền tại nơi có đông người qua lại như bến xe, nhà ga, sân bay,...</w:t>
      </w:r>
    </w:p>
    <w:p>
      <w:r>
        <w:t>13. Đài Truyền hình Việt Nam, Đài Tiếng nói Việt Nam, Thông tấn xã Việt Nam</w:t>
      </w:r>
    </w:p>
    <w:p>
      <w:r>
        <w:t>- Tập trung tuyên truyền, phổ biến, giáo dục pháp luật; thông tin cảnh báo về phương thức, thủ đoạn hoạt động của tội phạm mua bán người, kết quả đấu tranh, xử lý các vụ án mua bán người, tính chất bóc lột của tội phạm mua bán người nhằm nâng cao ý thức cảnh giác của Nhân dân trong phòng, chống mua bán người; tuyên truyền về những tấm gương điển hình, gương người tốt, việc tốt trong phòng, chống mua bán người.</w:t>
      </w:r>
    </w:p>
    <w:p>
      <w:r>
        <w:t>- Tăng cường xây dựng, phát sóng, đăng tải các phim phóng sự, tin bài, chương trình về chủ đề phòng, chống mua bán người vào khung giờ có nhiều người theo dõi, gắn với chủ đề của “Ngày thế giới phòng, chống mua bán người” năm 2025 là: “Mua bán người là tội phạm có tổ chức - Hãy chấm dứt sự bóc lột”.</w:t>
      </w:r>
    </w:p>
    <w:p>
      <w:r>
        <w:t>14. Đề nghị Viện kiểm sát nhân dân tối cao, Tòa án nhân dân tối cao: Chỉ đạo Viện kiểm sát, Tòa án các cấp đẩy mạnh công tác truy tố, xét xử tội phạm mua bán người và tội phạm có liên quan, đảm bảo kịp thời, nghiêm minh; phối hợp các bộ, ngành có liên quan thực hiện hiệu quả đợt cao điểm tấn công, trấn áp tội phạm mua bán người.</w:t>
      </w:r>
    </w:p>
    <w:p>
      <w:r>
        <w:t>15. Đề nghị Ủy ban Trung ương Mặt trận Tổ quốc Việt Nam và các tổ chức thành viên: Đẩy mạnh tuyên truyền vận động nhân dân, cán bộ, hội viên, đoàn viên, người có uy tín trong đồng bào dân tộc thiểu số, chức sắc tôn giáo tích cực tham gia phòng, chống tội phạm mua bán người..</w:t>
      </w:r>
    </w:p>
    <w:p>
      <w:r>
        <w:t>16. Đề nghị Trung ương Hội Liên hiệp Phụ nữ Việt Nam, Trung ương Đoàn Thanh niên Cộng sản Hồ Chí Minh: Phối hợp Bộ Công an, Ủy ban nhân dân thành phố Huế và các cơ quan liên quan tổ chức các hoạt động hưởng ứng “Ngày thế giới phòng, chống mua bán người”, “Ngày toàn Dân phòng, chống mua bán người 30/7” và Lễ phát động chung tay phòng, chống mua bán người tại thành phố Huế.</w:t>
      </w:r>
    </w:p>
    <w:p>
      <w:r>
        <w:t>17. Ủy ban nhân dân các tỉnh, thành phố trực thuộc trung ương</w:t>
      </w:r>
    </w:p>
    <w:p>
      <w:r>
        <w:t>- Tổ chức các hoạt động hưởng ứng “Ngày thế giới phòng, chống mua bán người” và “Ngày toàn dân phòng, chống mua bán người 30/7”. Chỉ đạo thực hiện đa dạng hóa các hình thức tuyên truyền về phòng, chống mua bán người, gắn với chủ đề của “Ngày thế giới phòng, chống mua bán người” năm 2025 là: “Mua bán người là tội phạm có tổ chức - Hãy chấm dứt sự bóc lột”.</w:t>
      </w:r>
    </w:p>
    <w:p>
      <w:r>
        <w:t>- Tăng cường công tác quản lý nhà nước, thanh tra, kiểm tra lĩnh vực, cơ sở kinh doanh dễ phát sinh tội phạm mua bán người; làm tốt công tác tiếp nhận, bảo vệ và hỗ trợ nạn nhân tái hòa nhập cộng đồng. Triển khai thực hiện đợt cao điểm tấn công, trấn áp tội phạm mua bán người (thời gian từ ngày 01 tháng 7 năm 2025 đến ngày 30 tháng 9 năm 2025).</w:t>
      </w:r>
    </w:p>
    <w:p>
      <w:r>
        <w:t>- Ủy ban nhân dân thành phố Huế phối hợp Bộ Công an, Trung ương Hội Liên hiệp Phụ nữ Việt Nam, Trung ương Đoàn Thanh niên Cộng sản Hồ Chí Minh và các bộ, ngành liên quan tổ chức các hoạt động hưởng ứng “Ngày thế giới phòng, chống mua bán người”, “Ngày toàn dân phòng, chống mua bán người 30/7” và Lễ phát động chung tay phòng, chống mua bán người tại thành phố Huế.</w:t>
      </w:r>
    </w:p>
    <w:p>
      <w:r>
        <w:t>III. TỔ CHỨC THỰC HIỆN</w:t>
      </w:r>
    </w:p>
    <w:p>
      <w:r>
        <w:t>1. Giao Bộ Công an chịu trách nhiệm theo dõi, hướng dẫn, kiểm tra, đôn đốc các bộ, ngành, đoàn thể Trung ương và địa phương tổ chức thực hiện; tổng hợp báo cáo Thủ tướng Chính phủ kết quả triển khai thực hiện của các bộ, ngành, địa phương; khen thưởng, đề xuất cấp có thẩm quyền khen thưởng cho tập thể, cá nhân có thành tích xuất sắc trong triển khai các hoạt động hưởng ứng “Ngày thế giới phòng, chống mua bán người” và “Ngày toàn dân phòng, chống mua bán người 30/7” năm 2025.</w:t>
      </w:r>
    </w:p>
    <w:p>
      <w:r>
        <w:t>2. Các bộ, ngành, đoàn thể Trung ương và Ủy ban nhân dân các tỉnh, thành phố trực thuộc trung ương xây dựng kế hoạch, văn bản chỉ đạo thực hiện Kế hoạch này xong trước ngày 25 tháng 6 năm 2025; báo cáo kết quả thực hiện trước ngày 15 tháng 10 năm 2025 về Bộ Công an để tổng hợp, báo cáo Thủ tướng Chính phủ.</w:t>
      </w:r>
    </w:p>
    <w:p>
      <w:r>
        <w:t>3. Kinh phí thực hiện các hoạt động hưởng ứng “Ngày thế giới phòng, chống mua bán người” và “Ngày toàn dân phòng, chống mua bán người 30/7” năm 2025 được bố trí trong dự toán chi thường xuyên của các bộ; ngành và địa phương và huy động từ các nguồn tài trợ hợp pháp khác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