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1136/QĐ-UBND năm 2023 công bố thủ tục hành chính bị bãi bỏ về thực hiện các chính sách hỗ trợ người dân gặp khó khăn do đại dịch COVID-19 thuộc thẩm quyền giải quyết của ngành Lao động - Thương binh và Xã hội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1136/QĐ-UBND</w:t>
      </w:r>
    </w:p>
    <w:p>
      <w:r>
        <w:t>Đồng Nai, ngày 18 tháng 5 năm 2023</w:t>
      </w:r>
    </w:p>
    <w:p>
      <w:r>
        <w:t>QUYẾT ĐỊNH</w:t>
      </w:r>
    </w:p>
    <w:p>
      <w:r>
        <w:t>VỀ VIỆC CÔNG BỐ THỦ TỤC HÀNH CHÍNH BỊ BÃI BỎ VỀ THỰC HIỆN CÁC CHÍNH SÁCH HỖ TRỢ NGƯỜI DÂN GẶP KHÓ KHĂN DO ĐẠI DỊCH COVID-19 THUỘC THẨM QUYỀN GIẢI QUYẾT CỦA NGÀNH LAO ĐỘNG - THƯƠNG BINH VÀ XÃ HỘI TRÊN ĐỊA BÀN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8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các Nghị định số 61/2018/NĐ-CP ngày 23 tháng 8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Chủ nhiệm: Văn phòng Chính phủ hướng dẫn thi hành một số quy định của Nghị định số 61/2018/NĐ-CP ngày 23 tháng 8 năm 2018 của Chính phủ về thực hiện cơ chế một cửa, một cửa liên thông trong giải quyết thủ tục hành chính;</w:t>
      </w:r>
    </w:p>
    <w:p>
      <w:r>
        <w:t>Căn cứ Quyết định số 493/QĐ-LĐTBXH ngày 25 tháng 4 năm 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69/TTr-LĐTBXH ngày 08 tháng 5 năm 2023.</w:t>
      </w:r>
    </w:p>
    <w:p>
      <w:r>
        <w:t>QUYẾT ĐỊNH:</w:t>
      </w:r>
    </w:p>
    <w:p>
      <w:r>
        <w:t>Điều 1.  Công bố kèm theo Quyết định này các thủ tục hành chính và quy trình điện tử thực hiện thủ tục hành chính bị bãi bỏ về thực hiện các chính sách hỗ trợ người dân gặp khó khăn do đại dịch COVID-19 đã được ban hành tại Quyết định số 5223/QĐ-UBND ngày 27/12/2021 của Chủ tịch UBND tỉnh về việc công bố thủ tục hành chính sửa đổi, bổ sung và quy trình điện tử thực hiện một số chính sách hỗ trợ người lao động, người sử dụng lao động gặp khó khăn do đại dịch Covid-19 thuộc thẩm quyền giải quyết của ngành Lao động - Thương binh và Xã hội, UBND cấp huyện tỉnh Đồng Nai và Quyết định số 1158/QĐ-UBND ngày 27/12/2022 về việc công bố thủ tục hành chính và quy trình điện tử thực hiện thủ tục hành chính được ban hành mới thực hiện chính sách hỗ trợ tiền thuê nhà cho người lao động thuộc thẩm quyền giải quyết của Ủy ban nhân dân cấp huyện tỉnh Đồng Nai.</w:t>
      </w:r>
    </w:p>
    <w:p>
      <w:r>
        <w:t>Điều 2.  Quyết định này có hiệu lực thi hành kể từ ngày ký, bãi bỏ Quyết định số 5223/QĐ-UBND ngày 27/12/2021 và Quyết định số 1158/QĐ-UBND ngày 06/05/2022 của Chủ tịch UBND tỉnh.</w:t>
      </w:r>
    </w:p>
    <w:p>
      <w:r>
        <w:t>Điều 3.  Sở Lao động - Thương binh và Xã hội; UBND các huyện, thành phố Long Khánh và thành phố Biên Hòa; UBND các xã, phường, thị trấn có trách nhiệm tổ chức niêm yết, công khai Quyết định này tại trụ sở làm việc, trên Trang thông tin điện tử; tại Bộ phận tiếp nhận hồ sơ và trả kết quả của cơ quan, đơn vị.</w:t>
      </w:r>
    </w:p>
    <w:p>
      <w:r>
        <w:t>Văn phòng UBND tỉnh chủ trì, phối hợp Sở Lao động - Thương binh và Xã hội cập nhật Quyết định này lên Cơ sở dữ liệu Quốc gia về thủ tục hành chính.</w:t>
      </w:r>
    </w:p>
    <w:p>
      <w:r>
        <w:t>Sở Thông tin và Truyền thông chủ trì, phối hợp với Sở Lao động - Thương binh và Xã hội gỡ bỏ nội dung các thủ tục hành chính, quy trình điện tử giải quyết thủ tục hành chính đã được bãi bỏ trên phần trên Phần mềm Một cửa điện tử của tỉnh (Egov), Cổng dịch vụ công của tỉnh theo quy định kể từ ngày Quyết định này có hiệu lực.</w:t>
      </w:r>
    </w:p>
    <w:p>
      <w:r>
        <w:t>Điều 4.  Chánh Văn phòng Ủy ban nhân dân tỉnh, Giám đốc các Sở: Lao động - Thương binh và Xã hội; Thông tin và Truyền thông; Trung tâm Phục vụ hành chính công tỉnh; Chủ tịch UBND các huyện, thành phố Long Khánh và thành phố Biên Hoà; Chủ tịch UBND các xã, phường, thị trấn và các tổ chức, cá nhân có liên quan chịu trách nhiệm thi hành Quyết định này./.</w:t>
      </w:r>
    </w:p>
    <w:p>
      <w:r>
        <w:t>Nơi nhận:</w:t>
      </w:r>
    </w:p>
    <w:p>
      <w:r>
        <w:t>- Như Điều 3;</w:t>
      </w:r>
    </w:p>
    <w:p>
      <w:r>
        <w:t>- Cục Kiểm soát thủ tục hành chính (VPCP);</w:t>
      </w:r>
    </w:p>
    <w:p>
      <w:r>
        <w:t>- Bộ Lao động -Thương binh và Xã hội;</w:t>
      </w:r>
    </w:p>
    <w:p>
      <w:r>
        <w:t>- TT. Tỉnh ủy;</w:t>
      </w:r>
    </w:p>
    <w:p>
      <w:r>
        <w:t>- TT. HĐND tỉnh;</w:t>
      </w:r>
    </w:p>
    <w:p>
      <w:r>
        <w:t>- UBMTTQVN tỉnh;</w:t>
      </w:r>
    </w:p>
    <w:p>
      <w:r>
        <w:t>- Chủ tịch, các Phó Chủ tịch UBND tỉnh;</w:t>
      </w:r>
    </w:p>
    <w:p>
      <w:r>
        <w:t>- Văn phòng UBND tỉnh;</w:t>
      </w:r>
    </w:p>
    <w:p>
      <w:r>
        <w:t>- Đài Phát thanh truyền hình Đồng Nai;</w:t>
      </w:r>
    </w:p>
    <w:p>
      <w:r>
        <w:t>- Báo Đồng Nai;</w:t>
      </w:r>
    </w:p>
    <w:p>
      <w:r>
        <w:t>- Trung tâm kinh doanh VNPT (1022);</w:t>
      </w:r>
    </w:p>
    <w:p>
      <w:r>
        <w:t>- Lưu: VT, KGVX, HCC, Cổng TTĐT tỉnh.</w:t>
      </w:r>
    </w:p>
    <w:p>
      <w:r>
        <w:t>CHỦ TỊCH</w:t>
      </w:r>
    </w:p>
    <w:p>
      <w:r>
        <w:t>Cao Tiến Dũng</w:t>
      </w:r>
    </w:p>
    <w:p>
      <w:r>
        <w:t>THỦ TỤC HÀNH CHÍNH BỊ BÃI BỎ VỀ THỰC HIỆN CÁC CHÍNH SÁCH HỖ TRỢ NGƯỜI DÂN GẶP KHÓ KHĂN DO DỊCH COVID-19 THUỘC THẨM QUYỀN GIẢI QUYẾT CỦA NGÀNH LAO ĐỘNG - THƯƠNG BINH VÀ XÃ HỘI TRÊN ĐỊA BÀN TỈNH ĐỒNG NAI</w:t>
      </w:r>
    </w:p>
    <w:p>
      <w:r>
        <w:t>(Ban hành kèm theo Quyết định số 1136/QĐ-UBND ngày 18 tháng 5 năm 2023 của Chủ tịch UBND tỉnh Đồng Nai)</w:t>
      </w:r>
    </w:p>
    <w:p>
      <w:r>
        <w:t>DANH MỤC THỦ TỤC HÀNH CHÍNH BỊ BÃI BỎ</w:t>
      </w:r>
    </w:p>
    <w:p>
      <w:r>
        <w:t>Stt</w:t>
      </w:r>
    </w:p>
    <w:p>
      <w:r>
        <w:t>Số hồ sơ TTHC</w:t>
      </w:r>
    </w:p>
    <w:p>
      <w:r>
        <w:t>Tên thủ tục hành chính</w:t>
      </w:r>
    </w:p>
    <w:p>
      <w:r>
        <w:t>Tên VBQPPL quy định việc bãi bỏ</w:t>
      </w:r>
    </w:p>
    <w:p>
      <w:r>
        <w:t>Lĩnh vực</w:t>
      </w:r>
    </w:p>
    <w:p>
      <w:r>
        <w:t>1</w:t>
      </w:r>
    </w:p>
    <w:p>
      <w:r>
        <w:t>1.008362</w:t>
      </w:r>
    </w:p>
    <w:p>
      <w:r>
        <w:t>Hỗ trợ hộ kinh doanh có đăng ký kinh doanh và có trong danh bạ của cơ quan thuế gặp khó khăn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2</w:t>
      </w:r>
    </w:p>
    <w:p>
      <w:r>
        <w:t>1.008363</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3</w:t>
      </w:r>
    </w:p>
    <w:p>
      <w:r>
        <w:t>2.002398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4</w:t>
      </w:r>
    </w:p>
    <w:p>
      <w:r>
        <w:t>3.000204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5</w:t>
      </w:r>
    </w:p>
    <w:p>
      <w:r>
        <w:t>3.000205</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Việc làm</w:t>
      </w:r>
    </w:p>
    <w:p>
      <w:r>
        <w:t>6</w:t>
      </w:r>
    </w:p>
    <w:p>
      <w:r>
        <w:t>1.008360</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w:t>
      </w:r>
    </w:p>
    <w:p>
      <w:r>
        <w:t>Lao động - Tiền lương</w:t>
      </w:r>
    </w:p>
    <w:p>
      <w:r>
        <w:t>7</w:t>
      </w:r>
    </w:p>
    <w:p>
      <w:r>
        <w:t>1.008365</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w:t>
      </w:r>
    </w:p>
    <w:p>
      <w:r>
        <w:t>Lao động - Tiền lương</w:t>
      </w:r>
    </w:p>
    <w:p>
      <w:r>
        <w:t>8</w:t>
      </w:r>
    </w:p>
    <w:p>
      <w:r>
        <w:t>2.002399</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w:t>
      </w:r>
    </w:p>
    <w:p>
      <w:r>
        <w:t>Lao động - Tiền lương</w:t>
      </w:r>
    </w:p>
    <w:p>
      <w:r>
        <w:t>9</w:t>
      </w:r>
    </w:p>
    <w:p>
      <w:r>
        <w:t>2.002397</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w:t>
      </w:r>
    </w:p>
    <w:p>
      <w:r>
        <w:t>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