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1134/QĐ-UBND phê duyệt điều chỉnh kế hoạch sử dụng đất năm 2023 huyện Yên Thế,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1134/QĐ-UBND</w:t>
      </w:r>
    </w:p>
    <w:p>
      <w:r>
        <w:t>Bắc Giang, ngày 18 tháng 10 năm 2023</w:t>
      </w:r>
    </w:p>
    <w:p>
      <w:r>
        <w:t>QUYẾT ĐỊNH</w:t>
      </w:r>
    </w:p>
    <w:p>
      <w:r>
        <w:t>VỀ VIỆC PHÊ DUYỆT ĐIỀU CHỈNH, BỔ SUNG KẾ HOẠCH SỬ DỤNG ĐẤT NĂM 2023 HUYỆN YÊN THẾ,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15 tháng 6 năm 2018;</w:t>
      </w:r>
    </w:p>
    <w:p>
      <w:r>
        <w:t>Căn cứ Luật Tiếp cận thông tin ngày 06 tháng 4 năm 2016;</w:t>
      </w:r>
    </w:p>
    <w:p>
      <w:r>
        <w:t>Căn cứ Nghị quyết số 61/2022/QH15 ngày 16 tháng 6 năm 2022 của Quốc hội khóa 15 về việc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 tháng 5 năm 2019 quy định chi tiết thi hành một số điều của Luật Quy hoạch; số 43/2014/NĐ-CP ngày 15/5/2014 Quy định chi tiết thi hành một số điều của Luật Đất đai; số 148/2020/NĐ-CP ngày 18 tháng 12 năm 2020 về việc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29/NQ-HĐND ngày 14 tháng 7 năm 2023 của HĐND tỉnh về việc thông qua điều chỉnh, bổ sung danh mục các dự án cần thu hồi đất năm 2023 trên địa bàn tỉnh Bắc Giang;</w:t>
      </w:r>
    </w:p>
    <w:p>
      <w:r>
        <w:t>Căn cứ các Quyết định của UBND tỉnh: số 258/QĐ-UBND ngày 17 tháng 3 năm 2023 về phê duyệt điều chỉnh Quy hoạch sử dụng đất đến năm 2030 huyện Yên Thế, tỉnh Bắc Giang; số 380/QĐ-UBND ngày 12 tháng 4 năm 2023 về việc phê duyệt Kế hoạch sử dụng đất năm 2023 huyện Yên Thế;</w:t>
      </w:r>
    </w:p>
    <w:p>
      <w:r>
        <w:t>Theo đề nghị của: UBND huyện Yên Thế tại Tờ trình số 147/TTr-UBND ngày 03/8/2023; Sở Tài nguyên và Môi trường tại Tờ trình số 626/TTr-STNMT ngày 04/10/2023.</w:t>
      </w:r>
    </w:p>
    <w:p>
      <w:r>
        <w:t>QUYẾT ĐỊNH:</w:t>
      </w:r>
    </w:p>
    <w:p>
      <w:r>
        <w:t>Điều 1.  Phê duyệt điều chỉnh, bổ sung Kế hoạch sử dụng đất năm 2023 huyện Yên Thế, tỉnh Bắc Giang, với các nội dung chủ yếu như sau:</w:t>
      </w:r>
    </w:p>
    <w:p>
      <w:r>
        <w:t>1. Nội dung điều chỉnh, bổ sung Kế hoạch sử dụng đất năm 2023 huyện Yên Thế theo các Phụ lục kèm theo Quyết định này, gồm: Phụ lục 01. Điều chỉnh, bổ sung diện tích thu hồi đất; Phụ lục 02. Điều chỉnh, bổ sung diện tích chuyển mục đích sử dụng đất; Phụ lục 03. Danh mục các dự án bổ sung, điều chỉnh diện tích trong Kế hoạch sử dụng đất năm 2023 huyện Yên Thế.</w:t>
      </w:r>
    </w:p>
    <w:p>
      <w:r>
        <w:t>2. Vị trí, diện tích các khu vực đất phải chuyển mục đích sử dụng được xác định theo bản đồ điều chỉnh, bổ sung Kế hoạch sử dụng đất năm 2023 huyện Yên Thế,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2023 huyện Yên Thế đã được UBND tỉnh phê duyệt tại Quyết định số 380/QĐ-UBND ngày 12/4/2023; trong thời hạn 05 ngày, kể từ ngày ban hành Quyết định này thực hiện đăng tải toàn bộ hồ sơ điều chỉnh, bổ sung Kế hoạch sử dụng đất đã được phê duyệt trên Cổng thông tin điện tử của Sở;</w:t>
      </w:r>
    </w:p>
    <w:p>
      <w:r>
        <w:t>c) Thường xuyên tổ chức kiểm tra, giám sát, đôn đốc việc thực hiện kế hoạch sử dụng đất của huyện Yên Thế đảm bảo nguyên tắc kịp thời, sử dụng đất tiết kiệm, hiệu quả, đúng quy định pháp luật;</w:t>
      </w:r>
    </w:p>
    <w:p>
      <w:r>
        <w:t>d) Định kỳ hàng năm, báo cáo UBND tỉnh, Bộ Tài nguyên và Môi trường kết quả thực hiện kế hoạch sử dụng đất của huyện Yên Thế theo quy định.</w:t>
      </w:r>
    </w:p>
    <w:p>
      <w:r>
        <w:t>2. UBND huyện Yên Thế:</w:t>
      </w:r>
    </w:p>
    <w:p>
      <w:r>
        <w:t>a) Chịu trách nhiệm trước pháp luật về tính chính xác của các nội dung thông tin, số liệu, tài liệu, hệ thống bản đồ, cơ sở dữ liệu trong hồ sơ điều chỉn h, bổ sung Kế hoạch sử dụng đất năm 2023 huyện Yên Thế;</w:t>
      </w:r>
    </w:p>
    <w:p>
      <w:r>
        <w:t>b) Cập nhật các nội dung điều chỉnh, bổ sung được phê duyệt tại Quyết định này vào Kế hoạch sử dụng đất năm 2023 huyện Yên Thế đã được UBND tỉnh phê duyệt tại Quyết định số 380/QĐ-UBND ngày 12/4/2023; trong thời hạn 05 ngày, kể từ ngày ban hành Quyết định này thực hiện đăng tải toàn bộ hồ sơ điều chỉnh, bổ sung Kế hoạch sử dụng đất đã được phê duyệt trên Cổng thông tin điện tử của huyện, đồng thời tổ chức công bố công khai nội dung điều chỉnh, bổ sung Kế hoạch sử dụng đất năm 2023 theo đúng quy định của pháp luật;</w:t>
      </w:r>
    </w:p>
    <w:p>
      <w:r>
        <w:t>c) Thực hiện quản lý đất, thu hồi đất, giao đất, cho thuê đất, chuyển mục đích sử dụng đất theo đúng kế hoạch sử dụng đất được duyệt;</w:t>
      </w:r>
    </w:p>
    <w:p>
      <w:r>
        <w:t>d) Tổ chức kiểm tra, đôn đốc thường xuyên việc thực hiện kế hoạch sử dụng đất của cấp xã;</w:t>
      </w:r>
    </w:p>
    <w:p>
      <w:r>
        <w:t>e) Định kỳ hàng năm, báo cáo kết quả thực hiện kế hoạch sử dụng đất về UBND tỉnh (qua Sở Tài nguyên và Môi trường) để tổng hợp, báo cáo Chính phủ, Bộ Tài nguyên và Môi trường theo quy định.</w:t>
      </w:r>
    </w:p>
    <w:p>
      <w:r>
        <w:t>Điều 3.  Quyết định này có hiệu lực thi hành kể từ ngày ký.</w:t>
      </w:r>
    </w:p>
    <w:p>
      <w:r>
        <w:t>Giám đốc Sở, Thủ trưởng cơ quan thuộc UBND tỉnh; Chủ tịch UBND huyện Yên Thế; Chủ tịch UBND xã Đông Sơn, Chủ tịch UBND xã Đồng Tiến, Chủ tịch UBND xã Tân Sỏi, huyện Yên Thế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ủy, HĐND, UBND huyện Yên Thế;</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ĐIỀU CHỈNH, BỔ SUNG DIỆN TÍCH THU HỒI ĐẤT NĂM 2023 HUYỆN YÊN THẾ</w:t>
      </w:r>
    </w:p>
    <w:p>
      <w:r>
        <w:t>(Kèm theo Quyết định số 1134/QĐ-UBND ngày 18/10/2023 của Ủy ban nhân dân tỉnh Bắc Giang)</w:t>
      </w:r>
    </w:p>
    <w:p>
      <w:r>
        <w:t>STT</w:t>
      </w:r>
    </w:p>
    <w:p>
      <w:r>
        <w:t>Chỉ tiêu sử dụng đất</w:t>
      </w:r>
    </w:p>
    <w:p>
      <w:r>
        <w:t>Mã</w:t>
      </w:r>
    </w:p>
    <w:p>
      <w:r>
        <w:t>Tổng diện tích (ha)</w:t>
      </w:r>
    </w:p>
    <w:p>
      <w:r>
        <w:t>Phân theo đơn vị hành chính</w:t>
      </w:r>
    </w:p>
    <w:p>
      <w:r>
        <w:t>TT Bố Hạ</w:t>
      </w:r>
    </w:p>
    <w:p>
      <w:r>
        <w:t>TT Phồn Xương</w:t>
      </w:r>
    </w:p>
    <w:p>
      <w:r>
        <w:t>Xã An Thượng</w:t>
      </w:r>
    </w:p>
    <w:p>
      <w:r>
        <w:t>Xã Canh Nậu</w:t>
      </w:r>
    </w:p>
    <w:p>
      <w:r>
        <w:t>Xã Đông Sơn</w:t>
      </w:r>
    </w:p>
    <w:p>
      <w:r>
        <w:t>Xã Đồng Hưu</w:t>
      </w:r>
    </w:p>
    <w:p>
      <w:r>
        <w:t>Xã Đồng Vương</w:t>
      </w:r>
    </w:p>
    <w:p>
      <w:r>
        <w:t>Xã Đồng Kỳ</w:t>
      </w:r>
    </w:p>
    <w:p>
      <w:r>
        <w:t>Xã Đồng Tâm</w:t>
      </w:r>
    </w:p>
    <w:p>
      <w:r>
        <w:t>(1)</w:t>
      </w:r>
    </w:p>
    <w:p>
      <w:r>
        <w:t>(2)</w:t>
      </w:r>
    </w:p>
    <w:p>
      <w:r>
        <w:t>(3)</w:t>
      </w:r>
    </w:p>
    <w:p>
      <w:r>
        <w:t>(4)=(5)+</w:t>
      </w:r>
    </w:p>
    <w:p>
      <w:r>
        <w:t>…+(22)</w:t>
      </w:r>
    </w:p>
    <w:p>
      <w:r>
        <w:t>(5)</w:t>
      </w:r>
    </w:p>
    <w:p>
      <w:r>
        <w:t>(6)</w:t>
      </w:r>
    </w:p>
    <w:p>
      <w:r>
        <w:t>(7)</w:t>
      </w:r>
    </w:p>
    <w:p>
      <w:r>
        <w:t>(8)</w:t>
      </w:r>
    </w:p>
    <w:p>
      <w:r>
        <w:t>(9)</w:t>
      </w:r>
    </w:p>
    <w:p>
      <w:r>
        <w:t>(10)</w:t>
      </w:r>
    </w:p>
    <w:p>
      <w:r>
        <w:t>(11)</w:t>
      </w:r>
    </w:p>
    <w:p>
      <w:r>
        <w:t>(12)</w:t>
      </w:r>
    </w:p>
    <w:p>
      <w:r>
        <w:t>(13)</w:t>
      </w:r>
    </w:p>
    <w:p>
      <w:r>
        <w:t>1</w:t>
      </w:r>
    </w:p>
    <w:p>
      <w:r>
        <w:t>ĐẤT NÔNG NGHIỆP</w:t>
      </w:r>
    </w:p>
    <w:p>
      <w:r>
        <w:t>NNP</w:t>
      </w:r>
    </w:p>
    <w:p>
      <w:r>
        <w:t>2,72</w:t>
      </w:r>
    </w:p>
    <w:p>
      <w:r>
        <w:t>1,35</w:t>
      </w:r>
    </w:p>
    <w:p>
      <w:r>
        <w:t>1.1</w:t>
      </w:r>
    </w:p>
    <w:p>
      <w:r>
        <w:t>Đất trồng lúa</w:t>
      </w:r>
    </w:p>
    <w:p>
      <w:r>
        <w:t>LUA</w:t>
      </w:r>
    </w:p>
    <w:p>
      <w:r>
        <w:t>1,40</w:t>
      </w:r>
    </w:p>
    <w:p>
      <w:r>
        <w:t>1,10</w:t>
      </w:r>
    </w:p>
    <w:p>
      <w:r>
        <w:t>Trong đó: Đất chuyên trồng lúa nước</w:t>
      </w:r>
    </w:p>
    <w:p>
      <w:r>
        <w:t>LUC</w:t>
      </w:r>
    </w:p>
    <w:p>
      <w:r>
        <w:t>1,40</w:t>
      </w:r>
    </w:p>
    <w:p>
      <w:r>
        <w:t>1,10</w:t>
      </w:r>
    </w:p>
    <w:p>
      <w:r>
        <w:t>1.2</w:t>
      </w:r>
    </w:p>
    <w:p>
      <w:r>
        <w:t>Đất trồng cây hàng năm khác</w:t>
      </w:r>
    </w:p>
    <w:p>
      <w:r>
        <w:t>HNK</w:t>
      </w:r>
    </w:p>
    <w:p>
      <w:r>
        <w:t>1,32</w:t>
      </w:r>
    </w:p>
    <w:p>
      <w:r>
        <w:t>0,25</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PHỤ LỤC 01:</w:t>
      </w:r>
    </w:p>
    <w:p>
      <w:r>
        <w:t>ĐIỀU CHỈNH, BỔ SUNG DIỆN TÍCH THU HỒI ĐẤT NĂM 2023 HUYỆN YÊN THẾ (TIẾP THEO)</w:t>
      </w:r>
    </w:p>
    <w:p>
      <w:r>
        <w:t>STT</w:t>
      </w:r>
    </w:p>
    <w:p>
      <w:r>
        <w:t>Chỉ tiêu sử dụng đất</w:t>
      </w:r>
    </w:p>
    <w:p>
      <w:r>
        <w:t>Mã</w:t>
      </w:r>
    </w:p>
    <w:p>
      <w:r>
        <w:t>Tổng diện tích (ha)</w:t>
      </w:r>
    </w:p>
    <w:p>
      <w:r>
        <w:t>Phân theo đơn vị hành chính</w:t>
      </w:r>
    </w:p>
    <w:p>
      <w:r>
        <w:t>Xã Đồng Tiến</w:t>
      </w:r>
    </w:p>
    <w:p>
      <w:r>
        <w:t>Xã Đồng Lạc</w:t>
      </w:r>
    </w:p>
    <w:p>
      <w:r>
        <w:t>Xã Hồng Kỳ</w:t>
      </w:r>
    </w:p>
    <w:p>
      <w:r>
        <w:t>Xã Hương Vĩ</w:t>
      </w:r>
    </w:p>
    <w:p>
      <w:r>
        <w:t>Xã Tam Hiệp</w:t>
      </w:r>
    </w:p>
    <w:p>
      <w:r>
        <w:t>Xã Tam Tiến</w:t>
      </w:r>
    </w:p>
    <w:p>
      <w:r>
        <w:t>Xã Tân Hiệp</w:t>
      </w:r>
    </w:p>
    <w:p>
      <w:r>
        <w:t>Xã Tân Sỏi</w:t>
      </w:r>
    </w:p>
    <w:p>
      <w:r>
        <w:t>Xã Tiến Thắng</w:t>
      </w:r>
    </w:p>
    <w:p>
      <w:r>
        <w:t>Xã Xuân Lương</w:t>
      </w:r>
    </w:p>
    <w:p>
      <w:r>
        <w:t>(1)</w:t>
      </w:r>
    </w:p>
    <w:p>
      <w:r>
        <w:t>(2)</w:t>
      </w:r>
    </w:p>
    <w:p>
      <w:r>
        <w:t>(3)</w:t>
      </w:r>
    </w:p>
    <w:p>
      <w:r>
        <w:t>(4)=(5)+… +(22)</w:t>
      </w:r>
    </w:p>
    <w:p>
      <w:r>
        <w:t>(14)</w:t>
      </w:r>
    </w:p>
    <w:p>
      <w:r>
        <w:t>(15)</w:t>
      </w:r>
    </w:p>
    <w:p>
      <w:r>
        <w:t>(16)</w:t>
      </w:r>
    </w:p>
    <w:p>
      <w:r>
        <w:t>(16)</w:t>
      </w:r>
    </w:p>
    <w:p>
      <w:r>
        <w:t>(17)</w:t>
      </w:r>
    </w:p>
    <w:p>
      <w:r>
        <w:t>(18)</w:t>
      </w:r>
    </w:p>
    <w:p>
      <w:r>
        <w:t>(19)</w:t>
      </w:r>
    </w:p>
    <w:p>
      <w:r>
        <w:t>(20)</w:t>
      </w:r>
    </w:p>
    <w:p>
      <w:r>
        <w:t>(21)</w:t>
      </w:r>
    </w:p>
    <w:p>
      <w:r>
        <w:t>(22)</w:t>
      </w:r>
    </w:p>
    <w:p>
      <w:r>
        <w:t>1</w:t>
      </w:r>
    </w:p>
    <w:p>
      <w:r>
        <w:t>ĐẤT NÔNG NGHIỆP</w:t>
      </w:r>
    </w:p>
    <w:p>
      <w:r>
        <w:t>NNP</w:t>
      </w:r>
    </w:p>
    <w:p>
      <w:r>
        <w:t>2,72</w:t>
      </w:r>
    </w:p>
    <w:p>
      <w:r>
        <w:t>0,17</w:t>
      </w:r>
    </w:p>
    <w:p>
      <w:r>
        <w:t>1,20</w:t>
      </w:r>
    </w:p>
    <w:p>
      <w:r>
        <w:t>1.1</w:t>
      </w:r>
    </w:p>
    <w:p>
      <w:r>
        <w:t>Đất trồng lúa</w:t>
      </w:r>
    </w:p>
    <w:p>
      <w:r>
        <w:t>LUA</w:t>
      </w:r>
    </w:p>
    <w:p>
      <w:r>
        <w:t>1,40</w:t>
      </w:r>
    </w:p>
    <w:p>
      <w:r>
        <w:t>0,30</w:t>
      </w:r>
    </w:p>
    <w:p>
      <w:r>
        <w:t>Trong đó: Đất chuyên trồng lúa nước</w:t>
      </w:r>
    </w:p>
    <w:p>
      <w:r>
        <w:t>LUC</w:t>
      </w:r>
    </w:p>
    <w:p>
      <w:r>
        <w:t>1,40</w:t>
      </w:r>
    </w:p>
    <w:p>
      <w:r>
        <w:t>0,30</w:t>
      </w:r>
    </w:p>
    <w:p>
      <w:r>
        <w:t>1.2</w:t>
      </w:r>
    </w:p>
    <w:p>
      <w:r>
        <w:t>Đất trồng cây hàng năm khác</w:t>
      </w:r>
    </w:p>
    <w:p>
      <w:r>
        <w:t>HNK</w:t>
      </w:r>
    </w:p>
    <w:p>
      <w:r>
        <w:t>1,32</w:t>
      </w:r>
    </w:p>
    <w:p>
      <w:r>
        <w:t>0,17</w:t>
      </w:r>
    </w:p>
    <w:p>
      <w:r>
        <w:t>0,90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PHỤ LỤC 02:</w:t>
      </w:r>
    </w:p>
    <w:p>
      <w:r>
        <w:t>ĐIỀU CHỈNH, BỔ SUNG DIỆN TÍCH CHUYỂN MỤC ĐÍCH SỬ DỤNG ĐẤT NĂM 2023 HUYỆN YÊN THẾ</w:t>
      </w:r>
    </w:p>
    <w:p>
      <w:r>
        <w:t>(Kèm theo Quyết định số 1134/QĐ-UBND ngày 18/10/2023 của Ủy ban nhân dân tỉnh Bắc Giang)</w:t>
      </w:r>
    </w:p>
    <w:p>
      <w:r>
        <w:t>STT</w:t>
      </w:r>
    </w:p>
    <w:p>
      <w:r>
        <w:t>Chỉ tiêu sử dụng đất</w:t>
      </w:r>
    </w:p>
    <w:p>
      <w:r>
        <w:t>Mã</w:t>
      </w:r>
    </w:p>
    <w:p>
      <w:r>
        <w:t>Tổng diện tích (ha)</w:t>
      </w:r>
    </w:p>
    <w:p>
      <w:r>
        <w:t>Phân theo đơn vị hành chính</w:t>
      </w:r>
    </w:p>
    <w:p>
      <w:r>
        <w:t>TT Bố Hạ</w:t>
      </w:r>
    </w:p>
    <w:p>
      <w:r>
        <w:t>TT Phồn Xương</w:t>
      </w:r>
    </w:p>
    <w:p>
      <w:r>
        <w:t>Xã An Thượng</w:t>
      </w:r>
    </w:p>
    <w:p>
      <w:r>
        <w:t>Xã Canh Nậu</w:t>
      </w:r>
    </w:p>
    <w:p>
      <w:r>
        <w:t>Xã Đông Sơn</w:t>
      </w:r>
    </w:p>
    <w:p>
      <w:r>
        <w:t>Xã Đồng Hưu</w:t>
      </w:r>
    </w:p>
    <w:p>
      <w:r>
        <w:t>Xã Đồng Vương</w:t>
      </w:r>
    </w:p>
    <w:p>
      <w:r>
        <w:t>Xã Đồng Kỳ</w:t>
      </w:r>
    </w:p>
    <w:p>
      <w:r>
        <w:t>Xã Đồng Tâm</w:t>
      </w:r>
    </w:p>
    <w:p>
      <w:r>
        <w:t>(1)</w:t>
      </w:r>
    </w:p>
    <w:p>
      <w:r>
        <w:t>(2)</w:t>
      </w:r>
    </w:p>
    <w:p>
      <w:r>
        <w:t>(3)</w:t>
      </w:r>
    </w:p>
    <w:p>
      <w:r>
        <w:t>(4)</w:t>
      </w:r>
    </w:p>
    <w:p>
      <w:r>
        <w:t>(5)</w:t>
      </w:r>
    </w:p>
    <w:p>
      <w:r>
        <w:t>(6)</w:t>
      </w:r>
    </w:p>
    <w:p>
      <w:r>
        <w:t>(7)</w:t>
      </w:r>
    </w:p>
    <w:p>
      <w:r>
        <w:t>(8)</w:t>
      </w:r>
    </w:p>
    <w:p>
      <w:r>
        <w:t>(9)</w:t>
      </w:r>
    </w:p>
    <w:p>
      <w:r>
        <w:t>(10)</w:t>
      </w:r>
    </w:p>
    <w:p>
      <w:r>
        <w:t>(11)</w:t>
      </w:r>
    </w:p>
    <w:p>
      <w:r>
        <w:t>(11)</w:t>
      </w:r>
    </w:p>
    <w:p>
      <w:r>
        <w:t>(12)</w:t>
      </w:r>
    </w:p>
    <w:p>
      <w:r>
        <w:t>1</w:t>
      </w:r>
    </w:p>
    <w:p>
      <w:r>
        <w:t>Đất nông nghiệp chuyển sang phi nông nghiệp</w:t>
      </w:r>
    </w:p>
    <w:p>
      <w:r>
        <w:t>NNP/PNN</w:t>
      </w:r>
    </w:p>
    <w:p>
      <w:r>
        <w:t>0,17</w:t>
      </w:r>
    </w:p>
    <w:p>
      <w:r>
        <w:t>1.1</w:t>
      </w:r>
    </w:p>
    <w:p>
      <w:r>
        <w:t>Đất trồng lúa</w:t>
      </w:r>
    </w:p>
    <w:p>
      <w:r>
        <w:t>LUA/PNN</w:t>
      </w:r>
    </w:p>
    <w:p>
      <w:r>
        <w:t>Trong đó: Đất  c huyên trồng lúa nước</w:t>
      </w:r>
    </w:p>
    <w:p>
      <w:r>
        <w:t>LUC/PNN</w:t>
      </w:r>
    </w:p>
    <w:p>
      <w:r>
        <w:t>1.2</w:t>
      </w:r>
    </w:p>
    <w:p>
      <w:r>
        <w:t>Đất trồng cây hàng năm khác</w:t>
      </w:r>
    </w:p>
    <w:p>
      <w:r>
        <w:t>HNK/PNN</w:t>
      </w:r>
    </w:p>
    <w:p>
      <w:r>
        <w:t>0,17</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w:t>
      </w:r>
    </w:p>
    <w:p>
      <w:r>
        <w:t>Chuyển đổi cơ cấu sử dụng đất trong nội bộ đất nông nghiệp</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thủy sản</w:t>
      </w:r>
    </w:p>
    <w:p>
      <w:r>
        <w:t>LUA/NTS</w:t>
      </w:r>
    </w:p>
    <w:p>
      <w:r>
        <w:t>2.4</w:t>
      </w:r>
    </w:p>
    <w:p>
      <w:r>
        <w:t>Đất trồng lúa nước chuyển sang đất nông nghiệp khác</w:t>
      </w:r>
    </w:p>
    <w:p>
      <w:r>
        <w:t>LUA/NKH</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2.7</w:t>
      </w:r>
    </w:p>
    <w:p>
      <w:r>
        <w:t>Đất trồng cây lâu năm chuyển sang đất nông nghiệp khác</w:t>
      </w:r>
    </w:p>
    <w:p>
      <w:r>
        <w:t>CLN/NKH</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PHỤ LỤC 02:</w:t>
      </w:r>
    </w:p>
    <w:p>
      <w:r>
        <w:t>ĐIỀU CHỈNH, BỔ SUNG DIỆN TÍCH CHUYỂN MỤC ĐÍCH SỬ DỤNG ĐẤT NĂM 2023 HUYỆN YÊN THẾ (TIẾP THEO)</w:t>
      </w:r>
    </w:p>
    <w:p>
      <w:r>
        <w:t>STT</w:t>
      </w:r>
    </w:p>
    <w:p>
      <w:r>
        <w:t>Chỉ tiêu sử dụng đất</w:t>
      </w:r>
    </w:p>
    <w:p>
      <w:r>
        <w:t>Mã</w:t>
      </w:r>
    </w:p>
    <w:p>
      <w:r>
        <w:t>Tổng diện tích (ha)</w:t>
      </w:r>
    </w:p>
    <w:p>
      <w:r>
        <w:t>Phân theo đơn vị hành chính</w:t>
      </w:r>
    </w:p>
    <w:p>
      <w:r>
        <w:t>Xã Đồng Tiến</w:t>
      </w:r>
    </w:p>
    <w:p>
      <w:r>
        <w:t>Xã Đồng Lạc</w:t>
      </w:r>
    </w:p>
    <w:p>
      <w:r>
        <w:t>Xã Hồng Kỳ</w:t>
      </w:r>
    </w:p>
    <w:p>
      <w:r>
        <w:t>Xã Hương Vĩ</w:t>
      </w:r>
    </w:p>
    <w:p>
      <w:r>
        <w:t>Xã Tam Hiệp</w:t>
      </w:r>
    </w:p>
    <w:p>
      <w:r>
        <w:t>Xã Tam Tiến</w:t>
      </w:r>
    </w:p>
    <w:p>
      <w:r>
        <w:t>Xã Tân Hiệp</w:t>
      </w:r>
    </w:p>
    <w:p>
      <w:r>
        <w:t>Xã Tân Sỏi</w:t>
      </w:r>
    </w:p>
    <w:p>
      <w:r>
        <w:t>Xã Tiến Thắng</w:t>
      </w:r>
    </w:p>
    <w:p>
      <w:r>
        <w:t>Xã Xuân Lương</w:t>
      </w:r>
    </w:p>
    <w:p>
      <w:r>
        <w:t>(1)</w:t>
      </w:r>
    </w:p>
    <w:p>
      <w:r>
        <w:t>(2)</w:t>
      </w:r>
    </w:p>
    <w:p>
      <w:r>
        <w:t>(3)</w:t>
      </w:r>
    </w:p>
    <w:p>
      <w:r>
        <w:t>(4)</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0,17</w:t>
      </w:r>
    </w:p>
    <w:p>
      <w:r>
        <w:t>0,17</w:t>
      </w:r>
    </w:p>
    <w:p>
      <w:r>
        <w:t>1.1</w:t>
      </w:r>
    </w:p>
    <w:p>
      <w:r>
        <w:t>Đất trồng lúa</w:t>
      </w:r>
    </w:p>
    <w:p>
      <w:r>
        <w:t>LUA/PNN</w:t>
      </w:r>
    </w:p>
    <w:p>
      <w:r>
        <w:t>Trong đó: Đất chuyên trồng lúa nước</w:t>
      </w:r>
    </w:p>
    <w:p>
      <w:r>
        <w:t>LUC/PNN</w:t>
      </w:r>
    </w:p>
    <w:p>
      <w:r>
        <w:t>1.2</w:t>
      </w:r>
    </w:p>
    <w:p>
      <w:r>
        <w:t>Đất trồng cây hàng năm khác</w:t>
      </w:r>
    </w:p>
    <w:p>
      <w:r>
        <w:t>HNK/PNN</w:t>
      </w:r>
    </w:p>
    <w:p>
      <w:r>
        <w:t>0,17</w:t>
      </w:r>
    </w:p>
    <w:p>
      <w:r>
        <w:t>0,17</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w:t>
      </w:r>
    </w:p>
    <w:p>
      <w:r>
        <w:t>Chuyển đổi cơ cấu sử dụng đất trong nội bộ đất nông nghiệp</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thủy sản</w:t>
      </w:r>
    </w:p>
    <w:p>
      <w:r>
        <w:t>LUA/NTS</w:t>
      </w:r>
    </w:p>
    <w:p>
      <w:r>
        <w:t>2.4</w:t>
      </w:r>
    </w:p>
    <w:p>
      <w:r>
        <w:t>Đất trồng lúa nước chuyển sang đất nông nghiệp khác</w:t>
      </w:r>
    </w:p>
    <w:p>
      <w:r>
        <w:t>LUA/NKH</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2.7</w:t>
      </w:r>
    </w:p>
    <w:p>
      <w:r>
        <w:t>Đất trồng cây lâu năm chuyển sang đất nông nghiệp khác</w:t>
      </w:r>
    </w:p>
    <w:p>
      <w:r>
        <w:t>CLN/NKH</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PHỤ LỤC 03:</w:t>
      </w:r>
    </w:p>
    <w:p>
      <w:r>
        <w:t>DANH MỤC CÔNG TRÌNH, DỰ ÁN BỔ SUNG, ĐIỀU CHỈNH DIỆN TÍCH TRONG KẾ HOẠCH SỬ DỤNG ĐẤT NĂM 2023 HUYỆN YÊN THẾ</w:t>
      </w:r>
    </w:p>
    <w:p>
      <w:r>
        <w:t>(Kèm theo Quyết định số 1134/QĐ-UBND ngày 18/10/2023 của Ủy ban nhân dân tỉnh Bắc Giang)</w:t>
      </w:r>
    </w:p>
    <w:p>
      <w:r>
        <w:t>1. Công trình, dự án cần thu hồi đất</w:t>
      </w:r>
    </w:p>
    <w:p>
      <w:r>
        <w:t>STT</w:t>
      </w:r>
    </w:p>
    <w:p>
      <w:r>
        <w:t>Danh mục công trình, dự án</w:t>
      </w:r>
    </w:p>
    <w:p>
      <w:r>
        <w:t>Mã đất</w:t>
      </w:r>
    </w:p>
    <w:p>
      <w:r>
        <w:t>Địa điểm</w:t>
      </w:r>
    </w:p>
    <w:p>
      <w:r>
        <w:t>Hiện trạng</w:t>
      </w:r>
    </w:p>
    <w:p>
      <w:r>
        <w:t>Diện tích tăng thêm</w:t>
      </w:r>
    </w:p>
    <w:p>
      <w:r>
        <w:t>Căn cứ pháp lý</w:t>
      </w:r>
    </w:p>
    <w:p>
      <w:r>
        <w:t>Số thứ tự trong Nghị quyết của HĐND tỉnh; trong ĐCQH 2030</w:t>
      </w:r>
    </w:p>
    <w:p>
      <w:r>
        <w:t>Ghi chú</w:t>
      </w:r>
    </w:p>
    <w:p>
      <w:r>
        <w:t>Vị trí trên bản đồ KHSDĐ năm 2023</w:t>
      </w:r>
    </w:p>
    <w:p>
      <w:r>
        <w:t>Số TT trên bản đồ ĐCQH 2030</w:t>
      </w:r>
    </w:p>
    <w:p>
      <w:r>
        <w:t>Tổng diện tích (ha)</w:t>
      </w:r>
    </w:p>
    <w:p>
      <w:r>
        <w:t>Trong đó</w:t>
      </w:r>
    </w:p>
    <w:p>
      <w:r>
        <w:t>Đất lúa (ha)</w:t>
      </w:r>
    </w:p>
    <w:p>
      <w:r>
        <w:t>Đất rừng PH, ĐD (ha)</w:t>
      </w:r>
    </w:p>
    <w:p>
      <w:r>
        <w:t>Đất khác (ha)</w:t>
      </w:r>
    </w:p>
    <w:p>
      <w:r>
        <w:t>1</w:t>
      </w:r>
    </w:p>
    <w:p>
      <w:r>
        <w:t>Công an xã Đồng Tiến</w:t>
      </w:r>
    </w:p>
    <w:p>
      <w:r>
        <w:t>CAN</w:t>
      </w:r>
    </w:p>
    <w:p>
      <w:r>
        <w:t>Xã Đồng Tiến</w:t>
      </w:r>
    </w:p>
    <w:p>
      <w:r>
        <w:t>0,17</w:t>
      </w:r>
    </w:p>
    <w:p>
      <w:r>
        <w:t>0,00</w:t>
      </w:r>
    </w:p>
    <w:p>
      <w:r>
        <w:t>0,00</w:t>
      </w:r>
    </w:p>
    <w:p>
      <w:r>
        <w:t>0,17</w:t>
      </w:r>
    </w:p>
    <w:p>
      <w:r>
        <w:t>Quyết định số 258/QĐ-UBND ngày 17/3/2023 của UBND tỉnh</w:t>
      </w:r>
    </w:p>
    <w:p>
      <w:r>
        <w:t>STT 2.11, Biểu 10/CH trong ĐCQH sử dụng đất đến năm 2030 huyện Yên Thế</w:t>
      </w:r>
    </w:p>
    <w:p>
      <w:r>
        <w:t>Bổ sung mới</w:t>
      </w:r>
    </w:p>
    <w:p>
      <w:r>
        <w:t>BS01</w:t>
      </w:r>
    </w:p>
    <w:p>
      <w:r>
        <w:t>2.11</w:t>
      </w:r>
    </w:p>
    <w:p>
      <w:r>
        <w:t>2</w:t>
      </w:r>
    </w:p>
    <w:p>
      <w:r>
        <w:t>Nghĩa trang nhân dân Thôn Chè</w:t>
      </w:r>
    </w:p>
    <w:p>
      <w:r>
        <w:t>NTD</w:t>
      </w:r>
    </w:p>
    <w:p>
      <w:r>
        <w:t>Xã Tân Sỏi</w:t>
      </w:r>
    </w:p>
    <w:p>
      <w:r>
        <w:t>1,20</w:t>
      </w:r>
    </w:p>
    <w:p>
      <w:r>
        <w:t>0,30</w:t>
      </w:r>
    </w:p>
    <w:p>
      <w:r>
        <w:t>0,00</w:t>
      </w:r>
    </w:p>
    <w:p>
      <w:r>
        <w:t>0,90</w:t>
      </w:r>
    </w:p>
    <w:p>
      <w:r>
        <w:t>Nghị quyết số 29/NQ- HĐND ngày 14/7/2023 của HĐND tỉnh</w:t>
      </w:r>
    </w:p>
    <w:p>
      <w:r>
        <w:t>STT 7, Biểu 02, Nghị quyết số 29/NQ- HĐND</w:t>
      </w:r>
    </w:p>
    <w:p>
      <w:r>
        <w:t>Bổ sung mới</w:t>
      </w:r>
    </w:p>
    <w:p>
      <w:r>
        <w:t>BS02</w:t>
      </w:r>
    </w:p>
    <w:p>
      <w:r>
        <w:t>25.28</w:t>
      </w:r>
    </w:p>
    <w:p>
      <w:r>
        <w:t>3</w:t>
      </w:r>
    </w:p>
    <w:p>
      <w:r>
        <w:t>Xây dựng cầu Đông Sơn trên địa bàn huyện Yên Thế, huyện Lạng Giang, tỉnh Bắc Giang</w:t>
      </w:r>
    </w:p>
    <w:p>
      <w:r>
        <w:t>DGT</w:t>
      </w:r>
    </w:p>
    <w:p>
      <w:r>
        <w:t>Xã Đông Sơn</w:t>
      </w:r>
    </w:p>
    <w:p>
      <w:r>
        <w:t>1,35</w:t>
      </w:r>
    </w:p>
    <w:p>
      <w:r>
        <w:t>1,10</w:t>
      </w:r>
    </w:p>
    <w:p>
      <w:r>
        <w:t>0,00</w:t>
      </w:r>
    </w:p>
    <w:p>
      <w:r>
        <w:t>0,25</w:t>
      </w:r>
    </w:p>
    <w:p>
      <w:r>
        <w:t>Nghị quyết số 29/NQ- HĐND ngày 14/7/2023 của HĐND tỉnh</w:t>
      </w:r>
    </w:p>
    <w:p>
      <w:r>
        <w:t>STT 23, Biểu 03, Nghị quyết số 29/NQ- HĐND</w:t>
      </w:r>
    </w:p>
    <w:p>
      <w:r>
        <w:t>Điều chỉnh diện tích quy mô từ 0,80 ha lên thành 1,35 ha (cụ thể: Đất lúa tăng thêm 0,7 ha; đất khác giảm 0,15 ha)</w:t>
      </w:r>
    </w:p>
    <w:p>
      <w:r>
        <w:t>BS03</w:t>
      </w:r>
    </w:p>
    <w:p>
      <w:r>
        <w:t>12.34</w:t>
      </w:r>
    </w:p>
    <w:p>
      <w:r>
        <w:t>Tổng cộng</w:t>
      </w:r>
    </w:p>
    <w:p>
      <w:r>
        <w:t>2,72</w:t>
      </w:r>
    </w:p>
    <w:p>
      <w:r>
        <w:t>1,40</w:t>
      </w:r>
    </w:p>
    <w:p>
      <w:r>
        <w:t>0,00</w:t>
      </w:r>
    </w:p>
    <w:p>
      <w:r>
        <w:t>1,32</w:t>
      </w:r>
    </w:p>
    <w:p>
      <w:r>
        <w:t>2. Công trình, dự án chuyển mục đích sử dụng đất</w:t>
      </w:r>
    </w:p>
    <w:p>
      <w:r>
        <w:t>STT</w:t>
      </w:r>
    </w:p>
    <w:p>
      <w:r>
        <w:t>Danh mục công trình, dự án</w:t>
      </w:r>
    </w:p>
    <w:p>
      <w:r>
        <w:t>Mã đất</w:t>
      </w:r>
    </w:p>
    <w:p>
      <w:r>
        <w:t>Địa điểm</w:t>
      </w:r>
    </w:p>
    <w:p>
      <w:r>
        <w:t>Hiện trạng</w:t>
      </w:r>
    </w:p>
    <w:p>
      <w:r>
        <w:t>Diện tích tăng thêm</w:t>
      </w:r>
    </w:p>
    <w:p>
      <w:r>
        <w:t>Căn cứ pháp lý</w:t>
      </w:r>
    </w:p>
    <w:p>
      <w:r>
        <w:t>Số thứ tự trong ĐCQH 2030</w:t>
      </w:r>
    </w:p>
    <w:p>
      <w:r>
        <w:t>Ghi chú</w:t>
      </w:r>
    </w:p>
    <w:p>
      <w:r>
        <w:t>Vị trí trên bản đồ KHSDĐ năm 2023</w:t>
      </w:r>
    </w:p>
    <w:p>
      <w:r>
        <w:t>Số TT trên bản đồ ĐCQH 2030</w:t>
      </w:r>
    </w:p>
    <w:p>
      <w:r>
        <w:t>Tổng diện tích (ha)</w:t>
      </w:r>
    </w:p>
    <w:p>
      <w:r>
        <w:t>Trong đó</w:t>
      </w:r>
    </w:p>
    <w:p>
      <w:r>
        <w:t>Đất lúa (ha)</w:t>
      </w:r>
    </w:p>
    <w:p>
      <w:r>
        <w:t>Đất rừng PH, ĐD (ha)</w:t>
      </w:r>
    </w:p>
    <w:p>
      <w:r>
        <w:t>Đất khác (ha)</w:t>
      </w:r>
    </w:p>
    <w:p>
      <w:r>
        <w:t>1</w:t>
      </w:r>
    </w:p>
    <w:p>
      <w:r>
        <w:t>Công an xã Đồng Tiến</w:t>
      </w:r>
    </w:p>
    <w:p>
      <w:r>
        <w:t>CAN</w:t>
      </w:r>
    </w:p>
    <w:p>
      <w:r>
        <w:t>Xã Đồng Tiến</w:t>
      </w:r>
    </w:p>
    <w:p>
      <w:r>
        <w:t>0,17</w:t>
      </w:r>
    </w:p>
    <w:p>
      <w:r>
        <w:t>0,00</w:t>
      </w:r>
    </w:p>
    <w:p>
      <w:r>
        <w:t>0,00</w:t>
      </w:r>
    </w:p>
    <w:p>
      <w:r>
        <w:t>0,17</w:t>
      </w:r>
    </w:p>
    <w:p>
      <w:r>
        <w:t>Quyết định số 258/QĐ-UBND ngày 17/3/2023 của UBND tỉnh</w:t>
      </w:r>
    </w:p>
    <w:p>
      <w:r>
        <w:t>STT 2.11, Biểu 10/CH trong ĐCQH sử dụng đất đến năm 2030 huyện Yên Thế</w:t>
      </w:r>
    </w:p>
    <w:p>
      <w:r>
        <w:t>Bổ sung mới</w:t>
      </w:r>
    </w:p>
    <w:p>
      <w:r>
        <w:t>BS01</w:t>
      </w:r>
    </w:p>
    <w:p>
      <w:r>
        <w:t>2.11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