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1133/QĐ-UBND năm 2024 về Quy trình nội bộ trong giải quyết thủ tục hành chính lĩnh vực Văn hóa - Thể thao và Du lịch thuộc thẩm quyền giải quyết của Sở Văn hóa - Thể thao và Du lịch, Ủy ban nhân dân cấp huyện,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1133/QĐ-UBND</w:t>
      </w:r>
    </w:p>
    <w:p>
      <w:r>
        <w:t>Đắk Lắk, ngày 12 tháng 04 năm 2024</w:t>
      </w:r>
    </w:p>
    <w:p>
      <w:r>
        <w:t>QUYẾT ĐỊNH</w:t>
      </w:r>
    </w:p>
    <w:p>
      <w:r>
        <w:t>VỀ VIỆC BAN HÀNH QUY TRÌNH NỘI BỘ TRONG GIẢI QUYẾT THỦ TỤC HÀNH CHÍNH LĨNH VỰC VĂN HÓA - THỂ THAO VÀ DU LỊCH THUỘC THẨM QUYỀN GIẢI QUYẾT CỦA SỞ VĂN HÓA - THỂ THAO VÀ DU LỊCH, UBND CẤP HUYỆN, UBND CẤP XÃ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6/12/2021;</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Chủ tịch UBND tỉnh: số 2651/QĐ-UBND ngày 12/12/2023 về việc công bố Danh mục thủ tục hành chính mới ban hành thủ tục hành chính thay thế trong lĩnh vực Gia đình Di sản văn hoá Mỹ thuật Nhiếp ảnh và Triển lãm thuộc thẩm quyền giải quyết của Sở Văn hoá - Thể thao và Du lịch UBND cấp huyện UBND cấp xã trên địa bàn tỉnh; số 116/QĐ-UBND ngày 15/01/2024 về việc công bố Danh mục thủ tục hành chính mới ban hành sửa đổi bổ sung trong lĩnh vực Hợp tác quốc tế Thư viện thuộc thẩm quyền giải quyết của Sở Văn hóa - Thể thao và Du lịch UBND cấp huyện UBND cấp xã trên địa bàn tỉnh Đắk Lắk ; số 555/QĐ-UBND ngày 06/02/2024 về việc công bố Danh mục thủ tục hành chính nội bộ mới ban hành trong hệ thống hành chính nhà nước lĩnh vực Văn hóa thuộc thẩm quyền giải quyết của UBND cấp tỉnh UBND cấp huyện UBND cấp xã trên địa bàn tỉnh;</w:t>
      </w:r>
    </w:p>
    <w:p>
      <w:r>
        <w:t>Theo đề nghị của Giám đốc Sở Văn hóa Thể thao và Du lịch tại Tờ trình số 54/TTr-SVHTTDL ngày 03/4/2024.</w:t>
      </w:r>
    </w:p>
    <w:p>
      <w:r>
        <w:t>QUYẾT ĐỊNH:</w:t>
      </w:r>
    </w:p>
    <w:p>
      <w:r>
        <w:t>Điều 1.  Phê duyệt kèm theo Quyết định này  11  quy trình nội bộ ( 07  quy trình nội bộ và  04  quy trình nội bộ liên thông) trong giải quyết thủ tục hành chính thuộc thẩm quyền giải quyết của Sở Văn hóa - Thể thao và Du lịch, UBND cấp huyện, UBND cấp xã trên địa bàn tỉnh Đắk Lắk, chi tiết tại Phụ lục I, II kèm theo.</w:t>
      </w:r>
    </w:p>
    <w:p>
      <w:r>
        <w:t>Điều 2.  Giao Sở Thông tin và Truyền thông chủ trì, phối hợp với Sở Văn hóa - Thể thao và Du lịch và các cơ quan, đơn vị có liên quan căn cứ Quyết định này xây dựng quy trình điện tử giải quyết thủ tục hành chính trên Hệ thống thông tin giải quyết thủ tục hành chính tỉnh Đắk Lắk (iGate), địa chỉ http//dichvucong.daklak.gov.vn.</w:t>
      </w:r>
    </w:p>
    <w:p>
      <w:r>
        <w:t>Điều 3.  Quyết định này có hiệu lực thi hành kể từ ngày ký.</w:t>
      </w:r>
    </w:p>
    <w:p>
      <w:r>
        <w:t>Chánh Văn phòng UBND tỉnh, Giám đốc các Sở: Văn hóa - Thể thao và Du lịch,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UBND các xã, phường, thị trấn (do UBND cấp huyện gửi);</w:t>
      </w:r>
    </w:p>
    <w:p>
      <w:r>
        <w:t>- Các phòng, TT thuộc VP UBND tỉnh;</w:t>
      </w:r>
    </w:p>
    <w:p>
      <w:r>
        <w:t>- Lưu: VT, KSTTHC (Tg 5).</w:t>
      </w:r>
    </w:p>
    <w:p>
      <w:r>
        <w:t>KT. CHỦ TỊCH</w:t>
      </w:r>
    </w:p>
    <w:p>
      <w:r>
        <w:t>PHÓ CHỦ TỊCH</w:t>
      </w:r>
    </w:p>
    <w:p>
      <w:r>
        <w:t>Nguyễn Tuấn Hà</w:t>
      </w:r>
    </w:p>
    <w:p>
      <w:r>
        <w:t>PHỤ LỤC I</w:t>
      </w:r>
    </w:p>
    <w:p>
      <w:r>
        <w:t>QUY TRÌNH NỘI BỘ TRONG GIẢI QUYẾT THỦ TỤC HÀNH CHÍNH CỦA SỞ VĂN HÓA, THỂ THAO VÀ DU LỊCH, UBND CẤP HUYỆN, UBND CẤP XÃ</w:t>
      </w:r>
    </w:p>
    <w:p>
      <w:r>
        <w:t>(Kèm theo Quyết định số: 1133/QĐ-UBND ngày 12/4/2024 của Chủ tịch UBND tỉnh Đắk Lắk)</w:t>
      </w:r>
    </w:p>
    <w:p>
      <w:r>
        <w:t>A. CẤP TỈNH</w:t>
      </w:r>
    </w:p>
    <w:p>
      <w:r>
        <w:t>I. LĨNH VỰC GIA ĐÌNH</w:t>
      </w:r>
    </w:p>
    <w:p>
      <w:r>
        <w:t>1. Thủ tục cấp lần đầu Giấy chứng nhận đăng ký thành lập cơ sở cung cấp dịch vụ trợ giúp phòng, chống bạo lực gia đình</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0,5</w:t>
      </w:r>
    </w:p>
    <w:p>
      <w:r>
        <w:t>Bước 2</w:t>
      </w:r>
    </w:p>
    <w:p>
      <w:r>
        <w:t>Nhận hồ sơ, chuyển công Phòng Xây dựng Nếp sống Văn hóa và Gia đình xử lý</w:t>
      </w:r>
    </w:p>
    <w:p>
      <w:r>
        <w:t>Lãnh đạo Phòng Xây dựng Nếp sống Văn hóa và Gia đình</w:t>
      </w:r>
    </w:p>
    <w:p>
      <w:r>
        <w:t>0,5</w:t>
      </w:r>
    </w:p>
    <w:p>
      <w:r>
        <w:t>Bước 3</w:t>
      </w:r>
    </w:p>
    <w:p>
      <w:r>
        <w:t>Kiểm tra, thẩm định, xử lý hồ sơ. Dự thảo kết quả giải quyết TTHC trình lãnh đạo Phòng</w:t>
      </w:r>
    </w:p>
    <w:p>
      <w:r>
        <w:t>Công chức xử lý hồ sơ Phòng Xây dựng Nếp sống Văn hóa và Gia đình</w:t>
      </w:r>
    </w:p>
    <w:p>
      <w:r>
        <w:t>07</w:t>
      </w:r>
    </w:p>
    <w:p>
      <w:r>
        <w:t>Bước 4</w:t>
      </w:r>
    </w:p>
    <w:p>
      <w:r>
        <w:t>Xem xét, thông qua dự thảo, trình Lãnh đạo Sở Văn hóa, Thể thao và Du lịch</w:t>
      </w:r>
    </w:p>
    <w:p>
      <w:r>
        <w:t>Lãnh đạo Phòng Xây dựng Nếp sống Văn hóa và Gia đình</w:t>
      </w:r>
    </w:p>
    <w:p>
      <w:r>
        <w:t>0,5</w:t>
      </w:r>
    </w:p>
    <w:p>
      <w:r>
        <w:t>Bước 5</w:t>
      </w:r>
    </w:p>
    <w:p>
      <w:r>
        <w:t>Phê duyệt kết quả giải quyết TTHC</w:t>
      </w:r>
    </w:p>
    <w:p>
      <w:r>
        <w:t>Lãnh đạo Sở Văn hóa, Thể thao và Du lịch</w:t>
      </w:r>
    </w:p>
    <w:p>
      <w:r>
        <w:t>0,5</w:t>
      </w:r>
    </w:p>
    <w:p>
      <w:r>
        <w:t>Bước 6</w:t>
      </w:r>
    </w:p>
    <w:p>
      <w:r>
        <w:t>Tiếp nhận kết quả giải quyết TTHC từ lãnh đạo, chuyển cho Văn thư</w:t>
      </w:r>
    </w:p>
    <w:p>
      <w:r>
        <w:t>Công chức xử lý hồ sơ Phòng Xây dựng Nếp sống Văn hóa và Gia đình</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10</w:t>
      </w:r>
    </w:p>
    <w:p>
      <w:r>
        <w:t>2. Thủ tục cấp lại Giấy chứng nhận đăng ký thành lập cơ sở cung cấp dịch vụ trợ giúp phòng, chống bạo lực gia đình</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0,25</w:t>
      </w:r>
    </w:p>
    <w:p>
      <w:r>
        <w:t>Bước 2</w:t>
      </w:r>
    </w:p>
    <w:p>
      <w:r>
        <w:t>Nhận hồ sơ, Chuyển công chức Phòng Xây dựng Nếp sống Văn hóa và Gia đình xử lý</w:t>
      </w:r>
    </w:p>
    <w:p>
      <w:r>
        <w:t>Lãnh đạo Phòng Xây dựng Nếp sống Văn hóa và Gia đình</w:t>
      </w:r>
    </w:p>
    <w:p>
      <w:r>
        <w:t>0,25</w:t>
      </w:r>
    </w:p>
    <w:p>
      <w:r>
        <w:t>Bước 3</w:t>
      </w:r>
    </w:p>
    <w:p>
      <w:r>
        <w:t>Kiểm tra, thẩm định, xử lý hồ sơ. Dự thảo kết quả giải quyết TTHC trình lãnh đạo Phòng</w:t>
      </w:r>
    </w:p>
    <w:p>
      <w:r>
        <w:t>Công chức xử lý hồ sơ Phòng Xây dựng Nếp sống Văn hóa và Gia đình</w:t>
      </w:r>
    </w:p>
    <w:p>
      <w:r>
        <w:t>1</w:t>
      </w:r>
    </w:p>
    <w:p>
      <w:r>
        <w:t>Bước 4</w:t>
      </w:r>
    </w:p>
    <w:p>
      <w:r>
        <w:t>Thông qua dự thảo, trình Lãnh đạo Sở Văn hóa, Thể thao và Du lịch phê duyệt kết quả giải quyết TTHC</w:t>
      </w:r>
    </w:p>
    <w:p>
      <w:r>
        <w:t>Lãnh đạo Phòng Xây dựng Nếp sống Văn hóa và Gia đình</w:t>
      </w:r>
    </w:p>
    <w:p>
      <w:r>
        <w:t>0,5</w:t>
      </w:r>
    </w:p>
    <w:p>
      <w:r>
        <w:t>Bước 5</w:t>
      </w:r>
    </w:p>
    <w:p>
      <w:r>
        <w:t>Phê duyệt kết quả giải quyết</w:t>
      </w:r>
    </w:p>
    <w:p>
      <w:r>
        <w:t>TTHC</w:t>
      </w:r>
    </w:p>
    <w:p>
      <w:r>
        <w:t>Lãnh đạo Sở Văn hóa, Thể thao và Du lịch</w:t>
      </w:r>
    </w:p>
    <w:p>
      <w:r>
        <w:t>0,5</w:t>
      </w:r>
    </w:p>
    <w:p>
      <w:r>
        <w:t>Bước 6</w:t>
      </w:r>
    </w:p>
    <w:p>
      <w:r>
        <w:t>Tiếp nhận kết quả giải quyết TTHC từ lãnh đạo, chuyển cho Văn thư</w:t>
      </w:r>
    </w:p>
    <w:p>
      <w:r>
        <w:t>Công chức xử lý hồ sơ Phòng Xây dựng Nếp sống Văn hóa và Gia đình</w:t>
      </w:r>
    </w:p>
    <w:p>
      <w:r>
        <w:t>0,25</w:t>
      </w:r>
    </w:p>
    <w:p>
      <w:r>
        <w:t>Bước 7</w:t>
      </w:r>
    </w:p>
    <w:p>
      <w:r>
        <w:t>Đóng dấu, lưu trữ hồ sơ; chuyển kết quả giải quyết TTHC cho Trung tâm Phục vụ hành chính công tỉnh</w:t>
      </w:r>
    </w:p>
    <w:p>
      <w:r>
        <w:t>Văn thư Sở Văn hóa, Thể thao và Du lịch</w:t>
      </w:r>
    </w:p>
    <w:p>
      <w:r>
        <w:t>0,25</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03</w:t>
      </w:r>
    </w:p>
    <w:p>
      <w:r>
        <w:t>3. Thủ tục cấp đổi Giấy chứng nhận đăng ký thành lập cơ sở cung cấp dịch vụ trợ giúp phòng, chống bạo lực gia đình</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0,5</w:t>
      </w:r>
    </w:p>
    <w:p>
      <w:r>
        <w:t>Bước 2</w:t>
      </w:r>
    </w:p>
    <w:p>
      <w:r>
        <w:t>Nhận hồ sơ, Chuyển công chức Phòng Xây dựng Nếp sống Văn hóa và Gia đình xử lý</w:t>
      </w:r>
    </w:p>
    <w:p>
      <w:r>
        <w:t>Lãnh đạo Phòng Xây dựng Nếp sống Văn hóa và Gia đình</w:t>
      </w:r>
    </w:p>
    <w:p>
      <w:r>
        <w:t>0,5</w:t>
      </w:r>
    </w:p>
    <w:p>
      <w:r>
        <w:t>Bước 3</w:t>
      </w:r>
    </w:p>
    <w:p>
      <w:r>
        <w:t>Kiểm tra, thẩm định, xử lý hồ sơ. Dự thảo kết quả giải quyết TTHC trình lãnh đạo Phòng</w:t>
      </w:r>
    </w:p>
    <w:p>
      <w:r>
        <w:t>Công chức xử lý hồ sơ Phòng Xây dựng Nếp sống Văn hóa và Gia đình</w:t>
      </w:r>
    </w:p>
    <w:p>
      <w:r>
        <w:t>07</w:t>
      </w:r>
    </w:p>
    <w:p>
      <w:r>
        <w:t>Bước 4</w:t>
      </w:r>
    </w:p>
    <w:p>
      <w:r>
        <w:t>Xem xét, thông qua dự thảo, trình Lãnh đạo Sở Văn hóa, Thể thao và Du lịch</w:t>
      </w:r>
    </w:p>
    <w:p>
      <w:r>
        <w:t>Lãnh đạo Phòng Xây dựng Nếp sống Văn hóa và Gia đình</w:t>
      </w:r>
    </w:p>
    <w:p>
      <w:r>
        <w:t>0,5</w:t>
      </w:r>
    </w:p>
    <w:p>
      <w:r>
        <w:t>Bước 5</w:t>
      </w:r>
    </w:p>
    <w:p>
      <w:r>
        <w:t>Phê duyệt kết quả giải quyết TTHC</w:t>
      </w:r>
    </w:p>
    <w:p>
      <w:r>
        <w:t>Lãnh đạo Sở Văn hóa, Thể thao và Du lịch</w:t>
      </w:r>
    </w:p>
    <w:p>
      <w:r>
        <w:t>0,5</w:t>
      </w:r>
    </w:p>
    <w:p>
      <w:r>
        <w:t>Bước 6</w:t>
      </w:r>
    </w:p>
    <w:p>
      <w:r>
        <w:t>Tiếp nhận kết quả giải quyết TTHC từ lãnh đạo, chuyển cho Văn thư</w:t>
      </w:r>
    </w:p>
    <w:p>
      <w:r>
        <w:t>Công chức xử lý hồ sơ Phòng Xây dựng Nếp sống Văn hóa và Gia đình</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10</w:t>
      </w:r>
    </w:p>
    <w:p>
      <w:r>
        <w:t>B. CẤP HUYỆN</w:t>
      </w:r>
    </w:p>
    <w:p>
      <w:r>
        <w:t>LĨNH VỰC VĂN HOÁ CƠ SỞ</w:t>
      </w:r>
    </w:p>
    <w:p>
      <w:r>
        <w:t>Thủ tục xét tặng danh hiệu “Thôn, tổ dân phố văn hoá”</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0,5</w:t>
      </w:r>
    </w:p>
    <w:p>
      <w:r>
        <w:t>Bước 2</w:t>
      </w:r>
    </w:p>
    <w:p>
      <w:r>
        <w:t>Nhận hồ sơ, chuyển công chức xử lý</w:t>
      </w:r>
    </w:p>
    <w:p>
      <w:r>
        <w:t>Lãnh đạo Phòng Văn hóa và Thông tin</w:t>
      </w:r>
    </w:p>
    <w:p>
      <w:r>
        <w:t>0,5</w:t>
      </w:r>
    </w:p>
    <w:p>
      <w:r>
        <w:t>Bước 3</w:t>
      </w:r>
    </w:p>
    <w:p>
      <w:r>
        <w:t>Kiểm tra, thẩm định hồ sơ; dự thảo kết quả giải quyết TTHC; trình lãnh đạo phòng</w:t>
      </w:r>
    </w:p>
    <w:p>
      <w:r>
        <w:t>Công chức được giao xử ý hồ sơ</w:t>
      </w:r>
    </w:p>
    <w:p>
      <w:r>
        <w:t>7</w:t>
      </w:r>
    </w:p>
    <w:p>
      <w:r>
        <w:t>Bước 4</w:t>
      </w:r>
    </w:p>
    <w:p>
      <w:r>
        <w:t>Xem xét, thông qua dự thảo kết quả giải quyết TTHC; trình lãnh đạo UBND cấp huyện</w:t>
      </w:r>
    </w:p>
    <w:p>
      <w:r>
        <w:t>Lãnh đạo Phòng Văn hóa và Thông tin</w:t>
      </w:r>
    </w:p>
    <w:p>
      <w:r>
        <w:t>0,5</w:t>
      </w:r>
    </w:p>
    <w:p>
      <w:r>
        <w:t>Bước 5</w:t>
      </w:r>
    </w:p>
    <w:p>
      <w:r>
        <w:t>Phê duyệt kết quả giải quyết TTHC</w:t>
      </w:r>
    </w:p>
    <w:p>
      <w:r>
        <w:t>Lãnh đạo UBND cấp huyện</w:t>
      </w:r>
    </w:p>
    <w:p>
      <w:r>
        <w:t>0,5</w:t>
      </w:r>
    </w:p>
    <w:p>
      <w:r>
        <w:t>Bước 6</w:t>
      </w:r>
    </w:p>
    <w:p>
      <w:r>
        <w:t>Tiếp nhận kết quả giải quyết TTHC từ lãnh đạo UBND cấp huyện, chuyển cho Văn thư</w:t>
      </w:r>
    </w:p>
    <w:p>
      <w:r>
        <w:t>Công chức được giao xử lý hồ sơ</w:t>
      </w:r>
    </w:p>
    <w:p>
      <w:r>
        <w:t>0,5</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 tại Phòng Văn hóa và Thông tin</w:t>
      </w:r>
    </w:p>
    <w:p>
      <w:r>
        <w:t>(kể từ ngày nhận đủ hồ sơ hợp lệ)</w:t>
      </w:r>
    </w:p>
    <w:p>
      <w:r>
        <w:t>10</w:t>
      </w:r>
    </w:p>
    <w:p>
      <w:r>
        <w:t>C. CẤP XÃ</w:t>
      </w:r>
    </w:p>
    <w:p>
      <w:r>
        <w:t>I. LĨNH VỰC VĂN HOÁ CƠ SỞ</w:t>
      </w:r>
    </w:p>
    <w:p>
      <w:r>
        <w:t>1. Thủ tục xét tặng danh hiệu “Gia đình văn hóa”</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Bộ phận Tiếp nhận và Trả kết quả của UBND cấp xã</w:t>
      </w:r>
    </w:p>
    <w:p>
      <w:r>
        <w:t>0,5</w:t>
      </w:r>
    </w:p>
    <w:p>
      <w:r>
        <w:t>Bước 2</w:t>
      </w:r>
    </w:p>
    <w:p>
      <w:r>
        <w:t>Nhận hồ sơ, chuyển công chức xử lý</w:t>
      </w:r>
    </w:p>
    <w:p>
      <w:r>
        <w:t>Lãnh đạo UBND xã</w:t>
      </w:r>
    </w:p>
    <w:p>
      <w:r>
        <w:t>0,5</w:t>
      </w:r>
    </w:p>
    <w:p>
      <w:r>
        <w:t>Bước 3</w:t>
      </w:r>
    </w:p>
    <w:p>
      <w:r>
        <w:t>Kiểm tra, thẩm định hồ sơ; dự thảo kết quả giải quyết TTHC, trình lãnh đạo UBND cấp xã</w:t>
      </w:r>
    </w:p>
    <w:p>
      <w:r>
        <w:t>Công chức được giao xử lý hồ sơ</w:t>
      </w:r>
    </w:p>
    <w:p>
      <w:r>
        <w:t>07</w:t>
      </w:r>
    </w:p>
    <w:p>
      <w:r>
        <w:t>Bước 4</w:t>
      </w:r>
    </w:p>
    <w:p>
      <w:r>
        <w:t>Xem xét, phê duyệt kết quả giải quyết TTHC</w:t>
      </w:r>
    </w:p>
    <w:p>
      <w:r>
        <w:t>Lãnh đạo UBND xã</w:t>
      </w:r>
    </w:p>
    <w:p>
      <w:r>
        <w:t>01</w:t>
      </w:r>
    </w:p>
    <w:p>
      <w:r>
        <w:t>Bước 5</w:t>
      </w:r>
    </w:p>
    <w:p>
      <w:r>
        <w:t>Tiếp nhận kết quả giải quyết TTHC từ lãnh đạo UBND cấp xã, chuyển cho Văn thư</w:t>
      </w:r>
    </w:p>
    <w:p>
      <w:r>
        <w:t>Công chức được giao xử lý hồ sơ</w:t>
      </w:r>
    </w:p>
    <w:p>
      <w:r>
        <w:t>0,5</w:t>
      </w:r>
    </w:p>
    <w:p>
      <w:r>
        <w:t>Bước 6</w:t>
      </w:r>
    </w:p>
    <w:p>
      <w:r>
        <w:t>Đóng dấu, lưu trữ hồ sơ, chuyển kết quả giải quyết TTHC cho Bộ phận Tiếp nhận và Trả kết quả của UBND cấp xã</w:t>
      </w:r>
    </w:p>
    <w:p>
      <w:r>
        <w:t>Văn thư</w:t>
      </w:r>
    </w:p>
    <w:p>
      <w:r>
        <w:t>0,5</w:t>
      </w:r>
    </w:p>
    <w:p>
      <w:r>
        <w:t>Bước 7</w:t>
      </w:r>
    </w:p>
    <w:p>
      <w:r>
        <w:t>Trả kết quả giải quyết TTHC cho tổ chức, cá nhân. Thu phí, lệ phí (nếu có)</w:t>
      </w:r>
    </w:p>
    <w:p>
      <w:r>
        <w:t>Công chức tại Bộ phận Tiếp nhận và Trả kết quả của UBND cấp xã</w:t>
      </w:r>
    </w:p>
    <w:p>
      <w:r>
        <w:t>Giờ hành chính</w:t>
      </w:r>
    </w:p>
    <w:p>
      <w:r>
        <w:t>Tổng thời gian giải quyết TTHC</w:t>
      </w:r>
    </w:p>
    <w:p>
      <w:r>
        <w:t>(kể từ ngày nhận đủ hồ sơ hợp lệ)</w:t>
      </w:r>
    </w:p>
    <w:p>
      <w:r>
        <w:t>10</w:t>
      </w:r>
    </w:p>
    <w:p>
      <w:r>
        <w:t>II. LĨNH VỰC GIA ĐÌNH</w:t>
      </w:r>
    </w:p>
    <w:p>
      <w:r>
        <w:t>1. Cấm tiếp xúc theo Quyết định của Chủ tịch UBND cấp xã</w:t>
      </w:r>
    </w:p>
    <w:p>
      <w:r>
        <w:t>Thứ tự công việc</w:t>
      </w:r>
    </w:p>
    <w:p>
      <w:r>
        <w:t>Nội dung công việc</w:t>
      </w:r>
    </w:p>
    <w:p>
      <w:r>
        <w:t>Trách nhiệm xử lý công việc</w:t>
      </w:r>
    </w:p>
    <w:p>
      <w:r>
        <w:t>Thời gian   (giờ làm việc)</w:t>
      </w:r>
    </w:p>
    <w:p>
      <w:r>
        <w:t>Bước 1</w:t>
      </w:r>
    </w:p>
    <w:p>
      <w:r>
        <w:t>Tiếp nhận hồ sơ, quét (scan) tài liệu và lưu trữ hồ sơ điện tử, chuyển lãnh đạo UBND cấp xã</w:t>
      </w:r>
    </w:p>
    <w:p>
      <w:r>
        <w:t>Công chức tại Bộ phận Tiếp nhận và Trả kết quả của UBND cấp xã</w:t>
      </w:r>
    </w:p>
    <w:p>
      <w:r>
        <w:t>01 giờ</w:t>
      </w:r>
    </w:p>
    <w:p>
      <w:r>
        <w:t>Bước 2</w:t>
      </w:r>
    </w:p>
    <w:p>
      <w:r>
        <w:t>Nhận hồ sơ, chuyển công chức xử lý</w:t>
      </w:r>
    </w:p>
    <w:p>
      <w:r>
        <w:t>Lãnh đạo cấp UBND xã</w:t>
      </w:r>
    </w:p>
    <w:p>
      <w:r>
        <w:t>01 giờ</w:t>
      </w:r>
    </w:p>
    <w:p>
      <w:r>
        <w:t>Bước 3</w:t>
      </w:r>
    </w:p>
    <w:p>
      <w:r>
        <w:t>Kiểm tra, thẩm định hồ sơ; dự thảo kết quả giải quyết TTHC, trình lãnh đạo UBND cấp xã</w:t>
      </w:r>
    </w:p>
    <w:p>
      <w:r>
        <w:t>Công chức được giao xử lý hồ sơ</w:t>
      </w:r>
    </w:p>
    <w:p>
      <w:r>
        <w:t>05 giờ</w:t>
      </w:r>
    </w:p>
    <w:p>
      <w:r>
        <w:t>Bước 4</w:t>
      </w:r>
    </w:p>
    <w:p>
      <w:r>
        <w:t>Xem xét, phê duyệt kết quả giải quyết TTHC</w:t>
      </w:r>
    </w:p>
    <w:p>
      <w:r>
        <w:t>Lãnh đạo UBND cấp xã</w:t>
      </w:r>
    </w:p>
    <w:p>
      <w:r>
        <w:t>02 giờ</w:t>
      </w:r>
    </w:p>
    <w:p>
      <w:r>
        <w:t>Bước 5</w:t>
      </w:r>
    </w:p>
    <w:p>
      <w:r>
        <w:t>Tiếp nhận kết quả giải quyết TTHC từ lãnh đạo UBND cấp xã, chuyển cho Văn thư</w:t>
      </w:r>
    </w:p>
    <w:p>
      <w:r>
        <w:t>Công chức được giao xử lý hồ sơ</w:t>
      </w:r>
    </w:p>
    <w:p>
      <w:r>
        <w:t>01 giờ</w:t>
      </w:r>
    </w:p>
    <w:p>
      <w:r>
        <w:t>Bước 6</w:t>
      </w:r>
    </w:p>
    <w:p>
      <w:r>
        <w:t>Đóng dấu, lưu trữ hồ sơ; chuyển kết quả giải quyết TTHC cho Bộ phận Tiếp nhận và Trả kết quả của UBND cấp xã</w:t>
      </w:r>
    </w:p>
    <w:p>
      <w:r>
        <w:t>Văn thư</w:t>
      </w:r>
    </w:p>
    <w:p>
      <w:r>
        <w:t>01 giờ</w:t>
      </w:r>
    </w:p>
    <w:p>
      <w:r>
        <w:t>Bước 7</w:t>
      </w:r>
    </w:p>
    <w:p>
      <w:r>
        <w:t>Trả kết quả giải quyết TTHC cho tổ chức, cá nhân. Thu phí, lệ phí (nếu có)</w:t>
      </w:r>
    </w:p>
    <w:p>
      <w:r>
        <w:t>Công chức tại Bộ phận Tiếp nhận và Trả kết quả của UBND cấp xã</w:t>
      </w:r>
    </w:p>
    <w:p>
      <w:r>
        <w:t>01 giờ</w:t>
      </w:r>
    </w:p>
    <w:p>
      <w:r>
        <w:t>Tổng thời gian giải quyết TTHC</w:t>
      </w:r>
    </w:p>
    <w:p>
      <w:r>
        <w:t>(kể từ ngày nhận đủ hồ sơ hợp lệ)</w:t>
      </w:r>
    </w:p>
    <w:p>
      <w:r>
        <w:t>12</w:t>
      </w:r>
    </w:p>
    <w:p>
      <w:r>
        <w:t>2. Huỷ bỏ Quyết định cấm tiếp xúc của Chủ tịch UBND cấp xã</w:t>
      </w:r>
    </w:p>
    <w:p>
      <w:r>
        <w:t>Thứ tự công việc</w:t>
      </w:r>
    </w:p>
    <w:p>
      <w:r>
        <w:t>Nội dung công việc</w:t>
      </w:r>
    </w:p>
    <w:p>
      <w:r>
        <w:t>Trách nhiệm xử lý công việc</w:t>
      </w:r>
    </w:p>
    <w:p>
      <w:r>
        <w:t>Thời gian   (giờ làm việc)</w:t>
      </w:r>
    </w:p>
    <w:p>
      <w:r>
        <w:t>Bước 1</w:t>
      </w:r>
    </w:p>
    <w:p>
      <w:r>
        <w:t>Tiếp nhận hồ sơ, quét (scan) tài liệu và lưu trữ hồ sơ điện tử, chuyển lãnh đạo UBND cấp xã</w:t>
      </w:r>
    </w:p>
    <w:p>
      <w:r>
        <w:t>Công chức tại Bộ phận Tiếp nhận và Trả kết quả của UBND cấp xã</w:t>
      </w:r>
    </w:p>
    <w:p>
      <w:r>
        <w:t>01 giờ</w:t>
      </w:r>
    </w:p>
    <w:p>
      <w:r>
        <w:t>Bước 2</w:t>
      </w:r>
    </w:p>
    <w:p>
      <w:r>
        <w:t>Nhận hồ sơ, chuyển công chức xử lý</w:t>
      </w:r>
    </w:p>
    <w:p>
      <w:r>
        <w:t>Lãnh đạo cấp UBND xã</w:t>
      </w:r>
    </w:p>
    <w:p>
      <w:r>
        <w:t>01 giờ</w:t>
      </w:r>
    </w:p>
    <w:p>
      <w:r>
        <w:t>Bước 3</w:t>
      </w:r>
    </w:p>
    <w:p>
      <w:r>
        <w:t>Kiểm tra, thẩm định hồ sơ; dự thảo kết quả giải quyết TTHC, trình lãnh đạo UBND cấp xã</w:t>
      </w:r>
    </w:p>
    <w:p>
      <w:r>
        <w:t>Công chức được giao xử lý hồ sơ</w:t>
      </w:r>
    </w:p>
    <w:p>
      <w:r>
        <w:t>05 giờ</w:t>
      </w:r>
    </w:p>
    <w:p>
      <w:r>
        <w:t>Bước 4</w:t>
      </w:r>
    </w:p>
    <w:p>
      <w:r>
        <w:t>Xem xét, phê duyệt kết quả giải quyết TTHC</w:t>
      </w:r>
    </w:p>
    <w:p>
      <w:r>
        <w:t>Lãnh đạo UBND cấp xã</w:t>
      </w:r>
    </w:p>
    <w:p>
      <w:r>
        <w:t>02 giờ</w:t>
      </w:r>
    </w:p>
    <w:p>
      <w:r>
        <w:t>Bước 5</w:t>
      </w:r>
    </w:p>
    <w:p>
      <w:r>
        <w:t>Tiếp nhận kết quả giải quyết TTHC từ lãnh đạo UBND cấp xã chuyển cho Văn thư</w:t>
      </w:r>
    </w:p>
    <w:p>
      <w:r>
        <w:t>Công chức được giao xử lý hồ sơ</w:t>
      </w:r>
    </w:p>
    <w:p>
      <w:r>
        <w:t>01 giờ</w:t>
      </w:r>
    </w:p>
    <w:p>
      <w:r>
        <w:t>Bước 6</w:t>
      </w:r>
    </w:p>
    <w:p>
      <w:r>
        <w:t>Đóng dấu, lưu trữ hồ sơ; chuyển kết quả giải quyết TTHC cho Bộ phận Tiếp nhận và Trả kết quả của UBND cấp xã</w:t>
      </w:r>
    </w:p>
    <w:p>
      <w:r>
        <w:t>Văn thư</w:t>
      </w:r>
    </w:p>
    <w:p>
      <w:r>
        <w:t>01 giờ</w:t>
      </w:r>
    </w:p>
    <w:p>
      <w:r>
        <w:t>Bước 7</w:t>
      </w:r>
    </w:p>
    <w:p>
      <w:r>
        <w:t>Trả kết quả giải quyết TTHC cho tổ chức, cá nhân. Thu phí, lệ phí (nếu có)</w:t>
      </w:r>
    </w:p>
    <w:p>
      <w:r>
        <w:t>Công chức tại Bộ phận Tiếp nhận và Trả kết quả của UBND cấp xã</w:t>
      </w:r>
    </w:p>
    <w:p>
      <w:r>
        <w:t>01 giờ</w:t>
      </w:r>
    </w:p>
    <w:p>
      <w:r>
        <w:t>Tổng thời gian giải quyết TTHC</w:t>
      </w:r>
    </w:p>
    <w:p>
      <w:r>
        <w:t>(kể từ ngày nhận đủ hồ sơ hợp lệ)</w:t>
      </w:r>
    </w:p>
    <w:p>
      <w:r>
        <w:t>12</w:t>
      </w:r>
    </w:p>
    <w:p>
      <w:r>
        <w:t>PHỤ LỤC II</w:t>
      </w:r>
    </w:p>
    <w:p>
      <w:r>
        <w:t>QUY TRÌNH NỘI BỘ LIÊN THÔNG TRONG GIẢI QUYẾT THỦ TỤC HÀNH CHÍNH LĨNH VỰC SỞ VĂN HÓA, THỂ THAO VÀ DU LỊCH</w:t>
      </w:r>
    </w:p>
    <w:p>
      <w:r>
        <w:t>(Kèm theo Quyết định số: 1133/QĐ-UBND ngày 12/4/2024 của Chủ tịch UBND tỉnh)</w:t>
      </w:r>
    </w:p>
    <w:p>
      <w:r>
        <w:t>A. CẤP TỈNH</w:t>
      </w:r>
    </w:p>
    <w:p>
      <w:r>
        <w:t>I. LĨNH VỰC HỢP TÁC QUỐC TẾ</w:t>
      </w:r>
    </w:p>
    <w:p>
      <w:r>
        <w:t>1. Thủ tục cấp Giấy chứng nhận thành lập và hoạt động của chi nhánh cơ sở văn hóa nước ngoài tại Việt Nam</w:t>
      </w:r>
    </w:p>
    <w:p>
      <w:r>
        <w:t>Cơ quan   thực hiện</w:t>
      </w:r>
    </w:p>
    <w:p>
      <w:r>
        <w:t>Thứ tự công việc</w:t>
      </w:r>
    </w:p>
    <w:p>
      <w:r>
        <w:t>Nội dung công việc</w:t>
      </w:r>
    </w:p>
    <w:p>
      <w:r>
        <w:t>Trách nhiệm xử lý công việc</w:t>
      </w:r>
    </w:p>
    <w:p>
      <w:r>
        <w:t>Thời gian   (ngày làm việc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1/2</w:t>
      </w:r>
    </w:p>
    <w:p>
      <w:r>
        <w:t>Bước 2</w:t>
      </w:r>
    </w:p>
    <w:p>
      <w:r>
        <w:t>Nhận, chuyển hồ sơ cho công chức xử lý</w:t>
      </w:r>
    </w:p>
    <w:p>
      <w:r>
        <w:t>Lãnh đạo Phòng Quản lý Văn hóa</w:t>
      </w:r>
    </w:p>
    <w:p>
      <w:r>
        <w:t>1/2</w:t>
      </w:r>
    </w:p>
    <w:p>
      <w:r>
        <w:t>Bước 3</w:t>
      </w:r>
    </w:p>
    <w:p>
      <w:r>
        <w:t>Kiểm tra, thẩm định hồ sơ. Dự thảo kết quả giải quyết TTHC, trình lãnh đạo phòng</w:t>
      </w:r>
    </w:p>
    <w:p>
      <w:r>
        <w:t>Công chức được giao xử lý hồ sơ</w:t>
      </w:r>
    </w:p>
    <w:p>
      <w:r>
        <w:t>07</w:t>
      </w:r>
    </w:p>
    <w:p>
      <w:r>
        <w:t>Bước 4</w:t>
      </w:r>
    </w:p>
    <w:p>
      <w:r>
        <w:t>Thông qua dự thảo, trình lãnh đạo sở</w:t>
      </w:r>
    </w:p>
    <w:p>
      <w:r>
        <w:t>Lãnh đạo Phòng Quản lý Văn hóa</w:t>
      </w:r>
    </w:p>
    <w:p>
      <w:r>
        <w:t>1/2</w:t>
      </w:r>
    </w:p>
    <w:p>
      <w:r>
        <w:t>Bước 5</w:t>
      </w:r>
    </w:p>
    <w:p>
      <w:r>
        <w:t>Phê duyệt kết quả giải quyết TTHC</w:t>
      </w:r>
    </w:p>
    <w:p>
      <w:r>
        <w:t>Lãnh đạo Sở Văn hóa, Thể thao và Du lịch</w:t>
      </w:r>
    </w:p>
    <w:p>
      <w:r>
        <w:t>1/2</w:t>
      </w:r>
    </w:p>
    <w:p>
      <w:r>
        <w:t>Bước 6</w:t>
      </w:r>
    </w:p>
    <w:p>
      <w:r>
        <w:t>Tiếp nhận kết quả giải quyết TTHC từ lãnh đạo, chuyển cho Văn thư</w:t>
      </w:r>
    </w:p>
    <w:p>
      <w:r>
        <w:t>Công chức được giao xử lý hồ sơ</w:t>
      </w:r>
    </w:p>
    <w:p>
      <w:r>
        <w:t>1/4</w:t>
      </w:r>
    </w:p>
    <w:p>
      <w:r>
        <w:t>Bước 7</w:t>
      </w:r>
    </w:p>
    <w:p>
      <w:r>
        <w:t>Đóng dấu, lưu trữ hồ sơ; chuyển kết quả giải quyết TTHC cho Trung tâm Phục vụ hành chính công tỉnh</w:t>
      </w:r>
    </w:p>
    <w:p>
      <w:r>
        <w:t>Văn thư</w:t>
      </w:r>
    </w:p>
    <w:p>
      <w:r>
        <w:t>1/2</w:t>
      </w:r>
    </w:p>
    <w:p>
      <w:r>
        <w:t>Bước 8</w:t>
      </w:r>
    </w:p>
    <w:p>
      <w:r>
        <w:t>Tiếp nhận, chuyển kết quả giải quyết TTHC đến UBND tỉnh</w:t>
      </w:r>
    </w:p>
    <w:p>
      <w:r>
        <w:t>Công chức của Sở Văn hóa, Thể thao và Du lịch tại Trung tâm Phục vụ hành chính công tỉnh</w:t>
      </w:r>
    </w:p>
    <w:p>
      <w:r>
        <w:t>1/4</w:t>
      </w:r>
    </w:p>
    <w:p>
      <w:r>
        <w:t>Tổng thời gian giải quyết TTHC tại Sở Văn hóa, Thể thao và Du lịch</w:t>
      </w:r>
    </w:p>
    <w:p>
      <w:r>
        <w:t>(kể từ ngày nhận đủ hồ sơ hợp lệ)</w:t>
      </w:r>
    </w:p>
    <w:p>
      <w:r>
        <w:t>(1)</w:t>
      </w:r>
    </w:p>
    <w:p>
      <w:r>
        <w:t>10</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1/4</w:t>
      </w:r>
    </w:p>
    <w:p>
      <w:r>
        <w:t>Bước 2</w:t>
      </w:r>
    </w:p>
    <w:p>
      <w:r>
        <w:t>Nhận, chuyển hồ sơ cho chuyên viên xử lý</w:t>
      </w:r>
    </w:p>
    <w:p>
      <w:r>
        <w:t>Lãnh đạo Phòng Khoa giáo - Văn xã</w:t>
      </w:r>
    </w:p>
    <w:p>
      <w:r>
        <w:t>1/4</w:t>
      </w:r>
    </w:p>
    <w:p>
      <w:r>
        <w:t>Bước 3</w:t>
      </w:r>
    </w:p>
    <w:p>
      <w:r>
        <w:t>Kiểm tra, dự thảo kết quả giải quyết TTHC, trình lãnh đạo phòng</w:t>
      </w:r>
    </w:p>
    <w:p>
      <w:r>
        <w:t>Chuyên viên được giao xử lý hồ sơ</w:t>
      </w:r>
    </w:p>
    <w:p>
      <w:r>
        <w:t>02</w:t>
      </w:r>
    </w:p>
    <w:p>
      <w:r>
        <w:t>Bước 4</w:t>
      </w:r>
    </w:p>
    <w:p>
      <w:r>
        <w:t>Thẩm định dự thảo kết quả giải quyết TTHC, thông qua và trình lãnh đạo Văn phòng UBND tỉnh</w:t>
      </w:r>
    </w:p>
    <w:p>
      <w:r>
        <w:t>Lãnh đạo Phòng Khoa giáo - Văn xã</w:t>
      </w:r>
    </w:p>
    <w:p>
      <w:r>
        <w:t>1/2</w:t>
      </w:r>
    </w:p>
    <w:p>
      <w:r>
        <w:t>Bước 5</w:t>
      </w:r>
    </w:p>
    <w:p>
      <w:r>
        <w:t>Xem xét, thông qua dự thảo kết quả giải quyết TTHC, trình lãnh đạo UBND tỉnh</w:t>
      </w:r>
    </w:p>
    <w:p>
      <w:r>
        <w:t>Lãnh đạo Văn phòng UBND tỉnh</w:t>
      </w:r>
    </w:p>
    <w:p>
      <w:r>
        <w:t>1/4</w:t>
      </w:r>
    </w:p>
    <w:p>
      <w:r>
        <w:t>Bước 6</w:t>
      </w:r>
    </w:p>
    <w:p>
      <w:r>
        <w:t>Thông qua dự thảo kết quả giải quyết TTHC, chuyển chuyên viên được giao xử lý hồ sơ</w:t>
      </w:r>
    </w:p>
    <w:p>
      <w:r>
        <w:t>Lãnh đạo UBND tỉnh</w:t>
      </w:r>
    </w:p>
    <w:p>
      <w:r>
        <w:t>1/2</w:t>
      </w:r>
    </w:p>
    <w:p>
      <w:r>
        <w:t>Bước 7</w:t>
      </w:r>
    </w:p>
    <w:p>
      <w:r>
        <w:t>Chuyển dự thảo kết quả giải quyết TTHC cho Văn thư</w:t>
      </w:r>
    </w:p>
    <w:p>
      <w:r>
        <w:t>Chuyên viên được giao xử lý hồ sơ</w:t>
      </w:r>
    </w:p>
    <w:p>
      <w:r>
        <w:t>1/4</w:t>
      </w:r>
    </w:p>
    <w:p>
      <w:r>
        <w:t>Bước 8</w:t>
      </w:r>
    </w:p>
    <w:p>
      <w:r>
        <w:t>Kiểm tra thể thức văn bản, trình lãnh đạo UBND tỉnh phê duyệt</w:t>
      </w:r>
    </w:p>
    <w:p>
      <w:r>
        <w:t>Văn thư</w:t>
      </w:r>
    </w:p>
    <w:p>
      <w:r>
        <w:t>1/4</w:t>
      </w:r>
    </w:p>
    <w:p>
      <w:r>
        <w:t>Bước 9</w:t>
      </w:r>
    </w:p>
    <w:p>
      <w:r>
        <w:t>Phê duyệt kết quả giải quyết TTHC, chuyển Văn thư</w:t>
      </w:r>
    </w:p>
    <w:p>
      <w:r>
        <w:t>Lãnh đạo UBND tỉnh</w:t>
      </w:r>
    </w:p>
    <w:p>
      <w:r>
        <w:t>1/4</w:t>
      </w:r>
    </w:p>
    <w:p>
      <w:r>
        <w:t>Bước 10</w:t>
      </w:r>
    </w:p>
    <w:p>
      <w:r>
        <w:t>Vào số, đóng dấu, lưu trữ và chuyển kết quả giải quyết TTHC cho Trung tâm Phục vụ hành chính công tỉnh</w:t>
      </w:r>
    </w:p>
    <w:p>
      <w:r>
        <w:t>Văn thư</w:t>
      </w:r>
    </w:p>
    <w:p>
      <w:r>
        <w:t>1/4</w:t>
      </w:r>
    </w:p>
    <w:p>
      <w:r>
        <w:t>Bước 11</w:t>
      </w:r>
    </w:p>
    <w:p>
      <w:r>
        <w:t>Tiếp nhận, chuyển kết quả giải quyết TTHC cho Sở Văn hóa, Thể thao và Du lịch</w:t>
      </w:r>
    </w:p>
    <w:p>
      <w:r>
        <w:t>Công chức của Văn phòng UBND tỉnh tại Trung tâm Phục vụ hành chính công tỉnh</w:t>
      </w:r>
    </w:p>
    <w:p>
      <w:r>
        <w:t>1/4</w:t>
      </w:r>
    </w:p>
    <w:p>
      <w:r>
        <w:t>Tổng thời gian giải quyết tại Văn phòng UBND tỉnh</w:t>
      </w:r>
    </w:p>
    <w:p>
      <w:r>
        <w:t>(kể từ ngày nhận đủ hồ sơ hợp lệ)</w:t>
      </w:r>
    </w:p>
    <w:p>
      <w:r>
        <w:t>(02)</w:t>
      </w:r>
    </w:p>
    <w:p>
      <w:r>
        <w:t>05</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(1)+(2)=   15</w:t>
      </w:r>
    </w:p>
    <w:p>
      <w:r>
        <w:t>2. Thủ tục cấp lại Giấy chứng nhận thành lập và hoạt động của chi nhánh cơ sở văn hóa nước ngoài tại Việt Nam</w:t>
      </w:r>
    </w:p>
    <w:p>
      <w:r>
        <w:t>Cơ quan thực hiện</w:t>
      </w:r>
    </w:p>
    <w:p>
      <w:r>
        <w:t>Thứ tự công việc</w:t>
      </w:r>
    </w:p>
    <w:p>
      <w:r>
        <w:t>Nội dung công việc</w:t>
      </w:r>
    </w:p>
    <w:p>
      <w:r>
        <w:t>Trách nhiệm xử lý công việc</w:t>
      </w:r>
    </w:p>
    <w:p>
      <w:r>
        <w:t>Thời gian   (ngày làm việc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1/4</w:t>
      </w:r>
    </w:p>
    <w:p>
      <w:r>
        <w:t>Bước 2</w:t>
      </w:r>
    </w:p>
    <w:p>
      <w:r>
        <w:t>Nhận, chuyển hồ sơ cho công chức xử lý</w:t>
      </w:r>
    </w:p>
    <w:p>
      <w:r>
        <w:t>Lãnh đạo Phòng Quản lý Văn hóa</w:t>
      </w:r>
    </w:p>
    <w:p>
      <w:r>
        <w:t>1/4</w:t>
      </w:r>
    </w:p>
    <w:p>
      <w:r>
        <w:t>Bước 3</w:t>
      </w:r>
    </w:p>
    <w:p>
      <w:r>
        <w:t>Kiểm tra, thẩm định hồ sơ. Dự thảo kết quả giải quyết TTHC, trình lãnh đạo phòng</w:t>
      </w:r>
    </w:p>
    <w:p>
      <w:r>
        <w:t>Công chức được giao xử lý hồ sơ</w:t>
      </w:r>
    </w:p>
    <w:p>
      <w:r>
        <w:t>02</w:t>
      </w:r>
    </w:p>
    <w:p>
      <w:r>
        <w:t>Bước 4</w:t>
      </w:r>
    </w:p>
    <w:p>
      <w:r>
        <w:t>Thông qua dự thảo, trình lãnh đạo sở</w:t>
      </w:r>
    </w:p>
    <w:p>
      <w:r>
        <w:t>Lãnh đạo Phòng Quản lý Văn hóa</w:t>
      </w:r>
    </w:p>
    <w:p>
      <w:r>
        <w:t>1/4</w:t>
      </w:r>
    </w:p>
    <w:p>
      <w:r>
        <w:t>Bước 5</w:t>
      </w:r>
    </w:p>
    <w:p>
      <w:r>
        <w:t>Phê duyệt kết quả giải quyết TTHC</w:t>
      </w:r>
    </w:p>
    <w:p>
      <w:r>
        <w:t>Lãnh đạo Sở Văn hóa, Thể thao và Du lịch</w:t>
      </w:r>
    </w:p>
    <w:p>
      <w:r>
        <w:t>1/2</w:t>
      </w:r>
    </w:p>
    <w:p>
      <w:r>
        <w:t>Bước 6</w:t>
      </w:r>
    </w:p>
    <w:p>
      <w:r>
        <w:t>Tiếp nhận kết quả giải quyết TTHC từ lãnh đạo, chuyển cho Văn thư</w:t>
      </w:r>
    </w:p>
    <w:p>
      <w:r>
        <w:t>Công chức được giao xử lý hồ sơ</w:t>
      </w:r>
    </w:p>
    <w:p>
      <w:r>
        <w:t>1/4</w:t>
      </w:r>
    </w:p>
    <w:p>
      <w:r>
        <w:t>Bước 7</w:t>
      </w:r>
    </w:p>
    <w:p>
      <w:r>
        <w:t>Đóng dấu, lưu trữ hồ sơ; chuyển kết quả giải quyết TTHC cho Trung tâm Phục vụ hành chính công tỉnh</w:t>
      </w:r>
    </w:p>
    <w:p>
      <w:r>
        <w:t>Văn thư</w:t>
      </w:r>
    </w:p>
    <w:p>
      <w:r>
        <w:t>1/4</w:t>
      </w:r>
    </w:p>
    <w:p>
      <w:r>
        <w:t>Bước 8</w:t>
      </w:r>
    </w:p>
    <w:p>
      <w:r>
        <w:t>Tiếp nhận, chuyển kết quả giải quyết TTHC đến UBND tỉnh</w:t>
      </w:r>
    </w:p>
    <w:p>
      <w:r>
        <w:t>Công chức của Sở Văn hóa, Thể thao và Du lịch tại Trung tâm Phục vụ hành chính công tỉnh</w:t>
      </w:r>
    </w:p>
    <w:p>
      <w:r>
        <w:t>1/4</w:t>
      </w:r>
    </w:p>
    <w:p>
      <w:r>
        <w:t>Tổng thời gian giải quyết TTHC tại Sở Văn hóa, Thể thao và Du lịch</w:t>
      </w:r>
    </w:p>
    <w:p>
      <w:r>
        <w:t>(kể từ ngày nhận đủ hồ sơ hợp lệ)</w:t>
      </w:r>
    </w:p>
    <w:p>
      <w:r>
        <w:t>(1)</w:t>
      </w:r>
    </w:p>
    <w:p>
      <w:r>
        <w:t>04</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1/8</w:t>
      </w:r>
    </w:p>
    <w:p>
      <w:r>
        <w:t>Bước 2</w:t>
      </w:r>
    </w:p>
    <w:p>
      <w:r>
        <w:t>Nhận, chuyển hồ sơ cho chuyên viên xử lý</w:t>
      </w:r>
    </w:p>
    <w:p>
      <w:r>
        <w:t>Lãnh đạo Phòng Khoa giáo - Văn xã</w:t>
      </w:r>
    </w:p>
    <w:p>
      <w:r>
        <w:t>1/8</w:t>
      </w:r>
    </w:p>
    <w:p>
      <w:r>
        <w:t>Bước 3</w:t>
      </w:r>
    </w:p>
    <w:p>
      <w:r>
        <w:t>Kiểm tra, dự thảo kết quả giải quyết TTHC, trình lãnh đạo phòng</w:t>
      </w:r>
    </w:p>
    <w:p>
      <w:r>
        <w:t>Chuyên viên được giao xử lý hồ sơ</w:t>
      </w:r>
    </w:p>
    <w:p>
      <w:r>
        <w:t>01</w:t>
      </w:r>
    </w:p>
    <w:p>
      <w:r>
        <w:t>Bước 4</w:t>
      </w:r>
    </w:p>
    <w:p>
      <w:r>
        <w:t>Thẩm định dự thảo kết quả giải quyết TTHC, thông qua và trình lãnh đạo Văn phòng UBND tỉnh</w:t>
      </w:r>
    </w:p>
    <w:p>
      <w:r>
        <w:t>Lãnh đạo Phòng Khoa giáo - Văn xã</w:t>
      </w:r>
    </w:p>
    <w:p>
      <w:r>
        <w:t>1/2</w:t>
      </w:r>
    </w:p>
    <w:p>
      <w:r>
        <w:t>Bước 5</w:t>
      </w:r>
    </w:p>
    <w:p>
      <w:r>
        <w:t>Xem xét, thông qua dự thảo kết quả giải quyết TTHC, trình lãnh đạo UBND tỉnh</w:t>
      </w:r>
    </w:p>
    <w:p>
      <w:r>
        <w:t>Lãnh đạo Văn phòng UBND tỉnh</w:t>
      </w:r>
    </w:p>
    <w:p>
      <w:r>
        <w:t>1/8</w:t>
      </w:r>
    </w:p>
    <w:p>
      <w:r>
        <w:t>Bước 6</w:t>
      </w:r>
    </w:p>
    <w:p>
      <w:r>
        <w:t>Thông qua dự thảo kết quả giải quyết TTHC, chuyển chuyên viên được giao xử lý hồ sơ</w:t>
      </w:r>
    </w:p>
    <w:p>
      <w:r>
        <w:t>Lãnh đạo UBND tỉnh</w:t>
      </w:r>
    </w:p>
    <w:p>
      <w:r>
        <w:t>1/2</w:t>
      </w:r>
    </w:p>
    <w:p>
      <w:r>
        <w:t>Bước 7</w:t>
      </w:r>
    </w:p>
    <w:p>
      <w:r>
        <w:t>Chuyển dự thảo kết quả giải quyết TTHC cho Văn thư</w:t>
      </w:r>
    </w:p>
    <w:p>
      <w:r>
        <w:t>Chuyên viên được giao xử lý hồ sơ</w:t>
      </w:r>
    </w:p>
    <w:p>
      <w:r>
        <w:t>1/8</w:t>
      </w:r>
    </w:p>
    <w:p>
      <w:r>
        <w:t>Bước 8</w:t>
      </w:r>
    </w:p>
    <w:p>
      <w:r>
        <w:t>Kiểm tra thể thức văn bản, trình lãnh đạo UBND tỉnh phê duyệt</w:t>
      </w:r>
    </w:p>
    <w:p>
      <w:r>
        <w:t>Văn thư</w:t>
      </w:r>
    </w:p>
    <w:p>
      <w:r>
        <w:t>1/8</w:t>
      </w:r>
    </w:p>
    <w:p>
      <w:r>
        <w:t>Bước 9</w:t>
      </w:r>
    </w:p>
    <w:p>
      <w:r>
        <w:t>Phê duyệt kết quả giải quyết TTHC, chuyển Văn thư</w:t>
      </w:r>
    </w:p>
    <w:p>
      <w:r>
        <w:t>Lãnh đạo UBND tỉnh</w:t>
      </w:r>
    </w:p>
    <w:p>
      <w:r>
        <w:t>1/8</w:t>
      </w:r>
    </w:p>
    <w:p>
      <w:r>
        <w:t>Bước 10</w:t>
      </w:r>
    </w:p>
    <w:p>
      <w:r>
        <w:t>Vào số, đóng dấu, lưu trữ và chuyển kết quả giải quyết TTHC cho Trung tâm Phục vụ hành chính công tỉnh</w:t>
      </w:r>
    </w:p>
    <w:p>
      <w:r>
        <w:t>Văn thư</w:t>
      </w:r>
    </w:p>
    <w:p>
      <w:r>
        <w:t>1/8</w:t>
      </w:r>
    </w:p>
    <w:p>
      <w:r>
        <w:t>Bước 11</w:t>
      </w:r>
    </w:p>
    <w:p>
      <w:r>
        <w:t>Tiếp nhận, chuyển kết quả giải quyết TTHC cho Sở Văn hóa, Thể thao và Du lịch</w:t>
      </w:r>
    </w:p>
    <w:p>
      <w:r>
        <w:t>Công chức của Văn phòng UBND tỉnh tại Trung tâm Phục vụ hành chính công tỉnh</w:t>
      </w:r>
    </w:p>
    <w:p>
      <w:r>
        <w:t>1/8</w:t>
      </w:r>
    </w:p>
    <w:p>
      <w:r>
        <w:t>Tổng thời gian giải quyết tại Văn phòng UBND tỉnh</w:t>
      </w:r>
    </w:p>
    <w:p>
      <w:r>
        <w:t>(kể từ ngày nhận đủ hồ sơ hợp lệ)</w:t>
      </w:r>
    </w:p>
    <w:p>
      <w:r>
        <w:t>(02)</w:t>
      </w:r>
    </w:p>
    <w:p>
      <w:r>
        <w:t>03</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(1)+(2) =   07 ngày   làm việc</w:t>
      </w:r>
    </w:p>
    <w:p>
      <w:r>
        <w:t>3. Thủ tục gia hạn Giấy chứng nhận thành lập và hoạt động của chi nhánh cơ sở văn hóa nước ngoài tại Việt Nam</w:t>
      </w:r>
    </w:p>
    <w:p>
      <w:r>
        <w:t>Cơ quan thực hiện</w:t>
      </w:r>
    </w:p>
    <w:p>
      <w:r>
        <w:t>Thứ tự công việc</w:t>
      </w:r>
    </w:p>
    <w:p>
      <w:r>
        <w:t>Nội dung công việc</w:t>
      </w:r>
    </w:p>
    <w:p>
      <w:r>
        <w:t>Trách nhiệm xử lý công việc</w:t>
      </w:r>
    </w:p>
    <w:p>
      <w:r>
        <w:t>Thời gian   (ngày làm việc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1/8</w:t>
      </w:r>
    </w:p>
    <w:p>
      <w:r>
        <w:t>Bước 2</w:t>
      </w:r>
    </w:p>
    <w:p>
      <w:r>
        <w:t>Nhận, chuyển hồ sơ cho công chức xử lý</w:t>
      </w:r>
    </w:p>
    <w:p>
      <w:r>
        <w:t>Lãnh đạo Phòng Quản lý Văn hóa</w:t>
      </w:r>
    </w:p>
    <w:p>
      <w:r>
        <w:t>1/8</w:t>
      </w:r>
    </w:p>
    <w:p>
      <w:r>
        <w:t>Bước 3</w:t>
      </w:r>
    </w:p>
    <w:p>
      <w:r>
        <w:t>Kiểm tra, thẩm định hồ sơ. Dự thảo kết quả giải quyết TTHC, trình lãnh đạo phòng</w:t>
      </w:r>
    </w:p>
    <w:p>
      <w:r>
        <w:t>Công chức được giao xử lý hồ sơ</w:t>
      </w:r>
    </w:p>
    <w:p>
      <w:r>
        <w:t>1.5</w:t>
      </w:r>
    </w:p>
    <w:p>
      <w:r>
        <w:t>Bước 4</w:t>
      </w:r>
    </w:p>
    <w:p>
      <w:r>
        <w:t>Thông qua dự thảo, trình lãnh đạo sở</w:t>
      </w:r>
    </w:p>
    <w:p>
      <w:r>
        <w:t>Lãnh đạo Phòng Quản lý Văn hóa</w:t>
      </w:r>
    </w:p>
    <w:p>
      <w:r>
        <w:t>1/8</w:t>
      </w:r>
    </w:p>
    <w:p>
      <w:r>
        <w:t>Bước 5</w:t>
      </w:r>
    </w:p>
    <w:p>
      <w:r>
        <w:t>Phê duyệt kết quả giải quyết TTHC</w:t>
      </w:r>
    </w:p>
    <w:p>
      <w:r>
        <w:t>Lãnh đạo Sở Văn hóa, Thể thao và Du lịch</w:t>
      </w:r>
    </w:p>
    <w:p>
      <w:r>
        <w:t>1/4</w:t>
      </w:r>
    </w:p>
    <w:p>
      <w:r>
        <w:t>Bước 6</w:t>
      </w:r>
    </w:p>
    <w:p>
      <w:r>
        <w:t>Tiếp nhận kết quả giải quyết TTHC từ lãnh đạo, chuyển cho Văn thư</w:t>
      </w:r>
    </w:p>
    <w:p>
      <w:r>
        <w:t>Công chức được giao xử lý hồ sơ</w:t>
      </w:r>
    </w:p>
    <w:p>
      <w:r>
        <w:t>1/8</w:t>
      </w:r>
    </w:p>
    <w:p>
      <w:r>
        <w:t>Bước 7</w:t>
      </w:r>
    </w:p>
    <w:p>
      <w:r>
        <w:t>Đóng dấu, lưu trữ hồ sơ; chuyển kết quả giải quyết TTHC cho Trung tâm Phục vụ hành chính công tỉnh</w:t>
      </w:r>
    </w:p>
    <w:p>
      <w:r>
        <w:t>Văn thư</w:t>
      </w:r>
    </w:p>
    <w:p>
      <w:r>
        <w:t>1/8</w:t>
      </w:r>
    </w:p>
    <w:p>
      <w:r>
        <w:t>Bước 8</w:t>
      </w:r>
    </w:p>
    <w:p>
      <w:r>
        <w:t>Tiếp nhận, chuyển kết quả giải quyết TTHC đến UBND tỉnh</w:t>
      </w:r>
    </w:p>
    <w:p>
      <w:r>
        <w:t>Công chức của Sở Văn hóa, Thể thao và Du lịch tại Trung tâm Phục vụ hành chính công tỉnh</w:t>
      </w:r>
    </w:p>
    <w:p>
      <w:r>
        <w:t>1/8</w:t>
      </w:r>
    </w:p>
    <w:p>
      <w:r>
        <w:t>Tổng thời gian giải quyết TTHC tại Sở Văn hóa, Thể thao và Du lịch</w:t>
      </w:r>
    </w:p>
    <w:p>
      <w:r>
        <w:t>(kể từ ngày nhận đủ hồ sơ hợp lệ)</w:t>
      </w:r>
    </w:p>
    <w:p>
      <w:r>
        <w:t>(1)</w:t>
      </w:r>
    </w:p>
    <w:p>
      <w:r>
        <w:t>2,5</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1/8</w:t>
      </w:r>
    </w:p>
    <w:p>
      <w:r>
        <w:t>Bước 2</w:t>
      </w:r>
    </w:p>
    <w:p>
      <w:r>
        <w:t>Nhận, chuyển hồ sơ cho chuyên viên xử lý</w:t>
      </w:r>
    </w:p>
    <w:p>
      <w:r>
        <w:t>Lãnh đạo Phòng Khoa giáo - Văn xã</w:t>
      </w:r>
    </w:p>
    <w:p>
      <w:r>
        <w:t>1/8</w:t>
      </w:r>
    </w:p>
    <w:p>
      <w:r>
        <w:t>Bước 3</w:t>
      </w:r>
    </w:p>
    <w:p>
      <w:r>
        <w:t>Kiểm tra, dự thảo kết quả giải quyết TTHC, trình lãnh đạo phòng</w:t>
      </w:r>
    </w:p>
    <w:p>
      <w:r>
        <w:t>Chuyên viên được giao xử lý hồ sơ</w:t>
      </w:r>
    </w:p>
    <w:p>
      <w:r>
        <w:t>01</w:t>
      </w:r>
    </w:p>
    <w:p>
      <w:r>
        <w:t>Bước 4</w:t>
      </w:r>
    </w:p>
    <w:p>
      <w:r>
        <w:t>Thẩm định dự thảo kết quả giải quyết TTHC, thông qua và trình lãnh đạo Văn phòng UBND tỉnh</w:t>
      </w:r>
    </w:p>
    <w:p>
      <w:r>
        <w:t>Lãnh đạo Phòng Khoa giáo - Văn xã</w:t>
      </w:r>
    </w:p>
    <w:p>
      <w:r>
        <w:t>1/4</w:t>
      </w:r>
    </w:p>
    <w:p>
      <w:r>
        <w:t>Bước 5</w:t>
      </w:r>
    </w:p>
    <w:p>
      <w:r>
        <w:t>Xem xét, thông qua dự thảo kết quả giải quyết TTHC, trình lãnh đạo UBND tỉnh</w:t>
      </w:r>
    </w:p>
    <w:p>
      <w:r>
        <w:t>Lãnh đạo Văn phòng UBND tỉnh</w:t>
      </w:r>
    </w:p>
    <w:p>
      <w:r>
        <w:t>1/8</w:t>
      </w:r>
    </w:p>
    <w:p>
      <w:r>
        <w:t>Bước 6</w:t>
      </w:r>
    </w:p>
    <w:p>
      <w:r>
        <w:t>Thông qua dự thảo kết quả giải quyết TTHC, chuyển chuyên viên được giao xử lý hồ sơ</w:t>
      </w:r>
    </w:p>
    <w:p>
      <w:r>
        <w:t>Lãnh đạo UBND tỉnh</w:t>
      </w:r>
    </w:p>
    <w:p>
      <w:r>
        <w:t>1/4</w:t>
      </w:r>
    </w:p>
    <w:p>
      <w:r>
        <w:t>Bước 7</w:t>
      </w:r>
    </w:p>
    <w:p>
      <w:r>
        <w:t>Chuyển dự thảo kết quả giải quyết TTHC cho Văn thư</w:t>
      </w:r>
    </w:p>
    <w:p>
      <w:r>
        <w:t>Chuyên viên được giao xử lý hồ sơ</w:t>
      </w:r>
    </w:p>
    <w:p>
      <w:r>
        <w:t>1/8</w:t>
      </w:r>
    </w:p>
    <w:p>
      <w:r>
        <w:t>Bước 8</w:t>
      </w:r>
    </w:p>
    <w:p>
      <w:r>
        <w:t>Kiểm tra thể thức văn bản, trình lãnh đạo UBND tỉnh phê duyệt</w:t>
      </w:r>
    </w:p>
    <w:p>
      <w:r>
        <w:t>Văn thư</w:t>
      </w:r>
    </w:p>
    <w:p>
      <w:r>
        <w:t>1/8</w:t>
      </w:r>
    </w:p>
    <w:p>
      <w:r>
        <w:t>Bước 9</w:t>
      </w:r>
    </w:p>
    <w:p>
      <w:r>
        <w:t>Phê duyệt kết quả giải quyết TTHC, chuyển Văn thư</w:t>
      </w:r>
    </w:p>
    <w:p>
      <w:r>
        <w:t>Lãnh đạo UBND tỉnh</w:t>
      </w:r>
    </w:p>
    <w:p>
      <w:r>
        <w:t>1/8</w:t>
      </w:r>
    </w:p>
    <w:p>
      <w:r>
        <w:t>Bước 10</w:t>
      </w:r>
    </w:p>
    <w:p>
      <w:r>
        <w:t>Vào số, đóng dấu, lưu trữ và chuyển kết quả giải quyết TTHC cho Trung tâm Phục vụ hành chính công tỉnh</w:t>
      </w:r>
    </w:p>
    <w:p>
      <w:r>
        <w:t>Văn thư</w:t>
      </w:r>
    </w:p>
    <w:p>
      <w:r>
        <w:t>1/8</w:t>
      </w:r>
    </w:p>
    <w:p>
      <w:r>
        <w:t>Bước 11</w:t>
      </w:r>
    </w:p>
    <w:p>
      <w:r>
        <w:t>Tiếp nhận, chuyển kết quả giải quyết TTHC cho Sở Văn hóa, Thể thao và Du lịch</w:t>
      </w:r>
    </w:p>
    <w:p>
      <w:r>
        <w:t>Công chức của Văn phòng UBND tỉnh tại Trung tâm Phục vụ hành chính công tỉnh</w:t>
      </w:r>
    </w:p>
    <w:p>
      <w:r>
        <w:t>1/8</w:t>
      </w:r>
    </w:p>
    <w:p>
      <w:r>
        <w:t>Tổng thời gian giải quyết tại Văn phòng UBND tỉnh</w:t>
      </w:r>
    </w:p>
    <w:p>
      <w:r>
        <w:t>(kể từ ngày nhận đủ hồ sơ hợp lệ)</w:t>
      </w:r>
    </w:p>
    <w:p>
      <w:r>
        <w:t>(02)</w:t>
      </w:r>
    </w:p>
    <w:p>
      <w:r>
        <w:t>2,5</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(1)+(2) =   05</w:t>
      </w:r>
    </w:p>
    <w:p>
      <w:r>
        <w:t>II. LĨNH VỰC VĂN HOÁ CƠ SỞ</w:t>
      </w:r>
    </w:p>
    <w:p>
      <w:r>
        <w:t>1. Thủ tục xét tặng danh hiệu “Xã, phường, thị trấn tiêu biểu”</w:t>
      </w:r>
    </w:p>
    <w:p>
      <w:r>
        <w:t>Cơ quan thực hiện</w:t>
      </w:r>
    </w:p>
    <w:p>
      <w:r>
        <w:t>Thứ tự công việc</w:t>
      </w:r>
    </w:p>
    <w:p>
      <w:r>
        <w:t>Nội dung công việc</w:t>
      </w:r>
    </w:p>
    <w:p>
      <w:r>
        <w:t>Trách nhiệm xử lý công việc</w:t>
      </w:r>
    </w:p>
    <w:p>
      <w:r>
        <w:t>Thời gian   (ngày làm việc )</w:t>
      </w:r>
    </w:p>
    <w:p>
      <w:r>
        <w:t>Sở Văn hóa, Thể thao và Du lịch</w:t>
      </w:r>
    </w:p>
    <w:p>
      <w:r>
        <w:t>Bước 1</w:t>
      </w:r>
    </w:p>
    <w:p>
      <w:r>
        <w:t>Tiếp nhận hồ sơ, scan tài liệu, lưu trữ hồ sơ điện tử, chuyển bộ phận chuyên môn xử lý</w:t>
      </w:r>
    </w:p>
    <w:p>
      <w:r>
        <w:t>Công chức của Sở Văn hóa, Thể thao và Du lịch tại Trung tâm Phục vụ hành chính công tỉnh</w:t>
      </w:r>
    </w:p>
    <w:p>
      <w:r>
        <w:t>1/8</w:t>
      </w:r>
    </w:p>
    <w:p>
      <w:r>
        <w:t>Bước 2</w:t>
      </w:r>
    </w:p>
    <w:p>
      <w:r>
        <w:t>Nhận, chuyển hồ sơ cho công chức xử lý</w:t>
      </w:r>
    </w:p>
    <w:p>
      <w:r>
        <w:t>Lãnh đạo Phòng Xây dựng Nếp sống Văn hoá và Gia đình</w:t>
      </w:r>
    </w:p>
    <w:p>
      <w:r>
        <w:t>1/8</w:t>
      </w:r>
    </w:p>
    <w:p>
      <w:r>
        <w:t>Bước 3</w:t>
      </w:r>
    </w:p>
    <w:p>
      <w:r>
        <w:t>Kiểm tra, thẩm định hồ sơ. Dự thảo kết quả giải quyết TTHC, trình lãnh đạo phòng</w:t>
      </w:r>
    </w:p>
    <w:p>
      <w:r>
        <w:t>Công chức được giao xử lý hồ sơ</w:t>
      </w:r>
    </w:p>
    <w:p>
      <w:r>
        <w:t>06</w:t>
      </w:r>
    </w:p>
    <w:p>
      <w:r>
        <w:t>Bước 4</w:t>
      </w:r>
    </w:p>
    <w:p>
      <w:r>
        <w:t>Thông qua dự thảo, trình lãnh đạo sở</w:t>
      </w:r>
    </w:p>
    <w:p>
      <w:r>
        <w:t>Lãnh đạo Xây dựng Nếp sống Văn hoá và Gia đình</w:t>
      </w:r>
    </w:p>
    <w:p>
      <w:r>
        <w:t>1/8</w:t>
      </w:r>
    </w:p>
    <w:p>
      <w:r>
        <w:t>Bước 5</w:t>
      </w:r>
    </w:p>
    <w:p>
      <w:r>
        <w:t>Phê duyệt kết quả giải quyết TTHC</w:t>
      </w:r>
    </w:p>
    <w:p>
      <w:r>
        <w:t>Lãnh đạo Sở Văn hóa, Thể thao và Du lịch</w:t>
      </w:r>
    </w:p>
    <w:p>
      <w:r>
        <w:t>1/4</w:t>
      </w:r>
    </w:p>
    <w:p>
      <w:r>
        <w:t>Bước 6</w:t>
      </w:r>
    </w:p>
    <w:p>
      <w:r>
        <w:t>Tiếp nhận kết quả giải quyết TTHC từ lãnh đạo, chuyển cho Văn thư</w:t>
      </w:r>
    </w:p>
    <w:p>
      <w:r>
        <w:t>Công chức được giao xử lý hồ sơ</w:t>
      </w:r>
    </w:p>
    <w:p>
      <w:r>
        <w:t>1/8</w:t>
      </w:r>
    </w:p>
    <w:p>
      <w:r>
        <w:t>Bước 7</w:t>
      </w:r>
    </w:p>
    <w:p>
      <w:r>
        <w:t>Đóng dấu, lưu trữ hồ sơ; chuyển kết quả giải quyết TTHC cho Trung tâm Phục vụ hành chính công tỉnh</w:t>
      </w:r>
    </w:p>
    <w:p>
      <w:r>
        <w:t>Văn thư</w:t>
      </w:r>
    </w:p>
    <w:p>
      <w:r>
        <w:t>1/8</w:t>
      </w:r>
    </w:p>
    <w:p>
      <w:r>
        <w:t>Bước 8</w:t>
      </w:r>
    </w:p>
    <w:p>
      <w:r>
        <w:t>Tiếp nhận, chuyển kết quả giải quyết TTHC đến UBND tỉnh</w:t>
      </w:r>
    </w:p>
    <w:p>
      <w:r>
        <w:t>Công chức của Sở Văn hóa, Thể thao và Du lịch tại Trung tâm Phục vụ hành chính công tỉnh</w:t>
      </w:r>
    </w:p>
    <w:p>
      <w:r>
        <w:t>1/8</w:t>
      </w:r>
    </w:p>
    <w:p>
      <w:r>
        <w:t>Tổng thời gian giải quyết TTHC tại Sở Văn hóa, Thể thao và Du lịch</w:t>
      </w:r>
    </w:p>
    <w:p>
      <w:r>
        <w:t>(kể từ ngày nhận đủ hồ sơ hợp lệ)</w:t>
      </w:r>
    </w:p>
    <w:p>
      <w:r>
        <w:t>(1)</w:t>
      </w:r>
    </w:p>
    <w:p>
      <w:r>
        <w:t>07</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1/8</w:t>
      </w:r>
    </w:p>
    <w:p>
      <w:r>
        <w:t>Bước 2</w:t>
      </w:r>
    </w:p>
    <w:p>
      <w:r>
        <w:t>Nhận, chuyển hồ sơ cho chuyên viên xử lý</w:t>
      </w:r>
    </w:p>
    <w:p>
      <w:r>
        <w:t>Lãnh đạo Phòng Khoa giáo - Văn xã</w:t>
      </w:r>
    </w:p>
    <w:p>
      <w:r>
        <w:t>1/8</w:t>
      </w:r>
    </w:p>
    <w:p>
      <w:r>
        <w:t>Bước 3</w:t>
      </w:r>
    </w:p>
    <w:p>
      <w:r>
        <w:t>Kiểm tra, dự thảo kết quả giải quyết TTHC, trình lãnh đạo phòng</w:t>
      </w:r>
    </w:p>
    <w:p>
      <w:r>
        <w:t>Chuyên viên được giao xử lý hồ sơ</w:t>
      </w:r>
    </w:p>
    <w:p>
      <w:r>
        <w:t>01</w:t>
      </w:r>
    </w:p>
    <w:p>
      <w:r>
        <w:t>Bước 4</w:t>
      </w:r>
    </w:p>
    <w:p>
      <w:r>
        <w:t>Thẩm định dự thảo kết quả giải quyết TTHC, thông qua và trình lãnh đạo Văn phòng UBND tỉnh</w:t>
      </w:r>
    </w:p>
    <w:p>
      <w:r>
        <w:t>Lãnh đạo Phòng Khoa giáo - Văn xã</w:t>
      </w:r>
    </w:p>
    <w:p>
      <w:r>
        <w:t>1/2</w:t>
      </w:r>
    </w:p>
    <w:p>
      <w:r>
        <w:t>Bước 5</w:t>
      </w:r>
    </w:p>
    <w:p>
      <w:r>
        <w:t>Xem xét, thông qua dự thảo kết quả giải quyết TTHC, trình lãnh đạo UBND tỉnh</w:t>
      </w:r>
    </w:p>
    <w:p>
      <w:r>
        <w:t>Lãnh đạo Văn phòng UBND tỉnh</w:t>
      </w:r>
    </w:p>
    <w:p>
      <w:r>
        <w:t>1/8</w:t>
      </w:r>
    </w:p>
    <w:p>
      <w:r>
        <w:t>Bước 6</w:t>
      </w:r>
    </w:p>
    <w:p>
      <w:r>
        <w:t>Thông qua dự thảo kết quả giải quyết TTHC, chuyển chuyên viên được giao xử lý hồ sơ</w:t>
      </w:r>
    </w:p>
    <w:p>
      <w:r>
        <w:t>Lãnh đạo UBND tỉnh</w:t>
      </w:r>
    </w:p>
    <w:p>
      <w:r>
        <w:t>1/2</w:t>
      </w:r>
    </w:p>
    <w:p>
      <w:r>
        <w:t>Bước 7</w:t>
      </w:r>
    </w:p>
    <w:p>
      <w:r>
        <w:t>Chuyển dự thảo kết quả giải quyết TTHC cho Văn thư</w:t>
      </w:r>
    </w:p>
    <w:p>
      <w:r>
        <w:t>Chuyên viên được giao xử lý hồ sơ</w:t>
      </w:r>
    </w:p>
    <w:p>
      <w:r>
        <w:t>1/8</w:t>
      </w:r>
    </w:p>
    <w:p>
      <w:r>
        <w:t>Bước 8</w:t>
      </w:r>
    </w:p>
    <w:p>
      <w:r>
        <w:t>Kiểm tra thể thức văn bản, trình lãnh đạo UBND tỉnh phê duyệt</w:t>
      </w:r>
    </w:p>
    <w:p>
      <w:r>
        <w:t>Văn thư</w:t>
      </w:r>
    </w:p>
    <w:p>
      <w:r>
        <w:t>1/8</w:t>
      </w:r>
    </w:p>
    <w:p>
      <w:r>
        <w:t>Bước 9</w:t>
      </w:r>
    </w:p>
    <w:p>
      <w:r>
        <w:t>Phê duyệt kết quả giải quyết TTHC, chuyển Văn thư</w:t>
      </w:r>
    </w:p>
    <w:p>
      <w:r>
        <w:t>Lãnh đạo UBND tỉnh</w:t>
      </w:r>
    </w:p>
    <w:p>
      <w:r>
        <w:t>1/8</w:t>
      </w:r>
    </w:p>
    <w:p>
      <w:r>
        <w:t>Bước 10</w:t>
      </w:r>
    </w:p>
    <w:p>
      <w:r>
        <w:t>Vào số, đóng dấu, lưu trữ và chuyển kết quả giải quyết TTHC cho Trung tâm Phục vụ hành chính công tỉnh</w:t>
      </w:r>
    </w:p>
    <w:p>
      <w:r>
        <w:t>Văn thư</w:t>
      </w:r>
    </w:p>
    <w:p>
      <w:r>
        <w:t>1/8</w:t>
      </w:r>
    </w:p>
    <w:p>
      <w:r>
        <w:t>Bước 11</w:t>
      </w:r>
    </w:p>
    <w:p>
      <w:r>
        <w:t>Tiếp nhận, chuyển kết quả giải quyết TTHC cho Sở Văn hóa, Thể thao và Du lịch</w:t>
      </w:r>
    </w:p>
    <w:p>
      <w:r>
        <w:t>Công chức của Văn phòng UBND tỉnh tại Trung tâm Phục vụ hành chính công tỉnh</w:t>
      </w:r>
    </w:p>
    <w:p>
      <w:r>
        <w:t>1/8</w:t>
      </w:r>
    </w:p>
    <w:p>
      <w:r>
        <w:t>Tổng thời gian giải quyết tại Văn phòng UBND tỉnh</w:t>
      </w:r>
    </w:p>
    <w:p>
      <w:r>
        <w:t>(kể từ ngày nhận đủ hồ sơ hợp lệ)</w:t>
      </w:r>
    </w:p>
    <w:p>
      <w:r>
        <w:t>(02)</w:t>
      </w:r>
    </w:p>
    <w:p>
      <w:r>
        <w:t>03</w:t>
      </w:r>
    </w:p>
    <w:p>
      <w:r>
        <w:t>Sở Văn hóa, Thể thao và Du lịch</w:t>
      </w:r>
    </w:p>
    <w:p>
      <w:r>
        <w:t>Trả kết quả giải quyết TTHC cho cá nhân, tổ chức, thu phí, lệ phí (nếu có)</w:t>
      </w:r>
    </w:p>
    <w:p>
      <w:r>
        <w:t>Công chức của Sở Văn hóa, Thể thao và Du lịch tại Trung tâm Phục vụ hành chính công tỉnh</w:t>
      </w:r>
    </w:p>
    <w:p>
      <w:r>
        <w:t>Giờ hành chính</w:t>
      </w:r>
    </w:p>
    <w:p>
      <w:r>
        <w:t>Tổng thời gian giải quyết TTHC</w:t>
      </w:r>
    </w:p>
    <w:p>
      <w:r>
        <w:t>(kể từ ngày nhận đủ hồ sơ hợp lệ)</w:t>
      </w:r>
    </w:p>
    <w:p>
      <w:r>
        <w:t>(1)+(2) =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