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1131/QĐ-TTg năm 2025 về Danh mục công nghệ chiến lược và sản phẩm công nghệ chiến lược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12/06/2025</w:t>
            </w:r>
          </w:p>
        </w:tc>
      </w:tr>
      <w:tr>
        <w:tc>
          <w:tcPr>
            <w:tcW w:type="dxa" w:w="4320"/>
          </w:tcPr>
          <w:p>
            <w:r>
              <w:t>Ngày hiệu lực</w:t>
            </w:r>
          </w:p>
        </w:tc>
        <w:tc>
          <w:tcPr>
            <w:tcW w:type="dxa" w:w="4320"/>
          </w:tcPr>
          <w:p>
            <w:r>
              <w:t>12/06/2025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1131/QĐ-TTg</w:t>
      </w:r>
    </w:p>
    <w:p>
      <w:r>
        <w:t>Hà Nội, ngày 12 tháng 6 năm 2025</w:t>
      </w:r>
    </w:p>
    <w:p>
      <w:r>
        <w:t>QUYẾT ĐỊNH</w:t>
      </w:r>
    </w:p>
    <w:p>
      <w:r>
        <w:t>BAN HÀNH DANH MỤC CÔNG NGHỆ CHIẾN LƯỢC VÀ SẢN PHẨM CÔNG NGHỆ CHIẾN LƯỢC</w:t>
      </w:r>
    </w:p>
    <w:p>
      <w:r>
        <w:t>THỦ TƯỚNG CHÍNH PHỦ</w:t>
      </w:r>
    </w:p>
    <w:p>
      <w:r>
        <w:t>Căn cứ Luật Tổ chức Chính phủ ngày 18 tháng 02 năm 2025;</w:t>
      </w:r>
    </w:p>
    <w:p>
      <w:r>
        <w:t>Căn cứ Luật Tổ chức chính quyền địa phương ngày 19 tháng 02 năm 2025;</w:t>
      </w:r>
    </w:p>
    <w:p>
      <w:r>
        <w:t>Thực hiện Nghị quyết số 03/NQ-CP ngày 09 tháng 01 năm 2025 của Chính phủ ban hành Chương trình hành động của Chính phủ thực hiện Nghị quyết số 57-NQ/TW ngày 22 tháng 12 năm 2024 của Bộ Chính trị về đột phá phát triển khoa học, công nghệ, đổi mới sáng tạo và chuyển đổi số quốc gia và Nghị quyết số 71/NQ-CP ngày 01 tháng 4 năm 2025 của Chính phủ về việc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Theo đề nghị của Bộ trưởng Bộ Khoa học và Công nghệ tại Tờ trình số 47/TTr-BKHCN ngày 05 tháng 6 năm 2025 và Tờ trình số 55/TTr-BKHCN ngày 11 tháng 6 năm 2025.</w:t>
      </w:r>
    </w:p>
    <w:p>
      <w:r>
        <w:t>QUYẾT ĐỊNH:</w:t>
      </w:r>
    </w:p>
    <w:p>
      <w:r>
        <w:t>Điều 1.  Ban hành Danh mục công nghệ chiến lược và sản phẩm công nghệ chiến lược (tại Phụ lục I kèm theo Quyết định này) và Nhóm công nghệ chiến lược theo lĩnh vực (tại Phụ lục II kèm theo Quyết định này).</w:t>
      </w:r>
    </w:p>
    <w:p>
      <w:r>
        <w:t>Điều 2.  Căn cứ nhu cầu phát triển kinh tế - xã hội, Bộ Khoa học và Công nghệ chủ trì, phối hợp với các bộ, cơ quan ngang bộ có liên quan trình Thủ tướng Chính phủ xem xét, quyết định điều chỉnh, bổ sung Danh mục công nghệ chiến lược và sản phẩm công nghệ chiến lược và Nhóm công nghệ chiến lược theo lĩnh vực.</w:t>
      </w:r>
    </w:p>
    <w:p>
      <w:r>
        <w:t>Điều 3.  Bộ Khoa học và Công nghệ chủ trì, phối hợp với Bộ Quốc phòng, Bộ Công an trình Thủ tướng Chính phủ phê duyệt Danh mục công nghệ chiến lược và sản phẩm công nghệ chiến lược phục vụ lĩnh vực quốc phòng, an ninh.</w:t>
      </w:r>
    </w:p>
    <w:p>
      <w:r>
        <w:t>Điều 4.  Quyết định này có hiệu lực thi hành kể từ ngày ký ban hành.</w:t>
      </w:r>
    </w:p>
    <w:p>
      <w:r>
        <w:t>Điều 5.  Các Bộ trưởng, Thủ trưởng cơ quan ngang bộ, Thủ trưởng cơ quan thuộc Chính phủ, Chủ tịch Ủy ban nhân dân các tỉnh, thành phố trực thuộc trung ương chịu trách nhiệm thi hành Quyết định này.</w:t>
      </w:r>
    </w:p>
    <w:p>
      <w:r>
        <w:t>Nơi nhận:</w:t>
      </w:r>
    </w:p>
    <w:p>
      <w:r>
        <w:t>- Thủ tướng, các Phó Thủ tướng Chính phủ;</w:t>
      </w:r>
    </w:p>
    <w:p>
      <w:r>
        <w:t>- Các bộ, cơ quan ngang bộ, cơ quan thuộc Chính phủ;</w:t>
      </w:r>
    </w:p>
    <w:p>
      <w:r>
        <w:t>- HĐND, UBND các tỉnh, thành phố trực thuộc trung ương;</w:t>
      </w:r>
    </w:p>
    <w:p>
      <w:r>
        <w:t>- Văn phòng Trung ương Đảng;</w:t>
      </w:r>
    </w:p>
    <w:p>
      <w:r>
        <w:t>- Văn phòng Quốc hội;</w:t>
      </w:r>
    </w:p>
    <w:p>
      <w:r>
        <w:t>- Ủy ban Trung ương Mặt trận Tổ quốc Việt Nam;</w:t>
      </w:r>
    </w:p>
    <w:p>
      <w:r>
        <w:t>- VPCP: BTCN, các PCN, Trợ lý TTg, TGĐ Cổng TTĐT, các Vụ: TH, KTTH, CN, NN, ĐMDN, Cục KSTT, Công báo;</w:t>
      </w:r>
    </w:p>
    <w:p>
      <w:r>
        <w:t>- Lưu: VT, KGVX (2).</w:t>
      </w:r>
    </w:p>
    <w:p>
      <w:r>
        <w:t>THỦ TƯỚNG</w:t>
      </w:r>
    </w:p>
    <w:p>
      <w:r>
        <w:t>Phạm Minh Chính</w:t>
      </w:r>
    </w:p>
    <w:p>
      <w:r>
        <w:t>PHỤ LỤC I</w:t>
      </w:r>
    </w:p>
    <w:p>
      <w:r>
        <w:t>DANH MỤC CÔNG NGHỆ CHIẾN LƯỢC VÀ SẢN PHẨM CÔNG NGHỆ CHIẾN LƯỢC</w:t>
      </w:r>
    </w:p>
    <w:p>
      <w:r>
        <w:t>(Kèm theo Quyết định số 1131/QĐ-TTg ngày 12 tháng 6 năm 2025 của Thủ tướng Chính phủ)</w:t>
      </w:r>
    </w:p>
    <w:p>
      <w:r>
        <w:t>TT</w:t>
      </w:r>
    </w:p>
    <w:p>
      <w:r>
        <w:t>Nhóm công nghệ chiến lược</w:t>
      </w:r>
    </w:p>
    <w:p>
      <w:r>
        <w:t>Nhóm sản phẩm công nghệ chiến lược</w:t>
      </w:r>
    </w:p>
    <w:p>
      <w:r>
        <w:t>1</w:t>
      </w:r>
    </w:p>
    <w:p>
      <w:r>
        <w:t>Trí tuệ nhân tạo, bản sao số, thực tế ảo/thực tế tăng cường.</w:t>
      </w:r>
    </w:p>
    <w:p>
      <w:r>
        <w:t>Mô hình ngôn ngữ lớn tiếng Việt.</w:t>
      </w:r>
    </w:p>
    <w:p>
      <w:r>
        <w:t>Trợ lý ảo.</w:t>
      </w:r>
    </w:p>
    <w:p>
      <w:r>
        <w:t>Trí tuệ nhân tạo chuyên ngành.</w:t>
      </w:r>
    </w:p>
    <w:p>
      <w:r>
        <w:t>Trí tuệ nhân tạo phân tích.</w:t>
      </w:r>
    </w:p>
    <w:p>
      <w:r>
        <w:t>Bản sao số (Digital Twin).</w:t>
      </w:r>
    </w:p>
    <w:p>
      <w:r>
        <w:t>Vũ trụ ảo (Metaverse).</w:t>
      </w:r>
    </w:p>
    <w:p>
      <w:r>
        <w:t>2</w:t>
      </w:r>
    </w:p>
    <w:p>
      <w:r>
        <w:t>Công nghệ điện toán đám mây, lượng tử, dữ liệu lớn.</w:t>
      </w:r>
    </w:p>
    <w:p>
      <w:r>
        <w:t>Dịch vụ điện toán đám mây.</w:t>
      </w:r>
    </w:p>
    <w:p>
      <w:r>
        <w:t>Dịch vụ điện toán lượng tử, truyền thông lượng tử.</w:t>
      </w:r>
    </w:p>
    <w:p>
      <w:r>
        <w:t>Trung tâm dữ liệu quy mô lớn.</w:t>
      </w:r>
    </w:p>
    <w:p>
      <w:r>
        <w:t>3</w:t>
      </w:r>
    </w:p>
    <w:p>
      <w:r>
        <w:t>Công nghệ Blockchain.</w:t>
      </w:r>
    </w:p>
    <w:p>
      <w:r>
        <w:t>Tài sản số, tiền số, tiền mã hóa.</w:t>
      </w:r>
    </w:p>
    <w:p>
      <w:r>
        <w:t>Hạ tầng mạng Blockchain.</w:t>
      </w:r>
    </w:p>
    <w:p>
      <w:r>
        <w:t>Hệ thống truy xuất nguồn gốc.</w:t>
      </w:r>
    </w:p>
    <w:p>
      <w:r>
        <w:t>4</w:t>
      </w:r>
    </w:p>
    <w:p>
      <w:r>
        <w:t>Công nghệ mạng di động thế hệ sau (5G/6G).</w:t>
      </w:r>
    </w:p>
    <w:p>
      <w:r>
        <w:t>Thiết bị, giải pháp mạng truy cập vô tuyến 5G/6G theo chuẩn ORAN.</w:t>
      </w:r>
    </w:p>
    <w:p>
      <w:r>
        <w:t>Thiết bị, giải pháp mạng lõi 5G/6G.</w:t>
      </w:r>
    </w:p>
    <w:p>
      <w:r>
        <w:t>Thiết bị, giải pháp truyền dẫn IP tốc độ cao.</w:t>
      </w:r>
    </w:p>
    <w:p>
      <w:r>
        <w:t>5</w:t>
      </w:r>
    </w:p>
    <w:p>
      <w:r>
        <w:t>Công nghệ robot và tự động hóa.</w:t>
      </w:r>
    </w:p>
    <w:p>
      <w:r>
        <w:t>Robot di động tự hành.</w:t>
      </w:r>
    </w:p>
    <w:p>
      <w:r>
        <w:t>Robot công nghiệp.</w:t>
      </w:r>
    </w:p>
    <w:p>
      <w:r>
        <w:t>Hệ thống, dây chuyền chế biến thực phẩm tiên tiến cho các sản phẩm nông - lâm - thủy sản.</w:t>
      </w:r>
    </w:p>
    <w:p>
      <w:r>
        <w:t>Hệ thống bảo quản và giám sát chất lượng sau thu hoạch.</w:t>
      </w:r>
    </w:p>
    <w:p>
      <w:r>
        <w:t>6</w:t>
      </w:r>
    </w:p>
    <w:p>
      <w:r>
        <w:t>Công nghệ chip bán dẫn.</w:t>
      </w:r>
    </w:p>
    <w:p>
      <w:r>
        <w:t>Chip chuyên dụng, chip AI, chip IoT.</w:t>
      </w:r>
    </w:p>
    <w:p>
      <w:r>
        <w:t>7</w:t>
      </w:r>
    </w:p>
    <w:p>
      <w:r>
        <w:t>Công nghệ y - sinh học tiên tiến.</w:t>
      </w:r>
    </w:p>
    <w:p>
      <w:r>
        <w:t>Vắc xin thế hệ mới.</w:t>
      </w:r>
    </w:p>
    <w:p>
      <w:r>
        <w:t>Liệu pháp gen (chỉnh sửa gen) trong y tế và nông nghiệp.</w:t>
      </w:r>
    </w:p>
    <w:p>
      <w:r>
        <w:t>Liệu pháp tế bào (tế bào gốc, tế bào miễn dịch).</w:t>
      </w:r>
    </w:p>
    <w:p>
      <w:r>
        <w:t>8</w:t>
      </w:r>
    </w:p>
    <w:p>
      <w:r>
        <w:t>Công nghệ năng lượng, vật liệu tiên tiến.</w:t>
      </w:r>
    </w:p>
    <w:p>
      <w:r>
        <w:t>Lò phản ứng hạt nhân nhỏ, an toàn.</w:t>
      </w:r>
    </w:p>
    <w:p>
      <w:r>
        <w:t>Pin lithium-ion, thể rắn, nhiên liệu, điện phân.</w:t>
      </w:r>
    </w:p>
    <w:p>
      <w:r>
        <w:t>Vật liệu tiên tiến.</w:t>
      </w:r>
    </w:p>
    <w:p>
      <w:r>
        <w:t>9</w:t>
      </w:r>
    </w:p>
    <w:p>
      <w:r>
        <w:t>Công nghệ đất hiếm, đại dương, lòng đất.</w:t>
      </w:r>
    </w:p>
    <w:p>
      <w:r>
        <w:t>Hệ thống, thiết bị và giải pháp công nghệ đánh giá trữ lượng, khai thác, tuyển khoáng, tách chiết, tinh chế đất hiếm.</w:t>
      </w:r>
    </w:p>
    <w:p>
      <w:r>
        <w:t>Hệ thống, giải pháp công nghệ thăm dò địa chất thông minh.</w:t>
      </w:r>
    </w:p>
    <w:p>
      <w:r>
        <w:t>Thiết bị, giải pháp công nghệ thăm dò và khai thác biển sâu.</w:t>
      </w:r>
    </w:p>
    <w:p>
      <w:r>
        <w:t>Hệ thống, thiết bị, giải pháp công nghệ khai thác năng lượng ngoài khơi.</w:t>
      </w:r>
    </w:p>
    <w:p>
      <w:r>
        <w:t>10</w:t>
      </w:r>
    </w:p>
    <w:p>
      <w:r>
        <w:t>An ninh mạng.</w:t>
      </w:r>
    </w:p>
    <w:p>
      <w:r>
        <w:t>Giải pháp tường lửa, phát hiện và ngăn chặn xâm nhập.</w:t>
      </w:r>
    </w:p>
    <w:p>
      <w:r>
        <w:t>Giải pháp đảm bảo an ninh cho hạ tầng quan trọng và cơ sở dữ liệu quốc gia.</w:t>
      </w:r>
    </w:p>
    <w:p>
      <w:r>
        <w:t>11</w:t>
      </w:r>
    </w:p>
    <w:p>
      <w:r>
        <w:t>Công nghệ hàng không, vũ trụ.</w:t>
      </w:r>
    </w:p>
    <w:p>
      <w:r>
        <w:t>Vệ tinh viễn thám và viễn thông tầm thấp.</w:t>
      </w:r>
    </w:p>
    <w:p>
      <w:r>
        <w:t>Trạm mặt đất và điều khiển vệ tinh.</w:t>
      </w:r>
    </w:p>
    <w:p>
      <w:r>
        <w:t>Thiết bị bay không người lái.</w:t>
      </w:r>
    </w:p>
    <w:p>
      <w:r>
        <w:t>PHỤ LỤC II</w:t>
      </w:r>
    </w:p>
    <w:p>
      <w:r>
        <w:t>NHÓM CÔNG NGHỆ CHIẾN LƯỢC THEO LĨNH VỰC</w:t>
      </w:r>
    </w:p>
    <w:p>
      <w:r>
        <w:t>(Kèm theo Quyết định số 1131/QĐ-TTg ngày 12 tháng 6 năm 2025 của Thủ tướng Chính phủ)</w:t>
      </w:r>
    </w:p>
    <w:p>
      <w:r>
        <w:t>TT</w:t>
      </w:r>
    </w:p>
    <w:p>
      <w:r>
        <w:t>Lĩnh vực</w:t>
      </w:r>
    </w:p>
    <w:p>
      <w:r>
        <w:t>Nhóm</w:t>
      </w:r>
    </w:p>
    <w:p>
      <w:r>
        <w:t>Công nghệ</w:t>
      </w:r>
    </w:p>
    <w:p>
      <w:r>
        <w:t>chiến lược</w:t>
      </w:r>
    </w:p>
    <w:p>
      <w:r>
        <w:t>Khoa học, Công nghệ, Chuyển đổi số</w:t>
      </w:r>
    </w:p>
    <w:p>
      <w:r>
        <w:t>Công thương</w:t>
      </w:r>
    </w:p>
    <w:p>
      <w:r>
        <w:t>Dân tộc và Tôn giáo</w:t>
      </w:r>
    </w:p>
    <w:p>
      <w:r>
        <w:t>Giáo dục và Đào tạo</w:t>
      </w:r>
    </w:p>
    <w:p>
      <w:r>
        <w:t>Nông nghiệp và Môi trường</w:t>
      </w:r>
    </w:p>
    <w:p>
      <w:r>
        <w:t>Tài chính và Ngân hàng</w:t>
      </w:r>
    </w:p>
    <w:p>
      <w:r>
        <w:t>Tư pháp và Thanh tra</w:t>
      </w:r>
    </w:p>
    <w:p>
      <w:r>
        <w:t>Văn hóa, Thể thao, Du lịch</w:t>
      </w:r>
    </w:p>
    <w:p>
      <w:r>
        <w:t>Xây dựng và Giao thông</w:t>
      </w:r>
    </w:p>
    <w:p>
      <w:r>
        <w:t>Y tế</w:t>
      </w:r>
    </w:p>
    <w:p>
      <w:r>
        <w:t>1</w:t>
      </w:r>
    </w:p>
    <w:p>
      <w:r>
        <w:t>Trí tuệ nhân tạo, bản sao số, thực tế ảo/thực tế tăng cường.</w:t>
      </w:r>
    </w:p>
    <w:p>
      <w:r>
        <w:t>x</w:t>
      </w:r>
    </w:p>
    <w:p>
      <w:r>
        <w:t>x</w:t>
      </w:r>
    </w:p>
    <w:p>
      <w:r>
        <w:t>x</w:t>
      </w:r>
    </w:p>
    <w:p>
      <w:r>
        <w:t>x</w:t>
      </w:r>
    </w:p>
    <w:p>
      <w:r>
        <w:t>x</w:t>
      </w:r>
    </w:p>
    <w:p>
      <w:r>
        <w:t>x</w:t>
      </w:r>
    </w:p>
    <w:p>
      <w:r>
        <w:t>x</w:t>
      </w:r>
    </w:p>
    <w:p>
      <w:r>
        <w:t>x</w:t>
      </w:r>
    </w:p>
    <w:p>
      <w:r>
        <w:t>x</w:t>
      </w:r>
    </w:p>
    <w:p>
      <w:r>
        <w:t>x</w:t>
      </w:r>
    </w:p>
    <w:p>
      <w:r>
        <w:t>2</w:t>
      </w:r>
    </w:p>
    <w:p>
      <w:r>
        <w:t>Công nghệ điện toán đám mây, lượng tử, dữ liệu lớn.</w:t>
      </w:r>
    </w:p>
    <w:p>
      <w:r>
        <w:t>x</w:t>
      </w:r>
    </w:p>
    <w:p>
      <w:r>
        <w:t>x</w:t>
      </w:r>
    </w:p>
    <w:p>
      <w:r>
        <w:t>x</w:t>
      </w:r>
    </w:p>
    <w:p>
      <w:r>
        <w:t>x</w:t>
      </w:r>
    </w:p>
    <w:p>
      <w:r>
        <w:t>x</w:t>
      </w:r>
    </w:p>
    <w:p>
      <w:r>
        <w:t>x</w:t>
      </w:r>
    </w:p>
    <w:p>
      <w:r>
        <w:t>x</w:t>
      </w:r>
    </w:p>
    <w:p>
      <w:r>
        <w:t>x</w:t>
      </w:r>
    </w:p>
    <w:p>
      <w:r>
        <w:t>x</w:t>
      </w:r>
    </w:p>
    <w:p>
      <w:r>
        <w:t>x</w:t>
      </w:r>
    </w:p>
    <w:p>
      <w:r>
        <w:t>3</w:t>
      </w:r>
    </w:p>
    <w:p>
      <w:r>
        <w:t>Công nghệ Blockchain.</w:t>
      </w:r>
    </w:p>
    <w:p>
      <w:r>
        <w:t>x</w:t>
      </w:r>
    </w:p>
    <w:p>
      <w:r>
        <w:t>x</w:t>
      </w:r>
    </w:p>
    <w:p>
      <w:r>
        <w:t>x</w:t>
      </w:r>
    </w:p>
    <w:p>
      <w:r>
        <w:t>x</w:t>
      </w:r>
    </w:p>
    <w:p>
      <w:r>
        <w:t>x</w:t>
      </w:r>
    </w:p>
    <w:p>
      <w:r>
        <w:t>x</w:t>
      </w:r>
    </w:p>
    <w:p>
      <w:r>
        <w:t>4</w:t>
      </w:r>
    </w:p>
    <w:p>
      <w:r>
        <w:t>Công nghệ mạng di động thế hệ sau (5G/6G).</w:t>
      </w:r>
    </w:p>
    <w:p>
      <w:r>
        <w:t>x</w:t>
      </w:r>
    </w:p>
    <w:p>
      <w:r>
        <w:t>x</w:t>
      </w:r>
    </w:p>
    <w:p>
      <w:r>
        <w:t>x</w:t>
      </w:r>
    </w:p>
    <w:p>
      <w:r>
        <w:t>x</w:t>
      </w:r>
    </w:p>
    <w:p>
      <w:r>
        <w:t>x</w:t>
      </w:r>
    </w:p>
    <w:p>
      <w:r>
        <w:t>x</w:t>
      </w:r>
    </w:p>
    <w:p>
      <w:r>
        <w:t>x</w:t>
      </w:r>
    </w:p>
    <w:p>
      <w:r>
        <w:t>x</w:t>
      </w:r>
    </w:p>
    <w:p>
      <w:r>
        <w:t>x</w:t>
      </w:r>
    </w:p>
    <w:p>
      <w:r>
        <w:t>x</w:t>
      </w:r>
    </w:p>
    <w:p>
      <w:r>
        <w:t>5</w:t>
      </w:r>
    </w:p>
    <w:p>
      <w:r>
        <w:t>Công nghệ robot và tự động hóa.</w:t>
      </w:r>
    </w:p>
    <w:p>
      <w:r>
        <w:t>x</w:t>
      </w:r>
    </w:p>
    <w:p>
      <w:r>
        <w:t>x</w:t>
      </w:r>
    </w:p>
    <w:p>
      <w:r>
        <w:t>x</w:t>
      </w:r>
    </w:p>
    <w:p>
      <w:r>
        <w:t>x</w:t>
      </w:r>
    </w:p>
    <w:p>
      <w:r>
        <w:t>x</w:t>
      </w:r>
    </w:p>
    <w:p>
      <w:r>
        <w:t>x</w:t>
      </w:r>
    </w:p>
    <w:p>
      <w:r>
        <w:t>x</w:t>
      </w:r>
    </w:p>
    <w:p>
      <w:r>
        <w:t>6</w:t>
      </w:r>
    </w:p>
    <w:p>
      <w:r>
        <w:t>Công nghệ chip bán dẫn.</w:t>
      </w:r>
    </w:p>
    <w:p>
      <w:r>
        <w:t>x</w:t>
      </w:r>
    </w:p>
    <w:p>
      <w:r>
        <w:t>x</w:t>
      </w:r>
    </w:p>
    <w:p>
      <w:r>
        <w:t>x</w:t>
      </w:r>
    </w:p>
    <w:p>
      <w:r>
        <w:t>x</w:t>
      </w:r>
    </w:p>
    <w:p>
      <w:r>
        <w:t>x</w:t>
      </w:r>
    </w:p>
    <w:p>
      <w:r>
        <w:t>x</w:t>
      </w:r>
    </w:p>
    <w:p>
      <w:r>
        <w:t>x</w:t>
      </w:r>
    </w:p>
    <w:p>
      <w:r>
        <w:t>7</w:t>
      </w:r>
    </w:p>
    <w:p>
      <w:r>
        <w:t>Công nghệ y - sinh học tiên tiến.</w:t>
      </w:r>
    </w:p>
    <w:p>
      <w:r>
        <w:t>x</w:t>
      </w:r>
    </w:p>
    <w:p>
      <w:r>
        <w:t>x</w:t>
      </w:r>
    </w:p>
    <w:p>
      <w:r>
        <w:t>x</w:t>
      </w:r>
    </w:p>
    <w:p>
      <w:r>
        <w:t>x</w:t>
      </w:r>
    </w:p>
    <w:p>
      <w:r>
        <w:t>8</w:t>
      </w:r>
    </w:p>
    <w:p>
      <w:r>
        <w:t>Công nghệ năng lượng, vật liệu tiên tiến.</w:t>
      </w:r>
    </w:p>
    <w:p>
      <w:r>
        <w:t>x</w:t>
      </w:r>
    </w:p>
    <w:p>
      <w:r>
        <w:t>x</w:t>
      </w:r>
    </w:p>
    <w:p>
      <w:r>
        <w:t>x</w:t>
      </w:r>
    </w:p>
    <w:p>
      <w:r>
        <w:t>x</w:t>
      </w:r>
    </w:p>
    <w:p>
      <w:r>
        <w:t>x</w:t>
      </w:r>
    </w:p>
    <w:p>
      <w:r>
        <w:t>9</w:t>
      </w:r>
    </w:p>
    <w:p>
      <w:r>
        <w:t>Công nghệ đất hiếm, đại dương, lòng đất.</w:t>
      </w:r>
    </w:p>
    <w:p>
      <w:r>
        <w:t>x</w:t>
      </w:r>
    </w:p>
    <w:p>
      <w:r>
        <w:t>x</w:t>
      </w:r>
    </w:p>
    <w:p>
      <w:r>
        <w:t>x</w:t>
      </w:r>
    </w:p>
    <w:p>
      <w:r>
        <w:t>x</w:t>
      </w:r>
    </w:p>
    <w:p>
      <w:r>
        <w:t>10</w:t>
      </w:r>
    </w:p>
    <w:p>
      <w:r>
        <w:t>An ninh mạng.</w:t>
      </w:r>
    </w:p>
    <w:p>
      <w:r>
        <w:t>x</w:t>
      </w:r>
    </w:p>
    <w:p>
      <w:r>
        <w:t>x</w:t>
      </w:r>
    </w:p>
    <w:p>
      <w:r>
        <w:t>x</w:t>
      </w:r>
    </w:p>
    <w:p>
      <w:r>
        <w:t>x</w:t>
      </w:r>
    </w:p>
    <w:p>
      <w:r>
        <w:t>x</w:t>
      </w:r>
    </w:p>
    <w:p>
      <w:r>
        <w:t>x</w:t>
      </w:r>
    </w:p>
    <w:p>
      <w:r>
        <w:t>x</w:t>
      </w:r>
    </w:p>
    <w:p>
      <w:r>
        <w:t>x</w:t>
      </w:r>
    </w:p>
    <w:p>
      <w:r>
        <w:t>x</w:t>
      </w:r>
    </w:p>
    <w:p>
      <w:r>
        <w:t>x</w:t>
      </w:r>
    </w:p>
    <w:p>
      <w:r>
        <w:t>11</w:t>
      </w:r>
    </w:p>
    <w:p>
      <w:r>
        <w:t>Công nghệ hàng không, vũ trụ.</w:t>
      </w:r>
    </w:p>
    <w:p>
      <w:r>
        <w:t>x</w:t>
      </w:r>
    </w:p>
    <w:p>
      <w:r>
        <w:t>x</w:t>
      </w:r>
    </w:p>
    <w:p>
      <w:r>
        <w:t>x</w:t>
      </w:r>
    </w:p>
    <w:p>
      <w:r>
        <w:t>x</w:t>
      </w:r>
    </w:p>
    <w:p>
      <w:r>
        <w:t>x</w:t>
      </w:r>
    </w:p>
    <w:p>
      <w:r>
        <w:t>x</w:t>
      </w:r>
    </w:p>
    <w:p>
      <w:r>
        <w:t>x</w:t>
      </w:r>
    </w:p>
    <w:p>
      <w:r>
        <w:t>x</w:t>
      </w:r>
    </w:p>
    <w:p>
      <w:r>
        <w:t>x</w:t>
      </w:r>
    </w:p>
    <w:p>
      <w:r>
        <w:t>x</w:t>
      </w:r>
    </w:p>
    <w:p>
      <w:r>
        <w:t>Ghi chú: Dấu x định hướng nghiên cứu và ứng dụng nhóm công nghệ chiến lược trong các lĩnh vực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