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113/QĐ-UBND năm 2024 bãi bỏ một số thủ tục hành chính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113/QĐ-UBND</w:t>
      </w:r>
    </w:p>
    <w:p>
      <w:r>
        <w:t>Sóc Trăng, ngày 22 tháng 01 năm 2024</w:t>
      </w:r>
    </w:p>
    <w:p>
      <w:r>
        <w:t>QUYẾT ĐỊNH</w:t>
      </w:r>
    </w:p>
    <w:p>
      <w:r>
        <w:t>VỀ VIỆC BÃI BỎ MỘT SỐ THỦ TỤC HÀNH CHÍNH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tỉnh Sóc Trăng tại Tờ trình số 104/TTr-SVHTTDL ngày 18 tháng 01 năm 2024.</w:t>
      </w:r>
    </w:p>
    <w:p>
      <w:r>
        <w:t>QUYẾT ĐỊNH:</w:t>
      </w:r>
    </w:p>
    <w:p>
      <w:r>
        <w:t>Điều 1.    Bãi bỏ Quyết định số 2010/QĐ-UBND ngày 22 tháng 7 năm 2019 của Chủ tịch Ủy ban nhân dân tỉnh về việc công bố thủ tục hành chính mới ban hành lĩnh vực Văn hóa áp dụng tại cấp huyện trên địa bàn tỉnh Sóc Trăng và bãi bỏ 02 quy trình nội bộ số 12 và số 13 mục A ban hành kèm theo Quyết định số 2310/QĐ-UBND ngày 19 tháng 8 năm 2019 của Chủ tịch Ủy ban nhân dân tỉnh về việc phê duyệt quy trình nội bộ giải quyết thủ tục hành chính lĩnh vực Văn hóa, Thể thao và Du lịch thuộc thẩm quyền tiếp nhận và giải quyết của cấp huyện và cấp xã áp dụng trên địa bàn tỉnh Sóc Trăng.</w:t>
      </w:r>
    </w:p>
    <w:p>
      <w:r>
        <w:t>Lý do: Thực hiện theo Quyết định số 96/QĐ-BVHTTDL ngày 15 tháng 01 năm 2024 của Bộ trưởng Bộ Văn hóa, Thể thao và Du lịch về việc công bố thủ tục hành chính bị bãi bỏ trong lĩnh vực Văn hóa thuộc phạm vi chức năng quản lý của Bộ Văn hóa, Thể thao và Du lịch.</w:t>
      </w:r>
    </w:p>
    <w:p>
      <w:r>
        <w:t>Điều 2.  Quyết định này có hiệu lực thi hành kể từ ngày 30 tháng 01 năm 2024.</w:t>
      </w:r>
    </w:p>
    <w:p>
      <w:r>
        <w:t>Điều 3.  Chánh Văn phòng Ủy ban nhân dân tỉnh, Giám đốc Sở Văn hóa, Thể thao và Du lịch,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