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1129/QĐ-UBND năm 2024 công bố mới, bãi bỏ Danh mục thủ tục hành chính và phê duyệt Quy trình nội bộ trong giải quyết thủ tục hành chính lĩnh vực lâm nghiệp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1129/QĐ-UBND</w:t>
      </w:r>
    </w:p>
    <w:p>
      <w:r>
        <w:t>Trà Vinh, ngày 03 tháng 7 năm 2024</w:t>
      </w:r>
    </w:p>
    <w:p>
      <w:r>
        <w:t>QUYẾT ĐỊNH</w:t>
      </w:r>
    </w:p>
    <w:p>
      <w:r>
        <w:t>VỀ VIỆC CÔNG BỐ MỚI, BÃI BỎ DANH MỤC THỦ TỤC HÀNH CHÍNH VÀ PHÊ DUYỆT QUY TRÌNH NỘI BỘ TRONG GIẢI QUYẾT THỦ TỤC HÀNH CHÍNH LĨNH VỰC LÂM NGHIỆP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363/TTr-SNN ngày 28 tháng 6 năm 2024.</w:t>
      </w:r>
    </w:p>
    <w:p>
      <w:r>
        <w:t>QUYẾT ĐỊNH:</w:t>
      </w:r>
    </w:p>
    <w:p>
      <w:r>
        <w:t>Điều 1.  Công bố mới kèm theo Quyết định này Danh mục  03   (ba)  thủ tục hành chính (TTHC), trong đó (cấp tỉnh: 01, cấp huyện: 02), bãi bỏ  02  ( hai ) TTHC được công bố tại Quyết định số 2548/QĐ-UBND ngày 08 tháng 11 năm 2021 của Chủ tịch Ủy ban nhân dân tỉnh về việc công bố mới TTHC thuộc phạm vi, chức năng quản lý của Sở Nông nghiệp và Phát triển nông thôn; phê duyệt  03  ( ba ) quy trình nội bộ trong giải quyết TTHC và bãi bỏ  02  ( hai ) quy trình được phê duyệt tại Quyết định số 721/QĐ-UBND ngày 14 tháng 4 năm 2022 của Chủ tịch Ủy ban nhân dân tỉnh về việc phê duyệt quy trình nội bộ trong giải quyết TTHC thuộc phạm vi, chức năng quản lý của Sở Nông nghiệp và Phát triển nông thôn.</w:t>
      </w:r>
    </w:p>
    <w:p>
      <w:r>
        <w:t>Điều 2.    Giám đốc Sở Nông nghiệp và Phát triển nông thôn,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CHỦ TỊCH</w:t>
      </w:r>
    </w:p>
    <w:p>
      <w:r>
        <w:t>Lê Văn Hẳn</w:t>
      </w:r>
    </w:p>
    <w:p>
      <w:r>
        <w:t>PHỤ LỤC I</w:t>
      </w:r>
    </w:p>
    <w:p>
      <w:r>
        <w:t>DANH MỤC THỦ TỤC HÀNH CHÍNH CÔNG BỐ MỚI VÀ BÃI BỎ LĨNH VỰC LÂM NGHIỆP THUỘC PHẠM VI, CHỨC NĂNG QUẢN LÝ CỦA SỞ NÔNG NGHIỆP VÀ PHÁT TRIỂN NÔNG THÔN</w:t>
      </w:r>
    </w:p>
    <w:p>
      <w:r>
        <w:t>(Kèm theo Quyết định số 1129/QĐ-UBND ngày 03/7/2024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lâm nghiệp (cấp tỉnh)</w:t>
      </w:r>
    </w:p>
    <w:p>
      <w:r>
        <w:t>01</w:t>
      </w:r>
    </w:p>
    <w:p>
      <w:r>
        <w:t>Thẩm định thiết kế, dự toán hoặc thẩm định điều chỉnh thiết kế, dự toán công trình lâm sinh sử dụng vốn đầu tư công đối với các dự án do Chủ tịch Ủy ban nhân dân cấp tỉnh quyết định đầu tư (1.007918)</w:t>
      </w:r>
    </w:p>
    <w:p>
      <w:r>
        <w:t>Toàn trình</w:t>
      </w:r>
    </w:p>
    <w:p>
      <w:r>
        <w:t>15 ngày kể từ ngày nhận được hồ sơ hợp lệ</w:t>
      </w:r>
    </w:p>
    <w:p>
      <w:r>
        <w:t>Trung tâm Phục vụ hành chính công tỉnh Trà Vinh</w:t>
      </w:r>
    </w:p>
    <w:p>
      <w:r>
        <w:t>không</w:t>
      </w:r>
    </w:p>
    <w:p>
      <w:r>
        <w:t>Sở Nông nghiệp và Phát triển nông thôn (Chi cục Kiểm Lâm tham mưu)</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58/2024/NĐ-CP ngày 24/5/2024 của Chính phủ về một số chính sách đầu tư trong lâm nghiệp;</w:t>
      </w:r>
    </w:p>
    <w:p>
      <w:r>
        <w:t>Quyết định số 1959/QĐ-BNN-LN ngày 26 tháng 6 năm 2024 của Bộ trưởng Bộ Nông nghiệp và Phát triển nông thôn về việc công bố thủ tục hành chính mới ban hành, sửa đổi, bổ sung lĩnh vực lâm nghiệp thuộc phạm vi chức năng quản lý của Bộ Nông nghiệp và Phát triển nông thôn.</w:t>
      </w:r>
    </w:p>
    <w:p>
      <w:r>
        <w:t>Lĩnh vực lâm nghiệp (cấp huyện)</w:t>
      </w:r>
    </w:p>
    <w:p>
      <w:r>
        <w:t>1</w:t>
      </w:r>
    </w:p>
    <w:p>
      <w:r>
        <w:t>Hỗ trợ tín dụng đầu tư trồng rừng gỗ lớn đối với chủ rừng là hộ gia đình, cá nhân (1.012531)</w:t>
      </w:r>
    </w:p>
    <w:p>
      <w:r>
        <w:t>Một phần</w:t>
      </w:r>
    </w:p>
    <w:p>
      <w:r>
        <w:t>20 ngày kể từ ngày nhận được hồ sơ hợp lệ.</w:t>
      </w:r>
    </w:p>
    <w:p>
      <w:r>
        <w:t>Bộ phận Một cửa cấp huyện</w:t>
      </w:r>
    </w:p>
    <w:p>
      <w:r>
        <w:t>không</w:t>
      </w:r>
    </w:p>
    <w:p>
      <w:r>
        <w:t>Ủy ban nhân dân cấp huyện</w:t>
      </w:r>
    </w:p>
    <w:p>
      <w:r>
        <w:t>- Nộp trực tuyến trên Cổng Dịch vụ công tỉnh hoặc Cổng Dịch vụ công quốc gia.</w:t>
      </w:r>
    </w:p>
    <w:p>
      <w:r>
        <w:t>- Nộp trực tiếp tại Bộ</w:t>
      </w:r>
    </w:p>
    <w:p>
      <w:r>
        <w:t>phận Một cửa cấp huyện</w:t>
      </w:r>
    </w:p>
    <w:p>
      <w:r>
        <w:t>- Qua dịch vụ bưu chính</w:t>
      </w:r>
    </w:p>
    <w:p>
      <w:r>
        <w:t>công ích.</w:t>
      </w:r>
    </w:p>
    <w:p>
      <w:r>
        <w:t>Nghị định số 58/2024/NĐ-CP ngày 24/5/2024 của Chính phủ về một số chính sách đầu tư</w:t>
      </w:r>
    </w:p>
    <w:p>
      <w:r>
        <w:t>trong lâm nghiệp;</w:t>
      </w:r>
    </w:p>
    <w:p>
      <w:r>
        <w:t>Quyết định số 1959/QĐ-BNN- LN ngày 26 tháng 6 năm 2024 của Bộ trưởng Bộ Nông nghiệp và Phát triển nông thôn về việc công bố thủ tục hành chính mới ban hành, sửa đổi, bổ sung lĩnh vực lâm nghiệp thuộc phạm vi chức năng quản lý của Bộ Nông nghiệp và Phát triển nông thôn.</w:t>
      </w:r>
    </w:p>
    <w:p>
      <w:r>
        <w:t>2</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 (1.007919)</w:t>
      </w:r>
    </w:p>
    <w:p>
      <w:r>
        <w:t>Một phần</w:t>
      </w:r>
    </w:p>
    <w:p>
      <w:r>
        <w:t>15 ngày kể từ ngày nhận được hồ sơ hợp lệ.</w:t>
      </w:r>
    </w:p>
    <w:p>
      <w:r>
        <w:t>Bộ phận Một cửa cấp huyện</w:t>
      </w:r>
    </w:p>
    <w:p>
      <w:r>
        <w:t>không</w:t>
      </w:r>
    </w:p>
    <w:p>
      <w:r>
        <w:t>Ủy ban nhân dân cấp huyện</w:t>
      </w:r>
    </w:p>
    <w:p>
      <w:r>
        <w:t>- Nộp trực tuyến trên Cổng Dịch vụ công tỉnh hoặc Cổng Dịch vụ công quốc gia.</w:t>
      </w:r>
    </w:p>
    <w:p>
      <w:r>
        <w:t>- Nộp trực tiếp tại Bộ phận Một cửa cấp huyện</w:t>
      </w:r>
    </w:p>
    <w:p>
      <w:r>
        <w:t>- Qua dịch vụ bưu chính công ích.</w:t>
      </w:r>
    </w:p>
    <w:p>
      <w:r>
        <w:t>Nghị định số 58/2024/NĐ-CP ngày 24/5/2024 của Chính phủ về một số chính sách đầu tư trong lâm nghiệp;</w:t>
      </w:r>
    </w:p>
    <w:p>
      <w:r>
        <w:t>Quyết định số 1959/QĐ-BNN-LN ngày 26 tháng 6 năm 2024 của Bộ trưởng Bộ Nông nghiệp và Phát triển nông thôn về việc công bố thủ tục hành chính mới ban hành, sửa đổi, bổ sung lĩnh vực lâm nghiệp thuộc phạm vi chức năng quản lý của Bộ Nông nghiệp và Phát triển nông thôn.</w:t>
      </w:r>
    </w:p>
    <w:p>
      <w:r>
        <w:t>II. DANH MỤC THỦ TỤC HÀNH CHÍNH BÃI BỎ</w:t>
      </w:r>
    </w:p>
    <w:p>
      <w:r>
        <w:t>STT</w:t>
      </w:r>
    </w:p>
    <w:p>
      <w:r>
        <w:t>Tên, mã số TTHC</w:t>
      </w:r>
    </w:p>
    <w:p>
      <w:r>
        <w:t>Lĩnh vực lâm nghiệp (cấp tỉnh)</w:t>
      </w:r>
    </w:p>
    <w:p>
      <w:r>
        <w:t>1</w:t>
      </w:r>
    </w:p>
    <w:p>
      <w:r>
        <w:t>Thẩm định, phê duyệt hồ sơ thiết kế, dự toán công trình lâm sinh (đối với công trình lâm sinh thuộc dự án do Chủ tịch UBND tỉnh quyết định đầu tư) (1.007918)</w:t>
      </w:r>
    </w:p>
    <w:p>
      <w:r>
        <w:t>Lĩnh vực lâm nghiệp (cấp huyện)</w:t>
      </w:r>
    </w:p>
    <w:p>
      <w:r>
        <w:t>1</w:t>
      </w:r>
    </w:p>
    <w:p>
      <w:r>
        <w:t>Phê duyệt, điều chỉnh, thiết kế dự toán công trình lâm sinh (đối với công trình lâm sinh thuộc dự án do Chủ tịch UBND cấp huyện quyết định đầu tư) (1.007919)</w:t>
      </w:r>
    </w:p>
    <w:p>
      <w:r>
        <w:t>PHỤ LỤC II</w:t>
      </w:r>
    </w:p>
    <w:p>
      <w:r>
        <w:t>DANH MỤC QUY TRÌNH NỘI BỘ TRONG GIẢI QUYẾT THỦ TỤC HÀNH CHÍNH LĨNH VỰC LÂM NGHIỆP THUỘC PHẠM VI, CHỨC NĂNG QUẢN LÝ CỦA SỞ NÔNG NGHIỆP VÀ PHÁT TRIỂN NÔNG THÔN</w:t>
      </w:r>
    </w:p>
    <w:p>
      <w:r>
        <w:t>(Kèm theo Quyết định số 1129/QĐ-UBND ngày 03/7/2024 của Chủ tịch Ủy ban nhân dân tỉnh)</w:t>
      </w:r>
    </w:p>
    <w:p>
      <w:r>
        <w:t>* Lĩnh vực lâm nghiệp (cấp tỉnh)</w:t>
      </w:r>
    </w:p>
    <w:p>
      <w:r>
        <w:t>01. Tên thủ tục hành chính: Thẩm định thiết kế, dự toán hoặc thẩm định điều chỉnh thiết kế, dự toán công trình lâm sinh sử dụng vốn đầu tư công đối với các dự án do Chủ tịch Ủy ban nhân dân cấp tỉnh quyết định đầu tư</w:t>
      </w:r>
    </w:p>
    <w:p>
      <w:r>
        <w:t>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Xem xét hồ sơ, tham mưu Sở Nông nghiệp và Phát triển nông thôn tổ chức thẩm định hồ sơ</w:t>
      </w:r>
    </w:p>
    <w:p>
      <w:r>
        <w:t>50 giờ</w:t>
      </w:r>
    </w:p>
    <w:p>
      <w:r>
        <w:t>Bước 3</w:t>
      </w:r>
    </w:p>
    <w:p>
      <w:r>
        <w:t>Chi cục Kiểm lâm</w:t>
      </w:r>
    </w:p>
    <w:p>
      <w:r>
        <w:t>Lãnh đạo và Chuyên viên Phòng quản lý, sử dụng, phát triển rừng và bảo tồn thiên nhiên</w:t>
      </w:r>
    </w:p>
    <w:p>
      <w:r>
        <w:t>Tổng hợp báo cáo kết quả thẩm định trình Lãnh đạo Sở Nông nghiệp và Phát triển nông thôn ký</w:t>
      </w:r>
    </w:p>
    <w:p>
      <w:r>
        <w:t>40 giờ</w:t>
      </w:r>
    </w:p>
    <w:p>
      <w:r>
        <w:t>Bước 4</w:t>
      </w:r>
    </w:p>
    <w:p>
      <w:r>
        <w:t>Sở Nông nghiệp và Phát triển nông thôn</w:t>
      </w:r>
    </w:p>
    <w:p>
      <w:r>
        <w:t>Lãnh đạo Sở Nông nghiệp và Phát triển nông thôn</w:t>
      </w:r>
    </w:p>
    <w:p>
      <w:r>
        <w:t>Xem xét, Phê duyệt báo cáo kết quả thẩm định</w:t>
      </w:r>
    </w:p>
    <w:p>
      <w:r>
        <w:t>18 giờ</w:t>
      </w:r>
    </w:p>
    <w:p>
      <w:r>
        <w:t>Bước 5</w:t>
      </w:r>
    </w:p>
    <w:p>
      <w:r>
        <w:t>Văn phòng Sở</w:t>
      </w:r>
    </w:p>
    <w:p>
      <w:r>
        <w:t>Văn thư</w:t>
      </w:r>
    </w:p>
    <w:p>
      <w:r>
        <w:t>- Đóng dấu.</w:t>
      </w:r>
    </w:p>
    <w:p>
      <w:r>
        <w:t>- Chuyển hồ sơ đến Bộ phận Một cửa</w:t>
      </w:r>
    </w:p>
    <w:p>
      <w:r>
        <w:t>08 giờ</w:t>
      </w:r>
    </w:p>
    <w:p>
      <w:r>
        <w:t>Bước 7</w:t>
      </w:r>
    </w:p>
    <w:p>
      <w:r>
        <w:t>Trung tâm Phục vụ hành chính công tỉnh</w:t>
      </w:r>
    </w:p>
    <w:p>
      <w:r>
        <w:t>Công chức, viên chức</w:t>
      </w:r>
    </w:p>
    <w:p>
      <w:r>
        <w:t>Trả kết quả cho tổ chức, cá nhân.</w:t>
      </w:r>
    </w:p>
    <w:p>
      <w:r>
        <w:t>* Lĩnh vực lâm nghiệp (cấp huyện)</w:t>
      </w:r>
    </w:p>
    <w:p>
      <w:r>
        <w:t>01. Tên thủ tục hành chính: Hỗ trợ tín dụng đầu tư trồng rừng gỗ lớn đối với chủ rừng là hộ gia đình, cá nhân</w:t>
      </w:r>
    </w:p>
    <w:p>
      <w:r>
        <w:t>Tổng thời gian thực hiện thủ tục hành chính: 20 ngày làm việc x 8 giờ = 160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156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 Ủy ban nhân dân cấp huyện</w:t>
      </w:r>
    </w:p>
    <w:p>
      <w:r>
        <w:t>Lãnh đạo</w:t>
      </w:r>
    </w:p>
    <w:p>
      <w:r>
        <w:t>Ký văn bản phê duyệt kết quả.</w:t>
      </w:r>
    </w:p>
    <w:p>
      <w:r>
        <w:t>Bước 4</w:t>
      </w:r>
    </w:p>
    <w:p>
      <w:r>
        <w:t>Văn phòng Ủy ban nhân dân cấp huyện</w:t>
      </w:r>
    </w:p>
    <w:p>
      <w:r>
        <w:t>Công chức</w:t>
      </w:r>
    </w:p>
    <w:p>
      <w:r>
        <w:t>- Đóng dấu (nếu có).</w:t>
      </w:r>
    </w:p>
    <w:p>
      <w:r>
        <w:t>- Gửi kết quả TTHC.</w:t>
      </w:r>
    </w:p>
    <w:p>
      <w:r>
        <w:t>Bước 5</w:t>
      </w:r>
    </w:p>
    <w:p>
      <w:r>
        <w:t>Bộ phận Một cửa cấp huyện</w:t>
      </w:r>
    </w:p>
    <w:p>
      <w:r>
        <w:t>Công chức</w:t>
      </w:r>
    </w:p>
    <w:p>
      <w:r>
        <w:t>Trả kết quả cho tổ chức, cá nhân.</w:t>
      </w:r>
    </w:p>
    <w:p>
      <w:r>
        <w:t>02. Tên thủ tục hành chính: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Tổng thời gian thực hiện thủ tục hành chính: 15 ngày làm việc x 8 giờ = 120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116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 Ủy ban nhân dân cấp huyện</w:t>
      </w:r>
    </w:p>
    <w:p>
      <w:r>
        <w:t>Lãnh đạo</w:t>
      </w:r>
    </w:p>
    <w:p>
      <w:r>
        <w:t>Ký văn bản phê duyệt kết quả.</w:t>
      </w:r>
    </w:p>
    <w:p>
      <w:r>
        <w:t>Bước 4</w:t>
      </w:r>
    </w:p>
    <w:p>
      <w:r>
        <w:t>Văn phòng Ủy ban nhân dân cấp huyện</w:t>
      </w:r>
    </w:p>
    <w:p>
      <w:r>
        <w:t>Công chức</w:t>
      </w:r>
    </w:p>
    <w:p>
      <w:r>
        <w:t>- Đóng dấu (nếu có).</w:t>
      </w:r>
    </w:p>
    <w:p>
      <w:r>
        <w:t>- Gửi kết quả TTHC.</w:t>
      </w:r>
    </w:p>
    <w:p>
      <w:r>
        <w:t>Bước 5</w:t>
      </w:r>
    </w:p>
    <w:p>
      <w:r>
        <w:t>Bộ phận Một cửa cấp huyện</w:t>
      </w:r>
    </w:p>
    <w:p>
      <w:r>
        <w:t>Công chức</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