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1126/QĐ-UBND năm 2025 phê duyệt Danh mục thủ tục hành chính lĩnh vực Khoa học và Công nghệ tiếp nhận và trả kết quả giải quyết không phụ thuộc vào địa giới hành chính của Sở Khoa học và Công nghệ và Ủy ban nhân dân cấp xã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1126/QĐ-UBND</w:t>
      </w:r>
    </w:p>
    <w:p>
      <w:r>
        <w:t>Cần Thơ, ngày 03 tháng 9 năm 2025</w:t>
      </w:r>
    </w:p>
    <w:p>
      <w:r>
        <w:t>QUYẾT ĐỊNH</w:t>
      </w:r>
    </w:p>
    <w:p>
      <w:r>
        <w:t>VỀ VIỆC PHÊ DUYỆT DANH MỤC THỦ TỤC HÀNH CHÍNH LĨNH VỰC KHOA HỌC VÀ CÔNG NGHỆ THỰC HIỆN TIẾP NHẬN VÀ TRẢ KẾT QUẢ GIẢI QUYẾT KHÔNG PHỤ THUỘC VÀO ĐỊA GIỚI HÀNH CHÍNH CỦA SỞ KHOA HỌC VÀ CÔNG NGHỆ VÀ ỦY BAN NHÂN DÂN CẤP XÃ TRÊN ĐỊA BÀN THÀNH PHỐ CẦN THƠ</w:t>
      </w:r>
    </w:p>
    <w:p>
      <w:r>
        <w:t>CHỦ TỊCH ỦY BAN NHÂN DÂN THÀNH PHỐ CẦN THƠ</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ban hành Chương trình cắt giảm, đơn giản hóa thủ tục hành chính liên quan đến hoạt động sản xuất, kinh doanh năm 2025 và 2026;</w:t>
      </w:r>
    </w:p>
    <w:p>
      <w:r>
        <w:t>Căn cứ Quyết định số 1356/QĐ-TTg ngày 26 tháng 6 năm 2025 của Thủ tướng Chính phủ về ban hành Kế hoạch thực hiện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Khoa học và Công nghệ.</w:t>
      </w:r>
    </w:p>
    <w:p>
      <w:r>
        <w:t>QUYẾT ĐỊNH:</w:t>
      </w:r>
    </w:p>
    <w:p>
      <w:r>
        <w:t>Điều 1.  Phê duyệt kèm theo Quyết định này Danh mục thủ tục hành chính lĩnh vực khoa học và công nghệ thực hiện tiếp nhận và trả kết quả giải quyết không phụ thuộc vào địa giới hành chính của Sở Khoa học và Công nghệ và Ủy ban nhân dân cấp xã trên địa bàn thành phố Cần Thơ  (Đính kèm Danh mục).</w:t>
      </w:r>
    </w:p>
    <w:p>
      <w:r>
        <w:t>Điều 2.  Tổ chức thực hiện</w:t>
      </w:r>
    </w:p>
    <w:p>
      <w:r>
        <w:t>1.  Giám đốc Sở Khoa học và Công nghệ, Chủ tịch Ủy ban nhân dân cấp xã:</w:t>
      </w:r>
    </w:p>
    <w:p>
      <w:r>
        <w:t>a) Thường xuyên thông tin, tuyên truyền để cá nhân, tổ chức biết, thực hiện thủ tục hành chính không phụ thuộc vào địa giới hành chính trên địa bàn thành phố Cần Thơ.</w:t>
      </w:r>
    </w:p>
    <w:p>
      <w:r>
        <w:t>b) Tiếp tục đổi mới thực hiện cơ chế một cửa, một cửa liên thông trong giải quyết thủ tục hành chính theo hướng nâng cao chất lượng phục vụ, không phân biệt địa giới hành chính, tăng cường ứng dụng công nghệ thông tin, giảm thời gian đi lại, chi phí xã hội và tạo thuận lợi cho cá nhân, tổ chức.</w:t>
      </w:r>
    </w:p>
    <w:p>
      <w:r>
        <w:t>c) Tạo điều kiện thuận lợi tối đa cho cá nhân, tổ chức trong thực hiện thủ tục hành chính; đồng thời, nâng cao mức độ hài lòng của cá nhân, tổ chức đối với chất lượng phục vụ của cơ quan giải quyết thủ tục hành chính.</w:t>
      </w:r>
    </w:p>
    <w:p>
      <w:r>
        <w:t>d) Nâng cao trách nhiệm và tính chủ động, tích cực của cán bộ, công chức, viên chức và cơ quan nhà nước; góp phần xóa bỏ các hành vi tiêu cực, nhũng nhiễu trong giải quyết thủ tục hành chính cho cá nhân, tổ chức.</w:t>
      </w:r>
    </w:p>
    <w:p>
      <w:r>
        <w:t>đ) Báo cáo tình hình, kết quả giải quyết hồ sơ thủ tục hành chính không phụ thuộc vào địa giới hành chính về Văn phòng Ủy ban nhân dân thành phố tổng hợp; nội dung báo cáo được lồng ghép vào Báo cáo cải cách thủ tục hành chính của đơn vị, địa phương hàng tháng.</w:t>
      </w:r>
    </w:p>
    <w:p>
      <w:r>
        <w:t>2.  Giám đốc Sở Khoa học và Công nghệ:</w:t>
      </w:r>
    </w:p>
    <w:p>
      <w:r>
        <w:t>a) Chủ trì, phối hợp với Thủ trưởng cơ quan, đơn vị liên quan xây dựng quy trình nội bộ, trình Chủ tịch Ủy ban nhân dân thành phố phê duyệt theo quy định.</w:t>
      </w:r>
    </w:p>
    <w:p>
      <w:r>
        <w:t>b) Chủ trì, phối hợp với Chủ tịch Ủy ban nhân dân cấp xã xây dựng quy trình nội bộ, quy trình điện tử giải quyết thủ tục hành chính bảo đảm việc tiếp nhận tại tất cả Bộ phận Một cửa thuộc phạm vi thành phố được chuyển về đúng cơ quan có thẩm quyền giải quyết và việc trả kết quả về địa điểm theo nhu cầu của cá nhân, tổ chức.</w:t>
      </w:r>
    </w:p>
    <w:p>
      <w:r>
        <w:t>c) Tổ chức tập huấn, hướng dẫn về nghiệp vụ, quy trình tiếp nhận hồ sơ và trả kết quả giải quyết thủ tục hành chính và hướng dẫn sử dụng Hệ thống thông tin giải quyết thủ tục hành chính thành phố cho cán bộ, công chức, viên chức Bộ phận Một cửa để thực hiện.</w:t>
      </w:r>
    </w:p>
    <w:p>
      <w:r>
        <w:t>d) Ban hành Thông báo đến cá nhân và tổ chức biết đối với các thủ tục hành chính được triển khai thực hiện tiếp nhận hồ sơ và trả kết quả giải quyết không phụ thuộc vào địa giới hành chính thuộc lĩnh vực phụ trách.</w:t>
      </w:r>
    </w:p>
    <w:p>
      <w:r>
        <w:t>đ) Phối hợp rà soát, nâng cấp hạ tầng, trang thiết bị tại Bộ phận Một cửa; đánh giá nâng cấp Hệ thống thông tin giải quyết thủ tục hành chính thành phố.</w:t>
      </w:r>
    </w:p>
    <w:p>
      <w:r>
        <w:t>3.  Chủ tịch Ủy ban nhân dân cấp xã:</w:t>
      </w:r>
    </w:p>
    <w:p>
      <w:r>
        <w:t>a) Công khai Danh mục thủ tục hành chính để cá nhân, tổ chức dễ dàng tra cứu, thực hiện.</w:t>
      </w:r>
    </w:p>
    <w:p>
      <w:r>
        <w:t>b) Phối hợp xây dựng quy trình nội bộ, quy trình điện tử đảm bảo việc tiếp nhận hồ sơ và trả kết quả giải quyết thủ tục hành chính không phụ thuộc vào địa giới hành chính được thông suốt, hiệu quả.</w:t>
      </w:r>
    </w:p>
    <w:p>
      <w:r>
        <w:t>c) Tổ chức tiếp nhận và trả kết quả giải quyết thủ tục hành chính không phụ thuộc vào địa giới hành chính theo đúng quy định.</w:t>
      </w:r>
    </w:p>
    <w:p>
      <w:r>
        <w:t>d) Phối hợp với Giám đốc Sở Khoa học và Công nghệ bố trí nhân lực, đảm bảo cơ sở vật chất, trang thiết bị để triển khai tiếp nhận và trả kết quả giải quyết thủ tục hành chính không phụ thuộc vào địa giới hành chính được hiệu quả.</w:t>
      </w:r>
    </w:p>
    <w:p>
      <w:r>
        <w:t>4.  Văn phòng Ủy ban nhân dân thành phố:</w:t>
      </w:r>
    </w:p>
    <w:p>
      <w:r>
        <w:t>a) Có trách nhiệm hướng dẫn các quy định của pháp luật có liên quan đến việc thực hiện thủ tục hành chính không phụ thuộc vào địa giới hành chính.</w:t>
      </w:r>
    </w:p>
    <w:p>
      <w:r>
        <w:t>b) Kiểm tra, đôn đốc, kịp thời báo cáo Chủ tịch Ủy ban nhân dân thành phố tháo gỡ khó khăn, vướng mắc của các cơ quan, đơn vị trong quá trình tổ chức thực hiện.</w:t>
      </w:r>
    </w:p>
    <w:p>
      <w:r>
        <w:t>c) Tổng hợp báo cáo theo quy định; đồng thời, thường xuyên theo dõi, đánh giá hiệu quả việc thực hiện để đề xuất, tham mưu Chủ tịch Ủy ban nhân dân thành phố điều chỉnh, bổ sung bảo đảm phù hợp điều kiện thực tế và quy định hiện hành.</w:t>
      </w:r>
    </w:p>
    <w:p>
      <w:r>
        <w:t>Điều 3.  Chánh Văn phòng Ủy ban nhân dân thành phố, Giám đốc Sở Khoa học và Công nghệ, Chủ tịch Ủy ban nhân dân xã, phường và các tổ chức, cá nhân có liên quan chịu trách nhiệm thi hành Quyết định này./.</w:t>
      </w:r>
    </w:p>
    <w:p>
      <w:r>
        <w:t>Nơi nhận:</w:t>
      </w:r>
    </w:p>
    <w:p>
      <w:r>
        <w:t>- Như Điều 3;</w:t>
      </w:r>
    </w:p>
    <w:p>
      <w:r>
        <w:t>- Cục KSTTHC, VPCP;</w:t>
      </w:r>
    </w:p>
    <w:p>
      <w:r>
        <w:t>- UBND TP (1D);</w:t>
      </w:r>
    </w:p>
    <w:p>
      <w:r>
        <w:t>- VP UBND TP (2B,7);</w:t>
      </w:r>
    </w:p>
    <w:p>
      <w:r>
        <w:t>- Cổng TTĐT TP;</w:t>
      </w:r>
    </w:p>
    <w:p>
      <w:r>
        <w:t>- Lưu: VT,  TL</w:t>
      </w:r>
    </w:p>
    <w:p>
      <w:r>
        <w:t>KT. CHỦ TỊCH</w:t>
      </w:r>
    </w:p>
    <w:p>
      <w:r>
        <w:t>PHÓ CHỦ TỊCH</w:t>
      </w:r>
    </w:p>
    <w:p>
      <w:r>
        <w:t>Nguyễn Văn Khởi</w:t>
      </w:r>
    </w:p>
    <w:p>
      <w:r>
        <w:t>DANH MỤC</w:t>
      </w:r>
    </w:p>
    <w:p>
      <w:r>
        <w:t>THỦ TỤC HÀNH CHÍNH LĨNH VỰC KHOA HỌC VÀ CÔNG NGHỆ THỰC HIỆN TIẾP NHẬN VÀ TRẢ KẾT QUẢ GIẢI QUYẾT KHÔNG PHỤ THUỘC VÀO ĐỊA GIỚI HÀNH CHÍNH CỦA SỞ KHOA HỌC VÀ CÔNG NGHỆ VÀ ỦY BAN NHÂN DÂN CẤP XÃ TRÊN ĐỊA BÀN THÀNH PHỐ CẦN THƠ</w:t>
      </w:r>
    </w:p>
    <w:p>
      <w:r>
        <w:t>(Kèm theo Quyết định số 1126/QĐ-UBND ngày 03 tháng 9 năm 2025 của Chủ tịch Ủy ban nhân dân thành phố Cần Thơ)</w:t>
      </w:r>
    </w:p>
    <w:p>
      <w:r>
        <w:t>A. THỦ TỤC HÀNH CHÍNH CẤP THÀNH PHỐ (191 TTHC)</w:t>
      </w:r>
    </w:p>
    <w:p>
      <w:r>
        <w:t>Stt</w:t>
      </w:r>
    </w:p>
    <w:p>
      <w:r>
        <w:t>Mã thủ tục hành chính</w:t>
      </w:r>
    </w:p>
    <w:p>
      <w:r>
        <w:t>Tên thủ tục hành chính</w:t>
      </w:r>
    </w:p>
    <w:p>
      <w:r>
        <w:t>Điểm tiếp nhận và trả kết quả</w:t>
      </w:r>
    </w:p>
    <w:p>
      <w:r>
        <w:t>Trung tâm Phục vụ hành chính công thành phố</w:t>
      </w:r>
    </w:p>
    <w:p>
      <w:r>
        <w:t>Trung tâm Phục vụ hành chính công cấp xã</w:t>
      </w:r>
    </w:p>
    <w:p>
      <w:r>
        <w:t>1</w:t>
      </w:r>
    </w:p>
    <w:p>
      <w:r>
        <w:t>1.013819</w:t>
      </w:r>
    </w:p>
    <w:p>
      <w:r>
        <w:t>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p>
      <w:r>
        <w:t>X</w:t>
      </w:r>
    </w:p>
    <w:p>
      <w:r>
        <w:t>X</w:t>
      </w:r>
    </w:p>
    <w:p>
      <w:r>
        <w:t>2</w:t>
      </w:r>
    </w:p>
    <w:p>
      <w:r>
        <w:t>1.013877</w:t>
      </w:r>
    </w:p>
    <w:p>
      <w: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p>
      <w:r>
        <w:t>X</w:t>
      </w:r>
    </w:p>
    <w:p>
      <w:r>
        <w:t>X</w:t>
      </w:r>
    </w:p>
    <w:p>
      <w:r>
        <w:t>3</w:t>
      </w:r>
    </w:p>
    <w:p>
      <w:r>
        <w:t>1.013885</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w:t>
      </w:r>
    </w:p>
    <w:p>
      <w:r>
        <w:t>X</w:t>
      </w:r>
    </w:p>
    <w:p>
      <w:r>
        <w:t>X</w:t>
      </w:r>
    </w:p>
    <w:p>
      <w:r>
        <w:t>4</w:t>
      </w:r>
    </w:p>
    <w:p>
      <w:r>
        <w:t>1.013888</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p>
    <w:p>
      <w:r>
        <w:t>X</w:t>
      </w:r>
    </w:p>
    <w:p>
      <w:r>
        <w:t>X</w:t>
      </w:r>
    </w:p>
    <w:p>
      <w:r>
        <w:t>5</w:t>
      </w:r>
    </w:p>
    <w:p>
      <w:r>
        <w:t>1.013912</w:t>
      </w:r>
    </w:p>
    <w:p>
      <w:r>
        <w:t>Đăng ký cung cấp dịch vụ viễn thông</w:t>
      </w:r>
    </w:p>
    <w:p>
      <w:r>
        <w:t>X</w:t>
      </w:r>
    </w:p>
    <w:p>
      <w:r>
        <w:t>X</w:t>
      </w:r>
    </w:p>
    <w:p>
      <w:r>
        <w:t>6</w:t>
      </w:r>
    </w:p>
    <w:p>
      <w:r>
        <w:t>1.013897</w:t>
      </w:r>
    </w:p>
    <w:p>
      <w:r>
        <w:t>Thông báo cung cấp dịch vụ viễn thông đối với doanh nghiệp cung cấp dịch vụ viễn thông cơ bản trên Internet, dịch vụ điện toán đám mây, dịch vụ thư điện tử, dịch vụ thư thoại, dịch vụ fax gia tăng giá trị</w:t>
      </w:r>
    </w:p>
    <w:p>
      <w:r>
        <w:t>X</w:t>
      </w:r>
    </w:p>
    <w:p>
      <w:r>
        <w:t>X</w:t>
      </w:r>
    </w:p>
    <w:p>
      <w:r>
        <w:t>7</w:t>
      </w:r>
    </w:p>
    <w:p>
      <w:r>
        <w:t>1.013899</w:t>
      </w:r>
    </w:p>
    <w:p>
      <w:r>
        <w:t>Cấp giấy phép cung cấp dịch vụ viễn thông không có hạ tầng mạng, loại hình dịch vụ viễn thông cố định mặt đất (dịch vụ viễn thông cung cấp trên mạng viễn thông cố định mặt đất)</w:t>
      </w:r>
    </w:p>
    <w:p>
      <w:r>
        <w:t>X</w:t>
      </w:r>
    </w:p>
    <w:p>
      <w:r>
        <w:t>X</w:t>
      </w:r>
    </w:p>
    <w:p>
      <w:r>
        <w:t>8</w:t>
      </w:r>
    </w:p>
    <w:p>
      <w:r>
        <w:t>1.013900</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X</w:t>
      </w:r>
    </w:p>
    <w:p>
      <w:r>
        <w:t>X</w:t>
      </w:r>
    </w:p>
    <w:p>
      <w:r>
        <w:t>9</w:t>
      </w:r>
    </w:p>
    <w:p>
      <w:r>
        <w:t>1.013901</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p>
      <w:r>
        <w:t>X</w:t>
      </w:r>
    </w:p>
    <w:p>
      <w:r>
        <w:t>X</w:t>
      </w:r>
    </w:p>
    <w:p>
      <w:r>
        <w:t>10</w:t>
      </w:r>
    </w:p>
    <w:p>
      <w:r>
        <w:t>1.013902</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p>
      <w:r>
        <w:t>X</w:t>
      </w:r>
    </w:p>
    <w:p>
      <w:r>
        <w:t>X</w:t>
      </w:r>
    </w:p>
    <w:p>
      <w:r>
        <w:t>11</w:t>
      </w:r>
    </w:p>
    <w:p>
      <w:r>
        <w:t>1.013903</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p>
      <w:r>
        <w:t>X</w:t>
      </w:r>
    </w:p>
    <w:p>
      <w:r>
        <w:t>X</w:t>
      </w:r>
    </w:p>
    <w:p>
      <w:r>
        <w:t>12</w:t>
      </w:r>
    </w:p>
    <w:p>
      <w:r>
        <w:t>1.013904</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p>
      <w:r>
        <w:t>X</w:t>
      </w:r>
    </w:p>
    <w:p>
      <w:r>
        <w:t>X</w:t>
      </w:r>
    </w:p>
    <w:p>
      <w:r>
        <w:t>13</w:t>
      </w:r>
    </w:p>
    <w:p>
      <w:r>
        <w:t>1.013905</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X</w:t>
      </w:r>
    </w:p>
    <w:p>
      <w:r>
        <w:t>X</w:t>
      </w:r>
    </w:p>
    <w:p>
      <w:r>
        <w:t>14</w:t>
      </w:r>
    </w:p>
    <w:p>
      <w:r>
        <w:t>1.013906</w:t>
      </w:r>
    </w:p>
    <w:p>
      <w:r>
        <w:t>Gia hạn giấy phép cung cấp dịch vụ viễn thông không có hạ tầng mạng, loại hình dịch vụ viễn thông cố định mặt đất (dịch vụ viễn thông cung cấp trên mạng viễn thông cố định mặt đất).</w:t>
      </w:r>
    </w:p>
    <w:p>
      <w:r>
        <w:t>X</w:t>
      </w:r>
    </w:p>
    <w:p>
      <w:r>
        <w:t>X</w:t>
      </w:r>
    </w:p>
    <w:p>
      <w:r>
        <w:t>15</w:t>
      </w:r>
    </w:p>
    <w:p>
      <w:r>
        <w:t>1.013907</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X</w:t>
      </w:r>
    </w:p>
    <w:p>
      <w:r>
        <w:t>X</w:t>
      </w:r>
    </w:p>
    <w:p>
      <w:r>
        <w:t>16</w:t>
      </w:r>
    </w:p>
    <w:p>
      <w:r>
        <w:t>1.013976</w:t>
      </w:r>
    </w:p>
    <w:p>
      <w:r>
        <w:t>Cấp lại giấy phép cung cấp dịch vụ viễn thông không có hạ tầng mạng, loại hình dịch vụ viễn thông cố định mặt đất (dịch vụ viễn thông cung cấp trên mạng viễn thông cố định mặt đất).</w:t>
      </w:r>
    </w:p>
    <w:p>
      <w:r>
        <w:t>X</w:t>
      </w:r>
    </w:p>
    <w:p>
      <w:r>
        <w:t>X</w:t>
      </w:r>
    </w:p>
    <w:p>
      <w:r>
        <w:t>17</w:t>
      </w:r>
    </w:p>
    <w:p>
      <w:r>
        <w:t>1.013908</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p>
      <w:r>
        <w:t>X</w:t>
      </w:r>
    </w:p>
    <w:p>
      <w:r>
        <w:t>X</w:t>
      </w:r>
    </w:p>
    <w:p>
      <w:r>
        <w:t>18</w:t>
      </w:r>
    </w:p>
    <w:p>
      <w:r>
        <w:t>1.013909</w:t>
      </w:r>
    </w:p>
    <w:p>
      <w: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X</w:t>
      </w:r>
    </w:p>
    <w:p>
      <w:r>
        <w:t>X</w:t>
      </w:r>
    </w:p>
    <w:p>
      <w:r>
        <w:t>19</w:t>
      </w:r>
    </w:p>
    <w:p>
      <w:r>
        <w:t>1.013913</w:t>
      </w:r>
    </w:p>
    <w:p>
      <w:r>
        <w:t>Cấp giấy chứng nhận đăng ký kết nối để cung cấp dịch vụ nội dung thông tin trên mạng viễn thông di động.</w:t>
      </w:r>
    </w:p>
    <w:p>
      <w:r>
        <w:t>X</w:t>
      </w:r>
    </w:p>
    <w:p>
      <w:r>
        <w:t>X</w:t>
      </w:r>
    </w:p>
    <w:p>
      <w:r>
        <w:t>20</w:t>
      </w:r>
    </w:p>
    <w:p>
      <w:r>
        <w:t>1.013914</w:t>
      </w:r>
    </w:p>
    <w:p>
      <w:r>
        <w:t>Sửa đổi, bổ sung giấy chứng nhận đăng ký kết nối để cung cấp dịch vụ nội dung thông tin trên mạng viễn thông di động.</w:t>
      </w:r>
    </w:p>
    <w:p>
      <w:r>
        <w:t>X</w:t>
      </w:r>
    </w:p>
    <w:p>
      <w:r>
        <w:t>X</w:t>
      </w:r>
    </w:p>
    <w:p>
      <w:r>
        <w:t>21</w:t>
      </w:r>
    </w:p>
    <w:p>
      <w:r>
        <w:t>1.013915</w:t>
      </w:r>
    </w:p>
    <w:p>
      <w:r>
        <w:t>Gia hạn giấy chứng nhận đăng ký kết nối để cung cấp dịch vụ nội dung thông tin trên mạng viễn thông di động.</w:t>
      </w:r>
    </w:p>
    <w:p>
      <w:r>
        <w:t>X</w:t>
      </w:r>
    </w:p>
    <w:p>
      <w:r>
        <w:t>X</w:t>
      </w:r>
    </w:p>
    <w:p>
      <w:r>
        <w:t>22</w:t>
      </w:r>
    </w:p>
    <w:p>
      <w:r>
        <w:t>1.013917</w:t>
      </w:r>
    </w:p>
    <w:p>
      <w:r>
        <w:t>Cấp lại giấy chứng nhận đăng ký kết nối để cung cấp dịch vụ nội dung thông tin trên mạng viễn thông di động.</w:t>
      </w:r>
    </w:p>
    <w:p>
      <w:r>
        <w:t>X</w:t>
      </w:r>
    </w:p>
    <w:p>
      <w:r>
        <w:t>X</w:t>
      </w:r>
    </w:p>
    <w:p>
      <w:r>
        <w:t>23</w:t>
      </w:r>
    </w:p>
    <w:p>
      <w:r>
        <w:t>1.013910</w:t>
      </w:r>
    </w:p>
    <w:p>
      <w:r>
        <w:t>Phân bổ số thuê bao di động H2H theo phương thức đấu giá.</w:t>
      </w:r>
    </w:p>
    <w:p>
      <w:r>
        <w:t>X</w:t>
      </w:r>
    </w:p>
    <w:p>
      <w:r>
        <w:t>X</w:t>
      </w:r>
    </w:p>
    <w:p>
      <w:r>
        <w:t>24</w:t>
      </w:r>
    </w:p>
    <w:p>
      <w:r>
        <w:t>1.013911</w:t>
      </w:r>
    </w:p>
    <w:p>
      <w:r>
        <w:t>Hoàn trả số thuê bao di động H2H được phân bổ theo phương thức đấu giá.</w:t>
      </w:r>
    </w:p>
    <w:p>
      <w:r>
        <w:t>X</w:t>
      </w:r>
    </w:p>
    <w:p>
      <w:r>
        <w:t>X</w:t>
      </w:r>
    </w:p>
    <w:p>
      <w:r>
        <w:t>25</w:t>
      </w:r>
    </w:p>
    <w:p>
      <w:r>
        <w:t>2.002777</w:t>
      </w:r>
    </w:p>
    <w:p>
      <w:r>
        <w:t>Cấp giấy phép sử dụng tần số và thiết bị vô tuyến điện đối với đài vô tuyến điện đặt trên phương tiện nghề cá</w:t>
      </w:r>
    </w:p>
    <w:p>
      <w:r>
        <w:t>X</w:t>
      </w:r>
    </w:p>
    <w:p>
      <w:r>
        <w:t>X</w:t>
      </w:r>
    </w:p>
    <w:p>
      <w:r>
        <w:t>26</w:t>
      </w:r>
    </w:p>
    <w:p>
      <w:r>
        <w:t>2.002778</w:t>
      </w:r>
    </w:p>
    <w:p>
      <w:r>
        <w:t>Gia hạn giấy phép sử dụng tần số và thiết bị vô tuyến điện đối với đài vô tuyến điện đặt trên phương tiện nghề cá.</w:t>
      </w:r>
    </w:p>
    <w:p>
      <w:r>
        <w:t>X</w:t>
      </w:r>
    </w:p>
    <w:p>
      <w:r>
        <w:t>X</w:t>
      </w:r>
    </w:p>
    <w:p>
      <w:r>
        <w:t>27</w:t>
      </w:r>
    </w:p>
    <w:p>
      <w:r>
        <w:t>2.002775</w:t>
      </w:r>
    </w:p>
    <w:p>
      <w:r>
        <w:t>Cấp đổi giấy phép sử dụng tần số và thiết bị vô tuyến điện đối với đài vô tuyến điện đặt trên phương tiện nghề cá</w:t>
      </w:r>
    </w:p>
    <w:p>
      <w:r>
        <w:t>X</w:t>
      </w:r>
    </w:p>
    <w:p>
      <w:r>
        <w:t>X</w:t>
      </w:r>
    </w:p>
    <w:p>
      <w:r>
        <w:t>28</w:t>
      </w:r>
    </w:p>
    <w:p>
      <w:r>
        <w:t>2.002779</w:t>
      </w:r>
    </w:p>
    <w:p>
      <w:r>
        <w:t>Sửa đổi, bổ sung giấy phép sử dụng tần số và thiết bị vô tuyến điện đối với đài vô tuyến điện đặt trên phương tiện nghề cá.</w:t>
      </w:r>
    </w:p>
    <w:p>
      <w:r>
        <w:t>X</w:t>
      </w:r>
    </w:p>
    <w:p>
      <w:r>
        <w:t>X</w:t>
      </w:r>
    </w:p>
    <w:p>
      <w:r>
        <w:t>29</w:t>
      </w:r>
    </w:p>
    <w:p>
      <w:r>
        <w:t>2.002781</w:t>
      </w:r>
    </w:p>
    <w:p>
      <w:r>
        <w:t>Cấp giấy phép sử dụng tần số và thiết bị vô tuyến điện đối với đài vô tuyến điện nghiệp dư</w:t>
      </w:r>
    </w:p>
    <w:p>
      <w:r>
        <w:t>X</w:t>
      </w:r>
    </w:p>
    <w:p>
      <w:r>
        <w:t>X</w:t>
      </w:r>
    </w:p>
    <w:p>
      <w:r>
        <w:t>30</w:t>
      </w:r>
    </w:p>
    <w:p>
      <w:r>
        <w:t>2.002782</w:t>
      </w:r>
    </w:p>
    <w:p>
      <w:r>
        <w:t>Gia hạn giấy phép sử dụng tần số và thiết bị vô tuyến điện đối với đài vô tuyến điện nghiệp dư</w:t>
      </w:r>
    </w:p>
    <w:p>
      <w:r>
        <w:t>X</w:t>
      </w:r>
    </w:p>
    <w:p>
      <w:r>
        <w:t>X</w:t>
      </w:r>
    </w:p>
    <w:p>
      <w:r>
        <w:t>31</w:t>
      </w:r>
    </w:p>
    <w:p>
      <w:r>
        <w:t>2.002776</w:t>
      </w:r>
    </w:p>
    <w:p>
      <w:r>
        <w:t>Cấp đổi giấy phép sử dụng tần số và thiết bị vô tuyến điện đối với dài vô tuyến điện nghiệp dư.</w:t>
      </w:r>
    </w:p>
    <w:p>
      <w:r>
        <w:t>X</w:t>
      </w:r>
    </w:p>
    <w:p>
      <w:r>
        <w:t>X</w:t>
      </w:r>
    </w:p>
    <w:p>
      <w:r>
        <w:t>32</w:t>
      </w:r>
    </w:p>
    <w:p>
      <w:r>
        <w:t>2.002787</w:t>
      </w:r>
    </w:p>
    <w:p>
      <w:r>
        <w:t>Sửa đổi, bổ sung giấy phép sử dụng tần số và thiết bị vô tuyến điện đối với đài vô tuyến điện nghiệp dư.</w:t>
      </w:r>
    </w:p>
    <w:p>
      <w:r>
        <w:t>X</w:t>
      </w:r>
    </w:p>
    <w:p>
      <w:r>
        <w:t>X</w:t>
      </w:r>
    </w:p>
    <w:p>
      <w:r>
        <w:t>33</w:t>
      </w:r>
    </w:p>
    <w:p>
      <w:r>
        <w:t>2.002783</w:t>
      </w:r>
    </w:p>
    <w:p>
      <w:r>
        <w:t>Cấp giấy phép sử dụng tần số và thiết bị vô tuyến điện đối với đài tàu (trừ đài tàu hoạt động tuyến quốc tế).</w:t>
      </w:r>
    </w:p>
    <w:p>
      <w:r>
        <w:t>X</w:t>
      </w:r>
    </w:p>
    <w:p>
      <w:r>
        <w:t>X</w:t>
      </w:r>
    </w:p>
    <w:p>
      <w:r>
        <w:t>34</w:t>
      </w:r>
    </w:p>
    <w:p>
      <w:r>
        <w:t>2.002784</w:t>
      </w:r>
    </w:p>
    <w:p>
      <w:r>
        <w:t>Gia hạn giấy phép sử dụng tần số và thiết bị vô tuyến điện đối với đài tàu (trừ đài tàu hoạt động tuyến quốc tế).</w:t>
      </w:r>
    </w:p>
    <w:p>
      <w:r>
        <w:t>X</w:t>
      </w:r>
    </w:p>
    <w:p>
      <w:r>
        <w:t>X</w:t>
      </w:r>
    </w:p>
    <w:p>
      <w:r>
        <w:t>35</w:t>
      </w:r>
    </w:p>
    <w:p>
      <w:r>
        <w:t>2.002785</w:t>
      </w:r>
    </w:p>
    <w:p>
      <w:r>
        <w:t>Cấp đổi giấy phép sử dụng tần số và thiết bị vô tuyến điện đối với đài tàu (trừ đài tàu hoạt động tuyến quốc tế).</w:t>
      </w:r>
    </w:p>
    <w:p>
      <w:r>
        <w:t>X</w:t>
      </w:r>
    </w:p>
    <w:p>
      <w:r>
        <w:t>X</w:t>
      </w:r>
    </w:p>
    <w:p>
      <w:r>
        <w:t>36</w:t>
      </w:r>
    </w:p>
    <w:p>
      <w:r>
        <w:t>2.002786</w:t>
      </w:r>
    </w:p>
    <w:p>
      <w:r>
        <w:t>Sửa đổi, bổ sung giấy phép sử dụng tần số và thiết bị vô tuyến điện đối với đài tàu (trừ đài tàu hoạt động tuyến quốc tế).</w:t>
      </w:r>
    </w:p>
    <w:p>
      <w:r>
        <w:t>X</w:t>
      </w:r>
    </w:p>
    <w:p>
      <w:r>
        <w:t>X</w:t>
      </w:r>
    </w:p>
    <w:p>
      <w:r>
        <w:t>37</w:t>
      </w:r>
    </w:p>
    <w:p>
      <w:r>
        <w:t>2.002788</w:t>
      </w:r>
    </w:p>
    <w:p>
      <w:r>
        <w:t>Cấp giấy phép sử dụng tần số và thiết bị vô tuyến điện đối với mạng thông tin vô tuyến điện nội bộ</w:t>
      </w:r>
    </w:p>
    <w:p>
      <w:r>
        <w:t>X</w:t>
      </w:r>
    </w:p>
    <w:p>
      <w:r>
        <w:t>X</w:t>
      </w:r>
    </w:p>
    <w:p>
      <w:r>
        <w:t>38</w:t>
      </w:r>
    </w:p>
    <w:p>
      <w:r>
        <w:t>2.002789</w:t>
      </w:r>
    </w:p>
    <w:p>
      <w:r>
        <w:t>Gia hạn giấy phép sử dụng tần số và thiết bị vô tuyến điện đối với mạng thông tin vô tuyến điện nội bộ</w:t>
      </w:r>
    </w:p>
    <w:p>
      <w:r>
        <w:t>X</w:t>
      </w:r>
    </w:p>
    <w:p>
      <w:r>
        <w:t>X</w:t>
      </w:r>
    </w:p>
    <w:p>
      <w:r>
        <w:t>39</w:t>
      </w:r>
    </w:p>
    <w:p>
      <w:r>
        <w:t>2.002780</w:t>
      </w:r>
    </w:p>
    <w:p>
      <w:r>
        <w:t>Cấp đổi giấy phép sử dụng tần số và thiết bị vô tuyến điện đối với mạng thông tin vô tuyến điện nội bộ</w:t>
      </w:r>
    </w:p>
    <w:p>
      <w:r>
        <w:t>X</w:t>
      </w:r>
    </w:p>
    <w:p>
      <w:r>
        <w:t>X</w:t>
      </w:r>
    </w:p>
    <w:p>
      <w:r>
        <w:t>40</w:t>
      </w:r>
    </w:p>
    <w:p>
      <w:r>
        <w:t>2.002790</w:t>
      </w:r>
    </w:p>
    <w:p>
      <w:r>
        <w:t>Sửa đổi, bổ sung giấy phép sử dụng tần số và thiết bị vô tuyến điện đối với mạng thông tin vô tuyến điện nội bộ</w:t>
      </w:r>
    </w:p>
    <w:p>
      <w:r>
        <w:t>X</w:t>
      </w:r>
    </w:p>
    <w:p>
      <w:r>
        <w:t>X</w:t>
      </w:r>
    </w:p>
    <w:p>
      <w:r>
        <w:t>41</w:t>
      </w:r>
    </w:p>
    <w:p>
      <w:r>
        <w:t>1.013935</w:t>
      </w:r>
    </w:p>
    <w:p>
      <w:r>
        <w:t>Cấp giấy công nhận tổ chức đủ điều kiện cấp chứng chỉ vô tuyến điện nghiệp dư.</w:t>
      </w:r>
    </w:p>
    <w:p>
      <w:r>
        <w:t>X</w:t>
      </w:r>
    </w:p>
    <w:p>
      <w:r>
        <w:t>X</w:t>
      </w:r>
    </w:p>
    <w:p>
      <w:r>
        <w:t>42</w:t>
      </w:r>
    </w:p>
    <w:p>
      <w:r>
        <w:t>2.002793</w:t>
      </w:r>
    </w:p>
    <w:p>
      <w:r>
        <w:t>Cấp đổi giấy công nhận tổ chức đủ điều kiện cấp chứng chỉ vô tuyến điện nghiệp dư.</w:t>
      </w:r>
    </w:p>
    <w:p>
      <w:r>
        <w:t>X</w:t>
      </w:r>
    </w:p>
    <w:p>
      <w:r>
        <w:t>X</w:t>
      </w:r>
    </w:p>
    <w:p>
      <w:r>
        <w:t>43</w:t>
      </w:r>
    </w:p>
    <w:p>
      <w:r>
        <w:t>2.002791</w:t>
      </w:r>
    </w:p>
    <w:p>
      <w:r>
        <w:t>Cấp giấy công nhận tổ chức đủ điều kiện đào tạo, cấp chứng chỉ vô tuyến điện viên hàng hải.</w:t>
      </w:r>
    </w:p>
    <w:p>
      <w:r>
        <w:t>X</w:t>
      </w:r>
    </w:p>
    <w:p>
      <w:r>
        <w:t>X</w:t>
      </w:r>
    </w:p>
    <w:p>
      <w:r>
        <w:t>44</w:t>
      </w:r>
    </w:p>
    <w:p>
      <w:r>
        <w:t>2.002792</w:t>
      </w:r>
    </w:p>
    <w:p>
      <w:r>
        <w:t>Cấp đổi giấy công nhận tổ chức đủ điều kiện đào tạo, cấp chứng chỉ vô tuyến điện viên hàng hải.</w:t>
      </w:r>
    </w:p>
    <w:p>
      <w:r>
        <w:t>X</w:t>
      </w:r>
    </w:p>
    <w:p>
      <w:r>
        <w:t>X</w:t>
      </w:r>
    </w:p>
    <w:p>
      <w:r>
        <w:t>45</w:t>
      </w:r>
    </w:p>
    <w:p>
      <w:r>
        <w:t>1.011937</w:t>
      </w:r>
    </w:p>
    <w:p>
      <w:r>
        <w:t>Thủ tục cấp Giấy chứng nhận tổ chức giám định sở hữu công nghiệp</w:t>
      </w:r>
    </w:p>
    <w:p>
      <w:r>
        <w:t>X</w:t>
      </w:r>
    </w:p>
    <w:p>
      <w:r>
        <w:t>X</w:t>
      </w:r>
    </w:p>
    <w:p>
      <w:r>
        <w:t>46</w:t>
      </w:r>
    </w:p>
    <w:p>
      <w:r>
        <w:t>1.011938</w:t>
      </w:r>
    </w:p>
    <w:p>
      <w:r>
        <w:t>Thủ tục cấp lại Giấy chứng nhận tổ chức giám định sở hữu công nghiệp</w:t>
      </w:r>
    </w:p>
    <w:p>
      <w:r>
        <w:t>X</w:t>
      </w:r>
    </w:p>
    <w:p>
      <w:r>
        <w:t>X</w:t>
      </w:r>
    </w:p>
    <w:p>
      <w:r>
        <w:t>47</w:t>
      </w:r>
    </w:p>
    <w:p>
      <w:r>
        <w:t>1.011939</w:t>
      </w:r>
    </w:p>
    <w:p>
      <w:r>
        <w:t>Thủ tục thu hồi Giấy chứng nhận tổ chức giám định sở hữu công nghiệp</w:t>
      </w:r>
    </w:p>
    <w:p>
      <w:r>
        <w:t>X</w:t>
      </w:r>
    </w:p>
    <w:p>
      <w:r>
        <w:t>X</w:t>
      </w:r>
    </w:p>
    <w:p>
      <w:r>
        <w:t>48</w:t>
      </w:r>
    </w:p>
    <w:p>
      <w:r>
        <w:t>1.013916</w:t>
      </w:r>
    </w:p>
    <w:p>
      <w:r>
        <w:t>Thủ tục cấp Chứng chỉ hành nghề dịch vụ đại diện sở hữu công nghiệp</w:t>
      </w:r>
    </w:p>
    <w:p>
      <w:r>
        <w:t>X</w:t>
      </w:r>
    </w:p>
    <w:p>
      <w:r>
        <w:t>X</w:t>
      </w:r>
    </w:p>
    <w:p>
      <w:r>
        <w:t>49</w:t>
      </w:r>
    </w:p>
    <w:p>
      <w:r>
        <w:t>1.013919</w:t>
      </w:r>
    </w:p>
    <w:p>
      <w:r>
        <w:t>Thủ tục cấp lại Chứng chỉ hành nghề dịch vụ đại diện sở hữu công nghiệp</w:t>
      </w:r>
    </w:p>
    <w:p>
      <w:r>
        <w:t>X</w:t>
      </w:r>
    </w:p>
    <w:p>
      <w:r>
        <w:t>X</w:t>
      </w:r>
    </w:p>
    <w:p>
      <w:r>
        <w:t>50</w:t>
      </w:r>
    </w:p>
    <w:p>
      <w:r>
        <w:t>1.013922</w:t>
      </w:r>
    </w:p>
    <w:p>
      <w:r>
        <w:t>Thủ tục thu hồi chứng chỉ hành nghề dịch vụ đại diện sở hữu công nghiệp</w:t>
      </w:r>
    </w:p>
    <w:p>
      <w:r>
        <w:t>X</w:t>
      </w:r>
    </w:p>
    <w:p>
      <w:r>
        <w:t>X</w:t>
      </w:r>
    </w:p>
    <w:p>
      <w:r>
        <w:t>51</w:t>
      </w:r>
    </w:p>
    <w:p>
      <w:r>
        <w:t>1.013924</w:t>
      </w:r>
    </w:p>
    <w:p>
      <w:r>
        <w:t>Thủ tục ghi nhận tổ chức đủ điều kiện kinh doanh dịch vụ đại diện sở hữu công nghiệp</w:t>
      </w:r>
    </w:p>
    <w:p>
      <w:r>
        <w:t>X</w:t>
      </w:r>
    </w:p>
    <w:p>
      <w:r>
        <w:t>X</w:t>
      </w:r>
    </w:p>
    <w:p>
      <w:r>
        <w:t>52</w:t>
      </w:r>
    </w:p>
    <w:p>
      <w:r>
        <w:t>1.013925</w:t>
      </w:r>
    </w:p>
    <w:p>
      <w:r>
        <w:t>Thủ tục ghi nhận người đại diện sở hữu công nghiệp</w:t>
      </w:r>
    </w:p>
    <w:p>
      <w:r>
        <w:t>X</w:t>
      </w:r>
    </w:p>
    <w:p>
      <w:r>
        <w:t>X</w:t>
      </w:r>
    </w:p>
    <w:p>
      <w:r>
        <w:t>53</w:t>
      </w:r>
    </w:p>
    <w:p>
      <w:r>
        <w:t>1.013928</w:t>
      </w:r>
    </w:p>
    <w:p>
      <w:r>
        <w:t>Thủ tục ghi nhận thay đổi thông tin của tổ chức dịch vụ đại diện sở hữu công nghiệp</w:t>
      </w:r>
    </w:p>
    <w:p>
      <w:r>
        <w:t>X</w:t>
      </w:r>
    </w:p>
    <w:p>
      <w:r>
        <w:t>X</w:t>
      </w:r>
    </w:p>
    <w:p>
      <w:r>
        <w:t>54</w:t>
      </w:r>
    </w:p>
    <w:p>
      <w:r>
        <w:t>1.013942</w:t>
      </w:r>
    </w:p>
    <w:p>
      <w:r>
        <w:t>Thủ tục xóa tên tổ chức dịch vụ đại diện sở hữu công nghiệp</w:t>
      </w:r>
    </w:p>
    <w:p>
      <w:r>
        <w:t>X</w:t>
      </w:r>
    </w:p>
    <w:p>
      <w:r>
        <w:t>X</w:t>
      </w:r>
    </w:p>
    <w:p>
      <w:r>
        <w:t>55</w:t>
      </w:r>
    </w:p>
    <w:p>
      <w:r>
        <w:t>1.013954</w:t>
      </w:r>
    </w:p>
    <w:p>
      <w:r>
        <w:t>Thủ tục xóa tên người đại diện sở hữu công nghiệp</w:t>
      </w:r>
    </w:p>
    <w:p>
      <w:r>
        <w:t>X</w:t>
      </w:r>
    </w:p>
    <w:p>
      <w:r>
        <w:t>X</w:t>
      </w:r>
    </w:p>
    <w:p>
      <w:r>
        <w:t>56</w:t>
      </w:r>
    </w:p>
    <w:p>
      <w:r>
        <w:t>1.013955</w:t>
      </w:r>
    </w:p>
    <w:p>
      <w:r>
        <w:t>Thủ tục đăng ký dự kiểm tra nghiệp vụ đại diện sở hữu công nghiệp</w:t>
      </w:r>
    </w:p>
    <w:p>
      <w:r>
        <w:t>X</w:t>
      </w:r>
    </w:p>
    <w:p>
      <w:r>
        <w:t>X</w:t>
      </w:r>
    </w:p>
    <w:p>
      <w:r>
        <w:t>57</w:t>
      </w:r>
    </w:p>
    <w:p>
      <w:r>
        <w:t>1.013956</w:t>
      </w:r>
    </w:p>
    <w:p>
      <w:r>
        <w:t>Thủ tục cấp Thẻ giám định viên sở hữu công nghiệp</w:t>
      </w:r>
    </w:p>
    <w:p>
      <w:r>
        <w:t>X</w:t>
      </w:r>
    </w:p>
    <w:p>
      <w:r>
        <w:t>X</w:t>
      </w:r>
    </w:p>
    <w:p>
      <w:r>
        <w:t>58</w:t>
      </w:r>
    </w:p>
    <w:p>
      <w:r>
        <w:t>1.013958</w:t>
      </w:r>
    </w:p>
    <w:p>
      <w:r>
        <w:t>Thủ tục cấp lại Thẻ giám định viên sở hữu công nghiệp</w:t>
      </w:r>
    </w:p>
    <w:p>
      <w:r>
        <w:t>X</w:t>
      </w:r>
    </w:p>
    <w:p>
      <w:r>
        <w:t>X</w:t>
      </w:r>
    </w:p>
    <w:p>
      <w:r>
        <w:t>59</w:t>
      </w:r>
    </w:p>
    <w:p>
      <w:r>
        <w:t>1.013959</w:t>
      </w:r>
    </w:p>
    <w:p>
      <w:r>
        <w:t>Thủ tục thu hồi Thẻ giám định viên sở hữu công nghiệp</w:t>
      </w:r>
    </w:p>
    <w:p>
      <w:r>
        <w:t>X</w:t>
      </w:r>
    </w:p>
    <w:p>
      <w:r>
        <w:t>X</w:t>
      </w:r>
    </w:p>
    <w:p>
      <w:r>
        <w:t>60</w:t>
      </w:r>
    </w:p>
    <w:p>
      <w:r>
        <w:t>1.013963</w:t>
      </w:r>
    </w:p>
    <w:p>
      <w:r>
        <w:t>Thủ tục đăng ký dự kiểm tra nghiệp vụ giám định sở hữu công nghiệp</w:t>
      </w:r>
    </w:p>
    <w:p>
      <w:r>
        <w:t>X</w:t>
      </w:r>
    </w:p>
    <w:p>
      <w:r>
        <w:t>X</w:t>
      </w:r>
    </w:p>
    <w:p>
      <w:r>
        <w:t>61</w:t>
      </w:r>
    </w:p>
    <w:p>
      <w:r>
        <w:t>1.013966</w:t>
      </w:r>
    </w:p>
    <w:p>
      <w:r>
        <w:t>Thủ tục cấp phó bản văn bằng bảo hộ và cấp lại văn bằng bảo hộ/phó bản văn bằng bảo hộ</w:t>
      </w:r>
    </w:p>
    <w:p>
      <w:r>
        <w:t>X</w:t>
      </w:r>
    </w:p>
    <w:p>
      <w:r>
        <w:t>X</w:t>
      </w:r>
    </w:p>
    <w:p>
      <w:r>
        <w:t>62</w:t>
      </w:r>
    </w:p>
    <w:p>
      <w:r>
        <w:t>1.013968</w:t>
      </w:r>
    </w:p>
    <w:p>
      <w:r>
        <w:t>Thủ tục đăng ký hợp đồng chuyển quyền sử dụng đối tượng sở hữu công nghiệp</w:t>
      </w:r>
    </w:p>
    <w:p>
      <w:r>
        <w:t>X</w:t>
      </w:r>
    </w:p>
    <w:p>
      <w:r>
        <w:t>X</w:t>
      </w:r>
    </w:p>
    <w:p>
      <w:r>
        <w:t>63</w:t>
      </w:r>
    </w:p>
    <w:p>
      <w:r>
        <w:t>1.013970</w:t>
      </w:r>
    </w:p>
    <w:p>
      <w:r>
        <w:t>Thủ tục ghi nhận việc sửa đổi nội dung, gia hạn, chấm dứt trước thời hạn hiệu lực hợp đồng chuyển quyền sử dụng đối tượng sở hữu công nghiệp</w:t>
      </w:r>
    </w:p>
    <w:p>
      <w:r>
        <w:t>X</w:t>
      </w:r>
    </w:p>
    <w:p>
      <w:r>
        <w:t>X</w:t>
      </w:r>
    </w:p>
    <w:p>
      <w:r>
        <w:t>64</w:t>
      </w:r>
    </w:p>
    <w:p>
      <w:r>
        <w:t>1.013972</w:t>
      </w:r>
    </w:p>
    <w:p>
      <w:r>
        <w:t>Thủ tục cấp phó bản, cấp lại Giấy chứng nhận đăng ký hợp đồng chuyển quyền sử dụng đối tượng sở hữu công nghiệp</w:t>
      </w:r>
    </w:p>
    <w:p>
      <w:r>
        <w:t>X</w:t>
      </w:r>
    </w:p>
    <w:p>
      <w:r>
        <w:t>X</w:t>
      </w:r>
    </w:p>
    <w:p>
      <w:r>
        <w:t>65</w:t>
      </w:r>
    </w:p>
    <w:p>
      <w:r>
        <w:t>1.013973</w:t>
      </w:r>
    </w:p>
    <w:p>
      <w:r>
        <w:t>Thủ tục ra Quyết định bắt buộc chuyển giao quyền sử dụng sáng chế</w:t>
      </w:r>
    </w:p>
    <w:p>
      <w:r>
        <w:t>X</w:t>
      </w:r>
    </w:p>
    <w:p>
      <w:r>
        <w:t>X</w:t>
      </w:r>
    </w:p>
    <w:p>
      <w:r>
        <w:t>66</w:t>
      </w:r>
    </w:p>
    <w:p>
      <w:r>
        <w:t>1.013974</w:t>
      </w:r>
    </w:p>
    <w:p>
      <w:r>
        <w:t>Thủ tục yêu cầu chấm dứt quyền sử dụng sáng chế theo quyết định bắt buộc</w:t>
      </w:r>
    </w:p>
    <w:p>
      <w:r>
        <w:t>X</w:t>
      </w:r>
    </w:p>
    <w:p>
      <w:r>
        <w:t>X</w:t>
      </w:r>
    </w:p>
    <w:p>
      <w:r>
        <w:t>67</w:t>
      </w:r>
    </w:p>
    <w:p>
      <w:r>
        <w:t>2.002379</w:t>
      </w:r>
    </w:p>
    <w:p>
      <w:r>
        <w:t>Thủ tục cấp chứng chỉ nhân viên bức xạ (đối với người phụ trách an toàn cơ sở X-quang chẩn đoán trong y tế).</w:t>
      </w:r>
    </w:p>
    <w:p>
      <w:r>
        <w:t>X</w:t>
      </w:r>
    </w:p>
    <w:p>
      <w:r>
        <w:t>X</w:t>
      </w:r>
    </w:p>
    <w:p>
      <w:r>
        <w:t>68</w:t>
      </w:r>
    </w:p>
    <w:p>
      <w:r>
        <w:t>2.002380</w:t>
      </w:r>
    </w:p>
    <w:p>
      <w:r>
        <w:t>Thủ tục cấp giấy phép tiến hành công việc bức xạ - Sử dụng thiết bị X-quang chẩn đoán trong y tế.</w:t>
      </w:r>
    </w:p>
    <w:p>
      <w:r>
        <w:t>X</w:t>
      </w:r>
    </w:p>
    <w:p>
      <w:r>
        <w:t>X</w:t>
      </w:r>
    </w:p>
    <w:p>
      <w:r>
        <w:t>69</w:t>
      </w:r>
    </w:p>
    <w:p>
      <w:r>
        <w:t>2.002381</w:t>
      </w:r>
    </w:p>
    <w:p>
      <w:r>
        <w:t>Thủ tục gia hạn giấy phép tiến hành công việc bức xạ - Sử dụng thiết bị X-quang chẩn đoán trong y tế.</w:t>
      </w:r>
    </w:p>
    <w:p>
      <w:r>
        <w:t>X</w:t>
      </w:r>
    </w:p>
    <w:p>
      <w:r>
        <w:t>X</w:t>
      </w:r>
    </w:p>
    <w:p>
      <w:r>
        <w:t>70</w:t>
      </w:r>
    </w:p>
    <w:p>
      <w:r>
        <w:t>2.002382</w:t>
      </w:r>
    </w:p>
    <w:p>
      <w:r>
        <w:t>Thủ tục sửa đổi giấy phép tiến hành công việc bức xạ - Sử dụng thiết bị X-quang chẩn đoán trong y tế.</w:t>
      </w:r>
    </w:p>
    <w:p>
      <w:r>
        <w:t>X</w:t>
      </w:r>
    </w:p>
    <w:p>
      <w:r>
        <w:t>X</w:t>
      </w:r>
    </w:p>
    <w:p>
      <w:r>
        <w:t>71</w:t>
      </w:r>
    </w:p>
    <w:p>
      <w:r>
        <w:t>2.002383</w:t>
      </w:r>
    </w:p>
    <w:p>
      <w:r>
        <w:t>Thủ tục bổ sung giấy phép tiến hành công việc bức xạ - Sử dụng thiết bị X-quang chẩn đoán trong y tế</w:t>
      </w:r>
    </w:p>
    <w:p>
      <w:r>
        <w:t>X</w:t>
      </w:r>
    </w:p>
    <w:p>
      <w:r>
        <w:t>X</w:t>
      </w:r>
    </w:p>
    <w:p>
      <w:r>
        <w:t>72</w:t>
      </w:r>
    </w:p>
    <w:p>
      <w:r>
        <w:t>2.002384</w:t>
      </w:r>
    </w:p>
    <w:p>
      <w:r>
        <w:t>Thủ tục cấp lại giấy phép tiến hành công việc bức xạ - Sử dụng thiết bị X-quang chẩn đoán trong y tế.</w:t>
      </w:r>
    </w:p>
    <w:p>
      <w:r>
        <w:t>X</w:t>
      </w:r>
    </w:p>
    <w:p>
      <w:r>
        <w:t>X</w:t>
      </w:r>
    </w:p>
    <w:p>
      <w:r>
        <w:t>73</w:t>
      </w:r>
    </w:p>
    <w:p>
      <w:r>
        <w:t>2.002385</w:t>
      </w:r>
    </w:p>
    <w:p>
      <w:r>
        <w:t>Thủ tục khai báo thiết bị X-quang chẩn đoán trong y tế</w:t>
      </w:r>
    </w:p>
    <w:p>
      <w:r>
        <w:t>X</w:t>
      </w:r>
    </w:p>
    <w:p>
      <w:r>
        <w:t>X</w:t>
      </w:r>
    </w:p>
    <w:p>
      <w:r>
        <w:t>74</w:t>
      </w:r>
    </w:p>
    <w:p>
      <w:r>
        <w:t>1.013951</w:t>
      </w:r>
    </w:p>
    <w:p>
      <w: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X</w:t>
      </w:r>
    </w:p>
    <w:p>
      <w:r>
        <w:t>75</w:t>
      </w:r>
    </w:p>
    <w:p>
      <w:r>
        <w:t>1.013971</w:t>
      </w:r>
    </w:p>
    <w:p>
      <w:r>
        <w:t>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X</w:t>
      </w:r>
    </w:p>
    <w:p>
      <w:r>
        <w:t>76</w:t>
      </w:r>
    </w:p>
    <w:p>
      <w:r>
        <w:t>1.013948</w:t>
      </w:r>
    </w:p>
    <w:p>
      <w:r>
        <w:t>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X</w:t>
      </w:r>
    </w:p>
    <w:p>
      <w:r>
        <w:t>77</w:t>
      </w:r>
    </w:p>
    <w:p>
      <w:r>
        <w:t>1.014204</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X</w:t>
      </w:r>
    </w:p>
    <w:p>
      <w:r>
        <w:t>78</w:t>
      </w:r>
    </w:p>
    <w:p>
      <w:r>
        <w:t>1.014206</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X</w:t>
      </w:r>
    </w:p>
    <w:p>
      <w:r>
        <w:t>79</w:t>
      </w:r>
    </w:p>
    <w:p>
      <w:r>
        <w:t>1.014207</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X</w:t>
      </w:r>
    </w:p>
    <w:p>
      <w:r>
        <w:t>80</w:t>
      </w:r>
    </w:p>
    <w:p>
      <w:r>
        <w:t>1.014205</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X</w:t>
      </w:r>
    </w:p>
    <w:p>
      <w:r>
        <w:t>81</w:t>
      </w:r>
    </w:p>
    <w:p>
      <w:r>
        <w:t>2.001209</w:t>
      </w:r>
    </w:p>
    <w:p>
      <w:r>
        <w:t>Thủ tục đăng ký công bố hợp chuẩn dựa trên kết quả chứng nhận hợp chuẩn của tổ chức chứng nhận.</w:t>
      </w:r>
    </w:p>
    <w:p>
      <w:r>
        <w:t>X</w:t>
      </w:r>
    </w:p>
    <w:p>
      <w:r>
        <w:t>X</w:t>
      </w:r>
    </w:p>
    <w:p>
      <w:r>
        <w:t>82</w:t>
      </w:r>
    </w:p>
    <w:p>
      <w:r>
        <w:t>2.001207</w:t>
      </w:r>
    </w:p>
    <w:p>
      <w:r>
        <w:t>Thủ tục đăng ký công bố hợp chuẩn dựa trên kết quả tự đánh giá của tổ chức, cá nhân sản xuất, kinh doanh.</w:t>
      </w:r>
    </w:p>
    <w:p>
      <w:r>
        <w:t>X</w:t>
      </w:r>
    </w:p>
    <w:p>
      <w:r>
        <w:t>X</w:t>
      </w:r>
    </w:p>
    <w:p>
      <w:r>
        <w:t>83</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X</w:t>
      </w:r>
    </w:p>
    <w:p>
      <w:r>
        <w:t>84</w:t>
      </w:r>
    </w:p>
    <w:p>
      <w:r>
        <w:t>2.002253</w:t>
      </w:r>
    </w:p>
    <w:p>
      <w:r>
        <w:t>Thủ tục cấp Giấy xác nhận đăng ký hoạt động xét tặng giải thưởng chất lượng sản phẩm, hàng hóa của tổ chức, cá nhân</w:t>
      </w:r>
    </w:p>
    <w:p>
      <w:r>
        <w:t>X</w:t>
      </w:r>
    </w:p>
    <w:p>
      <w:r>
        <w:t>X</w:t>
      </w:r>
    </w:p>
    <w:p>
      <w:r>
        <w:t>85</w:t>
      </w:r>
    </w:p>
    <w:p>
      <w:r>
        <w:t>2.001208</w:t>
      </w:r>
    </w:p>
    <w:p>
      <w:r>
        <w:t>Thủ tục chỉ định tổ chức đánh giá sự phù hợp hoạt động thử nghiệm, giám định, kiểm định, chứng nhận.</w:t>
      </w:r>
    </w:p>
    <w:p>
      <w:r>
        <w:t>X</w:t>
      </w:r>
    </w:p>
    <w:p>
      <w:r>
        <w:t>X</w:t>
      </w:r>
    </w:p>
    <w:p>
      <w:r>
        <w:t>86</w:t>
      </w:r>
    </w:p>
    <w:p>
      <w:r>
        <w:t>2.001100</w:t>
      </w:r>
    </w:p>
    <w:p>
      <w:r>
        <w:t>Thủ tục thay đổi, bổ sung phạm vi, lĩnh vực đánh giá sự phù hợp được chỉ định</w:t>
      </w:r>
    </w:p>
    <w:p>
      <w:r>
        <w:t>X</w:t>
      </w:r>
    </w:p>
    <w:p>
      <w:r>
        <w:t>X</w:t>
      </w:r>
    </w:p>
    <w:p>
      <w:r>
        <w:t>87</w:t>
      </w:r>
    </w:p>
    <w:p>
      <w:r>
        <w:t>2.001501</w:t>
      </w:r>
    </w:p>
    <w:p>
      <w:r>
        <w:t>Thủ tục cấp lại Quyết định chỉ định tổ chức đánh giá sự phù hợp.</w:t>
      </w:r>
    </w:p>
    <w:p>
      <w:r>
        <w:t>X</w:t>
      </w:r>
    </w:p>
    <w:p>
      <w:r>
        <w:t>X</w:t>
      </w:r>
    </w:p>
    <w:p>
      <w:r>
        <w:t>88</w:t>
      </w:r>
    </w:p>
    <w:p>
      <w:r>
        <w:t>2.001259</w:t>
      </w:r>
    </w:p>
    <w:p>
      <w:r>
        <w:t>Thủ tục kiểm tra nhà nước về chất lượng hàng hóa nhóm 2 nhập khẩu</w:t>
      </w:r>
    </w:p>
    <w:p>
      <w:r>
        <w:t>X</w:t>
      </w:r>
    </w:p>
    <w:p>
      <w:r>
        <w:t>X</w:t>
      </w:r>
    </w:p>
    <w:p>
      <w:r>
        <w:t>89</w:t>
      </w:r>
    </w:p>
    <w:p>
      <w:r>
        <w:t>1.001392</w:t>
      </w:r>
    </w:p>
    <w:p>
      <w:r>
        <w:t>Thủ tục miễn giảm kiểm tra chất lượng hàng hóa nhóm 2 nhập khẩu.</w:t>
      </w:r>
    </w:p>
    <w:p>
      <w:r>
        <w:t>X</w:t>
      </w:r>
    </w:p>
    <w:p>
      <w:r>
        <w:t>X</w:t>
      </w:r>
    </w:p>
    <w:p>
      <w:r>
        <w:t>(chỉ trả kết quả trực tuyến)</w:t>
      </w:r>
    </w:p>
    <w:p>
      <w:r>
        <w:t>90</w:t>
      </w:r>
    </w:p>
    <w:p>
      <w:r>
        <w:t>2.001269</w:t>
      </w:r>
    </w:p>
    <w:p>
      <w:r>
        <w:t>Thủ tục đăng ký tham dự sơ tuyển xét tặng giải thưởng chất lượng quốc gia.</w:t>
      </w:r>
    </w:p>
    <w:p>
      <w:r>
        <w:t>X</w:t>
      </w:r>
    </w:p>
    <w:p>
      <w:r>
        <w:t>X</w:t>
      </w:r>
    </w:p>
    <w:p>
      <w:r>
        <w:t>91</w:t>
      </w:r>
    </w:p>
    <w:p>
      <w:r>
        <w:t>2.000212</w:t>
      </w:r>
    </w:p>
    <w:p>
      <w:r>
        <w:t>Thủ tục công bố sử dụng dấu định lượng</w:t>
      </w:r>
    </w:p>
    <w:p>
      <w:r>
        <w:t>X</w:t>
      </w:r>
    </w:p>
    <w:p>
      <w:r>
        <w:t>X</w:t>
      </w:r>
    </w:p>
    <w:p>
      <w:r>
        <w:t>92</w:t>
      </w:r>
    </w:p>
    <w:p>
      <w:r>
        <w:t>1.000449</w:t>
      </w:r>
    </w:p>
    <w:p>
      <w:r>
        <w:t>Thủ tục điều chỉnh nội dung bản công bố sử dụng dấu định lượng.</w:t>
      </w:r>
    </w:p>
    <w:p>
      <w:r>
        <w:t>X</w:t>
      </w:r>
    </w:p>
    <w:p>
      <w:r>
        <w:t>X</w:t>
      </w:r>
    </w:p>
    <w:p>
      <w:r>
        <w:t>93</w:t>
      </w:r>
    </w:p>
    <w:p>
      <w:r>
        <w:t>3.000450</w:t>
      </w:r>
    </w:p>
    <w:p>
      <w:r>
        <w:t>Thủ tục cấp Giấy chứng nhận đăng ký cung cấp dịch vụ kiểm định, hiệu chuẩn, thử nghiệm phương tiện đo, chuẩn đo lường</w:t>
      </w:r>
    </w:p>
    <w:p>
      <w:r>
        <w:t>X</w:t>
      </w:r>
    </w:p>
    <w:p>
      <w:r>
        <w:t>X</w:t>
      </w:r>
    </w:p>
    <w:p>
      <w:r>
        <w:t>94</w:t>
      </w:r>
    </w:p>
    <w:p>
      <w:r>
        <w:t>3.000463</w:t>
      </w:r>
    </w:p>
    <w:p>
      <w:r>
        <w:t>Thủ tục cấp lại Giấy chứng nhận đăng ký cung cấp dịch vụ kiểm định, hiệu chuẩn, thử nghiệm phương tiện đo, chuẩn đo lường</w:t>
      </w:r>
    </w:p>
    <w:p>
      <w:r>
        <w:t>X</w:t>
      </w:r>
    </w:p>
    <w:p>
      <w:r>
        <w:t>X</w:t>
      </w:r>
    </w:p>
    <w:p>
      <w:r>
        <w:t>95</w:t>
      </w:r>
    </w:p>
    <w:p>
      <w:r>
        <w:t>3.000452</w:t>
      </w:r>
    </w:p>
    <w:p>
      <w:r>
        <w:t>Thủ tục chấm dứt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p>
    <w:p>
      <w:r>
        <w:t>X</w:t>
      </w:r>
    </w:p>
    <w:p>
      <w:r>
        <w:t>X</w:t>
      </w:r>
    </w:p>
    <w:p>
      <w:r>
        <w:t>96</w:t>
      </w:r>
    </w:p>
    <w:p>
      <w:r>
        <w:t>3.000453</w:t>
      </w:r>
    </w:p>
    <w:p>
      <w:r>
        <w:t>Thủ tục cấp giấy chứng nhận đăng ký hoạt động thử nghiệm chất lượng sản phẩm, hàng hóa</w:t>
      </w:r>
    </w:p>
    <w:p>
      <w:r>
        <w:t>X</w:t>
      </w:r>
    </w:p>
    <w:p>
      <w:r>
        <w:t>X</w:t>
      </w:r>
    </w:p>
    <w:p>
      <w:r>
        <w:t>97</w:t>
      </w:r>
    </w:p>
    <w:p>
      <w:r>
        <w:t>3.000451</w:t>
      </w:r>
    </w:p>
    <w:p>
      <w:r>
        <w:t>Thủ tục cấp bổ sung, sửa đổi giấy chứng nhận đăng ký hoạt động thử nghiệm chất lượng sản phẩm, hàng hóa</w:t>
      </w:r>
    </w:p>
    <w:p>
      <w:r>
        <w:t>X</w:t>
      </w:r>
    </w:p>
    <w:p>
      <w:r>
        <w:t>X</w:t>
      </w:r>
    </w:p>
    <w:p>
      <w:r>
        <w:t>98</w:t>
      </w:r>
    </w:p>
    <w:p>
      <w:r>
        <w:t>3.000454</w:t>
      </w:r>
    </w:p>
    <w:p>
      <w:r>
        <w:t>Thủ tục cấp lại giấy chứng nhận đăng ký hoạt động thử nghiệm chất lượng sản phẩm, hàng hóa</w:t>
      </w:r>
    </w:p>
    <w:p>
      <w:r>
        <w:t>X</w:t>
      </w:r>
    </w:p>
    <w:p>
      <w:r>
        <w:t>X</w:t>
      </w:r>
    </w:p>
    <w:p>
      <w:r>
        <w:t>99</w:t>
      </w:r>
    </w:p>
    <w:p>
      <w:r>
        <w:t>3.000455</w:t>
      </w:r>
    </w:p>
    <w:p>
      <w:r>
        <w:t>Thủ tục cấp giấy chứng nhận đăng ký hoạt động kiểm định chất lượng sản phẩm, hàng hóa trong quá trình sử dụng</w:t>
      </w:r>
    </w:p>
    <w:p>
      <w:r>
        <w:t>X</w:t>
      </w:r>
    </w:p>
    <w:p>
      <w:r>
        <w:t>X</w:t>
      </w:r>
    </w:p>
    <w:p>
      <w:r>
        <w:t>100</w:t>
      </w:r>
    </w:p>
    <w:p>
      <w:r>
        <w:t>3.000456</w:t>
      </w:r>
    </w:p>
    <w:p>
      <w:r>
        <w:t>Thủ tục cấp bổ sung, sửa đổi giấy chứng nhận đăng ký hoạt động kiểm định chất lượng sản phẩm, hàng hóa trong quá trình sử dụng</w:t>
      </w:r>
    </w:p>
    <w:p>
      <w:r>
        <w:t>X</w:t>
      </w:r>
    </w:p>
    <w:p>
      <w:r>
        <w:t>X</w:t>
      </w:r>
    </w:p>
    <w:p>
      <w:r>
        <w:t>101</w:t>
      </w:r>
    </w:p>
    <w:p>
      <w:r>
        <w:t>3.000457</w:t>
      </w:r>
    </w:p>
    <w:p>
      <w:r>
        <w:t>Thủ tục cấp lại giấy chứng nhận đăng ký hoạt động kiểm định chất lượng sản phẩm, hàng hóa trong quá trình sử dụng</w:t>
      </w:r>
    </w:p>
    <w:p>
      <w:r>
        <w:t>X</w:t>
      </w:r>
    </w:p>
    <w:p>
      <w:r>
        <w:t>X</w:t>
      </w:r>
    </w:p>
    <w:p>
      <w:r>
        <w:t>102</w:t>
      </w:r>
    </w:p>
    <w:p>
      <w:r>
        <w:t>3.000458</w:t>
      </w:r>
    </w:p>
    <w:p>
      <w:r>
        <w:t>Thủ tục cấp giấy chứng nhận đăng ký hoạt động giám định chất lượng sản phẩm, hàng hóa</w:t>
      </w:r>
    </w:p>
    <w:p>
      <w:r>
        <w:t>X</w:t>
      </w:r>
    </w:p>
    <w:p>
      <w:r>
        <w:t>X</w:t>
      </w:r>
    </w:p>
    <w:p>
      <w:r>
        <w:t>103</w:t>
      </w:r>
    </w:p>
    <w:p>
      <w:r>
        <w:t>3.000460</w:t>
      </w:r>
    </w:p>
    <w:p>
      <w:r>
        <w:t>Thủ tục cấp bổ sung, sửa đổi giấy chứng nhận đăng ký hoạt động giám định chất lượng sản phẩm, hàng hóa</w:t>
      </w:r>
    </w:p>
    <w:p>
      <w:r>
        <w:t>X</w:t>
      </w:r>
    </w:p>
    <w:p>
      <w:r>
        <w:t>X</w:t>
      </w:r>
    </w:p>
    <w:p>
      <w:r>
        <w:t>104</w:t>
      </w:r>
    </w:p>
    <w:p>
      <w:r>
        <w:t>3.000459</w:t>
      </w:r>
    </w:p>
    <w:p>
      <w:r>
        <w:t>Thủ tục cấp lại giấy chứng nhận đăng ký hoạt động giám định chất lượng sản phẩm, hàng hóa</w:t>
      </w:r>
    </w:p>
    <w:p>
      <w:r>
        <w:t>X</w:t>
      </w:r>
    </w:p>
    <w:p>
      <w:r>
        <w:t>X</w:t>
      </w:r>
    </w:p>
    <w:p>
      <w:r>
        <w:t>105</w:t>
      </w:r>
    </w:p>
    <w:p>
      <w:r>
        <w:t>3.000461</w:t>
      </w:r>
    </w:p>
    <w:p>
      <w:r>
        <w:t>Thủ tục cấp giấy chứng nhận đăng ký hoạt động chứng nhận sản phẩm, hệ thống quản lý</w:t>
      </w:r>
    </w:p>
    <w:p>
      <w:r>
        <w:t>X</w:t>
      </w:r>
    </w:p>
    <w:p>
      <w:r>
        <w:t>X</w:t>
      </w:r>
    </w:p>
    <w:p>
      <w:r>
        <w:t>106</w:t>
      </w:r>
    </w:p>
    <w:p>
      <w:r>
        <w:t>3.000462</w:t>
      </w:r>
    </w:p>
    <w:p>
      <w:r>
        <w:t>Thủ tục cấp bổ sung, sửa đổi giấy chứng nhận đăng ký hoạt động chứng nhận sản phẩm, hệ thống quản lý</w:t>
      </w:r>
    </w:p>
    <w:p>
      <w:r>
        <w:t>X</w:t>
      </w:r>
    </w:p>
    <w:p>
      <w:r>
        <w:t>X</w:t>
      </w:r>
    </w:p>
    <w:p>
      <w:r>
        <w:t>107</w:t>
      </w:r>
    </w:p>
    <w:p>
      <w:r>
        <w:t>3.000464</w:t>
      </w:r>
    </w:p>
    <w:p>
      <w:r>
        <w:t>Thủ tục cấp lại giấy chứng nhận đăng ký chứng nhận sản phẩm, hệ thống quản lý</w:t>
      </w:r>
    </w:p>
    <w:p>
      <w:r>
        <w:t>X</w:t>
      </w:r>
    </w:p>
    <w:p>
      <w:r>
        <w:t>X</w:t>
      </w:r>
    </w:p>
    <w:p>
      <w:r>
        <w:t>108</w:t>
      </w:r>
    </w:p>
    <w:p>
      <w:r>
        <w:t>3.000469</w:t>
      </w:r>
    </w:p>
    <w:p>
      <w:r>
        <w:t>Thủ tục chứng nhận chuẩn đo lường dùng trực tiếp để kiểm định phương tiện đo nhóm 2</w:t>
      </w:r>
    </w:p>
    <w:p>
      <w:r>
        <w:t>X</w:t>
      </w:r>
    </w:p>
    <w:p>
      <w:r>
        <w:t>X</w:t>
      </w:r>
    </w:p>
    <w:p>
      <w:r>
        <w:t>109</w:t>
      </w:r>
    </w:p>
    <w:p>
      <w:r>
        <w:t>3.000470</w:t>
      </w:r>
    </w:p>
    <w:p>
      <w:r>
        <w:t>Thủ tục điều chỉnh quyết định chứng nhận chuẩn đo lường dùng trực tiếp để kiểm định phương tiện đo nhóm 2</w:t>
      </w:r>
    </w:p>
    <w:p>
      <w:r>
        <w:t>X</w:t>
      </w:r>
    </w:p>
    <w:p>
      <w:r>
        <w:t>X</w:t>
      </w:r>
    </w:p>
    <w:p>
      <w:r>
        <w:t>110</w:t>
      </w:r>
    </w:p>
    <w:p>
      <w:r>
        <w:t>3.000471</w:t>
      </w:r>
    </w:p>
    <w:p>
      <w:r>
        <w:t>Thủ tục hủy bỏ hiệu lực của quyết định chứng nhận chuẩn đo lường</w:t>
      </w:r>
    </w:p>
    <w:p>
      <w:r>
        <w:t>X</w:t>
      </w:r>
    </w:p>
    <w:p>
      <w:r>
        <w:t>X</w:t>
      </w:r>
    </w:p>
    <w:p>
      <w:r>
        <w:t>111</w:t>
      </w:r>
    </w:p>
    <w:p>
      <w:r>
        <w:t>3.000488</w:t>
      </w:r>
    </w:p>
    <w:p>
      <w:r>
        <w:t>Thủ tục chứng nhận, cấp thẻ kiểm định viên đo lường</w:t>
      </w:r>
    </w:p>
    <w:p>
      <w:r>
        <w:t>X</w:t>
      </w:r>
    </w:p>
    <w:p>
      <w:r>
        <w:t>X</w:t>
      </w:r>
    </w:p>
    <w:p>
      <w:r>
        <w:t>112</w:t>
      </w:r>
    </w:p>
    <w:p>
      <w:r>
        <w:t>3.000472</w:t>
      </w:r>
    </w:p>
    <w:p>
      <w:r>
        <w:t>Thủ tục điều chỉnh nội dung quyết định chứng nhận, cấp thẻ, cấp lại thẻ kiểm định viên đo lường</w:t>
      </w:r>
    </w:p>
    <w:p>
      <w:r>
        <w:t>X</w:t>
      </w:r>
    </w:p>
    <w:p>
      <w:r>
        <w:t>X</w:t>
      </w:r>
    </w:p>
    <w:p>
      <w:r>
        <w:t>113</w:t>
      </w:r>
    </w:p>
    <w:p>
      <w:r>
        <w:t>3.000473</w:t>
      </w:r>
    </w:p>
    <w:p>
      <w:r>
        <w:t>Thủ tục hủy bỏ hiệu lực của quyết định chứng nhận, cấp thẻ kiểm định viên đo lường</w:t>
      </w:r>
    </w:p>
    <w:p>
      <w:r>
        <w:t>X</w:t>
      </w:r>
    </w:p>
    <w:p>
      <w:r>
        <w:t>X</w:t>
      </w:r>
    </w:p>
    <w:p>
      <w:r>
        <w:t>114</w:t>
      </w:r>
    </w:p>
    <w:p>
      <w:r>
        <w:t>3.000474</w:t>
      </w:r>
    </w:p>
    <w:p>
      <w:r>
        <w:t>Thủ tục cấp Giấy xác nhận đăng ký hoạt động xét tặng giải thưởng chất lượng sản phẩm, hàng hóa của tổ chức, cá nhân (đối với các giải thưởng do cơ quan nhà nước, tổ chức chính trị, tổ chức chính trị xã - hội, tổ chức chính trị xã hội - nghề nghiệp, tổ chức xã hội, tổ chức xã hội - nghề nghiệp, Hội, Hiệp hội ở Trung ương, Sở Khoa học và Công nghệ các tỉnh, thành phố tổ chức)</w:t>
      </w:r>
    </w:p>
    <w:p>
      <w:r>
        <w:t>X</w:t>
      </w:r>
    </w:p>
    <w:p>
      <w:r>
        <w:t>X</w:t>
      </w:r>
    </w:p>
    <w:p>
      <w:r>
        <w:t>115</w:t>
      </w:r>
    </w:p>
    <w:p>
      <w:r>
        <w:t>3.000475</w:t>
      </w:r>
    </w:p>
    <w:p>
      <w:r>
        <w:t>Thủ tục cấp Giấy xác nhận đủ điều kiện tư vấn Hệ thống quản lý chất lượng theo Tiêu chuẩn quốc gia TCVN ISO 9001 đối với cơ quan, tổ chức thuộc hệ thống hành chính nhà nước cho tổ chức tư vấn.</w:t>
      </w:r>
    </w:p>
    <w:p>
      <w:r>
        <w:t>X</w:t>
      </w:r>
    </w:p>
    <w:p>
      <w:r>
        <w:t>X</w:t>
      </w:r>
    </w:p>
    <w:p>
      <w:r>
        <w:t>116</w:t>
      </w:r>
    </w:p>
    <w:p>
      <w:r>
        <w:t>3.000476</w:t>
      </w:r>
    </w:p>
    <w:p>
      <w:r>
        <w:t>Thủ tục cấp lại Giấy xác nhận đủ điều kiện tư vấn Hệ thống quản lý chất lượng theo Tiêu chuẩn quốc gia TCVN ISO 9001 đối với cơ quan, tổ chức thuộc hệ thống hành chính nhà nước cho tổ chức tư vấn.</w:t>
      </w:r>
    </w:p>
    <w:p>
      <w:r>
        <w:t>X</w:t>
      </w:r>
    </w:p>
    <w:p>
      <w:r>
        <w:t>X</w:t>
      </w:r>
    </w:p>
    <w:p>
      <w:r>
        <w:t>117</w:t>
      </w:r>
    </w:p>
    <w:p>
      <w:r>
        <w:t>3.000477</w:t>
      </w:r>
    </w:p>
    <w:p>
      <w: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p>
      <w:r>
        <w:t>X</w:t>
      </w:r>
    </w:p>
    <w:p>
      <w:r>
        <w:t>X</w:t>
      </w:r>
    </w:p>
    <w:p>
      <w:r>
        <w:t>118</w:t>
      </w:r>
    </w:p>
    <w:p>
      <w:r>
        <w:t>3.000478</w:t>
      </w:r>
    </w:p>
    <w:p>
      <w: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X</w:t>
      </w:r>
    </w:p>
    <w:p>
      <w:r>
        <w:t>X</w:t>
      </w:r>
    </w:p>
    <w:p>
      <w:r>
        <w:t>119</w:t>
      </w:r>
    </w:p>
    <w:p>
      <w:r>
        <w:t>3.000479</w:t>
      </w:r>
    </w:p>
    <w:p>
      <w:r>
        <w:t>Thủ tục cấp Giấy xác nhận đủ điều kiện đánh giá Hệ thống quản lý chất lượng theo tiêu chuẩn quốc gia TCVN ISO 9001 đối với cơ quan, tổ chức thuộc hệ thống hành chính nhà nước cho tổ chức chứng nhận</w:t>
      </w:r>
    </w:p>
    <w:p>
      <w:r>
        <w:t>X</w:t>
      </w:r>
    </w:p>
    <w:p>
      <w:r>
        <w:t>X</w:t>
      </w:r>
    </w:p>
    <w:p>
      <w:r>
        <w:t>120</w:t>
      </w:r>
    </w:p>
    <w:p>
      <w:r>
        <w:t>3.000480</w:t>
      </w:r>
    </w:p>
    <w:p>
      <w:r>
        <w:t>Thủ tục cấp lại Giấy xác nhận đủ điều kiện đánh giá Hệ thống quản lý chất lượng theo tiêu chuẩn quốc gia TCVN ISO 9001 đối với cơ quan, tổ chức thuộc hệ thống hành chính nhà nước cho tổ chức chứng nhận.</w:t>
      </w:r>
    </w:p>
    <w:p>
      <w:r>
        <w:t>X</w:t>
      </w:r>
    </w:p>
    <w:p>
      <w:r>
        <w:t>X</w:t>
      </w:r>
    </w:p>
    <w:p>
      <w:r>
        <w:t>121</w:t>
      </w:r>
    </w:p>
    <w:p>
      <w:r>
        <w:t>3.000481</w:t>
      </w:r>
    </w:p>
    <w:p>
      <w:r>
        <w:t>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X</w:t>
      </w:r>
    </w:p>
    <w:p>
      <w:r>
        <w:t>X</w:t>
      </w:r>
    </w:p>
    <w:p>
      <w:r>
        <w:t>122</w:t>
      </w:r>
    </w:p>
    <w:p>
      <w:r>
        <w:t>3.000482</w:t>
      </w:r>
    </w:p>
    <w:p>
      <w:r>
        <w:t>Thủ tục cấp bổ sung thẻ chuyên gia tư vấn, thẻ chuyên gia đánh giá cho tổ chức tư vấn, tổ chức chứng nhận.</w:t>
      </w:r>
    </w:p>
    <w:p>
      <w:r>
        <w:t>X</w:t>
      </w:r>
    </w:p>
    <w:p>
      <w:r>
        <w:t>X</w:t>
      </w:r>
    </w:p>
    <w:p>
      <w:r>
        <w:t>123</w:t>
      </w:r>
    </w:p>
    <w:p>
      <w:r>
        <w:t>3.000483</w:t>
      </w:r>
    </w:p>
    <w:p>
      <w: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X</w:t>
      </w:r>
    </w:p>
    <w:p>
      <w:r>
        <w:t>X</w:t>
      </w:r>
    </w:p>
    <w:p>
      <w:r>
        <w:t>124</w:t>
      </w:r>
    </w:p>
    <w:p>
      <w:r>
        <w:t>3.000484</w:t>
      </w:r>
    </w:p>
    <w:p>
      <w: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X</w:t>
      </w:r>
    </w:p>
    <w:p>
      <w:r>
        <w:t>X</w:t>
      </w:r>
    </w:p>
    <w:p>
      <w:r>
        <w:t>125</w:t>
      </w:r>
    </w:p>
    <w:p>
      <w:r>
        <w:t>3.000485</w:t>
      </w:r>
    </w:p>
    <w:p>
      <w:r>
        <w:t>Thủ tục cấp lại Giấy xác nhận đủ điều kiện đào tạo về tư vấn, đánh giá Hệ thống quản lý chất lượng theo tiêu chuẩn quốc gia TC VN ISO 9001 cho chuyên gia tư vấn, đánh giá thực hiện tư vấn, đánh giá tại cơ quan, tổ chức thuộc hệ thống hành chính nhà nước trong trường hợp bị mất, hỏng hoặc thay đổi tên, địa chỉ liên lạc</w:t>
      </w:r>
    </w:p>
    <w:p>
      <w:r>
        <w:t>X</w:t>
      </w:r>
    </w:p>
    <w:p>
      <w:r>
        <w:t>X</w:t>
      </w:r>
    </w:p>
    <w:p>
      <w:r>
        <w:t>126</w:t>
      </w:r>
    </w:p>
    <w:p>
      <w:r>
        <w:t>3.000486</w:t>
      </w:r>
    </w:p>
    <w:p>
      <w:r>
        <w:t>Thủ tục cấp Thông báo tiếp nhận hồ sơ công bố đủ năng lực thực hiện hoạt động đào tạo.</w:t>
      </w:r>
    </w:p>
    <w:p>
      <w:r>
        <w:t>X</w:t>
      </w:r>
    </w:p>
    <w:p>
      <w:r>
        <w:t>X</w:t>
      </w:r>
    </w:p>
    <w:p>
      <w:r>
        <w:t>127</w:t>
      </w:r>
    </w:p>
    <w:p>
      <w:r>
        <w:t>3.000487</w:t>
      </w:r>
    </w:p>
    <w:p>
      <w:r>
        <w:t>Thủ tục cấp Thông báo tiếp nhận hồ sơ công bố bổ sung, điều chỉnh phạm vi đào tạo.</w:t>
      </w:r>
    </w:p>
    <w:p>
      <w:r>
        <w:t>X</w:t>
      </w:r>
    </w:p>
    <w:p>
      <w:r>
        <w:t>X</w:t>
      </w:r>
    </w:p>
    <w:p>
      <w:r>
        <w:t>128</w:t>
      </w:r>
    </w:p>
    <w:p>
      <w:r>
        <w:t>3.000259</w:t>
      </w:r>
    </w:p>
    <w:p>
      <w:r>
        <w:t>Thủ tục đặt và tặng giải thưởng về khoa học và công nghệ của tổ chức, cá nhân cư trú hoặc hoạt động hợp pháp tại Việt Nam</w:t>
      </w:r>
    </w:p>
    <w:p>
      <w:r>
        <w:t>X</w:t>
      </w:r>
    </w:p>
    <w:p>
      <w:r>
        <w:t>X</w:t>
      </w:r>
    </w:p>
    <w:p>
      <w:r>
        <w:t>129</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X</w:t>
      </w:r>
    </w:p>
    <w:p>
      <w:r>
        <w:t>X</w:t>
      </w:r>
    </w:p>
    <w:p>
      <w:r>
        <w:t>130</w:t>
      </w:r>
    </w:p>
    <w:p>
      <w:r>
        <w:t>1.008379</w:t>
      </w:r>
    </w:p>
    <w:p>
      <w:r>
        <w:t>Thủ tục xét đặc cách bổ nhiệm vào chức danh khoa học, chức danh công nghệ cao hơn không qua thi thăng hạng, không phụ thuộc năm công tác</w:t>
      </w:r>
    </w:p>
    <w:p>
      <w:r>
        <w:t>X</w:t>
      </w:r>
    </w:p>
    <w:p>
      <w:r>
        <w:t>X</w:t>
      </w:r>
    </w:p>
    <w:p>
      <w:r>
        <w:t>131</w:t>
      </w:r>
    </w:p>
    <w:p>
      <w:r>
        <w:t>2.002609</w:t>
      </w:r>
    </w:p>
    <w:p>
      <w:r>
        <w:t>Thủ tục xác nhận dự án đầu tư đáp ứng nguyên tắc hoạt động công nghệ cao trong khu công nghệ cao</w:t>
      </w:r>
    </w:p>
    <w:p>
      <w:r>
        <w:t>X</w:t>
      </w:r>
    </w:p>
    <w:p>
      <w:r>
        <w:t>X</w:t>
      </w:r>
    </w:p>
    <w:p>
      <w:r>
        <w:t>132</w:t>
      </w:r>
    </w:p>
    <w:p>
      <w:r>
        <w:t>2.002709</w:t>
      </w:r>
    </w:p>
    <w:p>
      <w:r>
        <w:t>Thủ tục xác định nhiệm vụ khoa học và công nghệ cấp tỉnh sử dụng ngân sách nhà nước</w:t>
      </w:r>
    </w:p>
    <w:p>
      <w:r>
        <w:t>X</w:t>
      </w:r>
    </w:p>
    <w:p>
      <w:r>
        <w:t>X</w:t>
      </w:r>
    </w:p>
    <w:p>
      <w:r>
        <w:t>133</w:t>
      </w:r>
    </w:p>
    <w:p>
      <w:r>
        <w:t>2.002710</w:t>
      </w:r>
    </w:p>
    <w:p>
      <w:r>
        <w:t>Thủ tục đăng ký tham gia tuyển chọn nhiệm vụ khoa học và công nghệ cấp tỉnh sử dụng ngân sách nhà nước</w:t>
      </w:r>
    </w:p>
    <w:p>
      <w:r>
        <w:t>X</w:t>
      </w:r>
    </w:p>
    <w:p>
      <w:r>
        <w:t>X</w:t>
      </w:r>
    </w:p>
    <w:p>
      <w:r>
        <w:t>134</w:t>
      </w:r>
    </w:p>
    <w:p>
      <w:r>
        <w:t>2.002711</w:t>
      </w:r>
    </w:p>
    <w:p>
      <w:r>
        <w:t>Thủ tục đánh giá, nghiệm thu nhiệm vụ cấp tỉnh sử dụng ngân sách nhà nước</w:t>
      </w:r>
    </w:p>
    <w:p>
      <w:r>
        <w:t>X</w:t>
      </w:r>
    </w:p>
    <w:p>
      <w:r>
        <w:t>X</w:t>
      </w:r>
    </w:p>
    <w:p>
      <w:r>
        <w:t>135</w:t>
      </w:r>
    </w:p>
    <w:p>
      <w:r>
        <w:t>2.002502</w:t>
      </w:r>
    </w:p>
    <w:p>
      <w:r>
        <w:t>Thủ tục yêu cầu hỗ trợ từ Quỹ phát triển khoa học và công nghệ tỉnh, thành phố trực thuộc Trung ương</w:t>
      </w:r>
    </w:p>
    <w:p>
      <w:r>
        <w:t>X</w:t>
      </w:r>
    </w:p>
    <w:p>
      <w:r>
        <w:t>X</w:t>
      </w:r>
    </w:p>
    <w:p>
      <w:r>
        <w:t>136</w:t>
      </w:r>
    </w:p>
    <w:p>
      <w:r>
        <w:t>2.000079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X</w:t>
      </w:r>
    </w:p>
    <w:p>
      <w:r>
        <w:t>137</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X</w:t>
      </w:r>
    </w:p>
    <w:p>
      <w:r>
        <w:t>138</w:t>
      </w:r>
    </w:p>
    <w:p>
      <w:r>
        <w:t>2.002248</w:t>
      </w:r>
    </w:p>
    <w:p>
      <w:r>
        <w:t>Thủ tục cấp giấy chứng nhận đăng ký chuyển giao công nghệ (trừ trường hợp thuộc thẩm quyền của Bộ Khoa học và Công nghệ).</w:t>
      </w:r>
    </w:p>
    <w:p>
      <w:r>
        <w:t>X</w:t>
      </w:r>
    </w:p>
    <w:p>
      <w:r>
        <w:t>X</w:t>
      </w:r>
    </w:p>
    <w:p>
      <w:r>
        <w:t>139</w:t>
      </w:r>
    </w:p>
    <w:p>
      <w:r>
        <w:t>2.002249</w:t>
      </w:r>
    </w:p>
    <w:p>
      <w:r>
        <w:t>Thủ tục cấp giấy chứng nhận đăng ký gia hạn, sửa đổi, bổ sung nội dung chuyển giao công nghệ (trừ trường hợp thuộc thẩm quyền của Bộ Khoa học và Công nghệ)</w:t>
      </w:r>
    </w:p>
    <w:p>
      <w:r>
        <w:t>X</w:t>
      </w:r>
    </w:p>
    <w:p>
      <w:r>
        <w:t>X</w:t>
      </w:r>
    </w:p>
    <w:p>
      <w:r>
        <w:t>140</w:t>
      </w:r>
    </w:p>
    <w:p>
      <w:r>
        <w:t>2.002544</w:t>
      </w:r>
    </w:p>
    <w:p>
      <w:r>
        <w:t>Thủ tục cấp giấy chứng nhận chuyển giao công nghệ khuyến khích chuyển giao</w:t>
      </w:r>
    </w:p>
    <w:p>
      <w:r>
        <w:t>X</w:t>
      </w:r>
    </w:p>
    <w:p>
      <w:r>
        <w:t>X</w:t>
      </w:r>
    </w:p>
    <w:p>
      <w:r>
        <w:t>141</w:t>
      </w:r>
    </w:p>
    <w:p>
      <w:r>
        <w:t>2.002546</w:t>
      </w:r>
    </w:p>
    <w:p>
      <w:r>
        <w:t>Thủ tục sửa đổi, bổ sung giấy chứng nhận chuyển giao công nghệ khuyến khích chuyển giao</w:t>
      </w:r>
    </w:p>
    <w:p>
      <w:r>
        <w:t>X</w:t>
      </w:r>
    </w:p>
    <w:p>
      <w:r>
        <w:t>X</w:t>
      </w:r>
    </w:p>
    <w:p>
      <w:r>
        <w:t>142</w:t>
      </w:r>
    </w:p>
    <w:p>
      <w:r>
        <w:t>2.002548</w:t>
      </w:r>
    </w:p>
    <w:p>
      <w:r>
        <w:t>Thủ tục cấp lại giấy chứng nhận chuyển giao công nghệ khuyến khích chuyển giao</w:t>
      </w:r>
    </w:p>
    <w:p>
      <w:r>
        <w:t>X</w:t>
      </w:r>
    </w:p>
    <w:p>
      <w:r>
        <w:t>X</w:t>
      </w:r>
    </w:p>
    <w:p>
      <w:r>
        <w:t>143</w:t>
      </w:r>
    </w:p>
    <w:p>
      <w:r>
        <w:t>1.012353</w:t>
      </w:r>
    </w:p>
    <w:p>
      <w:r>
        <w:t>Thủ tục xác định dự án đầu tư có hoặc không sử dụng công nghệ lạc hậu, tiềm ẩn nguy cơ gây ô nhiễm môi trường, thâm dụng tài nguyên</w:t>
      </w:r>
    </w:p>
    <w:p>
      <w:r>
        <w:t>X</w:t>
      </w:r>
    </w:p>
    <w:p>
      <w:r>
        <w:t>X</w:t>
      </w:r>
    </w:p>
    <w:p>
      <w:r>
        <w:t>144</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X</w:t>
      </w:r>
    </w:p>
    <w:p>
      <w:r>
        <w:t>145</w:t>
      </w:r>
    </w:p>
    <w:p>
      <w:r>
        <w:t>1.011820</w:t>
      </w:r>
    </w:p>
    <w:p>
      <w:r>
        <w:t>Đăng ký kết quả thực hiện nhiệm vụ khoa học và công nghệ không sử dụng ngân sách nhà nước</w:t>
      </w:r>
    </w:p>
    <w:p>
      <w:r>
        <w:t>X</w:t>
      </w:r>
    </w:p>
    <w:p>
      <w:r>
        <w:t>X</w:t>
      </w:r>
    </w:p>
    <w:p>
      <w:r>
        <w:t>146</w:t>
      </w:r>
    </w:p>
    <w:p>
      <w:r>
        <w:t>1.011819</w:t>
      </w:r>
    </w:p>
    <w:p>
      <w:r>
        <w:t>Đăng ký thông tin kết quả nghiên cứu khoa học và phát triển công nghệ được mua bằng ngân sách nhà nước thuộc phạm vi quản lý của tỉnh, thành phố trực thuộc trung ương</w:t>
      </w:r>
    </w:p>
    <w:p>
      <w:r>
        <w:t>X</w:t>
      </w:r>
    </w:p>
    <w:p>
      <w:r>
        <w:t>X</w:t>
      </w:r>
    </w:p>
    <w:p>
      <w:r>
        <w:t>147</w:t>
      </w:r>
    </w:p>
    <w:p>
      <w:r>
        <w:t>1.001786</w:t>
      </w:r>
    </w:p>
    <w:p>
      <w:r>
        <w:t>Cấp Giấy chứng nhận đăng ký hoạt động lần đầu cho tổ chức khoa học và công nghệ</w:t>
      </w:r>
    </w:p>
    <w:p>
      <w:r>
        <w:t>X</w:t>
      </w:r>
    </w:p>
    <w:p>
      <w:r>
        <w:t>X</w:t>
      </w:r>
    </w:p>
    <w:p>
      <w:r>
        <w:t>148</w:t>
      </w:r>
    </w:p>
    <w:p>
      <w:r>
        <w:t>1.001770</w:t>
      </w:r>
    </w:p>
    <w:p>
      <w:r>
        <w:t>Cấp lại Giấy chứng nhận đăng ký hoạt động của tổ chức khoa học và công nghệ</w:t>
      </w:r>
    </w:p>
    <w:p>
      <w:r>
        <w:t>X</w:t>
      </w:r>
    </w:p>
    <w:p>
      <w:r>
        <w:t>X</w:t>
      </w:r>
    </w:p>
    <w:p>
      <w:r>
        <w:t>149</w:t>
      </w:r>
    </w:p>
    <w:p>
      <w:r>
        <w:t>1.001747</w:t>
      </w:r>
    </w:p>
    <w:p>
      <w:r>
        <w:t>Thay đổi, bổ sung nội dung Giấy chứng nhận đăng ký hoạt động của tổ chức khoa học và công nghệ</w:t>
      </w:r>
    </w:p>
    <w:p>
      <w:r>
        <w:t>X</w:t>
      </w:r>
    </w:p>
    <w:p>
      <w:r>
        <w:t>X</w:t>
      </w:r>
    </w:p>
    <w:p>
      <w:r>
        <w:t>150</w:t>
      </w:r>
    </w:p>
    <w:p>
      <w:r>
        <w:t>1.001716</w:t>
      </w:r>
    </w:p>
    <w:p>
      <w:r>
        <w:t>Cấp Giấy chứng nhận hoạt động lần đầu cho văn phòng đại diện, chi nhánh của tổ chức khoa học và công nghệ</w:t>
      </w:r>
    </w:p>
    <w:p>
      <w:r>
        <w:t>X</w:t>
      </w:r>
    </w:p>
    <w:p>
      <w:r>
        <w:t>X</w:t>
      </w:r>
    </w:p>
    <w:p>
      <w:r>
        <w:t>151</w:t>
      </w:r>
    </w:p>
    <w:p>
      <w:r>
        <w:t>1.001693</w:t>
      </w:r>
    </w:p>
    <w:p>
      <w:r>
        <w:t>Cấp lại Giấy chứng nhận hoạt động cho văn phòng đại diện, chi nhánh của tổ chức khoa học và công nghệ</w:t>
      </w:r>
    </w:p>
    <w:p>
      <w:r>
        <w:t>X</w:t>
      </w:r>
    </w:p>
    <w:p>
      <w:r>
        <w:t>X</w:t>
      </w:r>
    </w:p>
    <w:p>
      <w:r>
        <w:t>152</w:t>
      </w:r>
    </w:p>
    <w:p>
      <w:r>
        <w:t>1.001677</w:t>
      </w:r>
    </w:p>
    <w:p>
      <w:r>
        <w:t>Thay đổi, bổ sung nội dung Giấy chứng nhận hoạt động cho văn phòng đại diện, chi nhánh của tổ chức khoa học và công nghệ</w:t>
      </w:r>
    </w:p>
    <w:p>
      <w:r>
        <w:t>X</w:t>
      </w:r>
    </w:p>
    <w:p>
      <w:r>
        <w:t>X</w:t>
      </w:r>
    </w:p>
    <w:p>
      <w:r>
        <w:t>153</w:t>
      </w:r>
    </w:p>
    <w:p>
      <w:r>
        <w:t>1.011814</w:t>
      </w:r>
    </w:p>
    <w:p>
      <w:r>
        <w:t>Thủ tục hỗ trợ kinh phí, mua kết quả nghiên cứu khoa học và phát triển công nghệ do tổ chức, cá nhân tự đầu tư nghiên cứu.</w:t>
      </w:r>
    </w:p>
    <w:p>
      <w:r>
        <w:t>X</w:t>
      </w:r>
    </w:p>
    <w:p>
      <w:r>
        <w:t>X</w:t>
      </w:r>
    </w:p>
    <w:p>
      <w:r>
        <w:t>154</w:t>
      </w:r>
    </w:p>
    <w:p>
      <w:r>
        <w:t>1.011815</w:t>
      </w:r>
    </w:p>
    <w:p>
      <w:r>
        <w:t>Thủ tục mua sáng chế, sáng kiến.</w:t>
      </w:r>
    </w:p>
    <w:p>
      <w:r>
        <w:t>X</w:t>
      </w:r>
    </w:p>
    <w:p>
      <w:r>
        <w:t>X</w:t>
      </w:r>
    </w:p>
    <w:p>
      <w:r>
        <w:t>155</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X</w:t>
      </w:r>
    </w:p>
    <w:p>
      <w:r>
        <w:t>X</w:t>
      </w:r>
    </w:p>
    <w:p>
      <w:r>
        <w:t>156</w:t>
      </w:r>
    </w:p>
    <w:p>
      <w:r>
        <w:t>2.001143</w:t>
      </w:r>
    </w:p>
    <w:p>
      <w:r>
        <w:t>Thủ tục hỗ trợ phát triển tổ chức trung gian của thị trường khoa học và công nghệ</w:t>
      </w:r>
    </w:p>
    <w:p>
      <w:r>
        <w:t>X</w:t>
      </w:r>
    </w:p>
    <w:p>
      <w:r>
        <w:t>X</w:t>
      </w:r>
    </w:p>
    <w:p>
      <w:r>
        <w:t>157</w:t>
      </w:r>
    </w:p>
    <w:p>
      <w:r>
        <w:t>2.001137</w:t>
      </w:r>
    </w:p>
    <w:p>
      <w:r>
        <w:t>Thủ tục hỗ trợ doanh nghiệp có dự án thuộc ngành, nghề ưu đãi đầu tư, địa bàn ưu đãi đầu tư nhận chuyển giao công nghệ từ tổ chức khoa học và công nghệ</w:t>
      </w:r>
    </w:p>
    <w:p>
      <w:r>
        <w:t>X</w:t>
      </w:r>
    </w:p>
    <w:p>
      <w:r>
        <w:t>X</w:t>
      </w:r>
    </w:p>
    <w:p>
      <w:r>
        <w:t>158</w:t>
      </w:r>
    </w:p>
    <w:p>
      <w:r>
        <w:t>1.002690</w:t>
      </w:r>
    </w:p>
    <w:p>
      <w:r>
        <w:t>Thủ tục hỗ trợ doanh nghiệp, tổ chức, cá nhân thực hiện giải mã công nghệ</w:t>
      </w:r>
    </w:p>
    <w:p>
      <w:r>
        <w:t>X</w:t>
      </w:r>
    </w:p>
    <w:p>
      <w:r>
        <w:t>X</w:t>
      </w:r>
    </w:p>
    <w:p>
      <w:r>
        <w:t>159</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X</w:t>
      </w:r>
    </w:p>
    <w:p>
      <w:r>
        <w:t>X</w:t>
      </w:r>
    </w:p>
    <w:p>
      <w:r>
        <w:t>160</w:t>
      </w:r>
    </w:p>
    <w:p>
      <w:r>
        <w:t>1.006427</w:t>
      </w:r>
    </w:p>
    <w:p>
      <w:r>
        <w:t>Đánh giá kết quả thực hiện nhiệm vụ khoa học và công nghệ không sử dụng ngân sách nhà nước.</w:t>
      </w:r>
    </w:p>
    <w:p>
      <w:r>
        <w:t>X</w:t>
      </w:r>
    </w:p>
    <w:p>
      <w:r>
        <w:t>X</w:t>
      </w:r>
    </w:p>
    <w:p>
      <w:r>
        <w:t>161</w:t>
      </w:r>
    </w:p>
    <w:p>
      <w:r>
        <w:t>2.001179</w:t>
      </w:r>
    </w:p>
    <w:p>
      <w:r>
        <w:t>Thủ tục xác nhận hàng hóa sử dụng trực tiếp cho phát triển hoạt động ươm tạo công nghệ, ươm tạo doanh nghiệp khoa học và công nghệ</w:t>
      </w:r>
    </w:p>
    <w:p>
      <w:r>
        <w:t>X</w:t>
      </w:r>
    </w:p>
    <w:p>
      <w:r>
        <w:t>X</w:t>
      </w:r>
    </w:p>
    <w:p>
      <w:r>
        <w:t>162</w:t>
      </w:r>
    </w:p>
    <w:p>
      <w:r>
        <w:t>2.002278</w:t>
      </w:r>
    </w:p>
    <w:p>
      <w:r>
        <w:t>Thủ tục cấp Giấy chứng nhận doanh nghiệp khoa học và công nghệ</w:t>
      </w:r>
    </w:p>
    <w:p>
      <w:r>
        <w:t>X</w:t>
      </w:r>
    </w:p>
    <w:p>
      <w:r>
        <w:t>X</w:t>
      </w:r>
    </w:p>
    <w:p>
      <w:r>
        <w:t>163</w:t>
      </w:r>
    </w:p>
    <w:p>
      <w:r>
        <w:t>2.001525</w:t>
      </w:r>
    </w:p>
    <w:p>
      <w:r>
        <w:t>Thủ tục cấp thay đổi nội dung, cấp lại Giấy chứng nhận doanh nghiệp khoa học và công nghệ</w:t>
      </w:r>
    </w:p>
    <w:p>
      <w:r>
        <w:t>X</w:t>
      </w:r>
    </w:p>
    <w:p>
      <w:r>
        <w:t>X</w:t>
      </w:r>
    </w:p>
    <w:p>
      <w:r>
        <w:t>164</w:t>
      </w:r>
    </w:p>
    <w:p>
      <w:r>
        <w:t>1.011812</w:t>
      </w:r>
    </w:p>
    <w:p>
      <w:r>
        <w:t>Thủ tục công nhận kết quả nghiên cứu khoa học và phát triển công nghệ do tổ chức, cá nhân tự đầu tư nghiên cứu</w:t>
      </w:r>
    </w:p>
    <w:p>
      <w:r>
        <w:t>X</w:t>
      </w:r>
    </w:p>
    <w:p>
      <w:r>
        <w:t>X</w:t>
      </w:r>
    </w:p>
    <w:p>
      <w:r>
        <w:t>165</w:t>
      </w:r>
    </w:p>
    <w:p>
      <w:r>
        <w:t>1.013918</w:t>
      </w:r>
    </w:p>
    <w:p>
      <w:r>
        <w:t>Chấp thuận chuyển giao công nghệ</w:t>
      </w:r>
    </w:p>
    <w:p>
      <w:r>
        <w:t>X</w:t>
      </w:r>
    </w:p>
    <w:p>
      <w:r>
        <w:t>X</w:t>
      </w:r>
    </w:p>
    <w:p>
      <w:r>
        <w:t>166</w:t>
      </w:r>
    </w:p>
    <w:p>
      <w:r>
        <w:t>1.013927</w:t>
      </w:r>
    </w:p>
    <w:p>
      <w:r>
        <w:t>Cấp Giấy phép chuyển giao công nghệ</w:t>
      </w:r>
    </w:p>
    <w:p>
      <w:r>
        <w:t>X</w:t>
      </w:r>
    </w:p>
    <w:p>
      <w:r>
        <w:t>X</w:t>
      </w:r>
    </w:p>
    <w:p>
      <w:r>
        <w:t>167</w:t>
      </w:r>
    </w:p>
    <w:p>
      <w:r>
        <w:t>1.013931</w:t>
      </w:r>
    </w:p>
    <w:p>
      <w:r>
        <w:t>Giấy chứng nhận đủ điều kiện hoạt động dịch vụ đánh giá công nghệ</w:t>
      </w:r>
    </w:p>
    <w:p>
      <w:r>
        <w:t>X</w:t>
      </w:r>
    </w:p>
    <w:p>
      <w:r>
        <w:t>X</w:t>
      </w:r>
    </w:p>
    <w:p>
      <w:r>
        <w:t>168</w:t>
      </w:r>
    </w:p>
    <w:p>
      <w:r>
        <w:t>1.013933</w:t>
      </w:r>
    </w:p>
    <w:p>
      <w:r>
        <w:t>Sửa đổi, bổ sung Giấy chứng nhận đủ điều kiện hoạt động dịch vụ đánh giá công nghệ.</w:t>
      </w:r>
    </w:p>
    <w:p>
      <w:r>
        <w:t>X</w:t>
      </w:r>
    </w:p>
    <w:p>
      <w:r>
        <w:t>X</w:t>
      </w:r>
    </w:p>
    <w:p>
      <w:r>
        <w:t>169</w:t>
      </w:r>
    </w:p>
    <w:p>
      <w:r>
        <w:t>1.013936</w:t>
      </w:r>
    </w:p>
    <w:p>
      <w:r>
        <w:t>Cấp lại Giấy chứng nhận đủ điều kiện hoạt động dịch vụ đánh giá công nghệ.</w:t>
      </w:r>
    </w:p>
    <w:p>
      <w:r>
        <w:t>X</w:t>
      </w:r>
    </w:p>
    <w:p>
      <w:r>
        <w:t>X</w:t>
      </w:r>
    </w:p>
    <w:p>
      <w:r>
        <w:t>170</w:t>
      </w:r>
    </w:p>
    <w:p>
      <w:r>
        <w:t>1.013939</w:t>
      </w:r>
    </w:p>
    <w:p>
      <w:r>
        <w:t>Giấy chứng nhận đủ điều kiện hoạt động dịch vụ giám định công nghệ.</w:t>
      </w:r>
    </w:p>
    <w:p>
      <w:r>
        <w:t>X</w:t>
      </w:r>
    </w:p>
    <w:p>
      <w:r>
        <w:t>X</w:t>
      </w:r>
    </w:p>
    <w:p>
      <w:r>
        <w:t>171</w:t>
      </w:r>
    </w:p>
    <w:p>
      <w:r>
        <w:t>1.013940</w:t>
      </w:r>
    </w:p>
    <w:p>
      <w:r>
        <w:t>Sửa đổi, bổ sung Giấy chứng nhận đủ điều kiện hoạt động dịch vụ giám định công nghệ.</w:t>
      </w:r>
    </w:p>
    <w:p>
      <w:r>
        <w:t>X</w:t>
      </w:r>
    </w:p>
    <w:p>
      <w:r>
        <w:t>X</w:t>
      </w:r>
    </w:p>
    <w:p>
      <w:r>
        <w:t>172</w:t>
      </w:r>
    </w:p>
    <w:p>
      <w:r>
        <w:t>1.013943</w:t>
      </w:r>
    </w:p>
    <w:p>
      <w:r>
        <w:t>Cấp lại Giấy chứng nhận đủ điều kiện hoạt động dịch vụ giám định công nghệ.</w:t>
      </w:r>
    </w:p>
    <w:p>
      <w:r>
        <w:t>X</w:t>
      </w:r>
    </w:p>
    <w:p>
      <w:r>
        <w:t>X</w:t>
      </w:r>
    </w:p>
    <w:p>
      <w:r>
        <w:t>173</w:t>
      </w:r>
    </w:p>
    <w:p>
      <w:r>
        <w:t>1.013944</w:t>
      </w:r>
    </w:p>
    <w:p>
      <w:r>
        <w:t>Xác nhận phương tiện vận tải chuyên dùng trong dây chuyền công nghệ sử dụng trực tiếp cho hoạt động sản xuất của dự án đầu tư.</w:t>
      </w:r>
    </w:p>
    <w:p>
      <w:r>
        <w:t>X</w:t>
      </w:r>
    </w:p>
    <w:p>
      <w:r>
        <w:t>X</w:t>
      </w:r>
    </w:p>
    <w:p>
      <w:r>
        <w:t>174</w:t>
      </w:r>
    </w:p>
    <w:p>
      <w:r>
        <w:t>1.013938</w:t>
      </w:r>
    </w:p>
    <w:p>
      <w:r>
        <w:t>Cho phép thành lập và phê duyệt điều lệ của tổ chức khoa học và công nghệ có vốn nước ngoài.</w:t>
      </w:r>
    </w:p>
    <w:p>
      <w:r>
        <w:t>X</w:t>
      </w:r>
    </w:p>
    <w:p>
      <w:r>
        <w:t>X</w:t>
      </w:r>
    </w:p>
    <w:p>
      <w:r>
        <w:t>175</w:t>
      </w:r>
    </w:p>
    <w:p>
      <w:r>
        <w:t>1.013941</w:t>
      </w:r>
    </w:p>
    <w:p>
      <w:r>
        <w:t>Cấp Giấy phép thành lập lần đầu cho Văn phòng đại diện, Chi nhánh của tổ chức khoa học và công nghệ nước ngoài tại Việt Nam.</w:t>
      </w:r>
    </w:p>
    <w:p>
      <w:r>
        <w:t>X</w:t>
      </w:r>
    </w:p>
    <w:p>
      <w:r>
        <w:t>X</w:t>
      </w:r>
    </w:p>
    <w:p>
      <w:r>
        <w:t>176</w:t>
      </w:r>
    </w:p>
    <w:p>
      <w:r>
        <w:t>1.013920</w:t>
      </w:r>
    </w:p>
    <w:p>
      <w:r>
        <w:t>Đề nghị thành lập tổ chức khoa học và công nghệ trực thuộc ở nước ngoài.</w:t>
      </w:r>
    </w:p>
    <w:p>
      <w:r>
        <w:t>X</w:t>
      </w:r>
    </w:p>
    <w:p>
      <w:r>
        <w:t>X</w:t>
      </w:r>
    </w:p>
    <w:p>
      <w:r>
        <w:t>177</w:t>
      </w:r>
    </w:p>
    <w:p>
      <w:r>
        <w:t>1.013926</w:t>
      </w:r>
    </w:p>
    <w:p>
      <w:r>
        <w:t>Đề nghị thành lập Văn phòng đại diện, Chi nhánh của tổ chức khoa học và công nghệ Việt Nam ở nước ngoài.</w:t>
      </w:r>
    </w:p>
    <w:p>
      <w:r>
        <w:t>X</w:t>
      </w:r>
    </w:p>
    <w:p>
      <w:r>
        <w:t>X</w:t>
      </w:r>
    </w:p>
    <w:p>
      <w:r>
        <w:t>178</w:t>
      </w:r>
    </w:p>
    <w:p>
      <w:r>
        <w:t>1.013957</w:t>
      </w:r>
    </w:p>
    <w:p>
      <w:r>
        <w:t>Thủ tục cấp Giấy chứng nhận hoạt động ứng dụng công nghệ cao cho tổ chức</w:t>
      </w:r>
    </w:p>
    <w:p>
      <w:r>
        <w:t>X</w:t>
      </w:r>
    </w:p>
    <w:p>
      <w:r>
        <w:t>X</w:t>
      </w:r>
    </w:p>
    <w:p>
      <w:r>
        <w:t>179</w:t>
      </w:r>
    </w:p>
    <w:p>
      <w:r>
        <w:t>1.013960</w:t>
      </w:r>
    </w:p>
    <w:p>
      <w:r>
        <w:t>Thủ tục cấp Giấy chứng nhận hoạt động ứng dụng công nghệ cao cho cá nhân.</w:t>
      </w:r>
    </w:p>
    <w:p>
      <w:r>
        <w:t>X</w:t>
      </w:r>
    </w:p>
    <w:p>
      <w:r>
        <w:t>X</w:t>
      </w:r>
    </w:p>
    <w:p>
      <w:r>
        <w:t>180</w:t>
      </w:r>
    </w:p>
    <w:p>
      <w:r>
        <w:t>1.013961</w:t>
      </w:r>
    </w:p>
    <w:p>
      <w:r>
        <w:t>Thủ tục cấp Giấy chứng nhận doanh nghiệp công nghệ cao</w:t>
      </w:r>
    </w:p>
    <w:p>
      <w:r>
        <w:t>X</w:t>
      </w:r>
    </w:p>
    <w:p>
      <w:r>
        <w:t>X</w:t>
      </w:r>
    </w:p>
    <w:p>
      <w:r>
        <w:t>181</w:t>
      </w:r>
    </w:p>
    <w:p>
      <w:r>
        <w:t>1.013964</w:t>
      </w:r>
    </w:p>
    <w:p>
      <w:r>
        <w:t>Thủ tục cấp Giấy chứng nhận hoạt động nghiên cứu và phát triển công nghệ cao cho tổ chức.</w:t>
      </w:r>
    </w:p>
    <w:p>
      <w:r>
        <w:t>X</w:t>
      </w:r>
    </w:p>
    <w:p>
      <w:r>
        <w:t>X</w:t>
      </w:r>
    </w:p>
    <w:p>
      <w:r>
        <w:t>182</w:t>
      </w:r>
    </w:p>
    <w:p>
      <w:r>
        <w:t>1.013969</w:t>
      </w:r>
    </w:p>
    <w:p>
      <w:r>
        <w:t>Thủ tục cấp Giấy chứng nhận hoạt động nghiên cứu và phát triển công nghệ cao cho cá nhân.</w:t>
      </w:r>
    </w:p>
    <w:p>
      <w:r>
        <w:t>X</w:t>
      </w:r>
    </w:p>
    <w:p>
      <w:r>
        <w:t>X</w:t>
      </w:r>
    </w:p>
    <w:p>
      <w:r>
        <w:t>183</w:t>
      </w:r>
    </w:p>
    <w:p>
      <w:r>
        <w:t>2.002794</w:t>
      </w:r>
    </w:p>
    <w:p>
      <w:r>
        <w:t>Cấp giấy chứng nhận doanh nghiệp thành lập mới từ dự án đầu tư sản xuất sản phẩm thuộc Danh mục sản phẩm công nghệ cao được khuyến khích phát triển</w:t>
      </w:r>
    </w:p>
    <w:p>
      <w:r>
        <w:t>X</w:t>
      </w:r>
    </w:p>
    <w:p>
      <w:r>
        <w:t>X</w:t>
      </w:r>
    </w:p>
    <w:p>
      <w:r>
        <w:t>184</w:t>
      </w:r>
    </w:p>
    <w:p>
      <w:r>
        <w:t>2.002795</w:t>
      </w:r>
    </w:p>
    <w:p>
      <w:r>
        <w:t>Cấp giấy chứng nhận cơ sở ươm tạo công nghệ cao, ươm tạo doanh nghiệp công nghệ cao</w:t>
      </w:r>
    </w:p>
    <w:p>
      <w:r>
        <w:t>X</w:t>
      </w:r>
    </w:p>
    <w:p>
      <w:r>
        <w:t>X</w:t>
      </w:r>
    </w:p>
    <w:p>
      <w:r>
        <w:t>185</w:t>
      </w:r>
    </w:p>
    <w:p>
      <w:r>
        <w:t>1.003659</w:t>
      </w:r>
    </w:p>
    <w:p>
      <w:r>
        <w:t>Cấp giấy phép bưu chính</w:t>
      </w:r>
    </w:p>
    <w:p>
      <w:r>
        <w:t>X</w:t>
      </w:r>
    </w:p>
    <w:p>
      <w:r>
        <w:t>X</w:t>
      </w:r>
    </w:p>
    <w:p>
      <w:r>
        <w:t>186</w:t>
      </w:r>
    </w:p>
    <w:p>
      <w:r>
        <w:t>1.003687</w:t>
      </w:r>
    </w:p>
    <w:p>
      <w:r>
        <w:t>Sửa đổi, bổ sung giấy phép bưu chính</w:t>
      </w:r>
    </w:p>
    <w:p>
      <w:r>
        <w:t>X</w:t>
      </w:r>
    </w:p>
    <w:p>
      <w:r>
        <w:t>X</w:t>
      </w:r>
    </w:p>
    <w:p>
      <w:r>
        <w:t>187</w:t>
      </w:r>
    </w:p>
    <w:p>
      <w:r>
        <w:t>1.003633</w:t>
      </w:r>
    </w:p>
    <w:p>
      <w:r>
        <w:t>Cấp lại giấy phép bưu chính khi hết hạn</w:t>
      </w:r>
    </w:p>
    <w:p>
      <w:r>
        <w:t>X</w:t>
      </w:r>
    </w:p>
    <w:p>
      <w:r>
        <w:t>X</w:t>
      </w:r>
    </w:p>
    <w:p>
      <w:r>
        <w:t>188</w:t>
      </w:r>
    </w:p>
    <w:p>
      <w:r>
        <w:t>1.004379</w:t>
      </w:r>
    </w:p>
    <w:p>
      <w:r>
        <w:t>Cấp lại giấy phép bưu chính khi bị mất hoặc hư hỏng không sử dụng được</w:t>
      </w:r>
    </w:p>
    <w:p>
      <w:r>
        <w:t>X</w:t>
      </w:r>
    </w:p>
    <w:p>
      <w:r>
        <w:t>X</w:t>
      </w:r>
    </w:p>
    <w:p>
      <w:r>
        <w:t>189</w:t>
      </w:r>
    </w:p>
    <w:p>
      <w:r>
        <w:t>1.004470</w:t>
      </w:r>
    </w:p>
    <w:p>
      <w:r>
        <w:t>Cấp văn bản xác nhận thông báo hoạt động bưu chính</w:t>
      </w:r>
    </w:p>
    <w:p>
      <w:r>
        <w:t>X</w:t>
      </w:r>
    </w:p>
    <w:p>
      <w:r>
        <w:t>X</w:t>
      </w:r>
    </w:p>
    <w:p>
      <w:r>
        <w:t>190</w:t>
      </w:r>
    </w:p>
    <w:p>
      <w:r>
        <w:t>1.005442</w:t>
      </w:r>
    </w:p>
    <w:p>
      <w:r>
        <w:t>Cấp lại văn bản xác nhận thông báo hoạt động bưu chính khi bị mất hoặc hư hỏng không sử dụng được.</w:t>
      </w:r>
    </w:p>
    <w:p>
      <w:r>
        <w:t>X</w:t>
      </w:r>
    </w:p>
    <w:p>
      <w:r>
        <w:t>X</w:t>
      </w:r>
    </w:p>
    <w:p>
      <w:r>
        <w:t>191</w:t>
      </w:r>
    </w:p>
    <w:p>
      <w:r>
        <w:t>1.010902</w:t>
      </w:r>
    </w:p>
    <w:p>
      <w:r>
        <w:t>Sửa đổi, bổ sung văn bản xác nhận thông báo hoạt động bưu chính.</w:t>
      </w:r>
    </w:p>
    <w:p>
      <w:r>
        <w:t>X</w:t>
      </w:r>
    </w:p>
    <w:p>
      <w:r>
        <w:t>X</w:t>
      </w:r>
    </w:p>
    <w:p>
      <w:r>
        <w:t>B. THỦ TỤC HÀNH CHÍNH CẤP XÃ (03 TTHC)</w:t>
      </w:r>
    </w:p>
    <w:p>
      <w:r>
        <w:t>Stt</w:t>
      </w:r>
    </w:p>
    <w:p>
      <w:r>
        <w:t>Mã thủ tục hành chính</w:t>
      </w:r>
    </w:p>
    <w:p>
      <w:r>
        <w:t>Tên thủ tục hành chính</w:t>
      </w:r>
    </w:p>
    <w:p>
      <w:r>
        <w:t>Điểm tiếp nhận và trả kết quả</w:t>
      </w:r>
    </w:p>
    <w:p>
      <w:r>
        <w:t>Trung tâm Phục vụ hành chính công thành phố</w:t>
      </w:r>
    </w:p>
    <w:p>
      <w:r>
        <w:t>Trung tâm Phục vụ hành chính công cấp xã</w:t>
      </w:r>
    </w:p>
    <w:p>
      <w:r>
        <w:t>1</w:t>
      </w:r>
    </w:p>
    <w:p>
      <w:r>
        <w:t>2.002722</w:t>
      </w:r>
    </w:p>
    <w:p>
      <w:r>
        <w:t>Thủ tục xác định nhiệm vụ khoa học và công nghệ cấp cơ sở sử dụng ngân sách nhà nước</w:t>
      </w:r>
    </w:p>
    <w:p>
      <w:r>
        <w:t>X</w:t>
      </w:r>
    </w:p>
    <w:p>
      <w:r>
        <w:t>X</w:t>
      </w:r>
    </w:p>
    <w:p>
      <w:r>
        <w:t>2</w:t>
      </w:r>
    </w:p>
    <w:p>
      <w:r>
        <w:t>2.002723</w:t>
      </w:r>
    </w:p>
    <w:p>
      <w:r>
        <w:t>Thủ tục đăng ký tham gia tuyển chọn nhiệm vụ khoa học và công nghệ cấp cơ sở sử dụng ngân sách nhà nước</w:t>
      </w:r>
    </w:p>
    <w:p>
      <w:r>
        <w:t>X</w:t>
      </w:r>
    </w:p>
    <w:p>
      <w:r>
        <w:t>X</w:t>
      </w:r>
    </w:p>
    <w:p>
      <w:r>
        <w:t>3</w:t>
      </w:r>
    </w:p>
    <w:p>
      <w:r>
        <w:t>2.002724</w:t>
      </w:r>
    </w:p>
    <w:p>
      <w:r>
        <w:t>Thủ tục đánh giá, nghiệm thu nhiệm vụ cấp cơ sở sử dụng ngân sách nhà nước</w:t>
      </w:r>
    </w:p>
    <w:p>
      <w:r>
        <w:t>X</w:t>
      </w:r>
    </w:p>
    <w:p>
      <w:r>
        <w:t>X</w:t>
      </w:r>
    </w:p>
    <w:p>
      <w:r>
        <w:t>Ghi chú:   “Thủ tục miễn giảm kiểm tra chất lượng hàng hóa nhóm 2 nhập khẩu” chỉ trả kết quả trực tuyến do quy định chỉ có 01 ngày làm việc (tổ chức, cá nhân có thể nhận bản giấy kết quả ngoài địa bàn phường Ninh Kiều sau thời gian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