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2023 công bố 02 thủ tục hành chính nội bộ lĩnh vực hoạt động khoa học và công nghệ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1125/QĐ-UBND</w:t>
      </w:r>
    </w:p>
    <w:p>
      <w:r>
        <w:t>Bến Tre, ngày 26 tháng 5 năm 2023</w:t>
      </w:r>
    </w:p>
    <w:p>
      <w:r>
        <w:t>QUYẾT ĐỊNH</w:t>
      </w:r>
    </w:p>
    <w:p>
      <w:r>
        <w:t>VỀ VIỆC CÔNG BỐ 02 THỦ TỤC HÀNH CHÍNH NỘI BỘ LĨNH VỰC HOẠT ĐỘNG KHOA HỌC VÀ CÔNG NGHỆ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31/2014/QĐ-UBND ngày 06 tháng 11 năm 2014 của Ủy ban nhân dân tỉnh về việc ban hành Quy định chi tiết và hướng dẫn thi hành Điều lệ sáng kiến trên địa bàn tỉnh Bến Tre;</w:t>
      </w:r>
    </w:p>
    <w:p>
      <w:r>
        <w:t>Căn cứ Quyết định số 12/2016/QĐ-UBND ngày 15 tháng 4 năm 2016 của Ủy ban nhân dân tỉnh về việc ban hành Quy định quản lý các nhiệm vụ khoa học công nghệ sử dụng ngân sách nhà nước trên địa bàn tỉnh Bến Tre;</w:t>
      </w:r>
    </w:p>
    <w:p>
      <w:r>
        <w:t>Theo đề nghị của Giám đốc Sở Khoa học và Công nghệ tại Tờ trình số 743/TTr-SKHCN ngày 19 tháng 5 năm 2023.</w:t>
      </w:r>
    </w:p>
    <w:p>
      <w:r>
        <w:t>QUYẾT ĐỊNH:</w:t>
      </w:r>
    </w:p>
    <w:p>
      <w:r>
        <w:t>Điều 1.  Công bố kèm theo Quyết định này 02 thủ tục hành chính nội bộ lĩnh vực hoạt động khoa học và công nghệ thuộc thẩm quyền giải quyết của Sở Khoa học và Công nghệ tỉnh Bến Tre (Phụ lục kèm theo).</w:t>
      </w:r>
    </w:p>
    <w:p>
      <w:r>
        <w:t>Điều 2.  Quyết định này có hiệu lực kể từ ngày ký.</w:t>
      </w:r>
    </w:p>
    <w:p>
      <w:r>
        <w:t>Điều 3.  Chánh Văn phòng Ủy ban nhân dân tỉnh, Giám đốc Sở Khoa học và Công nghệ, Chủ tịch Ủy ban nhân dân các huyện, thành phố và các tổ chức, cá nhân có liên quan chịu trách nhiệm thi hành Quyết định này./.</w:t>
      </w:r>
    </w:p>
    <w:p>
      <w:r>
        <w:t>Nơi nhận:</w:t>
      </w:r>
    </w:p>
    <w:p>
      <w:r>
        <w:t>- Như Điều 3;</w:t>
      </w:r>
    </w:p>
    <w:p>
      <w:r>
        <w:t>- Cục Kiểm soát TTHC-VPCP;</w:t>
      </w:r>
    </w:p>
    <w:p>
      <w:r>
        <w:t>- Bộ Khoa học và Công nghệ;</w:t>
      </w:r>
    </w:p>
    <w:p>
      <w:r>
        <w:t>- Chủ tịch, các PCT.UBND tỉnh;</w:t>
      </w:r>
    </w:p>
    <w:p>
      <w:r>
        <w:t>- Các PCVP.UBND tỉnh;</w:t>
      </w:r>
    </w:p>
    <w:p>
      <w:r>
        <w:t>- Sở Khoa học và Công nghệ;</w:t>
      </w:r>
    </w:p>
    <w:p>
      <w:r>
        <w:t>- Phòng KSTT, KT, TTPVHCC;</w:t>
      </w:r>
    </w:p>
    <w:p>
      <w:r>
        <w:t>- Cổng Thông tin điện tử tỉnh;</w:t>
      </w:r>
    </w:p>
    <w:p>
      <w:r>
        <w:t>- Lưu: VT, Nh.</w:t>
      </w:r>
    </w:p>
    <w:p>
      <w:r>
        <w:t>CHỦ TỊCH</w:t>
      </w:r>
    </w:p>
    <w:p>
      <w:r>
        <w:t>Trần Ngọc Tam</w:t>
      </w:r>
    </w:p>
    <w:p>
      <w:r>
        <w:t>PHỤ LỤC I</w:t>
      </w:r>
    </w:p>
    <w:p>
      <w:r>
        <w:t>DANH MỤC THỦ TỤC HÀNH CHÍNH NỘI BỘ THUỘC THẨM QUYỀN GIẢI QUYẾT CỦA SỞ KHOA HỌC VÀ CÔNG NGHỆ TỈNH BẾN TRE</w:t>
      </w:r>
    </w:p>
    <w:p>
      <w:r>
        <w:t>(Kèm theo Quyết định số 1125/QĐ-UBND ngày 26 tháng 5 năm 2023 của Ủy ban nhân dân tỉnh Bến Tre)</w:t>
      </w:r>
    </w:p>
    <w:p>
      <w:r>
        <w:t>Danh mục thủ tục hành chính nội bộ</w:t>
      </w:r>
    </w:p>
    <w:p>
      <w:r>
        <w:t>Số TT</w:t>
      </w:r>
    </w:p>
    <w:p>
      <w:r>
        <w:t>Tên thủ tục hành chính</w:t>
      </w:r>
    </w:p>
    <w:p>
      <w:r>
        <w:t>Lĩnh vực</w:t>
      </w:r>
    </w:p>
    <w:p>
      <w:r>
        <w:t>Cơ quan thực hiện</w:t>
      </w:r>
    </w:p>
    <w:p>
      <w:r>
        <w:t>1</w:t>
      </w:r>
    </w:p>
    <w:p>
      <w:r>
        <w:t>Quản lý công nhận sáng kiến cấp tỉnh</w:t>
      </w:r>
    </w:p>
    <w:p>
      <w:r>
        <w:t>Hoạt động khoa học và công nghệ</w:t>
      </w:r>
    </w:p>
    <w:p>
      <w:r>
        <w:t>Sở Khoa học và Công nghệ</w:t>
      </w:r>
    </w:p>
    <w:p>
      <w:r>
        <w:t>2</w:t>
      </w:r>
    </w:p>
    <w:p>
      <w:r>
        <w:t>Quản lý các nhiệm vụ khoa học công nghệ sử dụng ngân sách nhà nước</w:t>
      </w:r>
    </w:p>
    <w:p>
      <w:r>
        <w:t>PHỤ LỤC II</w:t>
      </w:r>
    </w:p>
    <w:p>
      <w:r>
        <w:t>NỘI DUNG THỦ TỤC HÀNH CHÍNH NỘI BỘ THUỘC THẨM QUYỀN GIẢI QUYẾT CỦA SỞ KHOA HỌC VÀ CÔNG NGHỆ TỈNH BẾN TRE</w:t>
      </w:r>
    </w:p>
    <w:p>
      <w:r>
        <w:t>(Kèm theo Quyết định số 1125/QĐ-UBND ngày 26 tháng 5 năm 2023 của Ủy ban nhân dân tỉnh Bến Tre)</w:t>
      </w:r>
    </w:p>
    <w:p>
      <w:r>
        <w:t>LĨNH VỰC: HOẠT ĐỘNG KHOA HỌC VÀ CÔNG NGHỆ</w:t>
      </w:r>
    </w:p>
    <w:p>
      <w:r>
        <w:t>1. Thủ tục: Quản lý công nhận sáng kiến cấp tỉnh</w:t>
      </w:r>
    </w:p>
    <w:p>
      <w:r>
        <w:t>- Trình tự thực hiện:</w:t>
      </w:r>
    </w:p>
    <w:p>
      <w:r>
        <w:t>+ Bước 1: Tổ chức, cá nhân nộp hồ sơ theo quy định về Sở Khoa học và Công nghệ.</w:t>
      </w:r>
    </w:p>
    <w:p>
      <w:r>
        <w:t>+ Bước 2: Phòng Quản lý Chuyên ngành tiếp nhận, thẩm định hồ sơ.</w:t>
      </w:r>
    </w:p>
    <w:p>
      <w:r>
        <w:t>+ Bước 3: Sở Khoa học và Công nghệ trình Ủy ban nhân dân tỉnh quyết định thành lập Hội đồng xét, đánh giá hiệu quả của sáng kiến.</w:t>
      </w:r>
    </w:p>
    <w:p>
      <w:r>
        <w:t>+ Bước 4: Ủy ban nhân dân tỉnh chuyển trả quyết định thành lập Hội đồng về Sở Khoa học và Công nghệ để thực hiện các thủ tục tiếp theo.</w:t>
      </w:r>
    </w:p>
    <w:p>
      <w:r>
        <w:t>+ Bước 5: Sở Khoa học và Công nghệ tổ chức họp hội đồng xét, đánh giá hiệu quả của sáng kiến. Trình Ủy ban nhân dân tỉnh ban hành quyết định công nhận sáng kiến cấp tỉnh đối với các sáng kiến được Hội đồng đánh giá đạt.</w:t>
      </w:r>
    </w:p>
    <w:p>
      <w:r>
        <w:t>+ Bước 6: Ủy ban nhân dân tỉnh chuyển trả quyết định công nhận sáng kiến cấp tỉnh về Sở Khoa học và Công nghệ.</w:t>
      </w:r>
    </w:p>
    <w:p>
      <w:r>
        <w:t>+ Bước 7: Thông báo kết quả đến tổ chức, cá nhân đề nghị công nhận sáng kiến.</w:t>
      </w:r>
    </w:p>
    <w:p>
      <w:r>
        <w:t>- Cách thức thực hiện:  Hồ sơ nộp trực tiếp hoặc gửi qua đường bưu chính đến Sở Khoa học và Công nghệ tỉnh Bến Tre. Địa chỉ: 280 đường 3 tháng 2, phường An Hội, thành phố Bến Tre, tỉnh Bến Tre.</w:t>
      </w:r>
    </w:p>
    <w:p>
      <w:r>
        <w:t>- Thành phần hồ sơ:</w:t>
      </w:r>
    </w:p>
    <w:p>
      <w:r>
        <w:t>+ Tờ trình của cơ quan, đơn vị đề nghị Hội đồng sáng kiến cấp tỉnh xét, công nhận cho các cá nhân của đơn vị.</w:t>
      </w:r>
    </w:p>
    <w:p>
      <w:r>
        <w:t>+ Biên bản họp hội đồng sáng kiến cấp cơ sở.</w:t>
      </w:r>
    </w:p>
    <w:p>
      <w:r>
        <w:t>+ Giấy chứng nhận sáng kiến cấp cơ sở của cơ quan, đơn vị đề nghị (đối với mỗi sáng kiến).</w:t>
      </w:r>
    </w:p>
    <w:p>
      <w:r>
        <w:t>+ Đơn yêu cầu công nhận sáng kiến (đối với mỗi sáng kiến).</w:t>
      </w:r>
    </w:p>
    <w:p>
      <w:r>
        <w:t>+ Bản mô tả sáng kiến: 13 bản (đối với mỗi sáng kiến).</w:t>
      </w:r>
    </w:p>
    <w:p>
      <w:r>
        <w:t>- Số lượng hồ sơ:  01 bộ (gồm: 01 Giấy chứng nhận sáng kiến; 01 Đơn yêu cầu công nhận sáng kiến, 13 bản mô tả sáng kiến - đối với mỗi sáng kiến).</w:t>
      </w:r>
    </w:p>
    <w:p>
      <w:r>
        <w:t>- Thời hạn giải quyết:  Chậm nhất 90 ngày, kể từ ngày hết thời hạn nhận đơn (Đợt 1 từ 01/01 đến 28/02; Đợt 2 từ 01/6 đến 30/6).</w:t>
      </w:r>
    </w:p>
    <w:p>
      <w:r>
        <w:t>- Đối tượng thực hiện thủ tục hành chính:  Tổ chức, cá nhân.</w:t>
      </w:r>
    </w:p>
    <w:p>
      <w:r>
        <w:t>- Cơ quan giải quyết thủ tục hành chính:</w:t>
      </w:r>
    </w:p>
    <w:p>
      <w:r>
        <w:t>+ Cơ quan có thẩm quyền quyết định: Ủy ban nhân dân tỉnh</w:t>
      </w:r>
    </w:p>
    <w:p>
      <w:r>
        <w:t>+ Cơ quan trực tiếp thực hiện: Sở Khoa học và Công nghệ.</w:t>
      </w:r>
    </w:p>
    <w:p>
      <w:r>
        <w:t>- Phí, lệ phí (nếu có):  Không.</w:t>
      </w:r>
    </w:p>
    <w:p>
      <w:r>
        <w:t>- Tên mẫu đơn, mẫu tờ khai:</w:t>
      </w:r>
    </w:p>
    <w:p>
      <w:r>
        <w:t>+ Đơn yêu cầu công nhận sáng kiến (Mẫu 01/ĐYC-QLCN-Phụ lục 2).</w:t>
      </w:r>
    </w:p>
    <w:p>
      <w:r>
        <w:t>+ Bản mô tả sáng kiến (Mẫu 02/MTSK-QLCN-Phụ lục 2).</w:t>
      </w:r>
    </w:p>
    <w:p>
      <w:r>
        <w:t>(Ban hành kèm theo Quyết định số 31/2014/QĐ-UBND ngày 06/11/2014 của Ủy ban nhân dân tỉnh).</w:t>
      </w:r>
    </w:p>
    <w:p>
      <w:r>
        <w:t>- Yêu cầu, điều kiện thực hiện thủ tục hành chính:</w:t>
      </w:r>
    </w:p>
    <w:p>
      <w:r>
        <w:t>+ Có tính mới: Nghĩa là sáng kiến lần đầu tiên được tạo ra hoặc cải tiến, được áp dụng trong phạm vi cơ sở (đối với sáng kiến cấp cơ sở) và trong phạm vi toàn tỉnh (đối với sáng kiến cấp tỉnh); đồng thời đáp ứng các điều kiện quy định tại khoản 1 Điều 4 Nghị định số 13/2012/NĐ-CP ngày 02 tháng 3 năm 2012 của Chính phủ ban hành Điều lệ Sáng kiến.</w:t>
      </w:r>
    </w:p>
    <w:p>
      <w:r>
        <w:t>+ Tính khả thi và hiệu quả kinh tế.</w:t>
      </w:r>
    </w:p>
    <w:p>
      <w:r>
        <w:t>+ Sáng kiến đã được áp dụng hoặc áp dụng thử nghiệm, sản xuất thử và được chứng minh là mang lại hiệu quả thiết thực, mang lại lợi ích kinh tế hoặc xã hội cao hơn so với giải pháp tương tự đã biết trong phạm vi cơ sở hoặc trong phạm vi toàn tỉnh (có số liệu cụ thể, căn cứ để tính toán xác định, kiểm tra đánh giá); không gây ảnh hưởng xấu đến môi trường và xã hội; trật tự, quốc phòng, an ninh và đáp ứng các điều kiện quy định tại khoản 2 Điều 4 Nghị định số 13/2012/NĐ-CP của Chính phủ.</w:t>
      </w:r>
    </w:p>
    <w:p>
      <w:r>
        <w:t>+ Không thuộc đối tượng loại trừ quy định tại khoản 2 Điều 3 Nghị định số 13/2012/NĐ-CP của Chính phủ.</w:t>
      </w:r>
    </w:p>
    <w:p>
      <w:r>
        <w:t>- Căn cứ pháp lý:</w:t>
      </w:r>
    </w:p>
    <w:p>
      <w:r>
        <w:t>+ Nghị định số 13/2012/NĐ-CP ngày 02 tháng 3 năm 2012 của Chính phủ ban hành Điều lệ Sáng kiến.</w:t>
      </w:r>
    </w:p>
    <w:p>
      <w:r>
        <w:t>+ Thông tư số 18/2013/TT-BKHCN ngày 01 tháng 8 năm 2013 của Bộ Khoa học và Công nghệ hướng dẫn thi hành một số quy định của Điều lệ Sáng kiến.</w:t>
      </w:r>
    </w:p>
    <w:p>
      <w:r>
        <w:t>+ Quyết định số 31/2014/QĐ-UBND ngày 06 tháng 11 năm 2014 của Ủy ban nhân dân tỉnh về việc ban hành quy định chi tiết và hướng dẫn thi hành Điều lệ sáng kiến trên địa bàn tỉnh Bến Tre.</w:t>
      </w:r>
    </w:p>
    <w:p>
      <w:r>
        <w:t>Mẫu 01/ĐYC-QLCN</w:t>
      </w:r>
    </w:p>
    <w:p>
      <w:r>
        <w:t>CỘNG HÒA XÃ HỘI CHỦ NGHĨA VIỆT NAM</w:t>
      </w:r>
    </w:p>
    <w:p>
      <w:r>
        <w:t>Độc lập - Tự do - Hạnh phúc</w:t>
      </w:r>
    </w:p>
    <w:p>
      <w:r>
        <w:t>---------------</w:t>
      </w:r>
    </w:p>
    <w:p>
      <w:r>
        <w:t>ĐƠN YÊU CẦU CÔNG NHẬN SÁNG KIẾN</w:t>
      </w:r>
    </w:p>
    <w:p>
      <w:r>
        <w:t>Kính gửi:  ……………………………………………………</w:t>
      </w:r>
    </w:p>
    <w:p>
      <w:r>
        <w:t>Tôi (chúng tôi) ghi tên dưới đây:</w:t>
      </w:r>
    </w:p>
    <w:p>
      <w:r>
        <w:t>Số TT</w:t>
      </w:r>
    </w:p>
    <w:p>
      <w:r>
        <w:t>Họ và tên</w:t>
      </w:r>
    </w:p>
    <w:p>
      <w:r>
        <w:t>Ngày, tháng, năm sinh</w:t>
      </w:r>
    </w:p>
    <w:p>
      <w:r>
        <w:t>Nơi công tác (hoặc nơi thường trú)</w:t>
      </w:r>
    </w:p>
    <w:p>
      <w:r>
        <w:t>Chức danh</w:t>
      </w:r>
    </w:p>
    <w:p>
      <w:r>
        <w:t>Trình độ chuyên môn</w:t>
      </w:r>
    </w:p>
    <w:p>
      <w:r>
        <w:t>Tỷ lệ (%) đóng góp vào việc tạo ra sáng kiến (ghi rõ đối với từng đồng tác giả, nếu có)</w:t>
      </w:r>
    </w:p>
    <w:p>
      <w:r>
        <w:t>1</w:t>
      </w:r>
    </w:p>
    <w:p>
      <w:r>
        <w:t>2</w:t>
      </w:r>
    </w:p>
    <w:p>
      <w:r>
        <w:t>...</w:t>
      </w:r>
    </w:p>
    <w:p>
      <w:r>
        <w:t>Là tác giả (nhóm tác giả) đề nghị xét công nhận sáng kiến: ………………………………..</w:t>
      </w:r>
    </w:p>
    <w:p>
      <w:r>
        <w:t>- Chủ đầu tư tạo ra sáng kiến (trường hợp tác giả không đồng thời là chủ đầu tư tạo ra sáng kiến): ……………………………………………………………………</w:t>
      </w:r>
    </w:p>
    <w:p>
      <w:r>
        <w:t>- Lĩnh vực áp dụng sáng kiến: ………………………………………………………………….</w:t>
      </w:r>
    </w:p>
    <w:p>
      <w:r>
        <w:t>- Ngày sáng kiến được áp dụng lần đầu hoặc áp dụng thử, (ghi ngày nào sớm hơn):</w:t>
      </w:r>
    </w:p>
    <w:p>
      <w:r>
        <w:t>………………………………………………………………………………………………………</w:t>
      </w:r>
    </w:p>
    <w:p>
      <w:r>
        <w:t>Danh sách những người đã tham gia áp dụng thử hoặc áp dụng sáng kiến lần đầu (nếu có):</w:t>
      </w:r>
    </w:p>
    <w:p>
      <w:r>
        <w:t>TT</w:t>
      </w:r>
    </w:p>
    <w:p>
      <w:r>
        <w:t>Họ và tên</w:t>
      </w:r>
    </w:p>
    <w:p>
      <w:r>
        <w:t>Ngày tháng năm sinh</w:t>
      </w:r>
    </w:p>
    <w:p>
      <w:r>
        <w:t>Nơi công tác(hoặc nơi thường trú)</w:t>
      </w:r>
    </w:p>
    <w:p>
      <w:r>
        <w:t>Chức danh</w:t>
      </w:r>
    </w:p>
    <w:p>
      <w:r>
        <w:t>Trình độ chuyên môn</w:t>
      </w:r>
    </w:p>
    <w:p>
      <w:r>
        <w:t>Nội dung công việc hỗ trợ</w:t>
      </w:r>
    </w:p>
    <w:p>
      <w:r>
        <w:t>1</w:t>
      </w:r>
    </w:p>
    <w:p>
      <w:r>
        <w:t>2</w:t>
      </w:r>
    </w:p>
    <w:p>
      <w:r>
        <w:t>…</w:t>
      </w:r>
    </w:p>
    <w:p>
      <w:r>
        <w:t>Tôi (chúng tôi) xin cam đoan mọi thông tin nêu trong đơn là trung thực, đúng sự thật và hoàn toàn chịu trách nhiệm trước pháp luật.</w:t>
      </w:r>
    </w:p>
    <w:p>
      <w:r>
        <w:t>Bến Tre, ngày... tháng... năm ….</w:t>
      </w:r>
    </w:p>
    <w:p>
      <w:r>
        <w:t>Người nộp đơn</w:t>
      </w:r>
    </w:p>
    <w:p>
      <w:r>
        <w:t>(Ký và ghi rõ họ tên)</w:t>
      </w:r>
    </w:p>
    <w:p>
      <w:r>
        <w:t>Mẫu 02/MTSK-QLCN</w:t>
      </w:r>
    </w:p>
    <w:p>
      <w:r>
        <w:t>CỘNG HÒA XÃ HỘI CHỦ NGHĨA VIỆT NAM</w:t>
      </w:r>
    </w:p>
    <w:p>
      <w:r>
        <w:t>Độc lập - Tự do - Hạnh phúc</w:t>
      </w:r>
    </w:p>
    <w:p>
      <w:r>
        <w:t>---------------</w:t>
      </w:r>
    </w:p>
    <w:p>
      <w:r>
        <w:t>MÔ TẢ SÁNG KIẾN</w:t>
      </w:r>
    </w:p>
    <w:p>
      <w:r>
        <w:t>Mã số   (do Thường trực HĐ ghi) : ……………………………………………</w:t>
      </w:r>
    </w:p>
    <w:p>
      <w:r>
        <w:t>1. Tên sáng kiến:  …………………………………………………………………………………</w:t>
      </w:r>
    </w:p>
    <w:p>
      <w:r>
        <w:t>2. Lĩnh vực áp dụng sáng kiến   (VD: Cải cách hành chính, bảo vệ môi trường, quản lý giáo dục...):  …………………………………………………………………………………………..</w:t>
      </w:r>
    </w:p>
    <w:p>
      <w:r>
        <w:t>3. Mô tả bản chất của sáng kiến:</w:t>
      </w:r>
    </w:p>
    <w:p>
      <w:r>
        <w:t>3.1. Tình trạng giải pháp đã biết   (Nêu hiện trạng trước khi áp dụng giải pháp mới; phân tích ưu nhược điểm của giải pháp cũ để cho thấy sự cần thiết của việc đề xuất giải pháp mới để khắc phục nhược điểm của giải pháp cũ):</w:t>
      </w:r>
    </w:p>
    <w:p>
      <w:r>
        <w:t>3.2. Nội dung giải pháp đề nghị công nhận là sáng kiến:</w:t>
      </w:r>
    </w:p>
    <w:p>
      <w:r>
        <w:t>- Mục đích của giải pháp (để giải quyết vấn đề gì): ……………………………………………</w:t>
      </w:r>
    </w:p>
    <w:p>
      <w:r>
        <w:t>- Nội dung giải pháp  (chỉ ra tính mới, sự khác biệt của giải pháp mới so với giải pháp cũ; nêu cách thức thực hiện, các bước thực hiện của giải pháp mới một cách cụ thể):  ……………………………………………………………………….</w:t>
      </w:r>
    </w:p>
    <w:p>
      <w:r>
        <w:t>3.3. Khả năng áp dụng của giải pháp   (Nêu rõ ràng cụ thể khả năng áp dụng vào thực tế của giải pháp mới, có thể áp dụng cho những đối tượng nào, cơ quan, tổ chức nào)</w:t>
      </w:r>
    </w:p>
    <w:p>
      <w:r>
        <w:t>……………………………………………………………</w:t>
      </w:r>
    </w:p>
    <w:p>
      <w:r>
        <w:t>3.4. Hiệu quả, lợi ích thu được hoặc dự kiến có thể thu được do áp dụng giải pháp   (Nêu hiệu quả, lợi ích cụ thể (hiệu quả kinh tế, xã hội, môi trường... tính toán số tiền làm lợi, phương pháp tính) đã thu, hoặc dự kiến thu được theo ý kiến của tổ chức, cá nhân đã áp dụng sáng kiến (nếu có); và theo ý kiến của tác giả sáng kiến)</w:t>
      </w:r>
    </w:p>
    <w:p>
      <w:r>
        <w:t>3.5. Tài liệu kèm theo gồm:</w:t>
      </w:r>
    </w:p>
    <w:p>
      <w:r>
        <w:t>- Bản vẽ, sơ đồ ... (bản).</w:t>
      </w:r>
    </w:p>
    <w:p>
      <w:r>
        <w:t>- Bản tính toán ... (bản).</w:t>
      </w:r>
    </w:p>
    <w:p>
      <w:r>
        <w:t>- Các tài liệu khác ... (bản).</w:t>
      </w:r>
    </w:p>
    <w:p>
      <w:r>
        <w:t>Bến Tre, ngày…. tháng ... năm 20...</w:t>
      </w:r>
    </w:p>
    <w:p>
      <w:r>
        <w:t>2. Thủ tục: Quản lý các nhiệm vụ khoa học công nghệ sử dụng ngân sách nhà nước</w:t>
      </w:r>
    </w:p>
    <w:p>
      <w:r>
        <w:t>- Trình tự thực hiện:</w:t>
      </w:r>
    </w:p>
    <w:p>
      <w:r>
        <w:t>Bước 1: Xác định nhiệm vụ Khoa học và Công nghệ</w:t>
      </w:r>
    </w:p>
    <w:p>
      <w:r>
        <w:t>+ Căn cứ vào chủ trương, định hướng của Tỉnh ủy, Ủy ban nhân dân tỉnh, Sở Khoa học và Công nghệ thông báo trên Trang thông tin điện tử của Sở Khoa học và Công nghệ để các tổ chức, cá nhân đề xuất các nhiệm vụ khoa học và công nghệ đến Sở Khoa học và Công nghệ.</w:t>
      </w:r>
    </w:p>
    <w:p>
      <w:r>
        <w:t>+ Sở Khoa học và Công nghệ tổng hợp các đề xuất nhiệm vụ và phân thành từng lĩnh vực, trình Ủy ban nhân dân tỉnh ra quyết định thành lập và tổ chức họp Hội đồng chuyên ngành.</w:t>
      </w:r>
    </w:p>
    <w:p>
      <w:r>
        <w:t>+ Ủy ban nhân dân tỉnh chuyển trả quyết định thành lập và tổ chức họp Hội đồng chuyên ngành về Sở Khoa học và Công nghệ để thực hiện các thủ tục tiếp theo.</w:t>
      </w:r>
    </w:p>
    <w:p>
      <w:r>
        <w:t>+ Căn cứ biên bản của Hội đồng chuyên ngành, Sở Khoa học và Công nghệ trình Ủy ban nhân dân tỉnh xem xét ban hành Quyết định phê duyệt danh mục các nhiệm vụ khoa học và công nghệ dựa trên kết quả làm việc của Hội đồng tư vấn.</w:t>
      </w:r>
    </w:p>
    <w:p>
      <w:r>
        <w:t>+ Ủy ban nhân dân tỉnh chuyển trả quyết định phê duyệt danh mục các nhiệm vụ khoa học và công nghệ về Sở Khoa học và Công nghệ để thực hiện các thủ tục tiếp theo.</w:t>
      </w:r>
    </w:p>
    <w:p>
      <w:r>
        <w:t>Bước 2: Đánh giá hồ sơ tuyển chọn, giao trực tiếp nhiệm vụ Khoa học và Công nghệ</w:t>
      </w:r>
    </w:p>
    <w:p>
      <w:r>
        <w:t>+ Sở Khoa học và Công nghệ thông báo danh mục trên báo, đài, trang thông tin điện tử... với các yêu cầu nghiên cứu, các biểu mẫu, thời hạn và thủ tục đăng ký dự tuyển (trừ các nhiệm vụ Khoa học và Công nghệ do Ủy ban nhân dân tỉnh chỉ định giao trực tiếp).</w:t>
      </w:r>
    </w:p>
    <w:p>
      <w:r>
        <w:t>+ Phòng Quản lý Khoa học tiếp nhận các hồ sơ, tham mưu thành lập Hội đồng tuyển chọn/xét duyệt và tổ chức phiên họp Hội đồng tuyển chọn/xét duyệt theo quy định. Rà soát, xem xét sự phù hợp đề cương đã chỉnh sửa với kết luận của Hội đồng. Phối hợp Tổ thẩm định thực hiện thẩm định kinh phí đối với nhiệm vụ giao trực tiếp; hoặc tổ chức họp xét duyệt đối với nhiệm vụ được tuyển chọn khi hồ sơ đạt đạt yêu cầu</w:t>
      </w:r>
    </w:p>
    <w:p>
      <w:r>
        <w:t>+ Căn cứ biên bản của Tổ thẩm định, Sở Khoa học và Công nghệ tham mưu Ủy ban nhân dân tỉnh ban hành quyết định cho phép triển khai nhiệm vụ.</w:t>
      </w:r>
    </w:p>
    <w:p>
      <w:r>
        <w:t>+ Ủy ban nhân dân tỉnh chuyển trả quyết định cho phép triển khai nhiệm vụ về Sở Khoa học và Công nghệ để thực hiện các thủ tục tiếp theo.</w:t>
      </w:r>
    </w:p>
    <w:p>
      <w:r>
        <w:t>Bước 3: Ký hợp đồng thực hiện</w:t>
      </w:r>
    </w:p>
    <w:p>
      <w:r>
        <w:t>Sở Khoa học và Công nghệ ký kết hợp đồng với tổ chức trúng tuyển chủ trì các nhiệm vụ Khoa học và Công nghệ sau khi có Quyết định triển khai của Ủy ban nhân dân tỉnh.</w:t>
      </w:r>
    </w:p>
    <w:p>
      <w:r>
        <w:t>Bước 4: Kiểm tra, giám sát việc thực hiện</w:t>
      </w:r>
    </w:p>
    <w:p>
      <w:r>
        <w:t>Phòng Quản lý Khoa học giám sát tiến độ thực hiện nhiệm vụ thông qua biên bản kiểm tra, báo cáo tiến độ để Sở Khoa học và Công nghệ cấp phát kinh phí và nghiệm thu khi kết thúc.</w:t>
      </w:r>
    </w:p>
    <w:p>
      <w:r>
        <w:t>Bước 5: Đánh giá, nghiệm thu kết quả thực hiện nhiệm vụ Khoa học và Công nghệ</w:t>
      </w:r>
    </w:p>
    <w:p>
      <w:r>
        <w:t>+ Phòng Quản lý Khoa học nhắc nhở, tiếp nhận báo cáo của tổ chức chủ trì nhiệm vụ. Xem xét sự phù hợp của báo cáo.</w:t>
      </w:r>
    </w:p>
    <w:p>
      <w:r>
        <w:t>+ Sở Khoa học và Công nghệ trình Ủy ban nhân dân tỉnh ra quyết định thành lập Hội đồng nghiệm thu. Tổ chức nghiệm thu kỹ thuật trước khi nghiệm thu cấp tỉnh (nếu có) và tổ chức hội đồng nghiệm thu kết quả thực hiện nhiệm vụ.</w:t>
      </w:r>
    </w:p>
    <w:p>
      <w:r>
        <w:t>+ Ủy ban nhân dân tỉnh chuyển trả quyết định thành lập Hội đồng nghiệm thu về Sở Khoa học và Công nghệ để thực hiện các thủ tục tiếp theo.</w:t>
      </w:r>
    </w:p>
    <w:p>
      <w:r>
        <w:t>Bước 6: Công nhận và chuyển giao kết quả</w:t>
      </w:r>
    </w:p>
    <w:p>
      <w:r>
        <w:t>+ Phòng Quản lý Khoa học xem xét sự phù hợp Báo cáo đã hoàn chỉnh sau khi chỉnh sửa với kết luận của Chủ tịch Hội đồng.</w:t>
      </w:r>
    </w:p>
    <w:p>
      <w:r>
        <w:t>+ Sở Khoa học và Công nghệ trình Ủy ban nhân dân tỉnh phê duyệt quyết định ghi nhận kết quả.</w:t>
      </w:r>
    </w:p>
    <w:p>
      <w:r>
        <w:t>+ Ủy ban nhân dân tỉnh chuyển trả quyết định ghi nhận kết quả về Sở Khoa học và Công nghệ để thực hiện các thủ tục tiếp theo.</w:t>
      </w:r>
    </w:p>
    <w:p>
      <w:r>
        <w:t>+ Chủ nhiệm nhiệm vụ đăng ký kết quả tại Trung tâm Khoa học và Công nghệ theo hướng dẫn của cán bộ phụ trách.</w:t>
      </w:r>
    </w:p>
    <w:p>
      <w:r>
        <w:t>Bước 7: Thanh lý hợp đồng</w:t>
      </w:r>
    </w:p>
    <w:p>
      <w:r>
        <w:t>Chủ nhiệm, tổ chức chủ trì thực hiện quyết toán kinh phí và thanh lý hợp đồng.</w:t>
      </w:r>
    </w:p>
    <w:p>
      <w:r>
        <w:t>- Cách thức thực hiện:  Hồ sơ nộp trực tiếp hoặc gửi qua đường bưu chính đến Sở Khoa học và Công nghệ tỉnh Bến Tre. Địa chỉ: 280 đường 3 tháng 2, phường An Hội, thành phố Bến Tre, tỉnh Bến Tre.</w:t>
      </w:r>
    </w:p>
    <w:p>
      <w:r>
        <w:t>- Thành phần hồ sơ:</w:t>
      </w:r>
    </w:p>
    <w:p>
      <w:r>
        <w:t>* Đánh giá hồ sơ tuyển chọn, giao trực tiếp nhiệm vụ khoa học và công nghệ</w:t>
      </w:r>
    </w:p>
    <w:p>
      <w:r>
        <w:t>+ Bản sao giấy chứng nhận đăng ký hoạt động khoa học và công nghệ của tổ chức đăng ký chủ trì nhiệm vụ khoa học và công nghệ;</w:t>
      </w:r>
    </w:p>
    <w:p>
      <w:r>
        <w:t>+ Đơn đăng ký chủ trì nhiệm vụ khoa học và công nghệ;</w:t>
      </w:r>
    </w:p>
    <w:p>
      <w:r>
        <w:t>+ Thuyết minh đề cương (Thuyết minh đề tài khoa học và công nghệ; Thuyết minh đề tài xã hội và nhân văn; Thuyết minh dự án sản xuất thử nghiệm; Thuyết minh đề án khoa học và công nghệ);</w:t>
      </w:r>
    </w:p>
    <w:p>
      <w:r>
        <w:t>+ Tóm tắt hoạt động khoa học và công nghệ của tổ chức đăng ký chủ trì;</w:t>
      </w:r>
    </w:p>
    <w:p>
      <w:r>
        <w:t>+ Lý lịch khoa học của cá nhân thực hiện nhiệm vụ;</w:t>
      </w:r>
    </w:p>
    <w:p>
      <w:r>
        <w:t>+ Lý lịch chuyên gia nước ngoài kèm theo giấy xác nhận mức lương (nếu có);</w:t>
      </w:r>
    </w:p>
    <w:p>
      <w:r>
        <w:t>+ Giấy xác nhận phối hợp nghiên cứu và ứng dụng kết quả (nếu có);</w:t>
      </w:r>
    </w:p>
    <w:p>
      <w:r>
        <w:t>+ Văn bản chứng minh năng lực của đơn vị phối hợp (nếu có);</w:t>
      </w:r>
    </w:p>
    <w:p>
      <w:r>
        <w:t>+ Đối với nhiệm vụ khoa học và công nghệ cần phải có vốn đối ứng: báo cáo tài chính 02 năm gần nhất tính từ thời điểm nộp hồ sơ;</w:t>
      </w:r>
    </w:p>
    <w:p>
      <w:r>
        <w:t>+ Báo giá thiết bị, nguyên vật liệu cần thiết để thực hiện nhiệm vụ khoa học và công nghệ.</w:t>
      </w:r>
    </w:p>
    <w:p>
      <w:r>
        <w:t>- Số lượng hồ sơ:</w:t>
      </w:r>
    </w:p>
    <w:p>
      <w:r>
        <w:t>Bước 1: 01 bộ.</w:t>
      </w:r>
    </w:p>
    <w:p>
      <w:r>
        <w:t>Bước 2: 12 bộ.</w:t>
      </w:r>
    </w:p>
    <w:p>
      <w:r>
        <w:t>Bước 3: 16 bộ.</w:t>
      </w:r>
    </w:p>
    <w:p>
      <w:r>
        <w:t>Bước 4: 02 bộ.</w:t>
      </w:r>
    </w:p>
    <w:p>
      <w:r>
        <w:t>Bước 5: 12 bộ.</w:t>
      </w:r>
    </w:p>
    <w:p>
      <w:r>
        <w:t>Bước 6: 01 bộ.</w:t>
      </w:r>
    </w:p>
    <w:p>
      <w:r>
        <w:t>Bước 7: 04 bộ.</w:t>
      </w:r>
    </w:p>
    <w:p>
      <w:r>
        <w:t>- Thời hạn giải quyết:  Theo Quyết định số 12/2016/QĐ-UBND của UBND tỉnh (từ 12 đến 36 tháng), cộng thêm thời gian gia hạn (nếu có).</w:t>
      </w:r>
    </w:p>
    <w:p>
      <w:r>
        <w:t>- Đối tượng thực hiện thủ tục hành chính:  Tổ chức, cá nhân</w:t>
      </w:r>
    </w:p>
    <w:p>
      <w:r>
        <w:t>- Cơ quan giải quyết thủ tục hành chính:</w:t>
      </w:r>
    </w:p>
    <w:p>
      <w:r>
        <w:t>+ Cơ quan có thẩm quyền quyết định: Ủy ban nhân dân tỉnh</w:t>
      </w:r>
    </w:p>
    <w:p>
      <w:r>
        <w:t>+ Cơ quan trực tiếp thực hiện: Sở Khoa học và Công nghệ</w:t>
      </w:r>
    </w:p>
    <w:p>
      <w:r>
        <w:t>- Kết quả thực hiện thủ tục hành chính:</w:t>
      </w:r>
    </w:p>
    <w:p>
      <w:r>
        <w:t>Bước 1: Quyết định phê duyệt danh mục nhiệm vụ khoa học và công nghệ.</w:t>
      </w:r>
    </w:p>
    <w:p>
      <w:r>
        <w:t>Bước 2: Quyết định cho phép triển khai đề tài.</w:t>
      </w:r>
    </w:p>
    <w:p>
      <w:r>
        <w:t>Bước 3: Hợp đồng nghiên cứu giữa Sở Khoa học Công nghệ và đơn vị.</w:t>
      </w:r>
    </w:p>
    <w:p>
      <w:r>
        <w:t>Bước 4: Biên bản kiểm tra đề tài.</w:t>
      </w:r>
    </w:p>
    <w:p>
      <w:r>
        <w:t>Bước 5: Báo cáo tổng kết và các sản phẩm đã đăng ký theo đề cương.</w:t>
      </w:r>
    </w:p>
    <w:p>
      <w:r>
        <w:t>Bước 6: Quyết định ghi nhận kết quả.</w:t>
      </w:r>
    </w:p>
    <w:p>
      <w:r>
        <w:t>Bước 7: Biên bản thanh lý hợp đồng.</w:t>
      </w:r>
    </w:p>
    <w:p>
      <w:r>
        <w:t>- Phí, lệ phí (nếu có):  Không.</w:t>
      </w:r>
    </w:p>
    <w:p>
      <w:r>
        <w:t>- Tên mẫu đơn, mẫu tờ khai:  Không.</w:t>
      </w:r>
    </w:p>
    <w:p>
      <w:r>
        <w:t>- Yêu cầu, điều kiện thực hiện thủ tục hành chính:</w:t>
      </w:r>
    </w:p>
    <w:p>
      <w:r>
        <w:t>Nhiệm vụ khoa học và công nghệ phải đáp ứng đầy đủ các yêu cầu chung và yêu cầu riêng cho từng loại, cụ thể như sau:</w:t>
      </w:r>
    </w:p>
    <w:p>
      <w:r>
        <w:t>* Yêu cầu chung</w:t>
      </w:r>
    </w:p>
    <w:p>
      <w:r>
        <w:t>+ Có tính cấp thiết cao hoặc tầm quan trọng đối với phát triển kinh tế - xã hội, an ninh quốc phòng trong phạm vi toàn tỉnh.</w:t>
      </w:r>
    </w:p>
    <w:p>
      <w:r>
        <w:t>+ Không trùng lặp về nội dung với các nhiệm vụ khoa học và công nghệ sử dụng ngân sách nhà nước đã và đang thực hiện.</w:t>
      </w:r>
    </w:p>
    <w:p>
      <w:r>
        <w:t>+ Góp phần giải quyết yêu cầu khẩn cấp về an ninh, quốc phòng, thiên tai, dịch bệnh và phát triển khoa học và công nghệ hoặc góp phần giải quyết những nhiệm vụ mang tính liên vùng, liên ngành.</w:t>
      </w:r>
    </w:p>
    <w:p>
      <w:r>
        <w:t>* Yêu cầu riêng đối với đề tài</w:t>
      </w:r>
    </w:p>
    <w:p>
      <w:r>
        <w:t>Đề tài trong lĩnh vực khoa học và công nghệ (đề tài nghiên cứu ứng dụng và phát triển công nghệ) phải đáp ứng các yêu cầu sau:</w:t>
      </w:r>
    </w:p>
    <w:p>
      <w:r>
        <w:t>+ Công nghệ hoặc sản phẩm khoa học công nghệ dự kiến: góp phần tạo sự chuyển biến về năng suất, chất lượng, hiệu quả nhưng chưa được nghiên cứu, ứng dụng trong tỉnh; được hoàn thành ở dạng mẫu và sẵn sàng chuyển sang giai đoạn sản xuất thử nghiệm; có khả năng được cấp bằng độc quyền sáng chế, giải pháp hữu ích hoặc bằng bảo hộ giống cây trồng.</w:t>
      </w:r>
    </w:p>
    <w:p>
      <w:r>
        <w:t>+ Có phương án khả thi để phát triển công nghệ hoặc sản phẩm khoa học và công nghệ trong giai đoạn sản xuất thử nghiệm.</w:t>
      </w:r>
    </w:p>
    <w:p>
      <w:r>
        <w:t>Đối với đề tài trong lĩnh vực khoa học xã hội và nhân văn: kết quả đảm bảo tạo ra được luận cứ khoa học, giải pháp kịp thời cho việc giải quyết vấn đề thực tiễn trong hoạch định và thực hiện đường lối, chủ trương của Đảng, chính sách phát triển kinh tế - xã hội, bảo đảm an ninh, quốc phòng và an sinh xã hội của tỉnh.</w:t>
      </w:r>
    </w:p>
    <w:p>
      <w:r>
        <w:t>* Yêu cầu riêng đối với dự án sản xuất thử nghiệm</w:t>
      </w:r>
    </w:p>
    <w:p>
      <w:r>
        <w:t>+ Công nghệ hoặc sản phẩm khoa học và công nghệ có xuất xứ từ kết quả nghiên cứu của đề tài nghiên cứu ứng dụng và phát triển công nghệ đã được Hội đồng khoa học và công nghệ đánh giá, nghiệm thu và kiến nghị triển khai áp dụng hoặc là kết quả khai thác sáng chế hoặc giải pháp hữu ích.</w:t>
      </w:r>
    </w:p>
    <w:p>
      <w:r>
        <w:t>+ Công nghệ hoặc sản phẩm khoa học và công nghệ dự kiến đảm bảo tính ổn định ở quy mô sản xuất loạt nhỏ và có tính khả thi trong ứng dụng hoặc phát triển sản phẩm ở quy mô sản xuất hàng loạt.</w:t>
      </w:r>
    </w:p>
    <w:p>
      <w:r>
        <w:t>+ Có khả năng huy động được nguồn kinh phí để thực hiện thông qua sự cam kết hợp tác với doanh nghiệp hoặc tổ chức, cá nhân có nguồn vốn ngoài ngân sách Nhà nước.</w:t>
      </w:r>
    </w:p>
    <w:p>
      <w:r>
        <w:t>* Yêu cầu đối với đề án khoa học</w:t>
      </w:r>
    </w:p>
    <w:p>
      <w:r>
        <w:t>Kết quả nghiên cứu là những đề xuất hoặc dự thảo cơ chế chính sách, quy trình, quy phạm, văn bản pháp luật với đầy đủ luận cứ khoa học và thực tiễn phục vụ việc hoạch định và thực hiện đường lối, chủ trương của Đảng, chính sách phát triển kinh tế - xã hội, pháp luật của Nhà nước.</w:t>
      </w:r>
    </w:p>
    <w:p>
      <w:r>
        <w:t>* Yêu cầu đối với dự án khoa học và công nghệ</w:t>
      </w:r>
    </w:p>
    <w:p>
      <w:r>
        <w:t>Dự án khoa học và công nghệ phải đáp ứng các yêu cầu sau:</w:t>
      </w:r>
    </w:p>
    <w:p>
      <w:r>
        <w:t>+ Giải quyết vấn đề khoa học và công nghệ phục vụ trực tiếp dự án đầu tư sản xuất sản phẩm trọng điểm, chủ lực, ưu tiên, mũi nhọn được Ủy ban nhân dân tỉnh phê duyệt.</w:t>
      </w:r>
    </w:p>
    <w:p>
      <w:r>
        <w:t>+ Kết quả tạo ra đảm bảo được áp dụng và nâng cao hiệu quả kinh tế của dự án đầu tư sản xuất; có ý nghĩa tác động lâu dài đến sự phát triển khoa học và công nghệ của ngành, lĩnh vực.</w:t>
      </w:r>
    </w:p>
    <w:p>
      <w:r>
        <w:t>+ Có phương án tin cậy trong việc huy động các nguồn tài chính ngoài ngân sách Nhà nước và được các tổ chức tài chính, tín dụng, quỹ xác nhận tài trợ hoặc bảo đảm.</w:t>
      </w:r>
    </w:p>
    <w:p>
      <w:r>
        <w:t>+ Tiến độ thực hiện phù hợp với tiến độ triển khai dự án đầu tư sản xuất, đề án phát triển kinh tế - xã hội; có thời gian thực hiện không quá 05 năm.</w:t>
      </w:r>
    </w:p>
    <w:p>
      <w:r>
        <w:t>* Yêu cầu đối với chương trình khoa học và công nghệ</w:t>
      </w:r>
    </w:p>
    <w:p>
      <w:r>
        <w:t>Chương trình khoa học và công nghệ phải đáp ứng các yêu cầu sau:</w:t>
      </w:r>
    </w:p>
    <w:p>
      <w:r>
        <w:t>+ Có mục tiêu tạo ra kết quả khoa học và công nghệ phục vụ một trong định hướng lớn sau: phát triển tiềm lực khoa học và công nghệ ở một hoặc một số lĩnh vực trong giai đoạn 05 năm hoặc 10 năm; phát triển hướng công nghệ ưu tiên; phát triển các sản phẩm trọng điểm, chủ lực hoặc phục vụ chương trình mục tiêu của tỉnh.</w:t>
      </w:r>
    </w:p>
    <w:p>
      <w:r>
        <w:t>+ Nội dung bao gồm những nhiệm vụ khoa học và công nghệ có quan hệ trực tiếp và gián tiếp với nhau về chuyên môn, phù hợp với nguồn lực khoa học và công nghệ của tỉnh</w:t>
      </w:r>
    </w:p>
    <w:p>
      <w:r>
        <w:t>+ Các kết quả đều thể hiện tính mới, tính tiên tiến, có khả năng ứng dụng cao và đáp ứng được các mục tiêu của chương trình.</w:t>
      </w:r>
    </w:p>
    <w:p>
      <w:r>
        <w:t>+ Có thời gian thực hiện không quá 10 năm và tiến độ triển khai phù hợp với mục tiêu của chương trình.</w:t>
      </w:r>
    </w:p>
    <w:p>
      <w:r>
        <w:t>- Căn cứ pháp lý:</w:t>
      </w:r>
    </w:p>
    <w:p>
      <w:r>
        <w:t>Quyết định số 12/2016/QĐ-UBND ngày 15 tháng 4 năm 2016 của Ủy ban nhân dân tỉnh về việc ban hành quy định quản lý các nhiệm vụ khoa học công nghệ sử dụng ngân sách nhà nước trên địa bàn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