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1124/QĐ-UBND năm 2025 phê duyệt Điều chỉnh quy hoạch sử dụng đất thời kỳ 2021-2030, tầm nhìn đến năm 2050 của huyện Đức Linh,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1124/QĐ-UBND</w:t>
      </w:r>
    </w:p>
    <w:p>
      <w:r>
        <w:t>Bình Thuận, ngày 19 tháng 6 năm 2025</w:t>
      </w:r>
    </w:p>
    <w:p>
      <w:r>
        <w:t>QUYẾT ĐỊNH</w:t>
      </w:r>
    </w:p>
    <w:p>
      <w:r>
        <w:t>VỀ VIỆC PHÊ DUYỆT ĐIỀU CHỈNH QUY HOẠCH SỬ DỤNG ĐẤT THỜI KỲ 2021 - 2030, TẦM NHÌN ĐẾN NĂM 2050 CỦA HUYỆN ĐỨC LINH</w:t>
      </w:r>
    </w:p>
    <w:p>
      <w:r>
        <w:t>ỦY BAN NHÂN DÂN TỈNH BÌNH THUẬN</w:t>
      </w:r>
    </w:p>
    <w:p>
      <w:r>
        <w:t>Căn cứ Luật Tổ chức chính quyền địa phương ngày 16/6/2025;</w:t>
      </w:r>
    </w:p>
    <w:p>
      <w:r>
        <w:t>Căn cứ Luật Quy hoạch số 21/2017/QH14 ngày 24/11/2017; Luật số   57/2024/QH15 sửa đổi, bổ sung một số điều của Luật Quy hoạch, Luật Đầu tư, Luật Đầu tư theo phương thức đối tác công tư và Luật Đấu thầu;</w:t>
      </w:r>
    </w:p>
    <w:p>
      <w:r>
        <w:t>Căn cứ Luật Đất đai số 31/2024/QH15 ngày 18/01/2024;</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 năm 2024;</w:t>
      </w:r>
    </w:p>
    <w:p>
      <w:r>
        <w:t>Căn cứ Quyết định số 1701/QĐ-TTg ngày 27/12/2023 của Thủ tướng Chính phủ về phê duyệt Quy hoạch tỉnh Bình Thuận thời kỳ 2021 - 2030,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Thông tư số 08/2024/TT-BTNMT ngày 31/7/2024 của Bộ trưởng Bộ Tài nguyên và Môi trường (nay là Bộ Nông nghiệp và Môi trường) quy định về thống kê, kiểm kê đất đai và lập bản đồ hiện trạng sử dụng đất;</w:t>
      </w:r>
    </w:p>
    <w:p>
      <w:r>
        <w:t>Căn cứ Quyết định số 202/QĐ-UBND ngày 30/01/2023 của Ủy ban nhân dân tỉnh phê duyệt Quy hoạch sử dụng đất thời kỳ 2021-2030, tầm nhìn đến năm 2050 của huyện Đức Linh;</w:t>
      </w:r>
    </w:p>
    <w:p>
      <w:r>
        <w:t>Căn cứ Quyết định số 1792/QĐ-UBND ngày 09/10/2024 của Ủy ban   nhân dân tỉnh về phân bổ điều chỉnh chỉ tiêu quy hoạch sử dụng đất đến năm   2030, tầm nhìn đến năm 2050 cấp huyện;</w:t>
      </w:r>
    </w:p>
    <w:p>
      <w:r>
        <w:t>Theo đề nghị của Chủ tịch UBND huyện Đức Linh tại Tờ trình số   98/TTr-UBND ngày 21/5/2025 và của Giám đốc Sở Nông nghiệp và Môi trường tại Tờ trình số 217/TTr-STNMT ngày 17/6/2025 .</w:t>
      </w:r>
    </w:p>
    <w:p>
      <w:r>
        <w:t>QUYẾT ĐỊNH:</w:t>
      </w:r>
    </w:p>
    <w:p>
      <w:r>
        <w:t>Điều 1.  Phê duyệt Điều chỉnh quy hoạch sử dụng đất thời kỳ 2021 - 2030, tầm nhìn đến năm 2050 của huyện Đức Linh, với các nội dung chủ yếu như sau:</w:t>
      </w:r>
    </w:p>
    <w:p>
      <w:r>
        <w:t>1. Nội dung phương án Điều chỉnh quy hoạch sử dụng đất thời kỳ 2021 - 2030.</w:t>
      </w:r>
    </w:p>
    <w:p>
      <w:r>
        <w:t>1.1. Điều chỉnh quy hoạch sử dụng đất đến năm 2030 ( Phụ lục 01 kèm   theo ).</w:t>
      </w:r>
    </w:p>
    <w:p>
      <w:r>
        <w:t>1.2. Diện tích cần thu hồi trong kỳ điều chỉnh quy hoạch sử dụng đất ( Phụ lục 02 kèm theo ).</w:t>
      </w:r>
    </w:p>
    <w:p>
      <w:r>
        <w:t>1.3. Diện tích cần chuyển mục đích sử dụng đất trong kỳ điều chỉnh quy hoạch sử dụng đất ( Phụ lục 03 kèm theo ).</w:t>
      </w:r>
    </w:p>
    <w:p>
      <w:r>
        <w:t>( Kèm theo Báo cáo thuyết minh tổng hợp, Bản đồ hiện trạng sử dụng đất năm 2024 và Bản đồ điều chỉnh quy hoạch sử dụng đất đến năm 2030 )</w:t>
      </w:r>
    </w:p>
    <w:p>
      <w:r>
        <w:t>2. Vị trí, diện tích các khu vực đất phải chuyển mục đích sử dụng được xác định theo Bản đồ điều chỉnh quy hoạch sử dụng đất đến năm 2030 tỷ lệ 1/25.000 và Báo cáo thuyết minh tổng hợp Điều chỉnh quy hoạch sử dụng đất thời kỳ 2021 - 2030, tầm nhìn đến năm 2050 của huyện Đức Linh.</w:t>
      </w:r>
    </w:p>
    <w:p>
      <w:r>
        <w:t>Điều 2.  Căn cứ Điều 1 Quyết định này, UBND huyện Đức Linh có trách nhiệm:</w:t>
      </w:r>
    </w:p>
    <w:p>
      <w:r>
        <w:t>1. Công bố, công khai điều chỉnh quy hoạch sử dụng đất thời kỳ 2021 - 2030, tầm nhìn đến năm 2050 của huyện Đức Linh theo đúng quy định của pháp luật đất đai.</w:t>
      </w:r>
    </w:p>
    <w:p>
      <w:r>
        <w:t>2. Tổ chức thực hiện điều chỉnh quy hoạch sử dụng đất thời kỳ 2021 - 2030; thực hiện thu hồi đất, giao đất, cho thuê đất, chuyển đổi mục đích sử dụng đất theo đúng quy hoạch, kế hoạch sử dụng đất đã được duyệt.</w:t>
      </w:r>
    </w:p>
    <w:p>
      <w:r>
        <w:t>3. Rà soát quy hoạch của các ngành, lĩnh vực có sử dụng đất cho phù hợp với điều chỉnh quy hoạch sử dụng đất. Việc xây dựng và tổ chức thực hiện thống nhất từ cấp huyện đến cấp xã; có giải pháp cụ thể đối với việc huy động vốn và các nguồn lực để thực hiện phương án điều chỉnh quy hoạch sử dụng đất của huyện.</w:t>
      </w:r>
    </w:p>
    <w:p>
      <w:r>
        <w:t>4. Chủ động thu hồi đất theo quy hoạch sử dụng đất được duyệt. Đẩy mạnh việc đấu giá quyền sử dụng đất, đấu thầu dự án có sử dụng đất theo đúng quy định pháp luật.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6. Tập trung, rà soát để tiến hành cấp giấy chứng nhận quyền sử dụng đất, quyền sở hữu nhà ở và tài sản khác gắn liền với đất cho hộ gia đình, cá nhân theo quy định.</w:t>
      </w:r>
    </w:p>
    <w:p>
      <w:r>
        <w:t>7. Quản lý, sử dụng đất theo đúng điều chỉnh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theo kế hoạch, tiết kiệm và hiệu quả; tăng cường công tác thanh tra, kiểm tra việc quản lý, sử dụng đất đai theo điều chỉnh quy hoạch nhằm ngăn chặn kịp thời và xử lý nghiêm các trường hợp vi phạm điều chỉnh quy hoạch, kế hoạch sử dụng đất, các trường hợp đã được giao đất, cho thuê đất nhưng không sử dụng.</w:t>
      </w:r>
    </w:p>
    <w:p>
      <w:r>
        <w:t>8. Định kỳ hàng năm, UBND huyện có báo cáo kết quả thực hiện điều chỉnh quy hoạch và kế hoạch sử dụng đất hàng năm được duyệt để Ủy ban nhân dân tỉnh tổng hợp báo cáo Chính phủ.</w:t>
      </w:r>
    </w:p>
    <w:p>
      <w:r>
        <w:t>9. Xác định ranh giới và công khai diện tích đất trồng lúa cần bảo vệ nghiêm ngặt; quản lý chặt chẽ diện tích đất trồng lúa được điều chỉnh quy hoạch chuyển đổi cơ cấu cây trồng, bảo đảm khi cần thiết có thể quay lại trồng lúa được.</w:t>
      </w:r>
    </w:p>
    <w:p>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
        <w:t>11. Tạo điều kiện thuận lợi cho người sử dụng đất, khuyến khích đầu tư phát triển vào những lĩnh vực thế mạnh của địa phương theo quy hoạch sử dụng đất đảm bảo nguyên tắc tiết kiệm, có hiệu quả, bảo vệ môi trường đất và môi trường sinh thái.</w:t>
      </w:r>
    </w:p>
    <w:p>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
        <w:t>Điều 3.</w:t>
      </w:r>
    </w:p>
    <w:p>
      <w:r>
        <w:t>1. Sở Nông nghiệp và Môi trường, Hội đồng thẩm định điều chỉnh quy hoạch sử dụng đất của tỉnh, UBND huyện Đức Linh và Đơn vị tư vấn chịu trách nhiệm toàn diện trước pháp luật và Ủy ban nhân dân tỉnh về trình tự thủ tục, sự phù hợp với quy định của pháp luật và tính chính xác, đồng bộ với các thông tin, số liệu, bản đồ có liên quan nêu tại Điều 1 Quyết định này.</w:t>
      </w:r>
    </w:p>
    <w:p>
      <w:r>
        <w:t>2. Sở Nông nghiệp và Môi trường, UBND huyện Đức Linh đăng tải công khai Quyết định này, Bản đồ điều chỉnh quy hoạch sử dụng đất đến năm  2030 tỷ lệ 1/25.000 và Báo cáo thuyết minh tổng hợp điều chỉnh quy hoạch sử dụng đất đến năm 2030 của huyện huyện Đức Linh theo đúng quy định của pháp luật về đất đai.</w:t>
      </w:r>
    </w:p>
    <w:p>
      <w:r>
        <w:t>Điều 4.  Quyết định này có hiệu lực kể từ ngày ký.</w:t>
      </w:r>
    </w:p>
    <w:p>
      <w:r>
        <w:t>Điều 5.  Chánh Văn phòng UBND tỉnh, Giám đốc Sở Nông nghiệp và Môi trường, Chủ tịch UBND huyện Đức Linh và Thủ trưởng các cơ quan có liên quan chịu trách nhiệm thi hành Quyết định này./.</w:t>
      </w:r>
    </w:p>
    <w:p>
      <w:r>
        <w:t>Nơi nhận:</w:t>
      </w:r>
    </w:p>
    <w:p>
      <w:r>
        <w:t>- Như Điều 5;</w:t>
      </w:r>
    </w:p>
    <w:p>
      <w:r>
        <w:t>- Thường trực Tỉnh ủy;</w:t>
      </w:r>
    </w:p>
    <w:p>
      <w:r>
        <w:t>- Thường trực HĐND tỉnh;</w:t>
      </w:r>
    </w:p>
    <w:p>
      <w:r>
        <w:t>- Chủ tịch, các PCT.UBND tỉnh;</w:t>
      </w:r>
    </w:p>
    <w:p>
      <w:r>
        <w:t>- Các cơ quan chuyên môn của tỉnh;</w:t>
      </w:r>
    </w:p>
    <w:p>
      <w:r>
        <w:t>- Trung tâm Thông tin ( đăng tải trên Cổng thông tin );</w:t>
      </w:r>
    </w:p>
    <w:p>
      <w:r>
        <w:t>- Lưu: VT, THĐT, KGVXNV, KT. Đức.</w:t>
      </w:r>
    </w:p>
    <w:p>
      <w:r>
        <w:t>TM. ỦY BAN NHÂN DÂN</w:t>
      </w:r>
    </w:p>
    <w:p>
      <w:r>
        <w:t>KT. CHỦ TỊCH</w:t>
      </w:r>
    </w:p>
    <w:p>
      <w:r>
        <w:t>PHÓ CHỦ TỊCH</w:t>
      </w:r>
    </w:p>
    <w:p>
      <w:r>
        <w:t>Nguyễn Hồng Hải</w:t>
      </w:r>
    </w:p>
    <w:p>
      <w:r>
        <w:t>PHỤ LỤC 01:</w:t>
      </w:r>
    </w:p>
    <w:p>
      <w:r>
        <w:t>ĐIỀU CHỈNH QUY HOẠCH SỬ DỤNG ĐẤT ĐẾN NĂM 2030</w:t>
      </w:r>
    </w:p>
    <w:p>
      <w:r>
        <w:t>(Kèm theo Quyết định số 1124/QĐ-UBND ngày 19/6/2025 của UBND tỉnh)</w:t>
      </w:r>
    </w:p>
    <w:p>
      <w:r>
        <w:t>Đơn vị tính: ha</w:t>
      </w:r>
    </w:p>
    <w:p>
      <w:r>
        <w:t>STT</w:t>
      </w:r>
    </w:p>
    <w:p>
      <w:r>
        <w:t>Chỉ tiêu sử dụng đất</w:t>
      </w:r>
    </w:p>
    <w:p>
      <w:r>
        <w:t>Mã</w:t>
      </w:r>
    </w:p>
    <w:p>
      <w:r>
        <w:t>Hiện trạng 2024</w:t>
      </w:r>
    </w:p>
    <w:p>
      <w:r>
        <w:t>Điều chỉnh quy hoạch đến năm 2030</w:t>
      </w:r>
    </w:p>
    <w:p>
      <w:r>
        <w:t>Tăng (+), Giảm (-) (ha)</w:t>
      </w:r>
    </w:p>
    <w:p>
      <w:r>
        <w:t>Diện tích     (ha)</w:t>
      </w:r>
    </w:p>
    <w:p>
      <w:r>
        <w:t>Cơ cấu     (%)</w:t>
      </w:r>
    </w:p>
    <w:p>
      <w:r>
        <w:t>Diện tích cấp tỉnh phân bổ     theo Quyết định   1792/QĐ- UBND, ngày   9/10/2024</w:t>
      </w:r>
    </w:p>
    <w:p>
      <w:r>
        <w:t>Diện tích cấp huyện xác     định</w:t>
      </w:r>
    </w:p>
    <w:p>
      <w:r>
        <w:t>Tổng số</w:t>
      </w:r>
    </w:p>
    <w:p>
      <w:r>
        <w:t>Diện tích</w:t>
      </w:r>
    </w:p>
    <w:p>
      <w:r>
        <w:t>Cơ cấu (%)</w:t>
      </w:r>
    </w:p>
    <w:p>
      <w:r>
        <w:t>(1)</w:t>
      </w:r>
    </w:p>
    <w:p>
      <w:r>
        <w:t>(2)</w:t>
      </w:r>
    </w:p>
    <w:p>
      <w:r>
        <w:t>(3)</w:t>
      </w:r>
    </w:p>
    <w:p>
      <w:r>
        <w:t>(4)</w:t>
      </w:r>
    </w:p>
    <w:p>
      <w:r>
        <w:t>(5)</w:t>
      </w:r>
    </w:p>
    <w:p>
      <w:r>
        <w:t>(6)</w:t>
      </w:r>
    </w:p>
    <w:p>
      <w:r>
        <w:t>(7)</w:t>
      </w:r>
    </w:p>
    <w:p>
      <w:r>
        <w:t>(8)=(6)+(7)</w:t>
      </w:r>
    </w:p>
    <w:p>
      <w:r>
        <w:t>(9)</w:t>
      </w:r>
    </w:p>
    <w:p>
      <w:r>
        <w:t>(10)=(8)-(4)</w:t>
      </w:r>
    </w:p>
    <w:p>
      <w:r>
        <w:t>1</w:t>
      </w:r>
    </w:p>
    <w:p>
      <w:r>
        <w:t>Nhóm đất nông     nghiệp</w:t>
      </w:r>
    </w:p>
    <w:p>
      <w:r>
        <w:t>NNP</w:t>
      </w:r>
    </w:p>
    <w:p>
      <w:r>
        <w:t>49.086,40</w:t>
      </w:r>
    </w:p>
    <w:p>
      <w:r>
        <w:t>89,90</w:t>
      </w:r>
    </w:p>
    <w:p>
      <w:r>
        <w:t>47.807,60</w:t>
      </w:r>
    </w:p>
    <w:p>
      <w:r>
        <w:t>47.807,60</w:t>
      </w:r>
    </w:p>
    <w:p>
      <w:r>
        <w:t>87,56</w:t>
      </w:r>
    </w:p>
    <w:p>
      <w:r>
        <w:t>-1.278,81</w:t>
      </w:r>
    </w:p>
    <w:p>
      <w:r>
        <w:t>1.1</w:t>
      </w:r>
    </w:p>
    <w:p>
      <w:r>
        <w:t>Đất trồng lúa</w:t>
      </w:r>
    </w:p>
    <w:p>
      <w:r>
        <w:t>LUA</w:t>
      </w:r>
    </w:p>
    <w:p>
      <w:r>
        <w:t>9.216,34</w:t>
      </w:r>
    </w:p>
    <w:p>
      <w:r>
        <w:t>16,88</w:t>
      </w:r>
    </w:p>
    <w:p>
      <w:r>
        <w:t>8.737,69</w:t>
      </w:r>
    </w:p>
    <w:p>
      <w:r>
        <w:t>8.737,69</w:t>
      </w:r>
    </w:p>
    <w:p>
      <w:r>
        <w:t>16,00</w:t>
      </w:r>
    </w:p>
    <w:p>
      <w:r>
        <w:t>-478,65</w:t>
      </w:r>
    </w:p>
    <w:p>
      <w:r>
        <w:t>1.1.1</w:t>
      </w:r>
    </w:p>
    <w:p>
      <w:r>
        <w:t>Đất chuyên trồng lúa</w:t>
      </w:r>
    </w:p>
    <w:p>
      <w:r>
        <w:t>LUC</w:t>
      </w:r>
    </w:p>
    <w:p>
      <w:r>
        <w:t>8.450,52</w:t>
      </w:r>
    </w:p>
    <w:p>
      <w:r>
        <w:t>15,48</w:t>
      </w:r>
    </w:p>
    <w:p>
      <w:r>
        <w:t>8.737,69</w:t>
      </w:r>
    </w:p>
    <w:p>
      <w:r>
        <w:t>8.737,69</w:t>
      </w:r>
    </w:p>
    <w:p>
      <w:r>
        <w:t>16,00</w:t>
      </w:r>
    </w:p>
    <w:p>
      <w:r>
        <w:t>287,17</w:t>
      </w:r>
    </w:p>
    <w:p>
      <w:r>
        <w:t>1.1.2</w:t>
      </w:r>
    </w:p>
    <w:p>
      <w:r>
        <w:t>Đất trồng lúa còn lại</w:t>
      </w:r>
    </w:p>
    <w:p>
      <w:r>
        <w:t>LUK</w:t>
      </w:r>
    </w:p>
    <w:p>
      <w:r>
        <w:t>765,82</w:t>
      </w:r>
    </w:p>
    <w:p>
      <w:r>
        <w:t>1,40</w:t>
      </w:r>
    </w:p>
    <w:p>
      <w:r>
        <w:t>-765,82</w:t>
      </w:r>
    </w:p>
    <w:p>
      <w:r>
        <w:t>1.2</w:t>
      </w:r>
    </w:p>
    <w:p>
      <w:r>
        <w:t>Đất trồng cây hằng năm khác</w:t>
      </w:r>
    </w:p>
    <w:p>
      <w:r>
        <w:t>HNK</w:t>
      </w:r>
    </w:p>
    <w:p>
      <w:r>
        <w:t>737,25</w:t>
      </w:r>
    </w:p>
    <w:p>
      <w:r>
        <w:t>1,35</w:t>
      </w:r>
    </w:p>
    <w:p>
      <w:r>
        <w:t>383,94</w:t>
      </w:r>
    </w:p>
    <w:p>
      <w:r>
        <w:t>383,94</w:t>
      </w:r>
    </w:p>
    <w:p>
      <w:r>
        <w:t>0,70</w:t>
      </w:r>
    </w:p>
    <w:p>
      <w:r>
        <w:t>-353,30</w:t>
      </w:r>
    </w:p>
    <w:p>
      <w:r>
        <w:t>1.3</w:t>
      </w:r>
    </w:p>
    <w:p>
      <w:r>
        <w:t>Đất trồng cây lâu năm</w:t>
      </w:r>
    </w:p>
    <w:p>
      <w:r>
        <w:t>CLN</w:t>
      </w:r>
    </w:p>
    <w:p>
      <w:r>
        <w:t>32.064,35</w:t>
      </w:r>
    </w:p>
    <w:p>
      <w:r>
        <w:t>58,72</w:t>
      </w:r>
    </w:p>
    <w:p>
      <w:r>
        <w:t>30.573,29</w:t>
      </w:r>
    </w:p>
    <w:p>
      <w:r>
        <w:t>30.573,29</w:t>
      </w:r>
    </w:p>
    <w:p>
      <w:r>
        <w:t>55,99</w:t>
      </w:r>
    </w:p>
    <w:p>
      <w:r>
        <w:t>-1.491,06</w:t>
      </w:r>
    </w:p>
    <w:p>
      <w:r>
        <w:t>1.4</w:t>
      </w:r>
    </w:p>
    <w:p>
      <w:r>
        <w:t>Đất rừng phòng hộ</w:t>
      </w:r>
    </w:p>
    <w:p>
      <w:r>
        <w:t>RPH</w:t>
      </w:r>
    </w:p>
    <w:p>
      <w:r>
        <w:t>2.550,00</w:t>
      </w:r>
    </w:p>
    <w:p>
      <w:r>
        <w:t>4,67</w:t>
      </w:r>
    </w:p>
    <w:p>
      <w:r>
        <w:t>2.473,50</w:t>
      </w:r>
    </w:p>
    <w:p>
      <w:r>
        <w:t>2.473,50</w:t>
      </w:r>
    </w:p>
    <w:p>
      <w:r>
        <w:t>4,53</w:t>
      </w:r>
    </w:p>
    <w:p>
      <w:r>
        <w:t>-76,50</w:t>
      </w:r>
    </w:p>
    <w:p>
      <w:r>
        <w:t>1.5</w:t>
      </w:r>
    </w:p>
    <w:p>
      <w:r>
        <w:t>Đất rừng đặc dụng</w:t>
      </w:r>
    </w:p>
    <w:p>
      <w:r>
        <w:t>RDD</w:t>
      </w:r>
    </w:p>
    <w:p>
      <w:r>
        <w:t>1.6</w:t>
      </w:r>
    </w:p>
    <w:p>
      <w:r>
        <w:t>Đất rừng sản xuất</w:t>
      </w:r>
    </w:p>
    <w:p>
      <w:r>
        <w:t>RSX</w:t>
      </w:r>
    </w:p>
    <w:p>
      <w:r>
        <w:t>3.510,58</w:t>
      </w:r>
    </w:p>
    <w:p>
      <w:r>
        <w:t>6,43</w:t>
      </w:r>
    </w:p>
    <w:p>
      <w:r>
        <w:t>3.615,20</w:t>
      </w:r>
    </w:p>
    <w:p>
      <w:r>
        <w:t>3.615,20</w:t>
      </w:r>
    </w:p>
    <w:p>
      <w:r>
        <w:t>6,62</w:t>
      </w:r>
    </w:p>
    <w:p>
      <w:r>
        <w:t>104,62</w:t>
      </w:r>
    </w:p>
    <w:p>
      <w:r>
        <w:t>Trong đó: Đất rừng sản xuất là rừng tự nhiên</w:t>
      </w:r>
    </w:p>
    <w:p>
      <w:r>
        <w:t>RSN</w:t>
      </w:r>
    </w:p>
    <w:p>
      <w:r>
        <w:t>1.7</w:t>
      </w:r>
    </w:p>
    <w:p>
      <w:r>
        <w:t>Đất nuôi trồng thủy sản</w:t>
      </w:r>
    </w:p>
    <w:p>
      <w:r>
        <w:t>NTS</w:t>
      </w:r>
    </w:p>
    <w:p>
      <w:r>
        <w:t>766,50</w:t>
      </w:r>
    </w:p>
    <w:p>
      <w:r>
        <w:t>1,40</w:t>
      </w:r>
    </w:p>
    <w:p>
      <w:r>
        <w:t>757,69</w:t>
      </w:r>
    </w:p>
    <w:p>
      <w:r>
        <w:t>757,69</w:t>
      </w:r>
    </w:p>
    <w:p>
      <w:r>
        <w:t>1,39</w:t>
      </w:r>
    </w:p>
    <w:p>
      <w:r>
        <w:t>-8,81</w:t>
      </w:r>
    </w:p>
    <w:p>
      <w:r>
        <w:t>1.8</w:t>
      </w:r>
    </w:p>
    <w:p>
      <w:r>
        <w:t>Đất chăn nuôi tập trung</w:t>
      </w:r>
    </w:p>
    <w:p>
      <w:r>
        <w:t>CNT</w:t>
      </w:r>
    </w:p>
    <w:p>
      <w:r>
        <w:t>206,84</w:t>
      </w:r>
    </w:p>
    <w:p>
      <w:r>
        <w:t>0,38</w:t>
      </w:r>
    </w:p>
    <w:p>
      <w:r>
        <w:t>979,20</w:t>
      </w:r>
    </w:p>
    <w:p>
      <w:r>
        <w:t>979,20</w:t>
      </w:r>
    </w:p>
    <w:p>
      <w:r>
        <w:t>1,79</w:t>
      </w:r>
    </w:p>
    <w:p>
      <w:r>
        <w:t>772,36</w:t>
      </w:r>
    </w:p>
    <w:p>
      <w:r>
        <w:t>1.9</w:t>
      </w:r>
    </w:p>
    <w:p>
      <w:r>
        <w:t>Đất làm muối</w:t>
      </w:r>
    </w:p>
    <w:p>
      <w:r>
        <w:t>LMU</w:t>
      </w:r>
    </w:p>
    <w:p>
      <w:r>
        <w:t>1.10</w:t>
      </w:r>
    </w:p>
    <w:p>
      <w:r>
        <w:t>Đất nông nghiệp khác</w:t>
      </w:r>
    </w:p>
    <w:p>
      <w:r>
        <w:t>NKH</w:t>
      </w:r>
    </w:p>
    <w:p>
      <w:r>
        <w:t>34,56</w:t>
      </w:r>
    </w:p>
    <w:p>
      <w:r>
        <w:t>0,06</w:t>
      </w:r>
    </w:p>
    <w:p>
      <w:r>
        <w:t>287,09</w:t>
      </w:r>
    </w:p>
    <w:p>
      <w:r>
        <w:t>287,09</w:t>
      </w:r>
    </w:p>
    <w:p>
      <w:r>
        <w:t>0,53</w:t>
      </w:r>
    </w:p>
    <w:p>
      <w:r>
        <w:t>252,53</w:t>
      </w:r>
    </w:p>
    <w:p>
      <w:r>
        <w:t>2</w:t>
      </w:r>
    </w:p>
    <w:p>
      <w:r>
        <w:t>Nhóm đất phi nông     nghiệp</w:t>
      </w:r>
    </w:p>
    <w:p>
      <w:r>
        <w:t>PNN</w:t>
      </w:r>
    </w:p>
    <w:p>
      <w:r>
        <w:t>5.508,10</w:t>
      </w:r>
    </w:p>
    <w:p>
      <w:r>
        <w:t>10,09</w:t>
      </w:r>
    </w:p>
    <w:p>
      <w:r>
        <w:t>6.786,91</w:t>
      </w:r>
    </w:p>
    <w:p>
      <w:r>
        <w:t>6.786,91</w:t>
      </w:r>
    </w:p>
    <w:p>
      <w:r>
        <w:t>12,43</w:t>
      </w:r>
    </w:p>
    <w:p>
      <w:r>
        <w:t>1.278,81</w:t>
      </w:r>
    </w:p>
    <w:p>
      <w:r>
        <w:t>2.1</w:t>
      </w:r>
    </w:p>
    <w:p>
      <w:r>
        <w:t>Đất ở tại nông thôn</w:t>
      </w:r>
    </w:p>
    <w:p>
      <w:r>
        <w:t>ONT</w:t>
      </w:r>
    </w:p>
    <w:p>
      <w:r>
        <w:t>734,52</w:t>
      </w:r>
    </w:p>
    <w:p>
      <w:r>
        <w:t>1,35</w:t>
      </w:r>
    </w:p>
    <w:p>
      <w:r>
        <w:t>994,88</w:t>
      </w:r>
    </w:p>
    <w:p>
      <w:r>
        <w:t>13,88</w:t>
      </w:r>
    </w:p>
    <w:p>
      <w:r>
        <w:t>1.008,76</w:t>
      </w:r>
    </w:p>
    <w:p>
      <w:r>
        <w:t>1,85</w:t>
      </w:r>
    </w:p>
    <w:p>
      <w:r>
        <w:t>274,24</w:t>
      </w:r>
    </w:p>
    <w:p>
      <w:r>
        <w:t>2.2</w:t>
      </w:r>
    </w:p>
    <w:p>
      <w:r>
        <w:t>Đất ở tại đô thị</w:t>
      </w:r>
    </w:p>
    <w:p>
      <w:r>
        <w:t>ODT</w:t>
      </w:r>
    </w:p>
    <w:p>
      <w:r>
        <w:t>253,69</w:t>
      </w:r>
    </w:p>
    <w:p>
      <w:r>
        <w:t>0,46</w:t>
      </w:r>
    </w:p>
    <w:p>
      <w:r>
        <w:t>339,21</w:t>
      </w:r>
    </w:p>
    <w:p>
      <w:r>
        <w:t>-6,93</w:t>
      </w:r>
    </w:p>
    <w:p>
      <w:r>
        <w:t>332,27</w:t>
      </w:r>
    </w:p>
    <w:p>
      <w:r>
        <w:t>0,61</w:t>
      </w:r>
    </w:p>
    <w:p>
      <w:r>
        <w:t>78,58</w:t>
      </w:r>
    </w:p>
    <w:p>
      <w:r>
        <w:t>2.3</w:t>
      </w:r>
    </w:p>
    <w:p>
      <w:r>
        <w:t>Đất xây dựng trụ sở cơ quan</w:t>
      </w:r>
    </w:p>
    <w:p>
      <w:r>
        <w:t>TSC</w:t>
      </w:r>
    </w:p>
    <w:p>
      <w:r>
        <w:t>37,09</w:t>
      </w:r>
    </w:p>
    <w:p>
      <w:r>
        <w:t>0,07</w:t>
      </w:r>
    </w:p>
    <w:p>
      <w:r>
        <w:t>35,84</w:t>
      </w:r>
    </w:p>
    <w:p>
      <w:r>
        <w:t>1,46</w:t>
      </w:r>
    </w:p>
    <w:p>
      <w:r>
        <w:t>37,29</w:t>
      </w:r>
    </w:p>
    <w:p>
      <w:r>
        <w:t>0,07</w:t>
      </w:r>
    </w:p>
    <w:p>
      <w:r>
        <w:t>0,21</w:t>
      </w:r>
    </w:p>
    <w:p>
      <w:r>
        <w:t>2.4</w:t>
      </w:r>
    </w:p>
    <w:p>
      <w:r>
        <w:t>Đất quốc phòng</w:t>
      </w:r>
    </w:p>
    <w:p>
      <w:r>
        <w:t>CQP</w:t>
      </w:r>
    </w:p>
    <w:p>
      <w:r>
        <w:t>142,58</w:t>
      </w:r>
    </w:p>
    <w:p>
      <w:r>
        <w:t>0,26</w:t>
      </w:r>
    </w:p>
    <w:p>
      <w:r>
        <w:t>144,02</w:t>
      </w:r>
    </w:p>
    <w:p>
      <w:r>
        <w:t>144,02</w:t>
      </w:r>
    </w:p>
    <w:p>
      <w:r>
        <w:t>0,26</w:t>
      </w:r>
    </w:p>
    <w:p>
      <w:r>
        <w:t>1,44</w:t>
      </w:r>
    </w:p>
    <w:p>
      <w:r>
        <w:t>2.5</w:t>
      </w:r>
    </w:p>
    <w:p>
      <w:r>
        <w:t>Đất an ninh</w:t>
      </w:r>
    </w:p>
    <w:p>
      <w:r>
        <w:t>CAN</w:t>
      </w:r>
    </w:p>
    <w:p>
      <w:r>
        <w:t>921,25</w:t>
      </w:r>
    </w:p>
    <w:p>
      <w:r>
        <w:t>1,69</w:t>
      </w:r>
    </w:p>
    <w:p>
      <w:r>
        <w:t>1.046,76</w:t>
      </w:r>
    </w:p>
    <w:p>
      <w:r>
        <w:t>1.046,76</w:t>
      </w:r>
    </w:p>
    <w:p>
      <w:r>
        <w:t>1,92</w:t>
      </w:r>
    </w:p>
    <w:p>
      <w:r>
        <w:t>125,51</w:t>
      </w:r>
    </w:p>
    <w:p>
      <w:r>
        <w:t>2.6</w:t>
      </w:r>
    </w:p>
    <w:p>
      <w:r>
        <w:t>Đất xây dựng công trình sự nghiệp</w:t>
      </w:r>
    </w:p>
    <w:p>
      <w:r>
        <w:t>DSN</w:t>
      </w:r>
    </w:p>
    <w:p>
      <w:r>
        <w:t>94,94</w:t>
      </w:r>
    </w:p>
    <w:p>
      <w:r>
        <w:t>0,17</w:t>
      </w:r>
    </w:p>
    <w:p>
      <w:r>
        <w:t>105,19</w:t>
      </w:r>
    </w:p>
    <w:p>
      <w:r>
        <w:t>105,19</w:t>
      </w:r>
    </w:p>
    <w:p>
      <w:r>
        <w:t>0,19</w:t>
      </w:r>
    </w:p>
    <w:p>
      <w:r>
        <w:t>10,25</w:t>
      </w:r>
    </w:p>
    <w:p>
      <w:r>
        <w:t>2.6.1</w:t>
      </w:r>
    </w:p>
    <w:p>
      <w:r>
        <w:t>Đất xây dựng cơ sở văn hóa</w:t>
      </w:r>
    </w:p>
    <w:p>
      <w:r>
        <w:t>DVH</w:t>
      </w:r>
    </w:p>
    <w:p>
      <w:r>
        <w:t>4,35</w:t>
      </w:r>
    </w:p>
    <w:p>
      <w:r>
        <w:t>0,01</w:t>
      </w:r>
    </w:p>
    <w:p>
      <w:r>
        <w:t>12,11</w:t>
      </w:r>
    </w:p>
    <w:p>
      <w:r>
        <w:t>-9,03</w:t>
      </w:r>
    </w:p>
    <w:p>
      <w:r>
        <w:t>3,08</w:t>
      </w:r>
    </w:p>
    <w:p>
      <w:r>
        <w:t>0,01</w:t>
      </w:r>
    </w:p>
    <w:p>
      <w:r>
        <w:t>-1,27</w:t>
      </w:r>
    </w:p>
    <w:p>
      <w:r>
        <w:t>2.6.2</w:t>
      </w:r>
    </w:p>
    <w:p>
      <w:r>
        <w:t>Đất xây dựng cơ sở xã hội</w:t>
      </w:r>
    </w:p>
    <w:p>
      <w:r>
        <w:t>DXH</w:t>
      </w:r>
    </w:p>
    <w:p>
      <w:r>
        <w:t>2.6.3</w:t>
      </w:r>
    </w:p>
    <w:p>
      <w:r>
        <w:t>Đất xây dựng cơ sở y tế</w:t>
      </w:r>
    </w:p>
    <w:p>
      <w:r>
        <w:t>DYT</w:t>
      </w:r>
    </w:p>
    <w:p>
      <w:r>
        <w:t>7,68</w:t>
      </w:r>
    </w:p>
    <w:p>
      <w:r>
        <w:t>0,01</w:t>
      </w:r>
    </w:p>
    <w:p>
      <w:r>
        <w:t>15,72</w:t>
      </w:r>
    </w:p>
    <w:p>
      <w:r>
        <w:t>-3,60</w:t>
      </w:r>
    </w:p>
    <w:p>
      <w:r>
        <w:t>12,12</w:t>
      </w:r>
    </w:p>
    <w:p>
      <w:r>
        <w:t>0,02</w:t>
      </w:r>
    </w:p>
    <w:p>
      <w:r>
        <w:t>4,44</w:t>
      </w:r>
    </w:p>
    <w:p>
      <w:r>
        <w:t>2.6.4</w:t>
      </w:r>
    </w:p>
    <w:p>
      <w:r>
        <w:t>Đất xây dựng cơ sở giáo dục và đào tạo</w:t>
      </w:r>
    </w:p>
    <w:p>
      <w:r>
        <w:t>DGD</w:t>
      </w:r>
    </w:p>
    <w:p>
      <w:r>
        <w:t>57,43</w:t>
      </w:r>
    </w:p>
    <w:p>
      <w:r>
        <w:t>0,11</w:t>
      </w:r>
    </w:p>
    <w:p>
      <w:r>
        <w:t>86,03</w:t>
      </w:r>
    </w:p>
    <w:p>
      <w:r>
        <w:t>-24,82</w:t>
      </w:r>
    </w:p>
    <w:p>
      <w:r>
        <w:t>61,21</w:t>
      </w:r>
    </w:p>
    <w:p>
      <w:r>
        <w:t>0,11</w:t>
      </w:r>
    </w:p>
    <w:p>
      <w:r>
        <w:t>3,78</w:t>
      </w:r>
    </w:p>
    <w:p>
      <w:r>
        <w:t>2.6.5</w:t>
      </w:r>
    </w:p>
    <w:p>
      <w:r>
        <w:t>Đất xây dựng cơ sở thể dục, thể thao</w:t>
      </w:r>
    </w:p>
    <w:p>
      <w:r>
        <w:t>DTT</w:t>
      </w:r>
    </w:p>
    <w:p>
      <w:r>
        <w:t>25,47</w:t>
      </w:r>
    </w:p>
    <w:p>
      <w:r>
        <w:t>0,05</w:t>
      </w:r>
    </w:p>
    <w:p>
      <w:r>
        <w:t>34,33</w:t>
      </w:r>
    </w:p>
    <w:p>
      <w:r>
        <w:t>-5,55</w:t>
      </w:r>
    </w:p>
    <w:p>
      <w:r>
        <w:t>28,78</w:t>
      </w:r>
    </w:p>
    <w:p>
      <w:r>
        <w:t>0,05</w:t>
      </w:r>
    </w:p>
    <w:p>
      <w:r>
        <w:t>3,30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397,78</w:t>
      </w:r>
    </w:p>
    <w:p>
      <w:r>
        <w:t>0,73</w:t>
      </w:r>
    </w:p>
    <w:p>
      <w:r>
        <w:t>793,80</w:t>
      </w:r>
    </w:p>
    <w:p>
      <w:r>
        <w:t>793,80</w:t>
      </w:r>
    </w:p>
    <w:p>
      <w:r>
        <w:t>1,45</w:t>
      </w:r>
    </w:p>
    <w:p>
      <w:r>
        <w:t>396,03</w:t>
      </w:r>
    </w:p>
    <w:p>
      <w:r>
        <w:t>2.7.1</w:t>
      </w:r>
    </w:p>
    <w:p>
      <w:r>
        <w:t>Đất khu công nghiệp</w:t>
      </w:r>
    </w:p>
    <w:p>
      <w:r>
        <w:t>SKK</w:t>
      </w:r>
    </w:p>
    <w:p>
      <w:r>
        <w:t>2.7.2</w:t>
      </w:r>
    </w:p>
    <w:p>
      <w:r>
        <w:t>Đất cụm công nghiệp</w:t>
      </w:r>
    </w:p>
    <w:p>
      <w:r>
        <w:t>SKN</w:t>
      </w:r>
    </w:p>
    <w:p>
      <w:r>
        <w:t>235,83</w:t>
      </w:r>
    </w:p>
    <w:p>
      <w:r>
        <w:t>0,43</w:t>
      </w:r>
    </w:p>
    <w:p>
      <w:r>
        <w:t>332,76</w:t>
      </w:r>
    </w:p>
    <w:p>
      <w:r>
        <w:t>-4,99</w:t>
      </w:r>
    </w:p>
    <w:p>
      <w:r>
        <w:t>327,77</w:t>
      </w:r>
    </w:p>
    <w:p>
      <w:r>
        <w:t>0,60</w:t>
      </w:r>
    </w:p>
    <w:p>
      <w:r>
        <w:t>91,94</w:t>
      </w:r>
    </w:p>
    <w:p>
      <w:r>
        <w:t>2.7.3</w:t>
      </w:r>
    </w:p>
    <w:p>
      <w:r>
        <w:t>Đất khu công nghệ thông tin tập trung</w:t>
      </w:r>
    </w:p>
    <w:p>
      <w:r>
        <w:t>SCT</w:t>
      </w:r>
    </w:p>
    <w:p>
      <w:r>
        <w:t>2.7.3</w:t>
      </w:r>
    </w:p>
    <w:p>
      <w:r>
        <w:t>Đất thương mại, dịch vụ</w:t>
      </w:r>
    </w:p>
    <w:p>
      <w:r>
        <w:t>TMD</w:t>
      </w:r>
    </w:p>
    <w:p>
      <w:r>
        <w:t>12,11</w:t>
      </w:r>
    </w:p>
    <w:p>
      <w:r>
        <w:t>0,02</w:t>
      </w:r>
    </w:p>
    <w:p>
      <w:r>
        <w:t>139,35</w:t>
      </w:r>
    </w:p>
    <w:p>
      <w:r>
        <w:t>-20,96</w:t>
      </w:r>
    </w:p>
    <w:p>
      <w:r>
        <w:t>118,39</w:t>
      </w:r>
    </w:p>
    <w:p>
      <w:r>
        <w:t>0,22</w:t>
      </w:r>
    </w:p>
    <w:p>
      <w:r>
        <w:t>106,28</w:t>
      </w:r>
    </w:p>
    <w:p>
      <w:r>
        <w:t>2.7.4</w:t>
      </w:r>
    </w:p>
    <w:p>
      <w:r>
        <w:t>Đất cơ sở sản xuất phi nông nghiệp</w:t>
      </w:r>
    </w:p>
    <w:p>
      <w:r>
        <w:t>SKC</w:t>
      </w:r>
    </w:p>
    <w:p>
      <w:r>
        <w:t>121,53</w:t>
      </w:r>
    </w:p>
    <w:p>
      <w:r>
        <w:t>0,22</w:t>
      </w:r>
    </w:p>
    <w:p>
      <w:r>
        <w:t>187,86</w:t>
      </w:r>
    </w:p>
    <w:p>
      <w:r>
        <w:t>-29,27</w:t>
      </w:r>
    </w:p>
    <w:p>
      <w:r>
        <w:t>158,59</w:t>
      </w:r>
    </w:p>
    <w:p>
      <w:r>
        <w:t>0,29</w:t>
      </w:r>
    </w:p>
    <w:p>
      <w:r>
        <w:t>37,07</w:t>
      </w:r>
    </w:p>
    <w:p>
      <w:r>
        <w:t>2.7.5</w:t>
      </w:r>
    </w:p>
    <w:p>
      <w:r>
        <w:t>Đất sử dụng cho hoạt động khoáng sản</w:t>
      </w:r>
    </w:p>
    <w:p>
      <w:r>
        <w:t>SKS</w:t>
      </w:r>
    </w:p>
    <w:p>
      <w:r>
        <w:t>28,32</w:t>
      </w:r>
    </w:p>
    <w:p>
      <w:r>
        <w:t>0,05</w:t>
      </w:r>
    </w:p>
    <w:p>
      <w:r>
        <w:t>31,49</w:t>
      </w:r>
    </w:p>
    <w:p>
      <w:r>
        <w:t>157,57</w:t>
      </w:r>
    </w:p>
    <w:p>
      <w:r>
        <w:t>189,06</w:t>
      </w:r>
    </w:p>
    <w:p>
      <w:r>
        <w:t>0,35</w:t>
      </w:r>
    </w:p>
    <w:p>
      <w:r>
        <w:t>160,74</w:t>
      </w:r>
    </w:p>
    <w:p>
      <w:r>
        <w:t>2.8</w:t>
      </w:r>
    </w:p>
    <w:p>
      <w:r>
        <w:t>Đất sử dụng vào mục đích công cộng</w:t>
      </w:r>
    </w:p>
    <w:p>
      <w:r>
        <w:t>CCC</w:t>
      </w:r>
    </w:p>
    <w:p>
      <w:r>
        <w:t>1.591,44</w:t>
      </w:r>
    </w:p>
    <w:p>
      <w:r>
        <w:t>2,91</w:t>
      </w:r>
    </w:p>
    <w:p>
      <w:r>
        <w:t>2.022,26</w:t>
      </w:r>
    </w:p>
    <w:p>
      <w:r>
        <w:t>2.022,26</w:t>
      </w:r>
    </w:p>
    <w:p>
      <w:r>
        <w:t>3,70</w:t>
      </w:r>
    </w:p>
    <w:p>
      <w:r>
        <w:t>430,83</w:t>
      </w:r>
    </w:p>
    <w:p>
      <w:r>
        <w:t>2.8.1</w:t>
      </w:r>
    </w:p>
    <w:p>
      <w:r>
        <w:t>Đất công trình giao thông</w:t>
      </w:r>
    </w:p>
    <w:p>
      <w:r>
        <w:t>DGT</w:t>
      </w:r>
    </w:p>
    <w:p>
      <w:r>
        <w:t>1.052,50</w:t>
      </w:r>
    </w:p>
    <w:p>
      <w:r>
        <w:t>1,93</w:t>
      </w:r>
    </w:p>
    <w:p>
      <w:r>
        <w:t>1.228,10</w:t>
      </w:r>
    </w:p>
    <w:p>
      <w:r>
        <w:t>-84,33</w:t>
      </w:r>
    </w:p>
    <w:p>
      <w:r>
        <w:t>1.143,77</w:t>
      </w:r>
    </w:p>
    <w:p>
      <w:r>
        <w:t>2,09</w:t>
      </w:r>
    </w:p>
    <w:p>
      <w:r>
        <w:t>91,27</w:t>
      </w:r>
    </w:p>
    <w:p>
      <w:r>
        <w:t>2.8.2</w:t>
      </w:r>
    </w:p>
    <w:p>
      <w:r>
        <w:t>Đất công trình thủy lợi</w:t>
      </w:r>
    </w:p>
    <w:p>
      <w:r>
        <w:t>DTL</w:t>
      </w:r>
    </w:p>
    <w:p>
      <w:r>
        <w:t>480,71</w:t>
      </w:r>
    </w:p>
    <w:p>
      <w:r>
        <w:t>0,88</w:t>
      </w:r>
    </w:p>
    <w:p>
      <w:r>
        <w:t>579,89</w:t>
      </w:r>
    </w:p>
    <w:p>
      <w:r>
        <w:t>88,14</w:t>
      </w:r>
    </w:p>
    <w:p>
      <w:r>
        <w:t>668,03</w:t>
      </w:r>
    </w:p>
    <w:p>
      <w:r>
        <w:t>1,22</w:t>
      </w:r>
    </w:p>
    <w:p>
      <w:r>
        <w:t>187,32</w:t>
      </w:r>
    </w:p>
    <w:p>
      <w:r>
        <w:t>2.8.3</w:t>
      </w:r>
    </w:p>
    <w:p>
      <w:r>
        <w:t>Đất công trình cấp nước, thoát nước</w:t>
      </w:r>
    </w:p>
    <w:p>
      <w:r>
        <w:t>DCT</w:t>
      </w:r>
    </w:p>
    <w:p>
      <w:r>
        <w:t>1,66</w:t>
      </w:r>
    </w:p>
    <w:p>
      <w:r>
        <w:t>3,46</w:t>
      </w:r>
    </w:p>
    <w:p>
      <w:r>
        <w:t>3,46</w:t>
      </w:r>
    </w:p>
    <w:p>
      <w:r>
        <w:t>0,01</w:t>
      </w:r>
    </w:p>
    <w:p>
      <w:r>
        <w:t>1,80</w:t>
      </w:r>
    </w:p>
    <w:p>
      <w:r>
        <w:t>2.8.4</w:t>
      </w:r>
    </w:p>
    <w:p>
      <w:r>
        <w:t>Đất công trình phòng, chống thiên tai</w:t>
      </w:r>
    </w:p>
    <w:p>
      <w:r>
        <w:t>DPC</w:t>
      </w:r>
    </w:p>
    <w:p>
      <w:r>
        <w:t>2.8.5</w:t>
      </w:r>
    </w:p>
    <w:p>
      <w:r>
        <w:t>Đất có di tích lịch sử - văn hóa danh lam thắng cảnh, di sản thiên nhiên</w:t>
      </w:r>
    </w:p>
    <w:p>
      <w:r>
        <w:t>DDD</w:t>
      </w:r>
    </w:p>
    <w:p>
      <w:r>
        <w:t>33,30</w:t>
      </w:r>
    </w:p>
    <w:p>
      <w:r>
        <w:t>0,06</w:t>
      </w:r>
    </w:p>
    <w:p>
      <w:r>
        <w:t>33,00</w:t>
      </w:r>
    </w:p>
    <w:p>
      <w:r>
        <w:t>0,30</w:t>
      </w:r>
    </w:p>
    <w:p>
      <w:r>
        <w:t>33,30</w:t>
      </w:r>
    </w:p>
    <w:p>
      <w:r>
        <w:t>0,06</w:t>
      </w:r>
    </w:p>
    <w:p>
      <w:r>
        <w:t>0,00</w:t>
      </w:r>
    </w:p>
    <w:p>
      <w:r>
        <w:t>2.8.6</w:t>
      </w:r>
    </w:p>
    <w:p>
      <w:r>
        <w:t>Đất công trình xử lý chất thải</w:t>
      </w:r>
    </w:p>
    <w:p>
      <w:r>
        <w:t>DRA</w:t>
      </w:r>
    </w:p>
    <w:p>
      <w:r>
        <w:t>13,81</w:t>
      </w:r>
    </w:p>
    <w:p>
      <w:r>
        <w:t>0,03</w:t>
      </w:r>
    </w:p>
    <w:p>
      <w:r>
        <w:t>15,33</w:t>
      </w:r>
    </w:p>
    <w:p>
      <w:r>
        <w:t>27,81</w:t>
      </w:r>
    </w:p>
    <w:p>
      <w:r>
        <w:t>43,14</w:t>
      </w:r>
    </w:p>
    <w:p>
      <w:r>
        <w:t>0,08</w:t>
      </w:r>
    </w:p>
    <w:p>
      <w:r>
        <w:t>29,33</w:t>
      </w:r>
    </w:p>
    <w:p>
      <w:r>
        <w:t>2.8.7</w:t>
      </w:r>
    </w:p>
    <w:p>
      <w:r>
        <w:t>Đất công trình năng lượng, chiếu sáng công cộng</w:t>
      </w:r>
    </w:p>
    <w:p>
      <w:r>
        <w:t>DNL</w:t>
      </w:r>
    </w:p>
    <w:p>
      <w:r>
        <w:t>0,54</w:t>
      </w:r>
    </w:p>
    <w:p>
      <w:r>
        <w:t>178,55</w:t>
      </w:r>
    </w:p>
    <w:p>
      <w:r>
        <w:t>-78,71</w:t>
      </w:r>
    </w:p>
    <w:p>
      <w:r>
        <w:t>99,84</w:t>
      </w:r>
    </w:p>
    <w:p>
      <w:r>
        <w:t>0,18</w:t>
      </w:r>
    </w:p>
    <w:p>
      <w:r>
        <w:t>99,30</w:t>
      </w:r>
    </w:p>
    <w:p>
      <w:r>
        <w:t>2.8.8</w:t>
      </w:r>
    </w:p>
    <w:p>
      <w:r>
        <w:t>Đất công trình hạ tầng bưu chính, viễn thông, công nghệ thông tin</w:t>
      </w:r>
    </w:p>
    <w:p>
      <w:r>
        <w:t>DBV</w:t>
      </w:r>
    </w:p>
    <w:p>
      <w:r>
        <w:t>0,73</w:t>
      </w:r>
    </w:p>
    <w:p>
      <w:r>
        <w:t>0,79</w:t>
      </w:r>
    </w:p>
    <w:p>
      <w:r>
        <w:t>0,79</w:t>
      </w:r>
    </w:p>
    <w:p>
      <w:r>
        <w:t>0,06</w:t>
      </w:r>
    </w:p>
    <w:p>
      <w:r>
        <w:t>2.8.9</w:t>
      </w:r>
    </w:p>
    <w:p>
      <w:r>
        <w:t>Đất chợ dân sinh, chợ đầu mối</w:t>
      </w:r>
    </w:p>
    <w:p>
      <w:r>
        <w:t>DCH</w:t>
      </w:r>
    </w:p>
    <w:p>
      <w:r>
        <w:t>6,45</w:t>
      </w:r>
    </w:p>
    <w:p>
      <w:r>
        <w:t>0,01</w:t>
      </w:r>
    </w:p>
    <w:p>
      <w:r>
        <w:t>9,60</w:t>
      </w:r>
    </w:p>
    <w:p>
      <w:r>
        <w:t>9,60</w:t>
      </w:r>
    </w:p>
    <w:p>
      <w:r>
        <w:t>0,02</w:t>
      </w:r>
    </w:p>
    <w:p>
      <w:r>
        <w:t>3,15</w:t>
      </w:r>
    </w:p>
    <w:p>
      <w:r>
        <w:t>2.8.10</w:t>
      </w:r>
    </w:p>
    <w:p>
      <w:r>
        <w:t>Đất khu vui chơi, giải trí công cộng, sinh hoạt cộng đồng</w:t>
      </w:r>
    </w:p>
    <w:p>
      <w:r>
        <w:t>DKV</w:t>
      </w:r>
    </w:p>
    <w:p>
      <w:r>
        <w:t>1,74</w:t>
      </w:r>
    </w:p>
    <w:p>
      <w:r>
        <w:t>20,34</w:t>
      </w:r>
    </w:p>
    <w:p>
      <w:r>
        <w:t>20,34</w:t>
      </w:r>
    </w:p>
    <w:p>
      <w:r>
        <w:t>0,04</w:t>
      </w:r>
    </w:p>
    <w:p>
      <w:r>
        <w:t>18,60</w:t>
      </w:r>
    </w:p>
    <w:p>
      <w:r>
        <w:t>2.9</w:t>
      </w:r>
    </w:p>
    <w:p>
      <w:r>
        <w:t>Đất tôn giáo</w:t>
      </w:r>
    </w:p>
    <w:p>
      <w:r>
        <w:t>TON</w:t>
      </w:r>
    </w:p>
    <w:p>
      <w:r>
        <w:t>33,38</w:t>
      </w:r>
    </w:p>
    <w:p>
      <w:r>
        <w:t>0,06</w:t>
      </w:r>
    </w:p>
    <w:p>
      <w:r>
        <w:t>33,08</w:t>
      </w:r>
    </w:p>
    <w:p>
      <w:r>
        <w:t>0,36</w:t>
      </w:r>
    </w:p>
    <w:p>
      <w:r>
        <w:t>33,44</w:t>
      </w:r>
    </w:p>
    <w:p>
      <w:r>
        <w:t>0,06</w:t>
      </w:r>
    </w:p>
    <w:p>
      <w:r>
        <w:t>0,06</w:t>
      </w:r>
    </w:p>
    <w:p>
      <w:r>
        <w:t>2.10</w:t>
      </w:r>
    </w:p>
    <w:p>
      <w:r>
        <w:t>Đất tín ngưỡng</w:t>
      </w:r>
    </w:p>
    <w:p>
      <w:r>
        <w:t>TIN</w:t>
      </w:r>
    </w:p>
    <w:p>
      <w:r>
        <w:t>1,49</w:t>
      </w:r>
    </w:p>
    <w:p>
      <w:r>
        <w:t>1,49</w:t>
      </w:r>
    </w:p>
    <w:p>
      <w:r>
        <w:t>1,49</w:t>
      </w:r>
    </w:p>
    <w:p>
      <w:r>
        <w:t>0,00</w:t>
      </w:r>
    </w:p>
    <w:p>
      <w:r>
        <w:t>2.11</w:t>
      </w:r>
    </w:p>
    <w:p>
      <w:r>
        <w:t>Đất nghĩa trang, nhà tang lễ, cơ sở hỏa táng; đất cơ sở lưu giữ tro cốt</w:t>
      </w:r>
    </w:p>
    <w:p>
      <w:r>
        <w:t>NTD</w:t>
      </w:r>
    </w:p>
    <w:p>
      <w:r>
        <w:t>113,25</w:t>
      </w:r>
    </w:p>
    <w:p>
      <w:r>
        <w:t>0,21</w:t>
      </w:r>
    </w:p>
    <w:p>
      <w:r>
        <w:t>143,36</w:t>
      </w:r>
    </w:p>
    <w:p>
      <w:r>
        <w:t>-7,08</w:t>
      </w:r>
    </w:p>
    <w:p>
      <w:r>
        <w:t>136,28</w:t>
      </w:r>
    </w:p>
    <w:p>
      <w:r>
        <w:t>0,25</w:t>
      </w:r>
    </w:p>
    <w:p>
      <w:r>
        <w:t>23,03</w:t>
      </w:r>
    </w:p>
    <w:p>
      <w:r>
        <w:t>2.12</w:t>
      </w:r>
    </w:p>
    <w:p>
      <w:r>
        <w:t>Đất có mặt nước chuyên dùng</w:t>
      </w:r>
    </w:p>
    <w:p>
      <w:r>
        <w:t>TVC</w:t>
      </w:r>
    </w:p>
    <w:p>
      <w:r>
        <w:t>1.186,70</w:t>
      </w:r>
    </w:p>
    <w:p>
      <w:r>
        <w:t>2,17</w:t>
      </w:r>
    </w:p>
    <w:p>
      <w:r>
        <w:t>1.125,31</w:t>
      </w:r>
    </w:p>
    <w:p>
      <w:r>
        <w:t>1.125,31</w:t>
      </w:r>
    </w:p>
    <w:p>
      <w:r>
        <w:t>2,06</w:t>
      </w:r>
    </w:p>
    <w:p>
      <w:r>
        <w:t>-61,39</w:t>
      </w:r>
    </w:p>
    <w:p>
      <w:r>
        <w:t>2.12.1</w:t>
      </w:r>
    </w:p>
    <w:p>
      <w:r>
        <w:t>Đất có mặt nước chuyên dùng dạng ao, hồ, đầm, phá</w:t>
      </w:r>
    </w:p>
    <w:p>
      <w:r>
        <w:t>MNC</w:t>
      </w:r>
    </w:p>
    <w:p>
      <w:r>
        <w:t>268,56</w:t>
      </w:r>
    </w:p>
    <w:p>
      <w:r>
        <w:t>0,49</w:t>
      </w:r>
    </w:p>
    <w:p>
      <w:r>
        <w:t>220,61</w:t>
      </w:r>
    </w:p>
    <w:p>
      <w:r>
        <w:t>220,61</w:t>
      </w:r>
    </w:p>
    <w:p>
      <w:r>
        <w:t>0,40</w:t>
      </w:r>
    </w:p>
    <w:p>
      <w:r>
        <w:t>-47,95</w:t>
      </w:r>
    </w:p>
    <w:p>
      <w:r>
        <w:t>2.12.2</w:t>
      </w:r>
    </w:p>
    <w:p>
      <w:r>
        <w:t>Đất có mặt nước dạng sông, ngòi, kênh, rạch, suối</w:t>
      </w:r>
    </w:p>
    <w:p>
      <w:r>
        <w:t>SON</w:t>
      </w:r>
    </w:p>
    <w:p>
      <w:r>
        <w:t>918,14</w:t>
      </w:r>
    </w:p>
    <w:p>
      <w:r>
        <w:t>1,68</w:t>
      </w:r>
    </w:p>
    <w:p>
      <w:r>
        <w:t>904,70</w:t>
      </w:r>
    </w:p>
    <w:p>
      <w:r>
        <w:t>904,70</w:t>
      </w:r>
    </w:p>
    <w:p>
      <w:r>
        <w:t>1,66</w:t>
      </w:r>
    </w:p>
    <w:p>
      <w:r>
        <w:t>-13,44</w:t>
      </w:r>
    </w:p>
    <w:p>
      <w:r>
        <w:t>2.13</w:t>
      </w:r>
    </w:p>
    <w:p>
      <w:r>
        <w:t>Đất phi nông nghiệp khác</w:t>
      </w:r>
    </w:p>
    <w:p>
      <w:r>
        <w:t>PNK</w:t>
      </w:r>
    </w:p>
    <w:p>
      <w:r>
        <w:t>0,02</w:t>
      </w:r>
    </w:p>
    <w:p>
      <w:r>
        <w:t>0,02</w:t>
      </w:r>
    </w:p>
    <w:p>
      <w:r>
        <w:t>0,02</w:t>
      </w:r>
    </w:p>
    <w:p>
      <w:r>
        <w:t>3</w:t>
      </w:r>
    </w:p>
    <w:p>
      <w:r>
        <w:t>Nhóm đất chưa sử     dụng</w:t>
      </w:r>
    </w:p>
    <w:p>
      <w:r>
        <w:t>CSD</w:t>
      </w:r>
    </w:p>
    <w:p>
      <w:r>
        <w:t>7,70</w:t>
      </w:r>
    </w:p>
    <w:p>
      <w:r>
        <w:t>0.01</w:t>
      </w:r>
    </w:p>
    <w:p>
      <w:r>
        <w:t>7,70</w:t>
      </w:r>
    </w:p>
    <w:p>
      <w:r>
        <w:t>7,70</w:t>
      </w:r>
    </w:p>
    <w:p>
      <w:r>
        <w:t>0,01</w:t>
      </w:r>
    </w:p>
    <w:p>
      <w:r>
        <w:t>0,00</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7,70</w:t>
      </w:r>
    </w:p>
    <w:p>
      <w:r>
        <w:t>0,01</w:t>
      </w:r>
    </w:p>
    <w:p>
      <w:r>
        <w:t>7,70</w:t>
      </w:r>
    </w:p>
    <w:p>
      <w:r>
        <w:t>7,70</w:t>
      </w:r>
    </w:p>
    <w:p>
      <w:r>
        <w:t>0,01</w:t>
      </w:r>
    </w:p>
    <w:p>
      <w:r>
        <w:t>0,00</w:t>
      </w:r>
    </w:p>
    <w:p>
      <w:r>
        <w:t>3.4</w:t>
      </w:r>
    </w:p>
    <w:p>
      <w:r>
        <w:t>Đất có mặt nước chưa sử dụng</w:t>
      </w:r>
    </w:p>
    <w:p>
      <w:r>
        <w:t>MCS</w:t>
      </w:r>
    </w:p>
    <w:p>
      <w:r>
        <w:t>PHỤ LỤC 02:</w:t>
      </w:r>
    </w:p>
    <w:p>
      <w:r>
        <w:t>DIỆN TÍCH ĐẤT CẦN THU HỒI TRONG KỲ ĐIỀU CHỈNH QUY HOẠCH SỬ DỤNG ĐẤT</w:t>
      </w:r>
    </w:p>
    <w:p>
      <w:r>
        <w:t>(Kèm theo Quyết định số 1124/QĐ-UBND ngày 19/6/2025 của UBND tỉnh)</w:t>
      </w:r>
    </w:p>
    <w:p>
      <w:r>
        <w:t>Đơn vị tính: ha</w:t>
      </w:r>
    </w:p>
    <w:p>
      <w:r>
        <w:t>STT</w:t>
      </w:r>
    </w:p>
    <w:p>
      <w:r>
        <w:t>Chỉ tiêu sử dụng đất</w:t>
      </w:r>
    </w:p>
    <w:p>
      <w:r>
        <w:t>Mã</w:t>
      </w:r>
    </w:p>
    <w:p>
      <w:r>
        <w:t>Tổng diện     tích</w:t>
      </w:r>
    </w:p>
    <w:p>
      <w:r>
        <w:t>Diện tích phân theo đơn vị hành chính</w:t>
      </w:r>
    </w:p>
    <w:p>
      <w:r>
        <w:t>Thị trấn Đức     Tài</w:t>
      </w:r>
    </w:p>
    <w:p>
      <w:r>
        <w:t>Thị trấn Võ Xu</w:t>
      </w:r>
    </w:p>
    <w:p>
      <w:r>
        <w:t>Xã Đa     Kai</w:t>
      </w:r>
    </w:p>
    <w:p>
      <w:r>
        <w:t>Xã Đông Hà</w:t>
      </w:r>
    </w:p>
    <w:p>
      <w:r>
        <w:t>Xã Đức Hạnh</w:t>
      </w:r>
    </w:p>
    <w:p>
      <w:r>
        <w:t>Xã Đức Tín</w:t>
      </w:r>
    </w:p>
    <w:p>
      <w:r>
        <w:t>Xã Mê     Pu</w:t>
      </w:r>
    </w:p>
    <w:p>
      <w:r>
        <w:t>Xã Nam Chính</w:t>
      </w:r>
    </w:p>
    <w:p>
      <w:r>
        <w:t>Xã Sùng Nhơn</w:t>
      </w:r>
    </w:p>
    <w:p>
      <w:r>
        <w:t>Xã Tân     Hà</w:t>
      </w:r>
    </w:p>
    <w:p>
      <w:r>
        <w:t>Xã Trà Tân</w:t>
      </w:r>
    </w:p>
    <w:p>
      <w:r>
        <w:t>Xã Vũ     Hòa</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1.181,47</w:t>
      </w:r>
    </w:p>
    <w:p>
      <w:r>
        <w:t>93,31</w:t>
      </w:r>
    </w:p>
    <w:p>
      <w:r>
        <w:t>59,61</w:t>
      </w:r>
    </w:p>
    <w:p>
      <w:r>
        <w:t>41,61</w:t>
      </w:r>
    </w:p>
    <w:p>
      <w:r>
        <w:t>121,29</w:t>
      </w:r>
    </w:p>
    <w:p>
      <w:r>
        <w:t>94,14</w:t>
      </w:r>
    </w:p>
    <w:p>
      <w:r>
        <w:t>201,59</w:t>
      </w:r>
    </w:p>
    <w:p>
      <w:r>
        <w:t>95,97</w:t>
      </w:r>
    </w:p>
    <w:p>
      <w:r>
        <w:t>74,65</w:t>
      </w:r>
    </w:p>
    <w:p>
      <w:r>
        <w:t>63,42</w:t>
      </w:r>
    </w:p>
    <w:p>
      <w:r>
        <w:t>146,05</w:t>
      </w:r>
    </w:p>
    <w:p>
      <w:r>
        <w:t>172,41</w:t>
      </w:r>
    </w:p>
    <w:p>
      <w:r>
        <w:t>17,42</w:t>
      </w:r>
    </w:p>
    <w:p>
      <w:r>
        <w:t>1.1</w:t>
      </w:r>
    </w:p>
    <w:p>
      <w:r>
        <w:t>Đất trồng lúa</w:t>
      </w:r>
    </w:p>
    <w:p>
      <w:r>
        <w:t>LUA</w:t>
      </w:r>
    </w:p>
    <w:p>
      <w:r>
        <w:t>108,65</w:t>
      </w:r>
    </w:p>
    <w:p>
      <w:r>
        <w:t>6,24</w:t>
      </w:r>
    </w:p>
    <w:p>
      <w:r>
        <w:t>4,00</w:t>
      </w:r>
    </w:p>
    <w:p>
      <w:r>
        <w:t>9,52</w:t>
      </w:r>
    </w:p>
    <w:p>
      <w:r>
        <w:t>1,20</w:t>
      </w:r>
    </w:p>
    <w:p>
      <w:r>
        <w:t>0,50</w:t>
      </w:r>
    </w:p>
    <w:p>
      <w:r>
        <w:t>6,05</w:t>
      </w:r>
    </w:p>
    <w:p>
      <w:r>
        <w:t>37,19</w:t>
      </w:r>
    </w:p>
    <w:p>
      <w:r>
        <w:t>16,17</w:t>
      </w:r>
    </w:p>
    <w:p>
      <w:r>
        <w:t>18,58</w:t>
      </w:r>
    </w:p>
    <w:p>
      <w:r>
        <w:t>1,70</w:t>
      </w:r>
    </w:p>
    <w:p>
      <w:r>
        <w:t>6,70</w:t>
      </w:r>
    </w:p>
    <w:p>
      <w:r>
        <w:t>0,80</w:t>
      </w:r>
    </w:p>
    <w:p>
      <w:r>
        <w:t>1.1.1</w:t>
      </w:r>
    </w:p>
    <w:p>
      <w:r>
        <w:t>Đất chuyên trồng lúa</w:t>
      </w:r>
    </w:p>
    <w:p>
      <w:r>
        <w:t>LUC</w:t>
      </w:r>
    </w:p>
    <w:p>
      <w:r>
        <w:t>88,69</w:t>
      </w:r>
    </w:p>
    <w:p>
      <w:r>
        <w:t>5,54</w:t>
      </w:r>
    </w:p>
    <w:p>
      <w:r>
        <w:t>3,10</w:t>
      </w:r>
    </w:p>
    <w:p>
      <w:r>
        <w:t>8,67</w:t>
      </w:r>
    </w:p>
    <w:p>
      <w:r>
        <w:t>1,09</w:t>
      </w:r>
    </w:p>
    <w:p>
      <w:r>
        <w:t>35,69</w:t>
      </w:r>
    </w:p>
    <w:p>
      <w:r>
        <w:t>13,75</w:t>
      </w:r>
    </w:p>
    <w:p>
      <w:r>
        <w:t>18,58</w:t>
      </w:r>
    </w:p>
    <w:p>
      <w:r>
        <w:t>1,20</w:t>
      </w:r>
    </w:p>
    <w:p>
      <w:r>
        <w:t>0,57</w:t>
      </w:r>
    </w:p>
    <w:p>
      <w:r>
        <w:t>0,50</w:t>
      </w:r>
    </w:p>
    <w:p>
      <w:r>
        <w:t>1.1.1</w:t>
      </w:r>
    </w:p>
    <w:p>
      <w:r>
        <w:t>Đất trồng lúa còn lại</w:t>
      </w:r>
    </w:p>
    <w:p>
      <w:r>
        <w:t>LUK</w:t>
      </w:r>
    </w:p>
    <w:p>
      <w:r>
        <w:t>19,96</w:t>
      </w:r>
    </w:p>
    <w:p>
      <w:r>
        <w:t>0,70</w:t>
      </w:r>
    </w:p>
    <w:p>
      <w:r>
        <w:t>0,90</w:t>
      </w:r>
    </w:p>
    <w:p>
      <w:r>
        <w:t>0,85</w:t>
      </w:r>
    </w:p>
    <w:p>
      <w:r>
        <w:t>1,20</w:t>
      </w:r>
    </w:p>
    <w:p>
      <w:r>
        <w:t>0,50</w:t>
      </w:r>
    </w:p>
    <w:p>
      <w:r>
        <w:t>4,96</w:t>
      </w:r>
    </w:p>
    <w:p>
      <w:r>
        <w:t>1,50</w:t>
      </w:r>
    </w:p>
    <w:p>
      <w:r>
        <w:t>2,42</w:t>
      </w:r>
    </w:p>
    <w:p>
      <w:r>
        <w:t>0,50</w:t>
      </w:r>
    </w:p>
    <w:p>
      <w:r>
        <w:t>6,13</w:t>
      </w:r>
    </w:p>
    <w:p>
      <w:r>
        <w:t>0,30</w:t>
      </w:r>
    </w:p>
    <w:p>
      <w:r>
        <w:t>1.2</w:t>
      </w:r>
    </w:p>
    <w:p>
      <w:r>
        <w:t>Đất trồng cây hằng năm khác</w:t>
      </w:r>
    </w:p>
    <w:p>
      <w:r>
        <w:t>HNK</w:t>
      </w:r>
    </w:p>
    <w:p>
      <w:r>
        <w:t>68,21</w:t>
      </w:r>
    </w:p>
    <w:p>
      <w:r>
        <w:t>1,24</w:t>
      </w:r>
    </w:p>
    <w:p>
      <w:r>
        <w:t>5,80</w:t>
      </w:r>
    </w:p>
    <w:p>
      <w:r>
        <w:t>1,88</w:t>
      </w:r>
    </w:p>
    <w:p>
      <w:r>
        <w:t>10,00</w:t>
      </w:r>
    </w:p>
    <w:p>
      <w:r>
        <w:t>5,70</w:t>
      </w:r>
    </w:p>
    <w:p>
      <w:r>
        <w:t>12,00</w:t>
      </w:r>
    </w:p>
    <w:p>
      <w:r>
        <w:t>10,81</w:t>
      </w:r>
    </w:p>
    <w:p>
      <w:r>
        <w:t>0,51</w:t>
      </w:r>
    </w:p>
    <w:p>
      <w:r>
        <w:t>2,07</w:t>
      </w:r>
    </w:p>
    <w:p>
      <w:r>
        <w:t>16,00</w:t>
      </w:r>
    </w:p>
    <w:p>
      <w:r>
        <w:t>2,00</w:t>
      </w:r>
    </w:p>
    <w:p>
      <w:r>
        <w:t>0,20</w:t>
      </w:r>
    </w:p>
    <w:p>
      <w:r>
        <w:t>1.3</w:t>
      </w:r>
    </w:p>
    <w:p>
      <w:r>
        <w:t>Đất trồng cây lâu năm</w:t>
      </w:r>
    </w:p>
    <w:p>
      <w:r>
        <w:t>CLN</w:t>
      </w:r>
    </w:p>
    <w:p>
      <w:r>
        <w:t>954,06</w:t>
      </w:r>
    </w:p>
    <w:p>
      <w:r>
        <w:t>79,33</w:t>
      </w:r>
    </w:p>
    <w:p>
      <w:r>
        <w:t>43,77</w:t>
      </w:r>
    </w:p>
    <w:p>
      <w:r>
        <w:t>26,36</w:t>
      </w:r>
    </w:p>
    <w:p>
      <w:r>
        <w:t>110,09</w:t>
      </w:r>
    </w:p>
    <w:p>
      <w:r>
        <w:t>87,94</w:t>
      </w:r>
    </w:p>
    <w:p>
      <w:r>
        <w:t>172,26</w:t>
      </w:r>
    </w:p>
    <w:p>
      <w:r>
        <w:t>44,54</w:t>
      </w:r>
    </w:p>
    <w:p>
      <w:r>
        <w:t>55,16</w:t>
      </w:r>
    </w:p>
    <w:p>
      <w:r>
        <w:t>26,56</w:t>
      </w:r>
    </w:p>
    <w:p>
      <w:r>
        <w:t>128,35</w:t>
      </w:r>
    </w:p>
    <w:p>
      <w:r>
        <w:t>163,71</w:t>
      </w:r>
    </w:p>
    <w:p>
      <w:r>
        <w:t>15,99</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50,54</w:t>
      </w:r>
    </w:p>
    <w:p>
      <w:r>
        <w:t>6,50</w:t>
      </w:r>
    </w:p>
    <w:p>
      <w:r>
        <w:t>6,04</w:t>
      </w:r>
    </w:p>
    <w:p>
      <w:r>
        <w:t>3,85</w:t>
      </w:r>
    </w:p>
    <w:p>
      <w:r>
        <w:t>11,28</w:t>
      </w:r>
    </w:p>
    <w:p>
      <w:r>
        <w:t>3,43</w:t>
      </w:r>
    </w:p>
    <w:p>
      <w:r>
        <w:t>2,81</w:t>
      </w:r>
    </w:p>
    <w:p>
      <w:r>
        <w:t>16,21</w:t>
      </w:r>
    </w:p>
    <w:p>
      <w:r>
        <w:t>0,42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59,82</w:t>
      </w:r>
    </w:p>
    <w:p>
      <w:r>
        <w:t>7,42</w:t>
      </w:r>
    </w:p>
    <w:p>
      <w:r>
        <w:t>4,20</w:t>
      </w:r>
    </w:p>
    <w:p>
      <w:r>
        <w:t>1,17</w:t>
      </w:r>
    </w:p>
    <w:p>
      <w:r>
        <w:t>1,83</w:t>
      </w:r>
    </w:p>
    <w:p>
      <w:r>
        <w:t>1,63</w:t>
      </w:r>
    </w:p>
    <w:p>
      <w:r>
        <w:t>2,85</w:t>
      </w:r>
    </w:p>
    <w:p>
      <w:r>
        <w:t>10,40</w:t>
      </w:r>
    </w:p>
    <w:p>
      <w:r>
        <w:t>17,84</w:t>
      </w:r>
    </w:p>
    <w:p>
      <w:r>
        <w:t>6,94</w:t>
      </w:r>
    </w:p>
    <w:p>
      <w:r>
        <w:t>1,94</w:t>
      </w:r>
    </w:p>
    <w:p>
      <w:r>
        <w:t>2,88</w:t>
      </w:r>
    </w:p>
    <w:p>
      <w:r>
        <w:t>0,73</w:t>
      </w:r>
    </w:p>
    <w:p>
      <w:r>
        <w:t>2.1</w:t>
      </w:r>
    </w:p>
    <w:p>
      <w:r>
        <w:t>Đất ở tại nông thôn</w:t>
      </w:r>
    </w:p>
    <w:p>
      <w:r>
        <w:t>ONT</w:t>
      </w:r>
    </w:p>
    <w:p>
      <w:r>
        <w:t>9,76</w:t>
      </w:r>
    </w:p>
    <w:p>
      <w:r>
        <w:t>0,00</w:t>
      </w:r>
    </w:p>
    <w:p>
      <w:r>
        <w:t>1,39</w:t>
      </w:r>
    </w:p>
    <w:p>
      <w:r>
        <w:t>1,58</w:t>
      </w:r>
    </w:p>
    <w:p>
      <w:r>
        <w:t>0,10</w:t>
      </w:r>
    </w:p>
    <w:p>
      <w:r>
        <w:t>2,73</w:t>
      </w:r>
    </w:p>
    <w:p>
      <w:r>
        <w:t>1,77</w:t>
      </w:r>
    </w:p>
    <w:p>
      <w:r>
        <w:t>0,00</w:t>
      </w:r>
    </w:p>
    <w:p>
      <w:r>
        <w:t>1,10</w:t>
      </w:r>
    </w:p>
    <w:p>
      <w:r>
        <w:t>1,08</w:t>
      </w:r>
    </w:p>
    <w:p>
      <w:r>
        <w:t>2.2</w:t>
      </w:r>
    </w:p>
    <w:p>
      <w:r>
        <w:t>Đất ở tại đô thị</w:t>
      </w:r>
    </w:p>
    <w:p>
      <w:r>
        <w:t>ODT</w:t>
      </w:r>
    </w:p>
    <w:p>
      <w:r>
        <w:t>0,06</w:t>
      </w:r>
    </w:p>
    <w:p>
      <w:r>
        <w:t>0,06</w:t>
      </w:r>
    </w:p>
    <w:p>
      <w:r>
        <w:t>2.3</w:t>
      </w:r>
    </w:p>
    <w:p>
      <w:r>
        <w:t>Đất xây dựng trụ sở cơ quan</w:t>
      </w:r>
    </w:p>
    <w:p>
      <w:r>
        <w:t>TSC</w:t>
      </w:r>
    </w:p>
    <w:p>
      <w:r>
        <w:t>0,93</w:t>
      </w:r>
    </w:p>
    <w:p>
      <w:r>
        <w:t>0,12</w:t>
      </w:r>
    </w:p>
    <w:p>
      <w:r>
        <w:t>0,16</w:t>
      </w:r>
    </w:p>
    <w:p>
      <w:r>
        <w:t>0,14</w:t>
      </w:r>
    </w:p>
    <w:p>
      <w:r>
        <w:t>0,31</w:t>
      </w:r>
    </w:p>
    <w:p>
      <w:r>
        <w:t>0,20</w:t>
      </w:r>
    </w:p>
    <w:p>
      <w:r>
        <w:t>2.4</w:t>
      </w:r>
    </w:p>
    <w:p>
      <w:r>
        <w:t>Đất quốc phòng</w:t>
      </w:r>
    </w:p>
    <w:p>
      <w:r>
        <w:t>CQP</w:t>
      </w:r>
    </w:p>
    <w:p>
      <w:r>
        <w:t>2.5</w:t>
      </w:r>
    </w:p>
    <w:p>
      <w:r>
        <w:t>Đất an ninh</w:t>
      </w:r>
    </w:p>
    <w:p>
      <w:r>
        <w:t>CAN</w:t>
      </w:r>
    </w:p>
    <w:p>
      <w:r>
        <w:t>2.6</w:t>
      </w:r>
    </w:p>
    <w:p>
      <w:r>
        <w:t>Đất xây dựng công trình sự nghiệp</w:t>
      </w:r>
    </w:p>
    <w:p>
      <w:r>
        <w:t>DSN</w:t>
      </w:r>
    </w:p>
    <w:p>
      <w:r>
        <w:t>4,62</w:t>
      </w:r>
    </w:p>
    <w:p>
      <w:r>
        <w:t>0,26</w:t>
      </w:r>
    </w:p>
    <w:p>
      <w:r>
        <w:t>0,13</w:t>
      </w:r>
    </w:p>
    <w:p>
      <w:r>
        <w:t>0,30</w:t>
      </w:r>
    </w:p>
    <w:p>
      <w:r>
        <w:t>0,11</w:t>
      </w:r>
    </w:p>
    <w:p>
      <w:r>
        <w:t>1,28</w:t>
      </w:r>
    </w:p>
    <w:p>
      <w:r>
        <w:t>0,32</w:t>
      </w:r>
    </w:p>
    <w:p>
      <w:r>
        <w:t>0,02</w:t>
      </w:r>
    </w:p>
    <w:p>
      <w:r>
        <w:t>0,20</w:t>
      </w:r>
    </w:p>
    <w:p>
      <w:r>
        <w:t>1,80</w:t>
      </w:r>
    </w:p>
    <w:p>
      <w:r>
        <w:t>0,20</w:t>
      </w:r>
    </w:p>
    <w:p>
      <w:r>
        <w:t>2.6.1</w:t>
      </w:r>
    </w:p>
    <w:p>
      <w:r>
        <w:t>Đất xây dựng cơ sở văn hóa</w:t>
      </w:r>
    </w:p>
    <w:p>
      <w:r>
        <w:t>DVH</w:t>
      </w:r>
    </w:p>
    <w:p>
      <w:r>
        <w:t>1,37</w:t>
      </w:r>
    </w:p>
    <w:p>
      <w:r>
        <w:t>0,13</w:t>
      </w:r>
    </w:p>
    <w:p>
      <w:r>
        <w:t>1,12</w:t>
      </w:r>
    </w:p>
    <w:p>
      <w:r>
        <w:t>0,10</w:t>
      </w:r>
    </w:p>
    <w:p>
      <w:r>
        <w:t>0,02</w:t>
      </w:r>
    </w:p>
    <w:p>
      <w:r>
        <w:t>2.6.2</w:t>
      </w:r>
    </w:p>
    <w:p>
      <w:r>
        <w:t>Đất xây dựng cơ sở xã hội</w:t>
      </w:r>
    </w:p>
    <w:p>
      <w:r>
        <w:t>DXH</w:t>
      </w:r>
    </w:p>
    <w:p>
      <w:r>
        <w:t>2.6.3</w:t>
      </w:r>
    </w:p>
    <w:p>
      <w:r>
        <w:t>Đất xây dựng cơ sở y tế</w:t>
      </w:r>
    </w:p>
    <w:p>
      <w:r>
        <w:t>DYT</w:t>
      </w:r>
    </w:p>
    <w:p>
      <w:r>
        <w:t>0,30</w:t>
      </w:r>
    </w:p>
    <w:p>
      <w:r>
        <w:t>0,30</w:t>
      </w:r>
    </w:p>
    <w:p>
      <w:r>
        <w:t>2.6.1</w:t>
      </w:r>
    </w:p>
    <w:p>
      <w:r>
        <w:t>Đất xây dựng cơ sở giáo dục và đào tạo</w:t>
      </w:r>
    </w:p>
    <w:p>
      <w:r>
        <w:t>DGD</w:t>
      </w:r>
    </w:p>
    <w:p>
      <w:r>
        <w:t>2,41</w:t>
      </w:r>
    </w:p>
    <w:p>
      <w:r>
        <w:t>0,20</w:t>
      </w:r>
    </w:p>
    <w:p>
      <w:r>
        <w:t>0,01</w:t>
      </w:r>
    </w:p>
    <w:p>
      <w:r>
        <w:t>0,20</w:t>
      </w:r>
    </w:p>
    <w:p>
      <w:r>
        <w:t>1,80</w:t>
      </w:r>
    </w:p>
    <w:p>
      <w:r>
        <w:t>0,20</w:t>
      </w:r>
    </w:p>
    <w:p>
      <w:r>
        <w:t>2.6.5</w:t>
      </w:r>
    </w:p>
    <w:p>
      <w:r>
        <w:t>Đất xây dựng cơ sở thể dục, thể thao</w:t>
      </w:r>
    </w:p>
    <w:p>
      <w:r>
        <w:t>DTT</w:t>
      </w:r>
    </w:p>
    <w:p>
      <w:r>
        <w:t>0,54</w:t>
      </w:r>
    </w:p>
    <w:p>
      <w:r>
        <w:t>0,06</w:t>
      </w:r>
    </w:p>
    <w:p>
      <w:r>
        <w:t>0,11</w:t>
      </w:r>
    </w:p>
    <w:p>
      <w:r>
        <w:t>0,15</w:t>
      </w:r>
    </w:p>
    <w:p>
      <w:r>
        <w:t>0,22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2,73</w:t>
      </w:r>
    </w:p>
    <w:p>
      <w:r>
        <w:t>0,17</w:t>
      </w:r>
    </w:p>
    <w:p>
      <w:r>
        <w:t>2,16</w:t>
      </w:r>
    </w:p>
    <w:p>
      <w:r>
        <w:t>0,40</w:t>
      </w:r>
    </w:p>
    <w:p>
      <w:r>
        <w:t>2.7.1</w:t>
      </w:r>
    </w:p>
    <w:p>
      <w:r>
        <w:t>Đất khu công nghiệp</w:t>
      </w:r>
    </w:p>
    <w:p>
      <w:r>
        <w:t>SKK</w:t>
      </w:r>
    </w:p>
    <w:p>
      <w:r>
        <w:t>2.7.2</w:t>
      </w:r>
    </w:p>
    <w:p>
      <w:r>
        <w:t>Đất cụm công nghiệp</w:t>
      </w:r>
    </w:p>
    <w:p>
      <w:r>
        <w:t>SKN</w:t>
      </w:r>
    </w:p>
    <w:p>
      <w:r>
        <w:t>0,17</w:t>
      </w:r>
    </w:p>
    <w:p>
      <w:r>
        <w:t>0,17</w:t>
      </w:r>
    </w:p>
    <w:p>
      <w:r>
        <w:t>2.7.3</w:t>
      </w:r>
    </w:p>
    <w:p>
      <w:r>
        <w:t>Đất khu công nghệ thông tin tập trung</w:t>
      </w:r>
    </w:p>
    <w:p>
      <w:r>
        <w:t>SCT</w:t>
      </w:r>
    </w:p>
    <w:p>
      <w:r>
        <w:t>2.7.3</w:t>
      </w:r>
    </w:p>
    <w:p>
      <w:r>
        <w:t>Đất thương mại, dịch vụ</w:t>
      </w:r>
    </w:p>
    <w:p>
      <w:r>
        <w:t>TMD</w:t>
      </w:r>
    </w:p>
    <w:p>
      <w:r>
        <w:t>0,41</w:t>
      </w:r>
    </w:p>
    <w:p>
      <w:r>
        <w:t>0,41</w:t>
      </w:r>
    </w:p>
    <w:p>
      <w:r>
        <w:t>2.7.4</w:t>
      </w:r>
    </w:p>
    <w:p>
      <w:r>
        <w:t>Đất cơ sở sản xuất phi nông nghiệp</w:t>
      </w:r>
    </w:p>
    <w:p>
      <w:r>
        <w:t>SKC</w:t>
      </w:r>
    </w:p>
    <w:p>
      <w:r>
        <w:t>2,15</w:t>
      </w:r>
    </w:p>
    <w:p>
      <w:r>
        <w:t>0,00</w:t>
      </w:r>
    </w:p>
    <w:p>
      <w:r>
        <w:t>1,75</w:t>
      </w:r>
    </w:p>
    <w:p>
      <w:r>
        <w:t>0,40</w:t>
      </w:r>
    </w:p>
    <w:p>
      <w:r>
        <w:t>2.7.5</w:t>
      </w:r>
    </w:p>
    <w:p>
      <w:r>
        <w:t>Đất sử dụng cho hoạt động khoáng sản</w:t>
      </w:r>
    </w:p>
    <w:p>
      <w:r>
        <w:t>SKS</w:t>
      </w:r>
    </w:p>
    <w:p>
      <w:r>
        <w:t>2.8</w:t>
      </w:r>
    </w:p>
    <w:p>
      <w:r>
        <w:t>Đất sử dụng vào mục đích công cộng</w:t>
      </w:r>
    </w:p>
    <w:p>
      <w:r>
        <w:t>CCC</w:t>
      </w:r>
    </w:p>
    <w:p>
      <w:r>
        <w:t>25,69</w:t>
      </w:r>
    </w:p>
    <w:p>
      <w:r>
        <w:t>3,81</w:t>
      </w:r>
    </w:p>
    <w:p>
      <w:r>
        <w:t>3,77</w:t>
      </w:r>
    </w:p>
    <w:p>
      <w:r>
        <w:t>0,33</w:t>
      </w:r>
    </w:p>
    <w:p>
      <w:r>
        <w:t>0,77</w:t>
      </w:r>
    </w:p>
    <w:p>
      <w:r>
        <w:t>0,55</w:t>
      </w:r>
    </w:p>
    <w:p>
      <w:r>
        <w:t>12,83</w:t>
      </w:r>
    </w:p>
    <w:p>
      <w:r>
        <w:t>3,63</w:t>
      </w:r>
    </w:p>
    <w:p>
      <w:r>
        <w:t>2.8.1</w:t>
      </w:r>
    </w:p>
    <w:p>
      <w:r>
        <w:t>Đất công trình giao thông</w:t>
      </w:r>
    </w:p>
    <w:p>
      <w:r>
        <w:t>DGT</w:t>
      </w:r>
    </w:p>
    <w:p>
      <w:r>
        <w:t>25,04</w:t>
      </w:r>
    </w:p>
    <w:p>
      <w:r>
        <w:t>3,81</w:t>
      </w:r>
    </w:p>
    <w:p>
      <w:r>
        <w:t>3,77</w:t>
      </w:r>
    </w:p>
    <w:p>
      <w:r>
        <w:t>0,22</w:t>
      </w:r>
    </w:p>
    <w:p>
      <w:r>
        <w:t>0,77</w:t>
      </w:r>
    </w:p>
    <w:p>
      <w:r>
        <w:t>0,38</w:t>
      </w:r>
    </w:p>
    <w:p>
      <w:r>
        <w:t>12,83</w:t>
      </w:r>
    </w:p>
    <w:p>
      <w:r>
        <w:t>3,26</w:t>
      </w:r>
    </w:p>
    <w:p>
      <w:r>
        <w:t>2.8.2</w:t>
      </w:r>
    </w:p>
    <w:p>
      <w:r>
        <w:t>Đất công trình thủy lợi</w:t>
      </w:r>
    </w:p>
    <w:p>
      <w:r>
        <w:t>DTL</w:t>
      </w:r>
    </w:p>
    <w:p>
      <w:r>
        <w:t>0,47</w:t>
      </w:r>
    </w:p>
    <w:p>
      <w:r>
        <w:t>0,11</w:t>
      </w:r>
    </w:p>
    <w:p>
      <w:r>
        <w:t>0,00</w:t>
      </w:r>
    </w:p>
    <w:p>
      <w:r>
        <w:t>0,36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2.8.3</w:t>
      </w:r>
    </w:p>
    <w:p>
      <w:r>
        <w:t>Đất công trình xử lý chất thải</w:t>
      </w:r>
    </w:p>
    <w:p>
      <w:r>
        <w:t>DRA</w:t>
      </w:r>
    </w:p>
    <w:p>
      <w:r>
        <w:t>2.8.4</w:t>
      </w:r>
    </w:p>
    <w:p>
      <w:r>
        <w:t>Đất công trình năng lượng, chiếu sáng công cộng</w:t>
      </w:r>
    </w:p>
    <w:p>
      <w:r>
        <w:t>DNL</w:t>
      </w:r>
    </w:p>
    <w:p>
      <w:r>
        <w:t>2.8.5</w:t>
      </w:r>
    </w:p>
    <w:p>
      <w:r>
        <w:t>Đất công trình hạ tầng bưu chính, viễn thông, công nghệ thông tin</w:t>
      </w:r>
    </w:p>
    <w:p>
      <w:r>
        <w:t>DBV</w:t>
      </w:r>
    </w:p>
    <w:p>
      <w:r>
        <w:t>2.8.6</w:t>
      </w:r>
    </w:p>
    <w:p>
      <w:r>
        <w:t>Đất chợ dân sinh, chợ đầu mối</w:t>
      </w:r>
    </w:p>
    <w:p>
      <w:r>
        <w:t>DCH</w:t>
      </w:r>
    </w:p>
    <w:p>
      <w:r>
        <w:t>0,17</w:t>
      </w:r>
    </w:p>
    <w:p>
      <w:r>
        <w:t>0,16</w:t>
      </w:r>
    </w:p>
    <w:p>
      <w:r>
        <w:t>0,01</w:t>
      </w:r>
    </w:p>
    <w:p>
      <w:r>
        <w:t>2.8.7</w:t>
      </w:r>
    </w:p>
    <w:p>
      <w:r>
        <w:t>Đất khu vui chơi, giải trí công cộng, sinh hoạt cộng đồng</w:t>
      </w:r>
    </w:p>
    <w:p>
      <w:r>
        <w:t>DKV</w:t>
      </w:r>
    </w:p>
    <w:p>
      <w:r>
        <w:t>2.9</w:t>
      </w:r>
    </w:p>
    <w:p>
      <w:r>
        <w:t>Đất tôn giáo</w:t>
      </w:r>
    </w:p>
    <w:p>
      <w:r>
        <w:t>TON</w:t>
      </w:r>
    </w:p>
    <w:p>
      <w:r>
        <w:t>0,01</w:t>
      </w:r>
    </w:p>
    <w:p>
      <w:r>
        <w:t>0,01</w:t>
      </w:r>
    </w:p>
    <w:p>
      <w:r>
        <w:t>2.10</w:t>
      </w:r>
    </w:p>
    <w:p>
      <w:r>
        <w:t>Đất tín ngưỡng</w:t>
      </w:r>
    </w:p>
    <w:p>
      <w:r>
        <w:t>TIN</w:t>
      </w:r>
    </w:p>
    <w:p>
      <w:r>
        <w:t>2.11</w:t>
      </w:r>
    </w:p>
    <w:p>
      <w:r>
        <w:t>Đất nghĩa trang, nhà tang lễ, cơ sở hỏa táng; đất cơ sở lưu giữ tro cốt</w:t>
      </w:r>
    </w:p>
    <w:p>
      <w:r>
        <w:t>NTD</w:t>
      </w:r>
    </w:p>
    <w:p>
      <w:r>
        <w:t>2,65</w:t>
      </w:r>
    </w:p>
    <w:p>
      <w:r>
        <w:t>2,60</w:t>
      </w:r>
    </w:p>
    <w:p>
      <w:r>
        <w:t>0,05</w:t>
      </w:r>
    </w:p>
    <w:p>
      <w:r>
        <w:t>2.12</w:t>
      </w:r>
    </w:p>
    <w:p>
      <w:r>
        <w:t>Đất có mặt nước chuyên dùng</w:t>
      </w:r>
    </w:p>
    <w:p>
      <w:r>
        <w:t>TVC</w:t>
      </w:r>
    </w:p>
    <w:p>
      <w:r>
        <w:t>13,37</w:t>
      </w:r>
    </w:p>
    <w:p>
      <w:r>
        <w:t>0,95</w:t>
      </w:r>
    </w:p>
    <w:p>
      <w:r>
        <w:t>0,05</w:t>
      </w:r>
    </w:p>
    <w:p>
      <w:r>
        <w:t>0,54</w:t>
      </w:r>
    </w:p>
    <w:p>
      <w:r>
        <w:t>1,87</w:t>
      </w:r>
    </w:p>
    <w:p>
      <w:r>
        <w:t>5,65</w:t>
      </w:r>
    </w:p>
    <w:p>
      <w:r>
        <w:t>0,45</w:t>
      </w:r>
    </w:p>
    <w:p>
      <w:r>
        <w:t>3,09</w:t>
      </w:r>
    </w:p>
    <w:p>
      <w:r>
        <w:t>0,64</w:t>
      </w:r>
    </w:p>
    <w:p>
      <w:r>
        <w:t>0,13</w:t>
      </w:r>
    </w:p>
    <w:p>
      <w:r>
        <w:t>2.12.1</w:t>
      </w:r>
    </w:p>
    <w:p>
      <w:r>
        <w:t>Đất có mặt nước chuyên dùng dạng ao, hồ, đầm, phá</w:t>
      </w:r>
    </w:p>
    <w:p>
      <w:r>
        <w:t>MNC</w:t>
      </w:r>
    </w:p>
    <w:p>
      <w:r>
        <w:t>2.12.2</w:t>
      </w:r>
    </w:p>
    <w:p>
      <w:r>
        <w:t>Đất có mặt nước dạng sông, ngòi, kênh, rạch, suối</w:t>
      </w:r>
    </w:p>
    <w:p>
      <w:r>
        <w:t>SON</w:t>
      </w:r>
    </w:p>
    <w:p>
      <w:r>
        <w:t>13,37</w:t>
      </w:r>
    </w:p>
    <w:p>
      <w:r>
        <w:t>0,95</w:t>
      </w:r>
    </w:p>
    <w:p>
      <w:r>
        <w:t>0,05</w:t>
      </w:r>
    </w:p>
    <w:p>
      <w:r>
        <w:t>0,54</w:t>
      </w:r>
    </w:p>
    <w:p>
      <w:r>
        <w:t>1,87</w:t>
      </w:r>
    </w:p>
    <w:p>
      <w:r>
        <w:t>5,65</w:t>
      </w:r>
    </w:p>
    <w:p>
      <w:r>
        <w:t>0,45</w:t>
      </w:r>
    </w:p>
    <w:p>
      <w:r>
        <w:t>3,09</w:t>
      </w:r>
    </w:p>
    <w:p>
      <w:r>
        <w:t>0,64</w:t>
      </w:r>
    </w:p>
    <w:p>
      <w:r>
        <w:t>0,13</w:t>
      </w:r>
    </w:p>
    <w:p>
      <w:r>
        <w:t>2.13</w:t>
      </w:r>
    </w:p>
    <w:p>
      <w:r>
        <w:t>Đất phi nông nghiệp khác</w:t>
      </w:r>
    </w:p>
    <w:p>
      <w:r>
        <w:t>PNK</w:t>
      </w:r>
    </w:p>
    <w:p>
      <w:r>
        <w:t>PHỤ LỤC 03:</w:t>
      </w:r>
    </w:p>
    <w:p>
      <w:r>
        <w:t>DIỆN TÍCH CẦN CHUYỂN MỤC ĐÍCH SỬ DỤNG ĐẤT TRONG KỲ ĐIỀU CHỈNH QUY HOẠCH SỬ DỤNG ĐẤT</w:t>
      </w:r>
    </w:p>
    <w:p>
      <w:r>
        <w:t>(Kèm theo Quyết định số 1124 /QĐ-UBND ngày 19/6/2025 của UBND tỉnh)</w:t>
      </w:r>
    </w:p>
    <w:p>
      <w:r>
        <w:t>Đơn vị tính: ha</w:t>
      </w:r>
    </w:p>
    <w:p>
      <w:r>
        <w:t>STT</w:t>
      </w:r>
    </w:p>
    <w:p>
      <w:r>
        <w:t>Chỉ tiêu sử dụng đất</w:t>
      </w:r>
    </w:p>
    <w:p>
      <w:r>
        <w:t>Mã</w:t>
      </w:r>
    </w:p>
    <w:p>
      <w:r>
        <w:t>Tổng diện tích</w:t>
      </w:r>
    </w:p>
    <w:p>
      <w:r>
        <w:t>Diện tích phân theo đơn vị hành chính</w:t>
      </w:r>
    </w:p>
    <w:p>
      <w:r>
        <w:t>Thị trấn     Đức   Tài</w:t>
      </w:r>
    </w:p>
    <w:p>
      <w:r>
        <w:t>Thị trấn     Võ   Xu</w:t>
      </w:r>
    </w:p>
    <w:p>
      <w:r>
        <w:t>Xã Đa     Kai</w:t>
      </w:r>
    </w:p>
    <w:p>
      <w:r>
        <w:t>Xã Đông Hà</w:t>
      </w:r>
    </w:p>
    <w:p>
      <w:r>
        <w:t>Xã Đức Hạnh</w:t>
      </w:r>
    </w:p>
    <w:p>
      <w:r>
        <w:t>Xã Đức     Tín</w:t>
      </w:r>
    </w:p>
    <w:p>
      <w:r>
        <w:t>Xã Mê     Pu</w:t>
      </w:r>
    </w:p>
    <w:p>
      <w:r>
        <w:t>Xã Nam Chính</w:t>
      </w:r>
    </w:p>
    <w:p>
      <w:r>
        <w:t>Xã Sùng Nhơn</w:t>
      </w:r>
    </w:p>
    <w:p>
      <w:r>
        <w:t>Xã Tân Hà</w:t>
      </w:r>
    </w:p>
    <w:p>
      <w:r>
        <w:t>Xã Trà     Tân</w:t>
      </w:r>
    </w:p>
    <w:p>
      <w:r>
        <w:t>Xã Vũ Hòa</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1.326,83</w:t>
      </w:r>
    </w:p>
    <w:p>
      <w:r>
        <w:t>96,68</w:t>
      </w:r>
    </w:p>
    <w:p>
      <w:r>
        <w:t>63,81</w:t>
      </w:r>
    </w:p>
    <w:p>
      <w:r>
        <w:t>41,74</w:t>
      </w:r>
    </w:p>
    <w:p>
      <w:r>
        <w:t>134,73</w:t>
      </w:r>
    </w:p>
    <w:p>
      <w:r>
        <w:t>97,78</w:t>
      </w:r>
    </w:p>
    <w:p>
      <w:r>
        <w:t>243,99</w:t>
      </w:r>
    </w:p>
    <w:p>
      <w:r>
        <w:t>110,17</w:t>
      </w:r>
    </w:p>
    <w:p>
      <w:r>
        <w:t>75,17</w:t>
      </w:r>
    </w:p>
    <w:p>
      <w:r>
        <w:t>63,42</w:t>
      </w:r>
    </w:p>
    <w:p>
      <w:r>
        <w:t>188,05</w:t>
      </w:r>
    </w:p>
    <w:p>
      <w:r>
        <w:t>179,43</w:t>
      </w:r>
    </w:p>
    <w:p>
      <w:r>
        <w:t>31,86</w:t>
      </w:r>
    </w:p>
    <w:p>
      <w:r>
        <w:t>Trong đó:</w:t>
      </w:r>
    </w:p>
    <w:p>
      <w:r>
        <w:t>1.1</w:t>
      </w:r>
    </w:p>
    <w:p>
      <w:r>
        <w:t>Đất trồng lúa</w:t>
      </w:r>
    </w:p>
    <w:p>
      <w:r>
        <w:t>LUA/PNN</w:t>
      </w:r>
    </w:p>
    <w:p>
      <w:r>
        <w:t>111,86</w:t>
      </w:r>
    </w:p>
    <w:p>
      <w:r>
        <w:t>6,24</w:t>
      </w:r>
    </w:p>
    <w:p>
      <w:r>
        <w:t>4,02</w:t>
      </w:r>
    </w:p>
    <w:p>
      <w:r>
        <w:t>9,52</w:t>
      </w:r>
    </w:p>
    <w:p>
      <w:r>
        <w:t>1,20</w:t>
      </w:r>
    </w:p>
    <w:p>
      <w:r>
        <w:t>0,50</w:t>
      </w:r>
    </w:p>
    <w:p>
      <w:r>
        <w:t>6,05</w:t>
      </w:r>
    </w:p>
    <w:p>
      <w:r>
        <w:t>37,22</w:t>
      </w:r>
    </w:p>
    <w:p>
      <w:r>
        <w:t>16,17</w:t>
      </w:r>
    </w:p>
    <w:p>
      <w:r>
        <w:t>18,58</w:t>
      </w:r>
    </w:p>
    <w:p>
      <w:r>
        <w:t>4,86</w:t>
      </w:r>
    </w:p>
    <w:p>
      <w:r>
        <w:t>6,70</w:t>
      </w:r>
    </w:p>
    <w:p>
      <w:r>
        <w:t>0,80</w:t>
      </w:r>
    </w:p>
    <w:p>
      <w:r>
        <w:t>1.2</w:t>
      </w:r>
    </w:p>
    <w:p>
      <w:r>
        <w:t>Đất trồng cây hàng năm khác</w:t>
      </w:r>
    </w:p>
    <w:p>
      <w:r>
        <w:t>HNK/PNN</w:t>
      </w:r>
    </w:p>
    <w:p>
      <w:r>
        <w:t>82,65</w:t>
      </w:r>
    </w:p>
    <w:p>
      <w:r>
        <w:t>1,24</w:t>
      </w:r>
    </w:p>
    <w:p>
      <w:r>
        <w:t>5,80</w:t>
      </w:r>
    </w:p>
    <w:p>
      <w:r>
        <w:t>1,88</w:t>
      </w:r>
    </w:p>
    <w:p>
      <w:r>
        <w:t>10,20</w:t>
      </w:r>
    </w:p>
    <w:p>
      <w:r>
        <w:t>5,70</w:t>
      </w:r>
    </w:p>
    <w:p>
      <w:r>
        <w:t>12,00</w:t>
      </w:r>
    </w:p>
    <w:p>
      <w:r>
        <w:t>24,66</w:t>
      </w:r>
    </w:p>
    <w:p>
      <w:r>
        <w:t>0,51</w:t>
      </w:r>
    </w:p>
    <w:p>
      <w:r>
        <w:t>2,07</w:t>
      </w:r>
    </w:p>
    <w:p>
      <w:r>
        <w:t>16,39</w:t>
      </w:r>
    </w:p>
    <w:p>
      <w:r>
        <w:t>2,00</w:t>
      </w:r>
    </w:p>
    <w:p>
      <w:r>
        <w:t>0,20</w:t>
      </w:r>
    </w:p>
    <w:p>
      <w:r>
        <w:t>1.3</w:t>
      </w:r>
    </w:p>
    <w:p>
      <w:r>
        <w:t>Đất trồng cây lâu năm</w:t>
      </w:r>
    </w:p>
    <w:p>
      <w:r>
        <w:t>CLN/PNN</w:t>
      </w:r>
    </w:p>
    <w:p>
      <w:r>
        <w:t>1.080,32</w:t>
      </w:r>
    </w:p>
    <w:p>
      <w:r>
        <w:t>82,70</w:t>
      </w:r>
    </w:p>
    <w:p>
      <w:r>
        <w:t>47,95</w:t>
      </w:r>
    </w:p>
    <w:p>
      <w:r>
        <w:t>26,49</w:t>
      </w:r>
    </w:p>
    <w:p>
      <w:r>
        <w:t>123,33</w:t>
      </w:r>
    </w:p>
    <w:p>
      <w:r>
        <w:t>91,58</w:t>
      </w:r>
    </w:p>
    <w:p>
      <w:r>
        <w:t>214,66</w:t>
      </w:r>
    </w:p>
    <w:p>
      <w:r>
        <w:t>44,86</w:t>
      </w:r>
    </w:p>
    <w:p>
      <w:r>
        <w:t>55,68</w:t>
      </w:r>
    </w:p>
    <w:p>
      <w:r>
        <w:t>26,56</w:t>
      </w:r>
    </w:p>
    <w:p>
      <w:r>
        <w:t>166,80</w:t>
      </w:r>
    </w:p>
    <w:p>
      <w:r>
        <w:t>169,28</w:t>
      </w:r>
    </w:p>
    <w:p>
      <w:r>
        <w:t>30,43</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51,99</w:t>
      </w:r>
    </w:p>
    <w:p>
      <w:r>
        <w:t>6,50</w:t>
      </w:r>
    </w:p>
    <w:p>
      <w:r>
        <w:t>6,04</w:t>
      </w:r>
    </w:p>
    <w:p>
      <w:r>
        <w:t>3,85</w:t>
      </w:r>
    </w:p>
    <w:p>
      <w:r>
        <w:t>11,28</w:t>
      </w:r>
    </w:p>
    <w:p>
      <w:r>
        <w:t>3,43</w:t>
      </w:r>
    </w:p>
    <w:p>
      <w:r>
        <w:t>2,81</w:t>
      </w:r>
    </w:p>
    <w:p>
      <w:r>
        <w:t>16,21</w:t>
      </w:r>
    </w:p>
    <w:p>
      <w:r>
        <w:t>1,45</w:t>
      </w:r>
    </w:p>
    <w:p>
      <w:r>
        <w:t>0,42</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380,87</w:t>
      </w:r>
    </w:p>
    <w:p>
      <w:r>
        <w:t>49,70</w:t>
      </w:r>
    </w:p>
    <w:p>
      <w:r>
        <w:t>0,21</w:t>
      </w:r>
    </w:p>
    <w:p>
      <w:r>
        <w:t>88,07</w:t>
      </w:r>
    </w:p>
    <w:p>
      <w:r>
        <w:t>33,70</w:t>
      </w:r>
    </w:p>
    <w:p>
      <w:r>
        <w:t>10,00</w:t>
      </w:r>
    </w:p>
    <w:p>
      <w:r>
        <w:t>15,00</w:t>
      </w:r>
    </w:p>
    <w:p>
      <w:r>
        <w:t>54,50</w:t>
      </w:r>
    </w:p>
    <w:p>
      <w:r>
        <w:t>5,00</w:t>
      </w:r>
    </w:p>
    <w:p>
      <w:r>
        <w:t>35,00</w:t>
      </w:r>
    </w:p>
    <w:p>
      <w:r>
        <w:t>41,82</w:t>
      </w:r>
    </w:p>
    <w:p>
      <w:r>
        <w:t>29,87</w:t>
      </w:r>
    </w:p>
    <w:p>
      <w:r>
        <w:t>18,00</w:t>
      </w:r>
    </w:p>
    <w:p>
      <w:r>
        <w:t>Trong đó:</w:t>
      </w:r>
    </w:p>
    <w:p>
      <w:r>
        <w:t>2.1</w:t>
      </w:r>
    </w:p>
    <w:p>
      <w:r>
        <w:t>Chuyển đất trồng lúa sang loại đất khác trong nhóm đất nông nghiệp</w:t>
      </w:r>
    </w:p>
    <w:p>
      <w:r>
        <w:t>LUA/NNP</w:t>
      </w:r>
    </w:p>
    <w:p>
      <w:r>
        <w:t>380,87</w:t>
      </w:r>
    </w:p>
    <w:p>
      <w:r>
        <w:t>49,70</w:t>
      </w:r>
    </w:p>
    <w:p>
      <w:r>
        <w:t>0,21</w:t>
      </w:r>
    </w:p>
    <w:p>
      <w:r>
        <w:t>88,07</w:t>
      </w:r>
    </w:p>
    <w:p>
      <w:r>
        <w:t>33,70</w:t>
      </w:r>
    </w:p>
    <w:p>
      <w:r>
        <w:t>10,00</w:t>
      </w:r>
    </w:p>
    <w:p>
      <w:r>
        <w:t>15,00</w:t>
      </w:r>
    </w:p>
    <w:p>
      <w:r>
        <w:t>54,50</w:t>
      </w:r>
    </w:p>
    <w:p>
      <w:r>
        <w:t>5,00</w:t>
      </w:r>
    </w:p>
    <w:p>
      <w:r>
        <w:t>35,00</w:t>
      </w:r>
    </w:p>
    <w:p>
      <w:r>
        <w:t>41,82</w:t>
      </w:r>
    </w:p>
    <w:p>
      <w:r>
        <w:t>29,87</w:t>
      </w:r>
    </w:p>
    <w:p>
      <w:r>
        <w:t>18,00</w:t>
      </w:r>
    </w:p>
    <w:p>
      <w:r>
        <w:t>2.2</w:t>
      </w:r>
    </w:p>
    <w:p>
      <w:r>
        <w:t>Đất rừng đặc dụng chuyển sang đất nông nghiệp không phải là rừng</w:t>
      </w:r>
    </w:p>
    <w:p>
      <w:r>
        <w:t>RDD/NNP</w:t>
      </w:r>
    </w:p>
    <w:p>
      <w:r>
        <w:t>2.3</w:t>
      </w:r>
    </w:p>
    <w:p>
      <w:r>
        <w:t>Đất rừng phòng hộ chuyển sang đất nông nghiệp không phải là rừng</w:t>
      </w:r>
    </w:p>
    <w:p>
      <w:r>
        <w:t>RPH/NNP</w:t>
      </w:r>
    </w:p>
    <w:p>
      <w:r>
        <w:t>2.4</w:t>
      </w:r>
    </w:p>
    <w:p>
      <w:r>
        <w:t>Đất rừng sản xuất chuyển sang đất nông nghiệp không phải là đất lâm nghiệp</w:t>
      </w:r>
    </w:p>
    <w:p>
      <w:r>
        <w:t>RSX/NNP</w:t>
      </w:r>
    </w:p>
    <w:p>
      <w:r>
        <w:t>3</w:t>
      </w:r>
    </w:p>
    <w:p>
      <w:r>
        <w:t>Chuyển các loại đất khác sang đất     chăn nuôi tập trung khi thực hiện các dự án chăn nuôi tập trung quy mô lớn</w:t>
      </w:r>
    </w:p>
    <w:p>
      <w:r>
        <w:t>MHT/CNT</w:t>
      </w:r>
    </w:p>
    <w:p>
      <w:r>
        <w:t>772,36</w:t>
      </w:r>
    </w:p>
    <w:p>
      <w:r>
        <w:t>64,45</w:t>
      </w:r>
    </w:p>
    <w:p>
      <w:r>
        <w:t>55,89</w:t>
      </w:r>
    </w:p>
    <w:p>
      <w:r>
        <w:t>59,08</w:t>
      </w:r>
    </w:p>
    <w:p>
      <w:r>
        <w:t>139,96</w:t>
      </w:r>
    </w:p>
    <w:p>
      <w:r>
        <w:t>24,00</w:t>
      </w:r>
    </w:p>
    <w:p>
      <w:r>
        <w:t>4,00</w:t>
      </w:r>
    </w:p>
    <w:p>
      <w:r>
        <w:t>4,00</w:t>
      </w:r>
    </w:p>
    <w:p>
      <w:r>
        <w:t>7,00</w:t>
      </w:r>
    </w:p>
    <w:p>
      <w:r>
        <w:t>69,98</w:t>
      </w:r>
    </w:p>
    <w:p>
      <w:r>
        <w:t>328,76</w:t>
      </w:r>
    </w:p>
    <w:p>
      <w:r>
        <w:t>15,24</w:t>
      </w:r>
    </w:p>
    <w:p>
      <w:r>
        <w:t>4</w:t>
      </w:r>
    </w:p>
    <w:p>
      <w:r>
        <w:t>Chuyển đổi cơ cấu sử dụng đất     trong nội bộ đất phi nông nghiệp</w:t>
      </w:r>
    </w:p>
    <w:p>
      <w:r>
        <w:t>2,51</w:t>
      </w:r>
    </w:p>
    <w:p>
      <w:r>
        <w:t>0,32</w:t>
      </w:r>
    </w:p>
    <w:p>
      <w:r>
        <w:t>0,14</w:t>
      </w:r>
    </w:p>
    <w:p>
      <w:r>
        <w:t>0,11</w:t>
      </w:r>
    </w:p>
    <w:p>
      <w:r>
        <w:t>1,34</w:t>
      </w:r>
    </w:p>
    <w:p>
      <w:r>
        <w:t>0,60</w:t>
      </w:r>
    </w:p>
    <w:p>
      <w:r>
        <w:t>4.1</w:t>
      </w:r>
    </w:p>
    <w:p>
      <w:r>
        <w:t>Chuyển đất phi nông nghiệp được quy định tại Điều 118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2,51</w:t>
      </w:r>
    </w:p>
    <w:p>
      <w:r>
        <w:t>0,32</w:t>
      </w:r>
    </w:p>
    <w:p>
      <w:r>
        <w:t>0,14</w:t>
      </w:r>
    </w:p>
    <w:p>
      <w:r>
        <w:t>0,11</w:t>
      </w:r>
    </w:p>
    <w:p>
      <w:r>
        <w:t>1,34</w:t>
      </w:r>
    </w:p>
    <w:p>
      <w:r>
        <w:t>0,60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