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1124/QĐ-NHNN năm 2023 về mức lãi suất tối đa đối với tiền gửi bằng đồng Việt Nam của tổ chức, cá nhân tại tổ chức tín dụng, chi nhánh ngân hàng nước ngoài theo quy định tại Thông tư 07/2014/TT-NHNN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1124/QĐ-NHNN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1124/QĐ-NHNN</w:t>
      </w:r>
    </w:p>
    <w:p>
      <w:r>
        <w:t>Hà Nội, ngày 16 tháng 6 năm 2023</w:t>
      </w:r>
    </w:p>
    <w:p>
      <w:r>
        <w:t>QUYẾT ĐỊNH</w:t>
      </w:r>
    </w:p>
    <w:p>
      <w:r>
        <w:t>VỀ MỨC LÃI SUẤT TỐI ĐA ĐỐI VỚI TIỀN GỬI BẰNG ĐỒNG VIỆT NAM CỦA TỔ CHỨC, CÁ NHÂN TẠI TỔ CHỨC TÍN DỤNG, CHI NHÁNH NGÂN HÀNG NƯỚC NGOÀI THEO QUY ĐỊNH TẠI THÔNG TƯ SỐ 07/2014/TT-NHNN NGÀY 17 THÁNG 3 NĂM 2014</w:t>
      </w:r>
    </w:p>
    <w:p>
      <w:r>
        <w:t>THỐNG ĐỐC NGÂN HÀNG NHÀ NƯỚC</w:t>
      </w:r>
    </w:p>
    <w:p>
      <w:r>
        <w:t>- Căn cứ Luật Ngân hàng Nhà nước Việt Nam số 46/2010/QH12 ngày 16 tháng 6 năm 2010;</w:t>
      </w:r>
    </w:p>
    <w:p>
      <w:r>
        <w:t>- Căn cứ Luật Các tổ chức tín dụng số 47/2010/QH12 ngày 16 tháng 6 năm 2010 và Luật sửa đổi, bổ sung một số điều của Luật Các tổ chức tín dụng số 17/2017/QH14 ngày 20 tháng 11 năm 2017;</w:t>
      </w:r>
    </w:p>
    <w:p>
      <w:r>
        <w:t>- Căn cứ Nghị định số 102/2022/NĐ-CP ngày 12 tháng 12 năm 2022 của Chính phủ quy định chức năng, nhiệm vụ, quyền hạn và cơ cấu tổ chức của Ngân hàng Nhà nước Việt Nam;</w:t>
      </w:r>
    </w:p>
    <w:p>
      <w:r>
        <w:t>- Căn cứ Thông tư số 07/2014/TT-NHNN ngày 17 tháng 3 năm 2014 của Thống đốc Ngân hàng Nhà nước Việt Nam quy định lãi suất đối với tiền gửi bằng đồng Việt Nam của tổ chức, cá nhân tại tổ chức tín dụng;</w:t>
      </w:r>
    </w:p>
    <w:p>
      <w:r>
        <w:t>- Theo đề nghị của Vụ trưởng Vụ Chính sách tiền tệ.</w:t>
      </w:r>
    </w:p>
    <w:p>
      <w:r>
        <w:t>QUYẾT ĐỊNH:</w:t>
      </w:r>
    </w:p>
    <w:p>
      <w:r>
        <w:t>Điều 1.  Mức lãi suất tối đa đối với tiền gửi bằng đồng Việt Nam của tổ chức (trừ tổ chức tín dụng, chi nhánh ngân hàng nước ngoài) và cá nhân tại tổ chức tín dụng, chi nhánh ngân hàng nước ngoài theo quy định tại Thông tư số 07/2014/TT-NHNN ngày 17 tháng 3 năm 2014 như sau:</w:t>
      </w:r>
    </w:p>
    <w:p>
      <w:r>
        <w:t>1. Mức lãi suất tối đa áp dụng đối với tiền gửi không kỳ hạn và có kỳ hạn dưới 1 tháng là 0,5%/năm.</w:t>
      </w:r>
    </w:p>
    <w:p>
      <w:r>
        <w:t>2. Mức lãi suất tối đa áp dụng đối với tiền gửi có kỳ hạn từ 1 tháng đến dưới 6 tháng là 4,75%/năm; riêng Quỹ tín dụng nhân dân và Tổ chức tài chính vi mô áp dụng mức lãi suất tối đa đối với tiền gửi có kỳ hạn từ 1 tháng đến dưới 6 tháng là 5,25%/năm.</w:t>
      </w:r>
    </w:p>
    <w:p>
      <w:r>
        <w:t>Điều 2.</w:t>
      </w:r>
    </w:p>
    <w:p>
      <w:r>
        <w:t>1. Quyết định này có hiệu lực thi hành kể từ ngày 19 tháng 6 năm 2023 và thay thế Quyết định số 951/QĐ-NHNN ngày 23 tháng 5 năm 2023 của Thống đốc Ngân hàng Nhà nước về mức lãi suất tối đa đối với tiền gửi bằng đồng Việt Nam của tổ chức, cá nhân lại tổ chức tín dụng, chi nhánh ngân hàng nước ngoài theo quy định tại Thông tư số 07/2014/TT-NHNN ngày 17 tháng 3 năm 2014.</w:t>
      </w:r>
    </w:p>
    <w:p>
      <w:r>
        <w:t>2. Đối với lãi suất tiền gửi bằng đồng Việt Nam có kỳ hạn của tổ chức, cá nhân tại tổ chức tín dụng, chi nhánh ngân hàng nước ngoài phát sinh trước ngày Quyết định này có hiệu lực thi hành, được thực hiện cho đến hết thời hạn; trường hợp hết thời hạn đã thỏa thuận, tổ chức, cá nhân không đến lĩnh tiền gửi, thì tổ chức tín dụng, chi nhánh ngân hàng nước ngoài áp dụng lãi suất đối với tiền gửi theo quy định tại Quyết định này.</w:t>
      </w:r>
    </w:p>
    <w:p>
      <w:r>
        <w:t>Điều 3.  Chánh Văn phòng, Vụ trưởng Vụ Chính sách tiền tệ và Thủ trưởng các đơn vị thuộc Ngân hàng Nhà nước Việt Nam, tổ chức tín dụng, chi nhánh ngân hàng nước ngoài chịu trách nhiệm thi hành Quyết định này./.</w:t>
      </w:r>
    </w:p>
    <w:p>
      <w:r>
        <w:t>Nơi nhận:</w:t>
      </w:r>
    </w:p>
    <w:p>
      <w:r>
        <w:t>- Như Điều 3;</w:t>
      </w:r>
    </w:p>
    <w:p>
      <w:r>
        <w:t>- Ban lãnh đạo NHNN;</w:t>
      </w:r>
    </w:p>
    <w:p>
      <w:r>
        <w:t>- Lưu: VP, Vụ CSTT (2).NTH.Loan.</w:t>
      </w:r>
    </w:p>
    <w:p>
      <w:r>
        <w:t>KT.THỐNG ĐỐC</w:t>
      </w:r>
    </w:p>
    <w:p>
      <w:r>
        <w:t>PHÓ THỐNG ĐỐC</w:t>
      </w:r>
    </w:p>
    <w:p>
      <w:r>
        <w:t>Phạm Thanh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