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1120/QĐ-UBND năm 2023 phê duyệt Quy trình nội bộ giải quyết thủ tục hành chính thuộc phạm vi chức năng quản lý Nhà nước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1120/QĐ-UBND</w:t>
      </w:r>
    </w:p>
    <w:p>
      <w:r>
        <w:t>Ninh Thuận, ngày 23 tháng 8 năm 2023</w:t>
      </w:r>
    </w:p>
    <w:p>
      <w:r>
        <w:t>QUYẾT ĐỊNH</w:t>
      </w:r>
    </w:p>
    <w:p>
      <w:r>
        <w:t>PHÊ DUYỆT QUY TRÌNH NỘI BỘ GIẢI QUYẾT THỦ TỤC HÀNH CHÍNH THUỘC PHẠM VI CHỨC NĂNG QUẢN LÝ NHÀ NƯỚC CỦA SỞ Y TẾ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1024/QĐ-UBND ngày 02/8/2023 của Chủ tịch UBND tỉnh về việc công bố Danh mục thủ tục hành chính chuẩn hoá thuộc phạm vi chức năng quản lý nhà nước của Sở Y tế tỉnh Ninh Thuận; Quyết định số 1031/QĐ- UBND ngày 02/8/2023 của Chủ tịch UBND tỉnh ban hành Danh mục dịch vụ công trực tuyến toàn trình và một phần theo Nghị định số 42/2022/NĐ-CP ngày 24/6/2022 của Chính phủ; Quyết định 1489/QĐ-UBND ngày 28/10/2022 của Chủ tịch UBND tỉnh về việc công bố Danh mục thủ tục hành chính thực hiện thí điểm chỉ tiếp nhận hồ sơ bằng hình thức trực tuyến trên địa bàn tỉnh Ninh Thuận; Quyết định số 1220/QĐ-UBND ngày 01/8/2019 của Chủ tịch UBND tỉnh về việc công bố danh mục thủ tục hành chính lĩnh vực an toàn thực phẩm thuộc thẩm quyền giải quyết của UBND các huyện, thành phố trên địa bàn tỉnh Ninh Thuận;</w:t>
      </w:r>
    </w:p>
    <w:p>
      <w:r>
        <w:t>Theo đề nghị của Giám đốc Sở Y tế tại Tờ trình số 3623/TTr-SYT ngày 16/8/2023.</w:t>
      </w:r>
    </w:p>
    <w:p>
      <w:r>
        <w:t>QUYẾT ĐỊNH:</w:t>
      </w:r>
    </w:p>
    <w:p>
      <w:r>
        <w:t>Điều 1.  Phê duyệt kèm theo Quyết định này Quy trình nội bộ giải quyết thủ tục hành chính thuộc phạm vi chức năng quản lý Nhà nước của Sở Y tế tỉnh Ninh Thuận.</w:t>
      </w:r>
    </w:p>
    <w:p>
      <w:r>
        <w:t>1.  Phần I: Danh mục thủ tục hành chính thuộc phạm vi chức năng quản lý Nhà nước của Sở Y tế tỉnh Ninh Thuận.</w:t>
      </w:r>
    </w:p>
    <w:p>
      <w:r>
        <w:t>2.  Phần II: Quy trình nội bộ giải quyết thủ tục hành chính thuộc phạm vi chức năng quản lý Nhà nước của Sở Y tế tỉnh Ninh Thuận.</w:t>
      </w:r>
    </w:p>
    <w:p>
      <w:r>
        <w:t>Điều 2.  Giao Sở Y tế chủ trì, phối hợp với Sở Thông tin và Truyền thông, Ủy ban nhân dân các huyện, thành phố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Quyết định số 208/QĐ-UBND ngày 22/02/2023 của Chủ tịch UBND tỉnh phê duyệt quy trình nội bộ giải quyết thủ tục hành chính thuộc phạm vi chức năng quản lý Nhà nước của Sở Y tế tỉnh Ninh Thuận.</w:t>
      </w:r>
    </w:p>
    <w:p>
      <w:r>
        <w:t>Điều 4.  Chánh Văn phòng Ủy ban nhân dân tỉnh, Giám đốc các Sở: Y tế, Thông tin và Truyền thông;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4;</w:t>
      </w:r>
    </w:p>
    <w:p>
      <w:r>
        <w:t>- Bộ Y tế;</w:t>
      </w:r>
    </w:p>
    <w:p>
      <w:r>
        <w:t>- Cục KSTTHC (VPCP);</w:t>
      </w:r>
    </w:p>
    <w:p>
      <w:r>
        <w:t>- CT, PCT Nguyễn Long Biên;</w:t>
      </w:r>
    </w:p>
    <w:p>
      <w:r>
        <w:t>- Cổng thông tin điện tử tỉnh;</w:t>
      </w:r>
    </w:p>
    <w:p>
      <w:r>
        <w:t>- TT. CNTT&amp;TT (Sở TTTT);</w:t>
      </w:r>
    </w:p>
    <w:p>
      <w:r>
        <w:t>- VPUB: LĐ; KTTH, VXNV;</w:t>
      </w:r>
    </w:p>
    <w:p>
      <w:r>
        <w:t>- Lưu VT, PVHCC.  NTL</w:t>
      </w:r>
    </w:p>
    <w:p>
      <w:r>
        <w:t>KT. CHỦ TỊCH</w:t>
      </w:r>
    </w:p>
    <w:p>
      <w:r>
        <w:t>PHÓ CHỦ TỊCH</w:t>
      </w:r>
    </w:p>
    <w:p>
      <w:r>
        <w:t>Nguyễn Long Biên</w:t>
      </w:r>
    </w:p>
    <w:p>
      <w:r>
        <w:t>PHẦN I</w:t>
      </w:r>
    </w:p>
    <w:p>
      <w:r>
        <w:t>DANH MỤC THỦ TỤC HÀNH CHÍNH LĨNH VỰC Y TẾ THUỘC PHẠM VI CHỨC NĂNG QUẢN LÝ NHÀ NƯỚC CỦA SỞ Y TẾ, UỶ BAN NHÂN DÂN CẤP HUYỆN VÀ TRẠM Y TẾ CẤP XÃ TRÊN ĐỊA BÀN TỈNH NINH THUẬN</w:t>
      </w:r>
    </w:p>
    <w:p>
      <w:r>
        <w:t>(Ban hành kèm theo Quyết định số 1120/QĐ-UBND ngày 23/8/2023 của Chủ tịch Ủy ban nhân dân tỉnh)</w:t>
      </w:r>
    </w:p>
    <w:p>
      <w:r>
        <w:t>A. Thủ tục hành chính thuộc thẩm quyền giải quyết của Sở Y tế</w:t>
      </w:r>
    </w:p>
    <w:p>
      <w:r>
        <w:t>TT</w:t>
      </w:r>
    </w:p>
    <w:p>
      <w:r>
        <w:t>THỦ TỤC HÀNH CHÍNH</w:t>
      </w:r>
    </w:p>
    <w:p>
      <w:r>
        <w:t>CĂN CỨ PHÁP LÝ</w:t>
      </w:r>
    </w:p>
    <w:p>
      <w:r>
        <w:t>A</w:t>
      </w:r>
    </w:p>
    <w:p>
      <w:r>
        <w:t>THỦ TỤC HÀNH CHÍNH THỰC HIỆN DỊCH VỤ CÔNG TRỰC TUYẾN TOÀN TRÌNH</w:t>
      </w:r>
    </w:p>
    <w:p>
      <w:r>
        <w:t>I</w:t>
      </w:r>
    </w:p>
    <w:p>
      <w:r>
        <w:t>LĨNH VỰC TRANG THIẾT BỊ VÀ CÔNG TRÌNH Y TẾ</w:t>
      </w:r>
    </w:p>
    <w:p>
      <w:r>
        <w:t>1.</w:t>
      </w:r>
    </w:p>
    <w:p>
      <w:r>
        <w:t>Công bố đủ điều kiện sản xuất trang thiết bị y tế</w:t>
      </w:r>
    </w:p>
    <w:p>
      <w:r>
        <w:t>Quyết định số 1024/QĐ-UBND ngày 02/8/2023 của Chủ tịch UBND tỉnh Quyết định số 1031/QĐ-UBND ngày 03/8/2023 của Chủ tịch UBND tỉnh</w:t>
      </w:r>
    </w:p>
    <w:p>
      <w:r>
        <w:t>2.</w:t>
      </w:r>
    </w:p>
    <w:p>
      <w:r>
        <w:t>Công bố tiêu chuẩn áp dụng đối với trang thiết bị y tế thuộc loại A, B</w:t>
      </w:r>
    </w:p>
    <w:p>
      <w:r>
        <w:t>3.</w:t>
      </w:r>
    </w:p>
    <w:p>
      <w:r>
        <w:t>Công bố đủ điều kiện mua bán trang thiết bị y tế thuộc loại B, C, D</w:t>
      </w:r>
    </w:p>
    <w:p>
      <w:r>
        <w:t>II</w:t>
      </w:r>
    </w:p>
    <w:p>
      <w:r>
        <w:t>LĨNH VỰC DƯỢC PHẨM</w:t>
      </w:r>
    </w:p>
    <w:p>
      <w:r>
        <w:t>4.</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 Như trên -</w:t>
      </w:r>
    </w:p>
    <w:p>
      <w:r>
        <w:t>5.</w:t>
      </w:r>
    </w:p>
    <w:p>
      <w:r>
        <w:t>Cấp lại Chứng chỉ hành nghề dược theo hình thức xét hồ sơ (trường hợp bị hư hỏng hoặc bị mất)</w:t>
      </w:r>
    </w:p>
    <w:p>
      <w:r>
        <w:t>6.</w:t>
      </w:r>
    </w:p>
    <w:p>
      <w:r>
        <w:t>Điều chỉnh nội dung Chứng chỉ hành nghề dược theo hình thức xét hồ sơ</w:t>
      </w:r>
    </w:p>
    <w:p>
      <w:r>
        <w:t>7.</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8.</w:t>
      </w:r>
    </w:p>
    <w:p>
      <w:r>
        <w:t>Cho phép hủy thuốc gây nghiện, thuốc hướng thần, thuốc tiền chất, nguyên liệu làm thuốc là dược chất gây nghiện, dược chất hướng thần, tiền chất dùng làm thuốc</w:t>
      </w:r>
    </w:p>
    <w:p>
      <w:r>
        <w:t>9.</w:t>
      </w:r>
    </w:p>
    <w:p>
      <w:r>
        <w:t>Cho phép mua thuốc gây nghiện, thuốc hướng thần, thuốc tiền chất, thuốc dạng phối hợp có chứa tiền chất</w:t>
      </w:r>
    </w:p>
    <w:p>
      <w:r>
        <w:t>10.</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11.</w:t>
      </w:r>
    </w:p>
    <w:p>
      <w:r>
        <w:t>Cấp giấy xác nhận nội dung thông tin thuốc theo hình thức hội thảo giới thiệu thuốc</w:t>
      </w:r>
    </w:p>
    <w:p>
      <w:r>
        <w:t>III</w:t>
      </w:r>
    </w:p>
    <w:p>
      <w:r>
        <w:t>LĨNH VỰC KHÁM BỆNH, CHỮA BỆNH</w:t>
      </w:r>
    </w:p>
    <w:p>
      <w:r>
        <w:t>12.</w:t>
      </w:r>
    </w:p>
    <w:p>
      <w:r>
        <w:t>Cấp lần đầu chứng chỉ hành nghề khám bệnh, chữa bệnh</w:t>
      </w:r>
    </w:p>
    <w:p>
      <w:r>
        <w:t>- Như trên -</w:t>
      </w:r>
    </w:p>
    <w:p>
      <w:r>
        <w:t>13.</w:t>
      </w:r>
    </w:p>
    <w:p>
      <w:r>
        <w:t>Cấp thay đổi phạm vi hoạt động chuyên môn trong chứng chỉ hành nghề khám bệnh, chữa bệnh</w:t>
      </w:r>
    </w:p>
    <w:p>
      <w:r>
        <w:t>14.</w:t>
      </w:r>
    </w:p>
    <w:p>
      <w:r>
        <w:t>Cấp lại chứng chỉ hành nghề khám bệnh, chữa bệnh bị mất hoặc hư hỏng chứng chỉ hành nghề hoặc bị thu hồi chứng chỉ hành nghề theo quy định tại điểm a, b Khoản 1 Điều 29 Luật khám bệnh, chữa bệnh</w:t>
      </w:r>
    </w:p>
    <w:p>
      <w:r>
        <w:t>15.</w:t>
      </w:r>
    </w:p>
    <w:p>
      <w:r>
        <w:t>Cấp bổ sung phạm vi hoạt động chuyên môn trong chứng chỉ hành nghề</w:t>
      </w:r>
    </w:p>
    <w:p>
      <w:r>
        <w:t>Quyết định số 1024/QĐ-UBND ngày 02/8/2023 của Chủ tịch UBND tỉnh; Quyết định số 1031/QĐ-UBND ngày 03/8/2023 của Chủ tịch UBND tỉnh và Quyết định số 1489/QĐ-UBND ngày 28/10/2022 của Chủ tịch UBND tỉnh</w:t>
      </w:r>
    </w:p>
    <w:p>
      <w:r>
        <w:t>16.</w:t>
      </w:r>
    </w:p>
    <w:p>
      <w:r>
        <w:t>Công bố đủ điều kiện thực hiện khám sức khoẻ cơ sở khám bệnh chữa bệnh</w:t>
      </w:r>
    </w:p>
    <w:p>
      <w:r>
        <w:t>Quyết định số 1024/QĐ-UBND ngày 02/8/2023 của Chủ tịch UBND tỉnh; Quyết định số 1031/QĐ-UBND ngày 03/8/2023 của Chủ tịch UBND tỉnh</w:t>
      </w:r>
    </w:p>
    <w:p>
      <w:r>
        <w:t>17.</w:t>
      </w:r>
    </w:p>
    <w:p>
      <w:r>
        <w:t>Cấp giấy phép hoạt động đối với cơ sở khám bệnh, chữa bệnh khi thay đổi tên cơ sở khám bệnh, chữa bệnh</w:t>
      </w:r>
    </w:p>
    <w:p>
      <w:r>
        <w:t>18.</w:t>
      </w:r>
    </w:p>
    <w:p>
      <w:r>
        <w:t>Cấp giấy phép hoạt động đối với cơ sở khám bệnh, chữa bệnh khi thay đổi người chịu trách nhiệm chuyên môn của cơ sở khám bệnh, chữa bệnh</w:t>
      </w:r>
    </w:p>
    <w:p>
      <w:r>
        <w:t>19.</w:t>
      </w:r>
    </w:p>
    <w:p>
      <w:r>
        <w:t>Cấp lại giấy phép hoạt động đối với cơ sở khám bệnh, chữa bệnh bị mất, hoặc hư hỏng hoặc bị thu hồi thuộc thẩm quyền của Sở Y tế do cấp không đúng thẩm quyền</w:t>
      </w:r>
    </w:p>
    <w:p>
      <w:r>
        <w:t>20.</w:t>
      </w:r>
    </w:p>
    <w:p>
      <w:r>
        <w:t>Cấp giấy chứng nhận người sở hữu bài thuốc gia truyền và phương pháp chữa bệnh gia truyền</w:t>
      </w:r>
    </w:p>
    <w:p>
      <w:r>
        <w:t>IV</w:t>
      </w:r>
    </w:p>
    <w:p>
      <w:r>
        <w:t>LĨNH VỰC Y TẾ DỰ PHÒNG</w:t>
      </w:r>
    </w:p>
    <w:p>
      <w:r>
        <w:t>21.</w:t>
      </w:r>
    </w:p>
    <w:p>
      <w:r>
        <w:t>Công bố cơ sở xét nghiệm đạt tiêu chuẩn an toàn sinh học cấp I, cấp II</w:t>
      </w:r>
    </w:p>
    <w:p>
      <w:r>
        <w:t>- Như trên -</w:t>
      </w:r>
    </w:p>
    <w:p>
      <w:r>
        <w:t>22.</w:t>
      </w:r>
    </w:p>
    <w:p>
      <w:r>
        <w:t>Công bố cơ sở đủ điều kiện tiêm chủng</w:t>
      </w:r>
    </w:p>
    <w:p>
      <w:r>
        <w:t>Quyết định số 1024/QĐ-UBND ngày 02/8/2023 của Chủ tịch UBND tỉnh; Quyết định số 1031/QĐ-UBND ngày 03/8/2023 của Chủ tịch UBND tỉnh và Quyết định số 1489/QĐ-UBND ngày 28/10/2022 của Chủ tịch UBND tỉnh</w:t>
      </w:r>
    </w:p>
    <w:p>
      <w:r>
        <w:t>23.</w:t>
      </w:r>
    </w:p>
    <w:p>
      <w:r>
        <w:t>Điều chỉnh giấy chứng nhận đủ điều kiện xét nghiệm khẳng định các trường hợp HIV dương tính thuộc thẩm quyền của Sở Y tế</w:t>
      </w:r>
    </w:p>
    <w:p>
      <w:r>
        <w:t>Quyết định số 1024/QĐ-UBND ngày 02/8/2023 của Chủ tịch UBND tỉnh; Quyết định số 1031/QĐ-UBND ngày 03/8/2023 của Chủ tịch UBND tỉnh</w:t>
      </w:r>
    </w:p>
    <w:p>
      <w:r>
        <w:t>B</w:t>
      </w:r>
    </w:p>
    <w:p>
      <w:r>
        <w:t>THỦ TỤC HÀNH CHÍNH THỰC HIỆN DỊCH VỤ CÔNG TRỰC TUYẾN MỘT PHẦN</w:t>
      </w:r>
    </w:p>
    <w:p>
      <w:r>
        <w:t>I</w:t>
      </w:r>
    </w:p>
    <w:p>
      <w:r>
        <w:t>LĨNH VỰC DƯỢC PHẨM</w:t>
      </w:r>
    </w:p>
    <w:p>
      <w:r>
        <w:t>24.</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Quyết định số 1024/QĐ-UBND ngày 02/8/2023 của Chủ tịch UBND tỉnh; Quyết định số 1031/QĐ-UBND ngày 03/8/2023 của Chủ tịch UBND tỉnh</w:t>
      </w:r>
    </w:p>
    <w:p>
      <w:r>
        <w:t>25.</w:t>
      </w:r>
    </w:p>
    <w:p>
      <w:r>
        <w:t>Cấp Giấy chứng nhận đủ điều kiện kinh doanh dược cho cơ sở thay đổi loại hình kinh doanh dược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26.</w:t>
      </w:r>
    </w:p>
    <w:p>
      <w:r>
        <w:t>Cấp Giấy chứng nhận đủ điều kiện kinh doanh dược cho cơ sở kinh doanh thuốc phải kiểm soát đặc biệt thuộc thẩm quyền của Sở Y tế</w:t>
      </w:r>
    </w:p>
    <w:p>
      <w:r>
        <w:t>27.</w:t>
      </w:r>
    </w:p>
    <w:p>
      <w:r>
        <w:t>Đánh giá duy trì đáp ứng thực hành tốt cơ sở bán lẻ thuốc</w:t>
      </w:r>
    </w:p>
    <w:p>
      <w:r>
        <w:t>28.</w:t>
      </w:r>
    </w:p>
    <w:p>
      <w:r>
        <w:t>Đánh giá duy trì đáp ứng thực hành tốt phân phối thuốc, nguyên liệu làm thuốc</w:t>
      </w:r>
    </w:p>
    <w:p>
      <w:r>
        <w:t>II</w:t>
      </w:r>
    </w:p>
    <w:p>
      <w:r>
        <w:t>LĨNH VỰC KHÁM BỆNH, CHỮA BỆNH</w:t>
      </w:r>
    </w:p>
    <w:p>
      <w:r>
        <w:t>29.</w:t>
      </w:r>
    </w:p>
    <w:p>
      <w:r>
        <w:t>Cấp giấy phép hoạt động đối với bệnh viện thuộc Sở Y tế và áp dụng đối với trường hợp khi thay đổi hình thức tổ chức, chia tách, hợp nhất, sáp nhập</w:t>
      </w:r>
    </w:p>
    <w:p>
      <w:r>
        <w:t>- Như trên -</w:t>
      </w:r>
    </w:p>
    <w:p>
      <w:r>
        <w:t>30.</w:t>
      </w:r>
    </w:p>
    <w:p>
      <w:r>
        <w:t>Cấp giấy phép hoạt động đối với Phòng khám đa khoa</w:t>
      </w:r>
    </w:p>
    <w:p>
      <w:r>
        <w:t>31.</w:t>
      </w:r>
    </w:p>
    <w:p>
      <w:r>
        <w:t>Cấp giấy phép hoạt động đối với Phòng khám chuyên khoa</w:t>
      </w:r>
    </w:p>
    <w:p>
      <w:r>
        <w:t>32.</w:t>
      </w:r>
    </w:p>
    <w:p>
      <w:r>
        <w:t>Cấp giấy phép hoạt động đối với cơ sở khám bệnh, chữa bệnh khi thay đổi địa điểm</w:t>
      </w:r>
    </w:p>
    <w:p>
      <w:r>
        <w:t>33.</w:t>
      </w:r>
    </w:p>
    <w:p>
      <w:r>
        <w:t>Điều chỉnh phép hoạt động đối với cơ sở khám bệnh, chữa bệnh khi thay đổi quy mô giường bệnh hoặc cơ cấu tổ chức hoặc phạm vi hoạt động chuyên môn</w:t>
      </w:r>
    </w:p>
    <w:p>
      <w:r>
        <w:t>34.</w:t>
      </w:r>
    </w:p>
    <w:p>
      <w:r>
        <w:t>Cấp giấy phép hoạt động đối với cơ sở dịch vụ y tế</w:t>
      </w:r>
    </w:p>
    <w:p>
      <w:r>
        <w:t>III</w:t>
      </w:r>
    </w:p>
    <w:p>
      <w:r>
        <w:t>LĨNH VỰC ĐÀO TẠO VÀ NGHIÊN CỨU KHOA HỌC</w:t>
      </w:r>
    </w:p>
    <w:p>
      <w:r>
        <w:t>35.</w:t>
      </w:r>
    </w:p>
    <w:p>
      <w:r>
        <w:t>Công bố đáp ứng yêu cầu là cơ sở thực hành trong đào tạo khối ngành sức khỏe đối với các cơ sở khám bệnh, chữa bệnh thuộc Sở Y tế và cơ sở khám bệnh, chữa bệnh tư nhân trên địa bàn tỉnh</w:t>
      </w:r>
    </w:p>
    <w:p>
      <w:r>
        <w:t>- Như trên -</w:t>
      </w:r>
    </w:p>
    <w:p>
      <w:r>
        <w:t>IV</w:t>
      </w:r>
    </w:p>
    <w:p>
      <w:r>
        <w:t>LĨNH VỰC TỔ CHỨC - CÁN BỘ</w:t>
      </w:r>
    </w:p>
    <w:p>
      <w:r>
        <w:t>36.</w:t>
      </w:r>
    </w:p>
    <w:p>
      <w:r>
        <w:t>Thủ tục đề nghị bổ nhiệm giám định viên pháp y và pháp y tâm thần thuộc thẩm quyền của Chủ tịch Uỷ ban nhân dân tỉnh</w:t>
      </w:r>
    </w:p>
    <w:p>
      <w:r>
        <w:t>- Như trên -</w:t>
      </w:r>
    </w:p>
    <w:p>
      <w:r>
        <w:t>V</w:t>
      </w:r>
    </w:p>
    <w:p>
      <w:r>
        <w:t>LĨNH VỰC AN TOÀN THỰC PHẨM VÀ DINH DƯỠNG</w:t>
      </w:r>
    </w:p>
    <w:p>
      <w:r>
        <w:t>37.</w:t>
      </w:r>
    </w:p>
    <w:p>
      <w:r>
        <w:t>Cấp giấy chứng nhận cơ sở đủ điều kiện an toàn thực phẩm đối với cơ sở sản xuất thực phẩm, kinh doanh dịch vụ ăn uống thuộc thẩm quyền quản lý của Sở Y tế theo phân cấp</w:t>
      </w:r>
    </w:p>
    <w:p>
      <w:r>
        <w:t>- Như trên -</w:t>
      </w:r>
    </w:p>
    <w:p>
      <w:r>
        <w:t>C</w:t>
      </w:r>
    </w:p>
    <w:p>
      <w:r>
        <w:t>THỦ TỤC HÀNH CHÍNH</w:t>
      </w:r>
    </w:p>
    <w:p>
      <w:r>
        <w:t>I</w:t>
      </w:r>
    </w:p>
    <w:p>
      <w:r>
        <w:t>LĨNH VỰC MỸ PHẨM</w:t>
      </w:r>
    </w:p>
    <w:p>
      <w:r>
        <w:t>38.</w:t>
      </w:r>
    </w:p>
    <w:p>
      <w:r>
        <w:t>Thủ tục Cấp Giấy chứng nhận đủ điều kiện sản xuất mỹ phẩm</w:t>
      </w:r>
    </w:p>
    <w:p>
      <w:r>
        <w:t>Quyết định số 1024/QĐ-UBND ngày 02/8/2023 của Chủ tịch UBND tỉnh</w:t>
      </w:r>
    </w:p>
    <w:p>
      <w:r>
        <w:t>39.</w:t>
      </w:r>
    </w:p>
    <w:p>
      <w:r>
        <w:t>Thủ tục Cấp lại Giấy chứng nhận đủ điều kiện sản xuất mỹ phẩm</w:t>
      </w:r>
    </w:p>
    <w:p>
      <w:r>
        <w:t>40.</w:t>
      </w:r>
    </w:p>
    <w:p>
      <w:r>
        <w:t>Thủ tục Điều chỉnh Giấy chứng nhận đủ điều kiện sản xuất mỹ phẩm</w:t>
      </w:r>
    </w:p>
    <w:p>
      <w:r>
        <w:t>41.</w:t>
      </w:r>
    </w:p>
    <w:p>
      <w:r>
        <w:t>Cấp giấy chứng nhận lưu hành tự do (CFS) đối với mỹ phẩm sản xuất trong nước để xuất khẩu</w:t>
      </w:r>
    </w:p>
    <w:p>
      <w:r>
        <w:t>42.</w:t>
      </w:r>
    </w:p>
    <w:p>
      <w:r>
        <w:t>Thủ tục Cấp số tiếp nhận phiếu công bố sản phẩm mỹ phẩm sản xuất trong nước</w:t>
      </w:r>
    </w:p>
    <w:p>
      <w:r>
        <w:t>II</w:t>
      </w:r>
    </w:p>
    <w:p>
      <w:r>
        <w:t>LĨNH VỰC DƯỢC PHẨM</w:t>
      </w:r>
    </w:p>
    <w:p>
      <w:r>
        <w:t>43.</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 Như trên -</w:t>
      </w:r>
    </w:p>
    <w:p>
      <w:r>
        <w:t>44.</w:t>
      </w:r>
    </w:p>
    <w:p>
      <w:r>
        <w:t>Công bố đáp ứng tiêu chuẩn chế biến, bào chế thuốc cổ truyền đối với cơ sở khám bệnh, chữa bệnh bằng y học cổ truyền trực thuộc quản lý của Sở Y tế</w:t>
      </w:r>
    </w:p>
    <w:p>
      <w:r>
        <w:t>45.</w:t>
      </w:r>
    </w:p>
    <w:p>
      <w:r>
        <w:t>Đánh giá đáp ứng Thực hành tốt cơ sở bán lẻ thuốc</w:t>
      </w:r>
    </w:p>
    <w:p>
      <w:r>
        <w:t>46.</w:t>
      </w:r>
    </w:p>
    <w:p>
      <w:r>
        <w:t>Đánh giá đáp ứng Thực hành tốt phân phối thuốc, nguyên liệu làm thuốc</w:t>
      </w:r>
    </w:p>
    <w:p>
      <w:r>
        <w:t>47.</w:t>
      </w:r>
    </w:p>
    <w:p>
      <w:r>
        <w:t>Cấp Chứng chỉ hành nghề dược theo hình thức xét hồ sơ trong trường hợp CCHND bị ghi sai do lỗi của cơ quan cấp CCHND</w:t>
      </w:r>
    </w:p>
    <w:p>
      <w:r>
        <w:t>48.</w:t>
      </w:r>
    </w:p>
    <w:p>
      <w:r>
        <w:t>Thông báo hoạt động bán lẻ thuốc lưu động</w:t>
      </w:r>
    </w:p>
    <w:p>
      <w:r>
        <w:t>49.</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50.</w:t>
      </w:r>
    </w:p>
    <w:p>
      <w:r>
        <w:t>Kê khai lại giá thuốc sản xuất trong nước</w:t>
      </w:r>
    </w:p>
    <w:p>
      <w:r>
        <w:t>51.</w:t>
      </w:r>
    </w:p>
    <w:p>
      <w:r>
        <w:t>Thủ tục cho phép bán lẻ thuốc thuộc danh mục thuốc hạn chế bán lẻ đối với cơ sở đã được cấp giấy chứng nhận đủ điều kiện kinh doanh dược</w:t>
      </w:r>
    </w:p>
    <w:p>
      <w:r>
        <w:t>52.</w:t>
      </w:r>
    </w:p>
    <w:p>
      <w:r>
        <w:t>Thủ tục cho phép bán lẻ thuốc thuộc danh mục thuốc hạn chế bán lẻ đối với cơ sở chưa được cấp giấy chứng nhận đủ điều kiện kinh doanh dược</w:t>
      </w:r>
    </w:p>
    <w:p>
      <w:r>
        <w:t>53.</w:t>
      </w:r>
    </w:p>
    <w:p>
      <w:r>
        <w:t>Kiểm soát thay đổi khi có thay đổi thuộc một trong các trường hợp quy định tại các điểm c và d Khoản 1 Điều 11 Thông tư 02/2018/TT-BYT</w:t>
      </w:r>
    </w:p>
    <w:p>
      <w:r>
        <w:t>54.</w:t>
      </w:r>
    </w:p>
    <w:p>
      <w:r>
        <w:t>Đánh giá đáp ứng Thực hành tốt phân phối thuốc, nguyên liệu làm thuốc đối với cơ sở kinh doanh không vì mục đích thương mại</w:t>
      </w:r>
    </w:p>
    <w:p>
      <w:r>
        <w:t>55.</w:t>
      </w:r>
    </w:p>
    <w:p>
      <w:r>
        <w:t>Kiểm soát thay đổi khi có thay đổi thuộc một trong các trường hợp quy định tại các điểm d, đ và e Khoản 1 Điều 11 Thông tư 03/2018/TT-BYT</w:t>
      </w:r>
    </w:p>
    <w:p>
      <w:r>
        <w:t>56.</w:t>
      </w:r>
    </w:p>
    <w:p>
      <w:r>
        <w:t>Công bố cơ sở kinh doanh có tổ chức kệ thuốc</w:t>
      </w:r>
    </w:p>
    <w:p>
      <w:r>
        <w:t>III</w:t>
      </w:r>
    </w:p>
    <w:p>
      <w:r>
        <w:t>LĨNH VỰC KHÁM BỆNH, CHỮA BỆNH</w:t>
      </w:r>
    </w:p>
    <w:p>
      <w:r>
        <w:t>57.</w:t>
      </w:r>
    </w:p>
    <w:p>
      <w:r>
        <w:t>Cấp lại chứng chỉ hành nghề khám bệnh, chữa bệnh đối với người Việt Nam bị thu hồi chứng chỉ hành nghề theo quy định tại điểm c, d, đ, e và g Khoản 1 Điều 29 Luật khám bệnh, chữa bệnh</w:t>
      </w:r>
    </w:p>
    <w:p>
      <w:r>
        <w:t>Quyết định số 1024/QĐ-UBND ngày 02/8/2023 của Chủ tịch UBND tỉnh</w:t>
      </w:r>
    </w:p>
    <w:p>
      <w:r>
        <w:t>58.</w:t>
      </w:r>
    </w:p>
    <w:p>
      <w:r>
        <w:t>Cấp lại giấy chứng nhận người sở hữu bài thuốc gia truyền và phương pháp chữa bệnh gia truyền</w:t>
      </w:r>
    </w:p>
    <w:p>
      <w:r>
        <w:t>59.</w:t>
      </w:r>
    </w:p>
    <w:p>
      <w:r>
        <w:t>Cấp giấy phép hoạt động đối với trạm y tế cấp xã, trạm xá</w:t>
      </w:r>
    </w:p>
    <w:p>
      <w:r>
        <w:t>60.</w:t>
      </w:r>
    </w:p>
    <w:p>
      <w:r>
        <w:t>Cấp điều chỉnh chứng chỉ hành nghề khám bệnh, chữa bệnh trong trường hợp đề nghị thay đổi họ và tên, ngày tháng năm sinh</w:t>
      </w:r>
    </w:p>
    <w:p>
      <w:r>
        <w:t>61.</w:t>
      </w:r>
    </w:p>
    <w:p>
      <w:r>
        <w:t>Cấp giấy phép hoạt động đối với nhà hộ sinh</w:t>
      </w:r>
    </w:p>
    <w:p>
      <w:r>
        <w:t>IV</w:t>
      </w:r>
    </w:p>
    <w:p>
      <w:r>
        <w:t>LĨNH VỰC Y TẾ DỰ PHÒNG</w:t>
      </w:r>
    </w:p>
    <w:p>
      <w:r>
        <w:t>62.</w:t>
      </w:r>
    </w:p>
    <w:p>
      <w:r>
        <w:t>Công bố đủ điều kiện điều trị nghiện chất dạng thuốc phiện</w:t>
      </w:r>
    </w:p>
    <w:p>
      <w:r>
        <w:t>Quyết định số 1024/QĐ-UBND ngày 02/8/2023 của Chủ tịch UBND tỉnh</w:t>
      </w:r>
    </w:p>
    <w:p>
      <w:r>
        <w:t>63.</w:t>
      </w:r>
    </w:p>
    <w:p>
      <w:r>
        <w:t>Công bố lại đối với cơ sở đủ điều kiện điều trị nghiện chất dạng thuốc phiện khi có thay đổi về tên, địa chỉ, về cơ sở vật chất, trang thiết bị và nhân sự</w:t>
      </w:r>
    </w:p>
    <w:p>
      <w:r>
        <w:t>64.</w:t>
      </w:r>
    </w:p>
    <w:p>
      <w:r>
        <w:t>Công bố lại đối với cơ sở điều trị sau khi hết thời hạn bị tạm đình chỉ</w:t>
      </w:r>
    </w:p>
    <w:p>
      <w:r>
        <w:t>65.</w:t>
      </w:r>
    </w:p>
    <w:p>
      <w:r>
        <w:t>Công bố điều kiện thực hiện hoạt động quan trắc môi trường lao động thuộc thẩm quyền Sở Y tế</w:t>
      </w:r>
    </w:p>
    <w:p>
      <w:r>
        <w:t>66.</w:t>
      </w:r>
    </w:p>
    <w:p>
      <w:r>
        <w:t>Đăng ký tham gia điều trị nghiện các chất dạng thuốc phiện đối với người nghiện chất dạng thuốc phiện đang cư trú tại cộng đồng</w:t>
      </w:r>
    </w:p>
    <w:p>
      <w:r>
        <w:t>67.</w:t>
      </w:r>
    </w:p>
    <w:p>
      <w:r>
        <w:t>Đăng ký tham gia điều trị nghiện các chất dạng thuốc phiện đối với người có tiền sử nghiện chất dạng thuốc phiện trong các cơ sở trại giam, trại tạm giam, cơ sở cai nghiện bắt buộc, cơ sở giáo dục bắt buộc, trường giáo dưỡng</w:t>
      </w:r>
    </w:p>
    <w:p>
      <w:r>
        <w:t>68.</w:t>
      </w:r>
    </w:p>
    <w:p>
      <w:r>
        <w:t>Chuyển tiếp điều trị nghiện chất dạng thuốc phiện đối với người nghiện chất dạng thuốc phiện ngoài cộng đồng</w:t>
      </w:r>
    </w:p>
    <w:p>
      <w:r>
        <w:t>69.</w:t>
      </w:r>
    </w:p>
    <w:p>
      <w:r>
        <w:t>Chuyển tiếp điều trị nghiện chất dạng thuốc phiện đối với người nghiện chất dạng thuốc phiện giữa các cơ quan quản lý</w:t>
      </w:r>
    </w:p>
    <w:p>
      <w:r>
        <w:t>70.</w:t>
      </w:r>
    </w:p>
    <w:p>
      <w:r>
        <w:t>Chuyển tiếp điều trị nghiện chất dạng thuốc phiện đối với người nghiện chất dạng thuốc phiện được trở về cộng đồng từ cơ sở quản lý</w:t>
      </w:r>
    </w:p>
    <w:p>
      <w:r>
        <w:t>71.</w:t>
      </w:r>
    </w:p>
    <w:p>
      <w:r>
        <w:t>Công bố lại đối với cơ sở đủ điều kiện điều trị nghiện chất dạng thuốc phiện bằng phương thức điện tử khi hồ sơ công bố bị hư hỏng hoặc bị mất</w:t>
      </w:r>
    </w:p>
    <w:p>
      <w:r>
        <w:t>72.</w:t>
      </w:r>
    </w:p>
    <w:p>
      <w:r>
        <w:t>Cấp mới giấy chứng nhận đủ điều kiện xét nghiệm khẳng định các trường hợp HIV dương tính thuộc thẩm quyền của Sở Y tế</w:t>
      </w:r>
    </w:p>
    <w:p>
      <w:r>
        <w:t>73.</w:t>
      </w:r>
    </w:p>
    <w:p>
      <w:r>
        <w:t>Cấp lại giấy chứng nhận đủ điều kiện khẳng định các trường hợp HIV dương tính thuộc thẩm quyền của Sở Y tế</w:t>
      </w:r>
    </w:p>
    <w:p>
      <w:r>
        <w:t>V</w:t>
      </w:r>
    </w:p>
    <w:p>
      <w:r>
        <w:t>LĨNH VỰC TỔ CHỨC – CÁN BỘ</w:t>
      </w:r>
    </w:p>
    <w:p>
      <w:r>
        <w:t>74.</w:t>
      </w:r>
    </w:p>
    <w:p>
      <w:r>
        <w:t>Thủ tục đề nghị miễn nhiệm giám định viên pháp y và pháp y tâm thần thuộc thẩm quyền của Chủ tịch Uỷ ban nhân dân tỉnh</w:t>
      </w:r>
    </w:p>
    <w:p>
      <w:r>
        <w:t>- Như trên -</w:t>
      </w:r>
    </w:p>
    <w:p>
      <w:r>
        <w:t>VI</w:t>
      </w:r>
    </w:p>
    <w:p>
      <w:r>
        <w:t>LĨNH VỰC AN TOÀN THỰC PHẨM VÀ DINH DƯỠNG</w:t>
      </w:r>
    </w:p>
    <w:p>
      <w:r>
        <w:t>75.</w:t>
      </w:r>
    </w:p>
    <w:p>
      <w:r>
        <w:t>Đăng ký bản công bố sản phẩm sản xuất nhập khẩu đối với thực phẩm dinh dưỡng y học, thực phẩm dùng cho chế độ ăn đặc biệt, sản phẩm dinh dưỡng dùng cho trẻ đến 36 tháng tuổi</w:t>
      </w:r>
    </w:p>
    <w:p>
      <w:r>
        <w:t>- Như trên -</w:t>
      </w:r>
    </w:p>
    <w:p>
      <w:r>
        <w:t>76.</w:t>
      </w:r>
    </w:p>
    <w:p>
      <w:r>
        <w:t>Đăng ký bản công bố sản phẩm sản xuất trong nước đối với thực phẩm dinh dưỡng y học, thực phẩm dùng cho chế độ ăn đặc biệt, sản phẩm dinh dưỡng dùng cho trẻ đến 36 tháng tuổi</w:t>
      </w:r>
    </w:p>
    <w:p>
      <w:r>
        <w:t>77.</w:t>
      </w:r>
    </w:p>
    <w:p>
      <w:r>
        <w:t>Xác nhận nội dung quảng cáo đối với thực phẩm dinh dưỡng y học, thực phẩm dùng cho chế độ ăn đặc biệt, sản phẩm dinh dưỡng dùng cho trẻ đến 36 tháng tuổi</w:t>
      </w:r>
    </w:p>
    <w:p>
      <w:r>
        <w:t>VII</w:t>
      </w:r>
    </w:p>
    <w:p>
      <w:r>
        <w:t>LĨNH VỰC GIÁM ĐỊNH Y KHOA</w:t>
      </w:r>
    </w:p>
    <w:p>
      <w:r>
        <w:t>78.</w:t>
      </w:r>
    </w:p>
    <w:p>
      <w:r>
        <w:t>Khám giám định thương tật lần đầu do tai nạn lao động</w:t>
      </w:r>
    </w:p>
    <w:p>
      <w:r>
        <w:t>- Như trên -</w:t>
      </w:r>
    </w:p>
    <w:p>
      <w:r>
        <w:t>79.</w:t>
      </w:r>
    </w:p>
    <w:p>
      <w:r>
        <w:t>Hồ sơ khám giám định để thực hiện chế độ hưu trí đối với người lao động</w:t>
      </w:r>
    </w:p>
    <w:p>
      <w:r>
        <w:t>80.</w:t>
      </w:r>
    </w:p>
    <w:p>
      <w:r>
        <w:t>Hồ sơ khám giám định để thực hiện chế độ tử tuất</w:t>
      </w:r>
    </w:p>
    <w:p>
      <w:r>
        <w:t>81.</w:t>
      </w:r>
    </w:p>
    <w:p>
      <w:r>
        <w:t>Khám giám định để xác định lao động nữ không đủ sức khỏe để chăm sóc con sau khi sinh hoặc sau khi nhận con do nhờ người mang thai hộ hoặc phải nghỉ dưỡng thai</w:t>
      </w:r>
    </w:p>
    <w:p>
      <w:r>
        <w:t>82.</w:t>
      </w:r>
    </w:p>
    <w:p>
      <w:r>
        <w:t>Hồ sơ khám giám định để hưởng bảo hiểm xã hội một lần</w:t>
      </w:r>
    </w:p>
    <w:p>
      <w:r>
        <w:t>83.</w:t>
      </w:r>
    </w:p>
    <w:p>
      <w:r>
        <w:t>Khám giám định lại bệnh nghề nghiệp tái phát</w:t>
      </w:r>
    </w:p>
    <w:p>
      <w:r>
        <w:t>84.</w:t>
      </w:r>
    </w:p>
    <w:p>
      <w:r>
        <w:t>Khám giám định lần đầu do bệnh nghề nghiệp</w:t>
      </w:r>
    </w:p>
    <w:p>
      <w:r>
        <w:t>85.</w:t>
      </w:r>
    </w:p>
    <w:p>
      <w:r>
        <w:t>Khám giám định lại đối với trường hợp tái phát tổn thương do tai nạn lao động</w:t>
      </w:r>
    </w:p>
    <w:p>
      <w:r>
        <w:t>86.</w:t>
      </w:r>
    </w:p>
    <w:p>
      <w:r>
        <w:t>Khám giám định tổng hợp</w:t>
      </w:r>
    </w:p>
    <w:p>
      <w:r>
        <w:t>VIII</w:t>
      </w:r>
    </w:p>
    <w:p>
      <w:r>
        <w:t>LĨNH VỰC KHÁM BỆNH, CHỮA BỆNH</w:t>
      </w:r>
    </w:p>
    <w:p>
      <w:r>
        <w:t>87.</w:t>
      </w:r>
    </w:p>
    <w:p>
      <w:r>
        <w:t>Cấp Giấy chứng nhận sức khỏe cho thuyền viên làm việc trên tàu biển Việt Nam đủ tiêu chuẩn sức khoẻ theo quy định tại Phụ lục số I</w:t>
      </w:r>
    </w:p>
    <w:p>
      <w:r>
        <w:t>Quyết định số 1024/QĐ-UBND ngày 02/8/2023 của Chủ tịch UBND tỉnh</w:t>
      </w:r>
    </w:p>
    <w:p>
      <w:r>
        <w:t>88.</w:t>
      </w:r>
    </w:p>
    <w:p>
      <w:r>
        <w:t>Cấp Giấy chứng nhận sức khỏe cho thuyền viên làm việc trên tàu biển Việt Nam đủ tiêu chuẩn sức khỏe theo quy định tại Phụ lục số I nhưng mắc một hoặc một số bệnh, tật quy định tại Phụ lục số II</w:t>
      </w:r>
    </w:p>
    <w:p>
      <w:r>
        <w:t>89.</w:t>
      </w:r>
    </w:p>
    <w:p>
      <w:r>
        <w:t>Khám sức khoẻ định kỳ đối với thuyền viên làm việc trên tàu biển Việt Nam</w:t>
      </w:r>
    </w:p>
    <w:p>
      <w:r>
        <w:t>B. Thủ tục hành chính thuộc thẩm quyền giải quyết của UBND cấp huyện và Trạm Y tế cấp xã.</w:t>
      </w:r>
    </w:p>
    <w:p>
      <w:r>
        <w:t>TT</w:t>
      </w:r>
    </w:p>
    <w:p>
      <w:r>
        <w:t>Thủ tục hành chính</w:t>
      </w:r>
    </w:p>
    <w:p>
      <w:r>
        <w:t>Căn cứ pháp lý</w:t>
      </w:r>
    </w:p>
    <w:p>
      <w:r>
        <w:t>I</w:t>
      </w:r>
    </w:p>
    <w:p>
      <w:r>
        <w:t>LĨNH VỰC AN TOÀN THỰC PHẨM VÀ DINH DƯỠNG</w:t>
      </w:r>
    </w:p>
    <w:p>
      <w:r>
        <w:t>1</w:t>
      </w:r>
    </w:p>
    <w:p>
      <w:r>
        <w:t>Cấp giấy chứng nhận cơ sở đủ điều kiện an toàn thực phẩm đối với cơ sở sản xuất thực phẩm, kinh doanh dịch vụ ăn uống thuộc thẩm quyền quản lý của Uỷ ban nhân dân huyện, thành phố theo phân cấp</w:t>
      </w:r>
    </w:p>
    <w:p>
      <w:r>
        <w:t>Quyết định số 1220/QĐ- UBND ngày 01/8/2019 của UBND tỉnh</w:t>
      </w:r>
    </w:p>
    <w:p>
      <w:r>
        <w:t>II</w:t>
      </w:r>
    </w:p>
    <w:p>
      <w:r>
        <w:t>LĨNH VỰC DÂN SỐ - SỨC KHOẺ SINH SẢN</w:t>
      </w:r>
    </w:p>
    <w:p>
      <w:r>
        <w:t>2</w:t>
      </w:r>
    </w:p>
    <w:p>
      <w:r>
        <w:t>Cấp giấy chứng sinh đối với trường hợp trẻ được sinh ra ngoài cơ sở khám bệnh, chữa bệnh nhưng được cán bộ y tế hoặc cô đỡ thôn bản đỡ đẻ</w:t>
      </w:r>
    </w:p>
    <w:p>
      <w:r>
        <w:t>Quyết định số 1024/QĐ- UBND ngày 02/8/2023 của Chủ tịch UBND tỉnh</w:t>
      </w:r>
    </w:p>
    <w:p>
      <w:r>
        <w:t>PHẦN II</w:t>
      </w:r>
    </w:p>
    <w:p>
      <w:r>
        <w:t>QUY TRÌNH NỘI BỘ GIẢI QUYẾT THỦ TỤC HÀNH CHÍNH LĨNH VỰC Y TẾ THUỘC PHẠM VI CHỨC NĂNG QUẢN LÝ NHÀ NƯỚC CỦA SỞ Y TẾ, ỦY BAN NHÂN DÂN CẤP HUYỆN VÀ TRẠM Y TẾ CẤP XÃ TRÊN ĐỊA BÀN TỈNH NINH THUẬN</w:t>
      </w:r>
    </w:p>
    <w:p>
      <w:r>
        <w:t>(Ban hành kèm theo Quyết định số 1120/QĐ-UBND ngày 23/8/2023 của Chủ tịch Ủy ban nhân dân tỉnh)</w:t>
      </w:r>
    </w:p>
    <w:p>
      <w:r>
        <w:t>A. THỦ TỤC HÀNH CHÍNH THUỘC THẨM QUYỀN GIẢI QUYẾT CỦA SỞ Y TẾ</w:t>
      </w:r>
    </w:p>
    <w:p>
      <w:r>
        <w:t>*. THỦ TỤC HÀNH CHÍNH THỰC HIỆN DỊCH VỤ CÔNG TRỰC TUYẾN TOÀN TRÌNH</w:t>
      </w:r>
    </w:p>
    <w:p>
      <w:r>
        <w:t>I. LĨNH VỰC TRANG THIẾT BỊ Y TẾ</w:t>
      </w:r>
    </w:p>
    <w:p>
      <w:r>
        <w:t>1. Thủ tục Công bố đủ điều kiện sản xuất trang thiết bị y tế</w:t>
      </w:r>
    </w:p>
    <w:p>
      <w:r>
        <w:t>Trình tự</w:t>
      </w:r>
    </w:p>
    <w:p>
      <w:r>
        <w:t>Chức danh, vị trí</w:t>
      </w:r>
    </w:p>
    <w:p>
      <w:r>
        <w:t>Nội dung công việc</w:t>
      </w:r>
    </w:p>
    <w:p>
      <w:r>
        <w:t>Thời gian thực hiện</w:t>
      </w:r>
    </w:p>
    <w:p>
      <w:r>
        <w:t>Bước 1</w:t>
      </w:r>
    </w:p>
    <w:p>
      <w:r>
        <w:t>Người đại diện hợp pháp của Cơ sở</w:t>
      </w:r>
    </w:p>
    <w:p>
      <w:r>
        <w:t>Đăng ký cập nhật hồ sơ Công bố đủ điều kiện sản xuất trang thiết bị y tế (bao gồm cả giấy tờ xác nhận đã nộp phí theo quy định của Bộ Tài chính) trên Hệ thống dịch vụ công trực tuyến quản lý trang thiết bị y tế (dmec.moh.gov.vn), để chuyển đến Sở Y tế.</w:t>
      </w:r>
    </w:p>
    <w:p>
      <w:r>
        <w:t>Bước 2</w:t>
      </w:r>
    </w:p>
    <w:p>
      <w:r>
        <w:t>Kế toán của Sở Y tế</w:t>
      </w:r>
    </w:p>
    <w:p>
      <w:r>
        <w:t>Xác nhận đăng tải Số công bố trên Cổng thông tin điện tử về quản lý trang thiết bị y tế các thông tin và hồ sơ công bố đủ điều kiện sản xuất trang thiết bị y tế.</w:t>
      </w:r>
    </w:p>
    <w:p>
      <w:r>
        <w:t>Dưới 8 giờ</w:t>
      </w:r>
    </w:p>
    <w:p>
      <w:r>
        <w:t>2. Thủ tục Công bố tiêu chuẩn áp dụng đối với trang thiết bị y tế loại A, B</w:t>
      </w:r>
    </w:p>
    <w:p>
      <w:r>
        <w:t>Trình tự</w:t>
      </w:r>
    </w:p>
    <w:p>
      <w:r>
        <w:t>Chức danh, vị trí</w:t>
      </w:r>
    </w:p>
    <w:p>
      <w:r>
        <w:t>Nội dung công việc</w:t>
      </w:r>
    </w:p>
    <w:p>
      <w:r>
        <w:t>Thời gian thực hiện</w:t>
      </w:r>
    </w:p>
    <w:p>
      <w:r>
        <w:t>Bước 1</w:t>
      </w:r>
    </w:p>
    <w:p>
      <w:r>
        <w:t>Người đại diện hợp pháp của Cơ sở</w:t>
      </w:r>
    </w:p>
    <w:p>
      <w:r>
        <w:t>Đăng ký cập nhật hồ sơ Công bố tiêu chuẩn áp dụng đối với trang thiết bị y tế thuộc loại A, B (giấy tờ xác nhận đã nộp phí theo quy định của Bộ Tài chính) trên Hệ thống dịch vụ công trực tuyến (dmec.moh.gov.vn), chuyển đến Sở Y tế.</w:t>
      </w:r>
    </w:p>
    <w:p>
      <w:r>
        <w:t>Bước 2</w:t>
      </w:r>
    </w:p>
    <w:p>
      <w:r>
        <w:t>Kế toán của Sở Y tế</w:t>
      </w:r>
    </w:p>
    <w:p>
      <w:r>
        <w:t>Xác nhận đăng tải Số công bố trên Cổng thông tin điện tử về quản lý trang thiết bị y tế thông tin,hồ sơ công bố tiêu chuẩn áp dụng đối với trang thiết bị y tế thuộc loại A, B.</w:t>
      </w:r>
    </w:p>
    <w:p>
      <w:r>
        <w:t>1 ngày</w:t>
      </w:r>
    </w:p>
    <w:p>
      <w:r>
        <w:t>3. Thủ tục Công bố đủ điều kiện mua bán trang thiết bị y tế loại B, C, D</w:t>
      </w:r>
    </w:p>
    <w:p>
      <w:r>
        <w:t>Trình tự</w:t>
      </w:r>
    </w:p>
    <w:p>
      <w:r>
        <w:t>Chức danh, vị trí</w:t>
      </w:r>
    </w:p>
    <w:p>
      <w:r>
        <w:t>Nội dung công việc</w:t>
      </w:r>
    </w:p>
    <w:p>
      <w:r>
        <w:t>Thời gian thực hiện</w:t>
      </w:r>
    </w:p>
    <w:p>
      <w:r>
        <w:t>Bước 1</w:t>
      </w:r>
    </w:p>
    <w:p>
      <w:r>
        <w:t>Người đại diện hợp pháp của Cơ sở</w:t>
      </w:r>
    </w:p>
    <w:p>
      <w:r>
        <w:t>Đăng ký cập nhật hồ sơ Công bố đủ điều kiện mua bán trang thiết bị y tế thuộc loại B, C, D (giấy tờ xác nhận đã nộp phí theo quy định của Bộ Tài chính) trên Hệ thống dịch vụ công trực tuyến quản lý trang thiết bị y tế (dmec.moh.gov.vn), chuyển đến Sở Y tế.</w:t>
      </w:r>
    </w:p>
    <w:p>
      <w:r>
        <w:t>Bước 2</w:t>
      </w:r>
    </w:p>
    <w:p>
      <w:r>
        <w:t>Kế toán của Sở Y tế</w:t>
      </w:r>
    </w:p>
    <w:p>
      <w:r>
        <w:t>Xác nhận đăng tải Số công bố trên Cổng thông tin điện tử về quản lý trang thiết bị y tế thông tin và hồ sơ công bố đủ điều kiện mua bán trang thiết bị y tế thuộc loại B, C, D.</w:t>
      </w:r>
    </w:p>
    <w:p>
      <w:r>
        <w:t>Dưới 8 giờ</w:t>
      </w:r>
    </w:p>
    <w:p>
      <w:r>
        <w:t>II. LĨNH VỰC DƯỢC PHẨM</w:t>
      </w:r>
    </w:p>
    <w:p>
      <w:r>
        <w:t>4. Thủ tục 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12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15 ngày</w:t>
      </w:r>
    </w:p>
    <w:p>
      <w:r>
        <w:t>5. Thủ tục Cấp lại Chứng chỉ hành nghề dược theo hình thức xét hồ sơ (trường hợp bị hư hỏng hoặc bị mất)</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2,5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0,5 ngày</w:t>
      </w:r>
    </w:p>
    <w:p>
      <w:r>
        <w:t>Bước 6</w:t>
      </w:r>
    </w:p>
    <w:p>
      <w:r>
        <w:t>Trung tâm Phục vụ hành chính công tỉnh</w:t>
      </w:r>
    </w:p>
    <w:p>
      <w:r>
        <w:t>Trả kết quả giải quyết TTHC cho tổ chức, cá nhân</w:t>
      </w:r>
    </w:p>
    <w:p>
      <w:r>
        <w:t>0,5 ngày</w:t>
      </w:r>
    </w:p>
    <w:p>
      <w:r>
        <w:t>Tổng thời gian thực hiện</w:t>
      </w:r>
    </w:p>
    <w:p>
      <w:r>
        <w:t>05 ngày</w:t>
      </w:r>
    </w:p>
    <w:p>
      <w:r>
        <w:t>6. Thủ tục Điều chỉnh nội dung Chứng chỉ hành nghề dược theo hình thức xét hồ sơ</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2,5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0,5 ngày</w:t>
      </w:r>
    </w:p>
    <w:p>
      <w:r>
        <w:t>Bước 6</w:t>
      </w:r>
    </w:p>
    <w:p>
      <w:r>
        <w:t>Trung tâm Phục vụ hành chính công tỉnh</w:t>
      </w:r>
    </w:p>
    <w:p>
      <w:r>
        <w:t>Trả kết quả giải quyết TTHC cho tổ chức, cá nhân</w:t>
      </w:r>
    </w:p>
    <w:p>
      <w:r>
        <w:t>0,5 ngày</w:t>
      </w:r>
    </w:p>
    <w:p>
      <w:r>
        <w:t>Tổng thời gian thực hiện</w:t>
      </w:r>
    </w:p>
    <w:p>
      <w:r>
        <w:t>05 ngày</w:t>
      </w:r>
    </w:p>
    <w:p>
      <w:r>
        <w:t>7. Thủ tục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12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15 ngày</w:t>
      </w:r>
    </w:p>
    <w:p>
      <w:r>
        <w:t>8. Thủ tục cho phép huỷ thuốc gây nghiện, thuốc hướng thần, thuốc tiền chất, nguyên liệu làm thuốc là dược chất gây nghiện, dược chất hướng thần, tiền chất dùng làm thuốc</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17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20 ngày</w:t>
      </w:r>
    </w:p>
    <w:p>
      <w:r>
        <w:t>9. Thủ tục cho phép mua thuốc gây nghiện, thuốc hướng thần, thuốc tiền chất thuộc thẩm quyền của Sở Y tế</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26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30 ngày</w:t>
      </w:r>
    </w:p>
    <w:p>
      <w:r>
        <w:t>10. Thủ tục 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04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07 ngày</w:t>
      </w:r>
    </w:p>
    <w:p>
      <w:r>
        <w:t>11. Thủ tục Cấp giấy xác nhận nội dung thông tin thuốc theo hình thức hội thảo giới thiệu thuốc</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08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11 ngày</w:t>
      </w:r>
    </w:p>
    <w:p>
      <w:r>
        <w:t>III. LĨNH VỰC KHÁM BỆNH, CHỮA BỆNH</w:t>
      </w:r>
    </w:p>
    <w:p>
      <w:r>
        <w:t>12. Thủ tục cấp lần đầu chứng chỉ hành nghề khám bệnh, chữa bệnh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18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21 ngày</w:t>
      </w:r>
    </w:p>
    <w:p>
      <w:r>
        <w:t>13. Thủ tục cấp thay đổi phạm vi hoạt động chuyên môn trong chứng chỉ hành nghề khám bệnh, chữa bệnh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18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21 ngày</w:t>
      </w:r>
    </w:p>
    <w:p>
      <w:r>
        <w:t>14. Thủ tục Cấp lại chứng chỉ hành nghề khám bệnh, chữa bệnh bị mất hoặc hư hỏng chứng chỉ hành nghề hoặc bị thu hồi chứng chỉ hành nghề theo quy định tại điểm a, b Khoản 1 Điều 29 Luật khám bệnh, chữa bệnh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18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21 ngày</w:t>
      </w:r>
    </w:p>
    <w:p>
      <w:r>
        <w:t>15. Thủ tục Cấp bổ sung phạm vi hoạt động chuyên môn trong chứng chỉ hành nghề</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18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21 ngày</w:t>
      </w:r>
    </w:p>
    <w:p>
      <w:r>
        <w:t>16. Thủ tục Công bố đủ điều kiện thực hiện khám sức khoẻ cơ sở khám bệnh chữa bệnh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08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11 ngày</w:t>
      </w:r>
    </w:p>
    <w:p>
      <w:r>
        <w:t>17. Thủ tục Cấp giấy phép hoạt động đối với cơ sở khám bệnh, chữa bệnh khi thay đổi tên cơ sở khám bệnh, chữa bệnh</w:t>
      </w:r>
    </w:p>
    <w:p>
      <w:r>
        <w:t>17.1. Đối với Bệnh viện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38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42 ngày</w:t>
      </w:r>
    </w:p>
    <w:p>
      <w:r>
        <w:t>17.2. Đối với các hình thức tổ chức khám chữa bệnh khác</w:t>
      </w:r>
    </w:p>
    <w:p>
      <w:r>
        <w:t>Trình tự công việc</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32 ngày</w:t>
      </w:r>
    </w:p>
    <w:p>
      <w:r>
        <w:t>18. Thủ tục Cấp giấy phép hoạt động đối với cơ sở khám bệnh, chữa bệnh khi thay đổi người chịu trách nhiệm chuyên môn của cơ sở khám bệnh, chữa bệnh</w:t>
      </w:r>
    </w:p>
    <w:p>
      <w:r>
        <w:t>18.1. Đối với Bệnh viện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38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42 ngày</w:t>
      </w:r>
    </w:p>
    <w:p>
      <w:r>
        <w:t>18.2. Đối với các hình thức tổ chức khám chữa bệnh khác</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32 ngày</w:t>
      </w:r>
    </w:p>
    <w:p>
      <w:r>
        <w:t>19. Thủ tục Cấp lại giấy phép hoạt động đối với cơ sở khám bệnh, chữa bệnh bị mất, hoặc hư hỏng hoặc bị thu hồi thuộc thẩm quyền của Sở Y tế do cấp không đúng thẩm quyền</w:t>
      </w:r>
    </w:p>
    <w:p>
      <w:r>
        <w:t>19.1. Đối với Bệnh viện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38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42 ngày</w:t>
      </w:r>
    </w:p>
    <w:p>
      <w:r>
        <w:t>19.2. Đối với các hình thức tổ chức khám chữa bệnh khác</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32 ngày</w:t>
      </w:r>
    </w:p>
    <w:p>
      <w:r>
        <w:t>20. Thủ tục Cấp giấy chứng nhận người sở hữu bài thuốc gia truyền và phương pháp chữa bệnh gia truyền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38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42 ngày</w:t>
      </w:r>
    </w:p>
    <w:p>
      <w:r>
        <w:t>IV. LĨNH VỰC Y TẾ DỰ PHÒNG</w:t>
      </w:r>
    </w:p>
    <w:p>
      <w:r>
        <w:t>21. Thủ tục công bố cơ sở xét nghiệm đạt tiêu chuẩn an toàn sinh học cấp I, cấp II</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01 ngày</w:t>
      </w:r>
    </w:p>
    <w:p>
      <w:r>
        <w:t>Bước 4</w:t>
      </w:r>
    </w:p>
    <w:p>
      <w:r>
        <w:t>Lãnh đạo Sở</w:t>
      </w:r>
    </w:p>
    <w:p>
      <w:r>
        <w:t>Xem xét, Ký duyệt kết quả giải quyết TTHC</w:t>
      </w:r>
    </w:p>
    <w:p>
      <w:r>
        <w:t>0,5 ngày</w:t>
      </w:r>
    </w:p>
    <w:p>
      <w:r>
        <w:t>Bước 5</w:t>
      </w:r>
    </w:p>
    <w:p>
      <w:r>
        <w:t>Phòng chuyên môn</w:t>
      </w:r>
    </w:p>
    <w:p>
      <w:r>
        <w:t>Chuyển kết quả cho Trung tâm Phục vụ hành chính công</w:t>
      </w:r>
    </w:p>
    <w:p>
      <w:r>
        <w:t>0,5 ngày</w:t>
      </w:r>
    </w:p>
    <w:p>
      <w:r>
        <w:t>Bước 6</w:t>
      </w:r>
    </w:p>
    <w:p>
      <w:r>
        <w:t>Trung tâm Phục vụ hành chính công tỉnh</w:t>
      </w:r>
    </w:p>
    <w:p>
      <w:r>
        <w:t>Trả kết quả giải quyết TTHC cho tổ chức, cá nhân</w:t>
      </w:r>
    </w:p>
    <w:p>
      <w:r>
        <w:t>0,5 ngày</w:t>
      </w:r>
    </w:p>
    <w:p>
      <w:r>
        <w:t>Tổng thời gian thực hiện</w:t>
      </w:r>
    </w:p>
    <w:p>
      <w:r>
        <w:t>03 ngày</w:t>
      </w:r>
    </w:p>
    <w:p>
      <w:r>
        <w:t>22. Thủ tục công bố cơ sở đủ điều kiện tiêm chủng</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01 ngày</w:t>
      </w:r>
    </w:p>
    <w:p>
      <w:r>
        <w:t>Bước 4</w:t>
      </w:r>
    </w:p>
    <w:p>
      <w:r>
        <w:t>Lãnh đạo Sở</w:t>
      </w:r>
    </w:p>
    <w:p>
      <w:r>
        <w:t>Xem xét, ký duyệt kết quả giải quyết TTHC</w:t>
      </w:r>
    </w:p>
    <w:p>
      <w:r>
        <w:t>0,5 ngày</w:t>
      </w:r>
    </w:p>
    <w:p>
      <w:r>
        <w:t>Bước 5</w:t>
      </w:r>
    </w:p>
    <w:p>
      <w:r>
        <w:t>Phòng chuyên môn</w:t>
      </w:r>
    </w:p>
    <w:p>
      <w:r>
        <w:t>Chuyển kết quả cho Trung tâm Phục vụ hành chính công</w:t>
      </w:r>
    </w:p>
    <w:p>
      <w:r>
        <w:t>0,5 ngày</w:t>
      </w:r>
    </w:p>
    <w:p>
      <w:r>
        <w:t>Bước 6</w:t>
      </w:r>
    </w:p>
    <w:p>
      <w:r>
        <w:t>Trung tâm Phục vụ hành chính công tỉnh</w:t>
      </w:r>
    </w:p>
    <w:p>
      <w:r>
        <w:t>Trả kết quả giải quyết TTHC cho tổ chức, cá nhân</w:t>
      </w:r>
    </w:p>
    <w:p>
      <w:r>
        <w:t>0,5 ngày</w:t>
      </w:r>
    </w:p>
    <w:p>
      <w:r>
        <w:t>Tổng thời gian thực hiện</w:t>
      </w:r>
    </w:p>
    <w:p>
      <w:r>
        <w:t>03 ngày</w:t>
      </w:r>
    </w:p>
    <w:p>
      <w:r>
        <w:t>23. Thủ tục Điều chỉnh giấy chứng nhận đủ điều kiện xét nghiệm khẳng định các trường hợp HIV dương tính thuộc thẩm quyền của Sở Y tế</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11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15 ngày</w:t>
      </w:r>
    </w:p>
    <w:p>
      <w:r>
        <w:t>**. THỦ TỤC HÀNH CHÍNH THỰC HIỆN DỊCH VỤ CÔNG TRỰC TUYẾN MỘT PHẦN</w:t>
      </w:r>
    </w:p>
    <w:p>
      <w:r>
        <w:t>I. LĨNH VỰC DƯỢC PHẨM</w:t>
      </w:r>
    </w:p>
    <w:p>
      <w:r>
        <w:t>24. Thủ tục 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24.1. Trường hợp không phải đi đánh giá cơ sở</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16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20 ngày</w:t>
      </w:r>
    </w:p>
    <w:p>
      <w:r>
        <w:t>24.2. Trường hợp phải đi đánh giá cơ sở</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26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30 ngày</w:t>
      </w:r>
    </w:p>
    <w:p>
      <w:r>
        <w:t>25. Thủ tục Cấp Giấy chứng nhận đủ điều kiện kinh doanh dược cho cơ sở thay đổi loại hình kinh doanh dược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25.1. Trường hợp không phải đi đánh giá cơ sở</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16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20 ngày</w:t>
      </w:r>
    </w:p>
    <w:p>
      <w:r>
        <w:t>25.2. Trường hợp phải đi đánh giá cơ sở</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26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30 ngày</w:t>
      </w:r>
    </w:p>
    <w:p>
      <w:r>
        <w:t>26. Thủ tục Cấp Giấy chứng nhận đủ điều kiện kinh doanh dược cho cơ sở kinh doanh thuốc phải kiểm soát đặc biệt thuộc thẩm quyền của Sở Y tế</w:t>
      </w:r>
    </w:p>
    <w:p>
      <w:r>
        <w:t>26.1. Trường hợp không phải đi đánh giá cơ sở</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16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20 ngày</w:t>
      </w:r>
    </w:p>
    <w:p>
      <w:r>
        <w:t>26.2. Trường hợp phải đi đánh giá cơ sở</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26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30 ngày</w:t>
      </w:r>
    </w:p>
    <w:p>
      <w:r>
        <w:t>27. Thủ tục Đánh giá duy trì đáp ứng thực hành tốt cơ sở bán lẻ thuốc</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26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30 ngày</w:t>
      </w:r>
    </w:p>
    <w:p>
      <w:r>
        <w:t>28. Thủ tục Đánh giá duy trì đáp ứng thực hành tốt phân phối thuốc, nguyên liệu làm thuốc</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26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30 ngày</w:t>
      </w:r>
    </w:p>
    <w:p>
      <w:r>
        <w:t>II. LĨNH VỰC KHÁM BỆNH, CHỮA BỆNH</w:t>
      </w:r>
    </w:p>
    <w:p>
      <w:r>
        <w:t>29. Thủ tục Cấp giấy phép hoạt động đối với bệnh viện thuộc Sở Y tế và áp dụng đối với trường hợp khi thay đổi hình thức tổ chức, chia tách, hợp nhất, sáp nhập</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38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42 ngày</w:t>
      </w:r>
    </w:p>
    <w:p>
      <w:r>
        <w:t>30. Thủ tục Cấp giấy phép hoạt động đối với Phòng khám đa khoa</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32 ngày</w:t>
      </w:r>
    </w:p>
    <w:p>
      <w:r>
        <w:t>31. Thủ tục Cấp giấy phép hoạt động đối với Phòng khám chuyên khoa</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32 ngày</w:t>
      </w:r>
    </w:p>
    <w:p>
      <w:r>
        <w:t>32. Thủ tục Cấp giấy phép hoạt động đối với cơ sở khám bệnh, chữa bệnh khi thay đổi địa điểm</w:t>
      </w:r>
    </w:p>
    <w:p>
      <w:r>
        <w:t>32.1. Đối với Bệnh viện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38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42 ngày</w:t>
      </w:r>
    </w:p>
    <w:p>
      <w:r>
        <w:t>32.2. Đối với các hình thức tổ chức khác</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32 ngày</w:t>
      </w:r>
    </w:p>
    <w:p>
      <w:r>
        <w:t>33. Thủ tục Điều chỉnh giấy phép hoạt động đối với cơ sở khám bệnh, chữa bệnh khi thay đổi quy mô giường bệnh hoặc cơ cấu tổ chức hoặc phạm vi hoạt động chuyên môn</w:t>
      </w:r>
    </w:p>
    <w:p>
      <w:r>
        <w:t>33.1. Đối với Bệnh viện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38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42 ngày</w:t>
      </w:r>
    </w:p>
    <w:p>
      <w:r>
        <w:t>33.2. Đối với các hình thức tổ chức khác</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32 ngày</w:t>
      </w:r>
    </w:p>
    <w:p>
      <w:r>
        <w:t>34. Thủ tục Cấp giấy phép hoạt động đối với cơ sở dịch vụ y tế</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28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32 ngày</w:t>
      </w:r>
    </w:p>
    <w:p>
      <w:r>
        <w:t>III. LĨNH VỰC ĐÀO TẠO VÀ NGHIÊN CỨU KHOA HỌC</w:t>
      </w:r>
    </w:p>
    <w:p>
      <w:r>
        <w:t>35. Thủ tục Công bố đáp ứng yêu cầu là cơ sở thực hành trong đào tạo khối ngành sức khỏe đối với các cơ sở khám bệnh, chữa bệnh thuộc Sở Y tế và cơ sở khám bệnh, chữa bệnh tư nhân trên địa bàn tỉnh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07 ngày</w:t>
      </w:r>
    </w:p>
    <w:p>
      <w:r>
        <w:t>Bước 4</w:t>
      </w:r>
    </w:p>
    <w:p>
      <w:r>
        <w:t>Lãnh đạo Sở</w:t>
      </w:r>
    </w:p>
    <w:p>
      <w:r>
        <w:t>Xem xét, Ký duyệt kết quả giải quyết TTHC</w:t>
      </w:r>
    </w:p>
    <w:p>
      <w:r>
        <w:t>02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0,5 ngày</w:t>
      </w:r>
    </w:p>
    <w:p>
      <w:r>
        <w:t>Tổng thời gian thực hiện</w:t>
      </w:r>
    </w:p>
    <w:p>
      <w:r>
        <w:t>11 ngày</w:t>
      </w:r>
    </w:p>
    <w:p>
      <w:r>
        <w:t>IV. LĨNH VỰC TỔ CHỨC - CÁN BỘ</w:t>
      </w:r>
    </w:p>
    <w:p>
      <w:r>
        <w:t>36. Thủ tục Đề nghị bổ nhiệm giám định viên pháp y và pháp y tâm thần thuộc thẩm quyền của Chủ tịch UBND tỉnh</w:t>
      </w:r>
    </w:p>
    <w:p>
      <w:r>
        <w:t>Trình tự</w:t>
      </w:r>
    </w:p>
    <w:p>
      <w:r>
        <w:t>Chức danh, vị trí</w:t>
      </w:r>
    </w:p>
    <w:p>
      <w:r>
        <w:t>Nội dung công việc</w:t>
      </w:r>
    </w:p>
    <w:p>
      <w:r>
        <w:t>Thời gian thực hiện</w:t>
      </w:r>
    </w:p>
    <w:p>
      <w:r>
        <w:t>Bước 1</w:t>
      </w:r>
    </w:p>
    <w:p>
      <w:r>
        <w:t>Tổ chức</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05 ngày</w:t>
      </w:r>
    </w:p>
    <w:p>
      <w:r>
        <w:t>Bước 4</w:t>
      </w:r>
    </w:p>
    <w:p>
      <w:r>
        <w:t>Lãnh đạo Sở</w:t>
      </w:r>
    </w:p>
    <w:p>
      <w:r>
        <w:t>Xem xét, Ký duyệt văn bản gửi Sở Tư pháp thẩm định</w:t>
      </w:r>
    </w:p>
    <w:p>
      <w:r>
        <w:t>02 ngày</w:t>
      </w:r>
    </w:p>
    <w:p>
      <w:r>
        <w:t>Bước 5</w:t>
      </w:r>
    </w:p>
    <w:p>
      <w:r>
        <w:t>Sở Tư pháp</w:t>
      </w:r>
    </w:p>
    <w:p>
      <w:r>
        <w:t>Thẩm định và trả lời hồ sơ</w:t>
      </w:r>
    </w:p>
    <w:p>
      <w:r>
        <w:t>04 ngày</w:t>
      </w:r>
    </w:p>
    <w:p>
      <w:r>
        <w:t>Bước 7</w:t>
      </w:r>
    </w:p>
    <w:p>
      <w:r>
        <w:t>Sở Y tế</w:t>
      </w:r>
    </w:p>
    <w:p>
      <w:r>
        <w:t>Dự thảo văn bản, trình UBND tỉnh phê duyệt</w:t>
      </w:r>
    </w:p>
    <w:p>
      <w:r>
        <w:t>02 ngày</w:t>
      </w:r>
    </w:p>
    <w:p>
      <w:r>
        <w:t>Bước 8</w:t>
      </w:r>
    </w:p>
    <w:p>
      <w:r>
        <w:t>UBND tỉnh</w:t>
      </w:r>
    </w:p>
    <w:p>
      <w:r>
        <w:t>Xem xét, ký duyệt TTHC ban hành Quyết định (trong thời hạn 10 ngày kể từ ngày ký Quyết định bổ nhiệm, UBND tỉnh đăng tải danh sách bổ nhiệm Giám định viên Pháp Y và giám định viên pháp y tâm thần trên cổng thông tin điện tử của UBND tỉnh)</w:t>
      </w:r>
    </w:p>
    <w:p>
      <w:r>
        <w:t>05 ngày</w:t>
      </w:r>
    </w:p>
    <w:p>
      <w:r>
        <w:t>Bước 9</w:t>
      </w:r>
    </w:p>
    <w:p>
      <w:r>
        <w:t>Phòng chuyên môn của Sở Y tế</w:t>
      </w:r>
    </w:p>
    <w:p>
      <w:r>
        <w:t>Chuyển kết quả cho Trung tâm Phục vụ hành chính công tỉnh</w:t>
      </w:r>
    </w:p>
    <w:p>
      <w:r>
        <w:t>01 ngày</w:t>
      </w:r>
    </w:p>
    <w:p>
      <w:r>
        <w:t>Bước 10</w:t>
      </w:r>
    </w:p>
    <w:p>
      <w:r>
        <w:t>Trung tâm Phục vụ hành chính công tỉnh</w:t>
      </w:r>
    </w:p>
    <w:p>
      <w:r>
        <w:t>Trả kết quả giải quyết TTHC cho tổ chức</w:t>
      </w:r>
    </w:p>
    <w:p>
      <w:r>
        <w:t>0,5 ngày</w:t>
      </w:r>
    </w:p>
    <w:p>
      <w:r>
        <w:t>Tổng thời gian thực hiện</w:t>
      </w:r>
    </w:p>
    <w:p>
      <w:r>
        <w:t>20 ngày</w:t>
      </w:r>
    </w:p>
    <w:p>
      <w:r>
        <w:t>V. LĨNH VỰC AN TOÀN THỰC PHẨM VÀ DINH DƯỠNG</w:t>
      </w:r>
    </w:p>
    <w:p>
      <w:r>
        <w:t>37. Cấp giấy chứng nhận cơ sở đủ điều kiện an toàn thực phẩm đối với cơ sở sản xuất thực phẩm, kinh doanh dịch vụ ăn uống thuộc thẩm quyền của quản lý của Sở Y tế theo phân cấp</w:t>
      </w:r>
    </w:p>
    <w:p>
      <w:r>
        <w:t>Trình tự</w:t>
      </w:r>
    </w:p>
    <w:p>
      <w:r>
        <w:t>Chức danh, vị trí</w:t>
      </w:r>
    </w:p>
    <w:p>
      <w:r>
        <w:t>Nội dung công việc</w:t>
      </w:r>
    </w:p>
    <w:p>
      <w:r>
        <w:t>Thời gian thực hiện</w:t>
      </w:r>
    </w:p>
    <w:p>
      <w:r>
        <w:t>Bước 1</w:t>
      </w:r>
    </w:p>
    <w:p>
      <w:r>
        <w:t>Tổ chức</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 của Chi cục An toàn vệ sinh thực phẩm</w:t>
      </w:r>
    </w:p>
    <w:p>
      <w:r>
        <w:t>Xem xét, thẩm tra, xử lý hồ sơ, dự thảo văn bản xử lý hồ sơ</w:t>
      </w:r>
    </w:p>
    <w:p>
      <w:r>
        <w:t>09 ngày</w:t>
      </w:r>
    </w:p>
    <w:p>
      <w:r>
        <w:t>Bước 4</w:t>
      </w:r>
    </w:p>
    <w:p>
      <w:r>
        <w:t>Lãnh đạo Chi cục Chi cục An toàn vệ sinh thực phẩm</w:t>
      </w:r>
    </w:p>
    <w:p>
      <w:r>
        <w:t>Xem xét, Ký duyệt kết quả giải quyết TTHC</w:t>
      </w:r>
    </w:p>
    <w:p>
      <w:r>
        <w:t>01 ngày</w:t>
      </w:r>
    </w:p>
    <w:p>
      <w:r>
        <w:t>Bước 5</w:t>
      </w:r>
    </w:p>
    <w:p>
      <w:r>
        <w:t>Phòng chuyên môn của Chi cục An toàn vệ sinh thực phẩm</w:t>
      </w:r>
    </w:p>
    <w:p>
      <w:r>
        <w:t>Chuyển kết quả cho Trung tâm Phục vụ hành chính công</w:t>
      </w:r>
    </w:p>
    <w:p>
      <w:r>
        <w:t>01 ngày</w:t>
      </w:r>
    </w:p>
    <w:p>
      <w:r>
        <w:t>Bước 6</w:t>
      </w:r>
    </w:p>
    <w:p>
      <w:r>
        <w:t>Trung tâm Phục vụ hành chính công</w:t>
      </w:r>
    </w:p>
    <w:p>
      <w:r>
        <w:t>Trả kết quả giải quyết TTHC cho tổ chức, cá nhân</w:t>
      </w:r>
    </w:p>
    <w:p>
      <w:r>
        <w:t>0,5 ngày</w:t>
      </w:r>
    </w:p>
    <w:p>
      <w:r>
        <w:t>Tổng thời gian thực hiện</w:t>
      </w:r>
    </w:p>
    <w:p>
      <w:r>
        <w:t>12 ngày</w:t>
      </w:r>
    </w:p>
    <w:p>
      <w:r>
        <w:t>***. THỦ TỤC HÀNH CHÍNH</w:t>
      </w:r>
    </w:p>
    <w:p>
      <w:r>
        <w:t>I. LĨNH VỰC MỸ PHẨM</w:t>
      </w:r>
    </w:p>
    <w:p>
      <w:r>
        <w:t>38. Thủ tục Cấp Giấy chứng nhận đủ điều kiện sản xuất mỹ phẩm</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27 ngày</w:t>
      </w:r>
    </w:p>
    <w:p>
      <w:r>
        <w:t>Bước 3</w:t>
      </w:r>
    </w:p>
    <w:p>
      <w:r>
        <w:t>Lãnh đạo Sở</w:t>
      </w:r>
    </w:p>
    <w:p>
      <w:r>
        <w:t>Xem xét, Ký duyệt kết quả giải quyết TTHC</w:t>
      </w:r>
    </w:p>
    <w:p>
      <w:r>
        <w:t>01 ngày</w:t>
      </w:r>
    </w:p>
    <w:p>
      <w:r>
        <w:t>Bước 4</w:t>
      </w:r>
    </w:p>
    <w:p>
      <w:r>
        <w:t>Phòng chuyên môn</w:t>
      </w:r>
    </w:p>
    <w:p>
      <w:r>
        <w:t>Chuyển kết quả cho Trung tâm Phục vụ hành chính công</w:t>
      </w:r>
    </w:p>
    <w:p>
      <w:r>
        <w:t>01 ngày</w:t>
      </w:r>
    </w:p>
    <w:p>
      <w:r>
        <w:t>Bước 5</w:t>
      </w:r>
    </w:p>
    <w:p>
      <w:r>
        <w:t>Trung tâm Phục vụ hành chính công</w:t>
      </w:r>
    </w:p>
    <w:p>
      <w:r>
        <w:t>Trả kết quả giải quyết TTHC cho tổ chức, cá nhân</w:t>
      </w:r>
    </w:p>
    <w:p>
      <w:r>
        <w:t>0,5 ngày</w:t>
      </w:r>
    </w:p>
    <w:p>
      <w:r>
        <w:t>Tổng thời gian thực hiện</w:t>
      </w:r>
    </w:p>
    <w:p>
      <w:r>
        <w:t>30 ngày</w:t>
      </w:r>
    </w:p>
    <w:p>
      <w:r>
        <w:t>39. Thủ tục Cấp lại Giấy chứng nhận đủ điều kiện sản xuất mỹ phẩm</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2,5 ngày</w:t>
      </w:r>
    </w:p>
    <w:p>
      <w:r>
        <w:t>Bước 3</w:t>
      </w:r>
    </w:p>
    <w:p>
      <w:r>
        <w:t>Lãnh đạo Sở</w:t>
      </w:r>
    </w:p>
    <w:p>
      <w:r>
        <w:t>Xem xét, Ký duyệt kết quả giải quyết TTHC</w:t>
      </w:r>
    </w:p>
    <w:p>
      <w:r>
        <w:t>01 ngày</w:t>
      </w:r>
    </w:p>
    <w:p>
      <w:r>
        <w:t>Bước 4</w:t>
      </w:r>
    </w:p>
    <w:p>
      <w:r>
        <w:t>Phòng chuyên môn</w:t>
      </w:r>
    </w:p>
    <w:p>
      <w:r>
        <w:t>Chuyển kết quả cho Trung tâm Phục vụ hành chính công</w:t>
      </w:r>
    </w:p>
    <w:p>
      <w:r>
        <w:t>0,5 ngày</w:t>
      </w:r>
    </w:p>
    <w:p>
      <w:r>
        <w:t>Bước 5</w:t>
      </w:r>
    </w:p>
    <w:p>
      <w:r>
        <w:t>Trung tâm Phục vụ hành chính công</w:t>
      </w:r>
    </w:p>
    <w:p>
      <w:r>
        <w:t>Trả kết quả giải quyết TTHC cho tổ chức, cá nhân</w:t>
      </w:r>
    </w:p>
    <w:p>
      <w:r>
        <w:t>0,5 ngày</w:t>
      </w:r>
    </w:p>
    <w:p>
      <w:r>
        <w:t>Tổng thời gian thực hiện</w:t>
      </w:r>
    </w:p>
    <w:p>
      <w:r>
        <w:t>05 ngày</w:t>
      </w:r>
    </w:p>
    <w:p>
      <w:r>
        <w:t>40. Thủ tục Điều chỉnh Giấy chứng nhận đủ điều kiện sản xuất mỹ phẩm</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(trường hợp nếu thiếu thì hướng dẫn bổ sung cho đầy đủ)</w:t>
      </w:r>
    </w:p>
    <w:p>
      <w:r>
        <w:t>0,5 ngày</w:t>
      </w:r>
    </w:p>
    <w:p>
      <w:r>
        <w:t>Bước 2</w:t>
      </w:r>
    </w:p>
    <w:p>
      <w:r>
        <w:t>Phòng chuyên môn</w:t>
      </w:r>
    </w:p>
    <w:p>
      <w:r>
        <w:t>Xem xét, thẩm tra, xử lý hồ sơ, dự thảo văn bản xử lý hồ sơ</w:t>
      </w:r>
    </w:p>
    <w:p>
      <w:r>
        <w:t>02 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w:t>
      </w:r>
    </w:p>
    <w:p>
      <w:r>
        <w:t>0,5 ngày</w:t>
      </w:r>
    </w:p>
    <w:p>
      <w:r>
        <w:t>Bước 5</w:t>
      </w:r>
    </w:p>
    <w:p>
      <w:r>
        <w:t>Trung tâm Phục vụ hành chính công</w:t>
      </w:r>
    </w:p>
    <w:p>
      <w:r>
        <w:t>Trả kết quả giải quyết TTHC cho tổ chức, cá nhân</w:t>
      </w:r>
    </w:p>
    <w:p>
      <w:r>
        <w:t>0,5 ngày</w:t>
      </w:r>
    </w:p>
    <w:p>
      <w:r>
        <w:t>Tổng thời gian thực hiện</w:t>
      </w:r>
    </w:p>
    <w:p>
      <w:r>
        <w:t>04 ngày</w:t>
      </w:r>
    </w:p>
    <w:p>
      <w:r>
        <w:t>41. Cấp giấy chứng nhận lưu hành tự do (CFS) đối với mỹ phẩm sản xuất trong nước để xuất khẩu</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01 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w:t>
      </w:r>
    </w:p>
    <w:p>
      <w:r>
        <w:t>0,5 ngày</w:t>
      </w:r>
    </w:p>
    <w:p>
      <w:r>
        <w:t>Bước 5</w:t>
      </w:r>
    </w:p>
    <w:p>
      <w:r>
        <w:t>Trung tâm Phục vụ hành chính công</w:t>
      </w:r>
    </w:p>
    <w:p>
      <w:r>
        <w:t>Trả kết quả giải quyết TTHC cho tổ chức, cá nhân</w:t>
      </w:r>
    </w:p>
    <w:p>
      <w:r>
        <w:t>0,5 ngày</w:t>
      </w:r>
    </w:p>
    <w:p>
      <w:r>
        <w:t>Tổng thời gian thực hiện</w:t>
      </w:r>
    </w:p>
    <w:p>
      <w:r>
        <w:t>03 ngày</w:t>
      </w:r>
    </w:p>
    <w:p>
      <w:r>
        <w:t>42. Thủ tục Cấp số tiếp nhận phiếu công bố sản phẩm mỹ phẩm sản xuất trong nước</w:t>
      </w:r>
    </w:p>
    <w:p>
      <w:r>
        <w:t>42.1. Trường hợp đã cấp số tiếp nhận</w:t>
      </w:r>
    </w:p>
    <w:p>
      <w:r>
        <w:t>Trình tự</w:t>
      </w:r>
    </w:p>
    <w:p>
      <w:r>
        <w:t>Chức danh, vị trí</w:t>
      </w:r>
    </w:p>
    <w:p>
      <w:r>
        <w:t>Nội dung công việc</w:t>
      </w:r>
    </w:p>
    <w:p>
      <w:r>
        <w:t>Thời gian thực hiện</w:t>
      </w:r>
    </w:p>
    <w:p>
      <w:r>
        <w:t>Bước 1</w:t>
      </w:r>
    </w:p>
    <w:p>
      <w:r>
        <w:t>Trung tâm Phục vụ hành chính công</w:t>
      </w:r>
    </w:p>
    <w:p>
      <w:r>
        <w:t>Tiếp nhận, kiểm tra, khi hồ sơ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01 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w:t>
      </w:r>
    </w:p>
    <w:p>
      <w:r>
        <w:t>0,5 ngày</w:t>
      </w:r>
    </w:p>
    <w:p>
      <w:r>
        <w:t>Bước 5</w:t>
      </w:r>
    </w:p>
    <w:p>
      <w:r>
        <w:t>Trung tâm Phục vụ hành chính công</w:t>
      </w:r>
    </w:p>
    <w:p>
      <w:r>
        <w:t>Trả kết quả giải quyết TTHC cho tổ chức, cá nhân</w:t>
      </w:r>
    </w:p>
    <w:p>
      <w:r>
        <w:t>0,5 ngày</w:t>
      </w:r>
    </w:p>
    <w:p>
      <w:r>
        <w:t>Tổng thời gian thực hiện</w:t>
      </w:r>
    </w:p>
    <w:p>
      <w:r>
        <w:t>03 ngày</w:t>
      </w:r>
    </w:p>
    <w:p>
      <w:r>
        <w:t>42.2. Trường hợp chưa cấp số tiếp nhận</w:t>
      </w:r>
    </w:p>
    <w:p>
      <w:r>
        <w:t>Trình tự</w:t>
      </w:r>
    </w:p>
    <w:p>
      <w:r>
        <w:t>Chức danh, vị trí</w:t>
      </w:r>
    </w:p>
    <w:p>
      <w:r>
        <w:t>Nội dung công việc</w:t>
      </w:r>
    </w:p>
    <w:p>
      <w:r>
        <w:t>Thời gian thực hiện</w:t>
      </w:r>
    </w:p>
    <w:p>
      <w:r>
        <w:t>Bước 1</w:t>
      </w:r>
    </w:p>
    <w:p>
      <w:r>
        <w:t>Trung tâm Phục vụ hành chính công</w:t>
      </w:r>
    </w:p>
    <w:p>
      <w:r>
        <w:t>Tiếp nhận, kiểm tra,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03 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w:t>
      </w:r>
    </w:p>
    <w:p>
      <w:r>
        <w:t>0,5 ngày</w:t>
      </w:r>
    </w:p>
    <w:p>
      <w:r>
        <w:t>Bước 5</w:t>
      </w:r>
    </w:p>
    <w:p>
      <w:r>
        <w:t>Trung tâm Phục vụ hành chính công</w:t>
      </w:r>
    </w:p>
    <w:p>
      <w:r>
        <w:t>Trả kết quả giải quyết TTHC cho tổ chức, cá nhân</w:t>
      </w:r>
    </w:p>
    <w:p>
      <w:r>
        <w:t>0,5 ngày</w:t>
      </w:r>
    </w:p>
    <w:p>
      <w:r>
        <w:t>Tổng thời gian thực hiện</w:t>
      </w:r>
    </w:p>
    <w:p>
      <w:r>
        <w:t>05 ngày</w:t>
      </w:r>
    </w:p>
    <w:p>
      <w:r>
        <w:t>II. LĨNH VỰC DƯỢC PHẨM</w:t>
      </w:r>
    </w:p>
    <w:p>
      <w:r>
        <w:t>43. Thủ tục 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43.1. Trường hợp Giấy chứng nhận đủ điều kiện kinh doanh dược bị mất, hư hỏng</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12 ngày</w:t>
      </w:r>
    </w:p>
    <w:p>
      <w:r>
        <w:t>Bước 3</w:t>
      </w:r>
    </w:p>
    <w:p>
      <w:r>
        <w:t>Lãnh đạo Sở</w:t>
      </w:r>
    </w:p>
    <w:p>
      <w:r>
        <w:t>Xem xét, Ký duyệt kết quả giải quyết TTHC</w:t>
      </w:r>
    </w:p>
    <w:p>
      <w:r>
        <w:t>01 ngày</w:t>
      </w:r>
    </w:p>
    <w:p>
      <w:r>
        <w:t>Bước 4</w:t>
      </w:r>
    </w:p>
    <w:p>
      <w:r>
        <w:t>Phòng chuyên môn</w:t>
      </w:r>
    </w:p>
    <w:p>
      <w:r>
        <w:t>Chuyển kết quả cho Trung tâm Phục vụ hành chính công</w:t>
      </w:r>
    </w:p>
    <w:p>
      <w:r>
        <w:t>01 ngày</w:t>
      </w:r>
    </w:p>
    <w:p>
      <w:r>
        <w:t>Bước 5</w:t>
      </w:r>
    </w:p>
    <w:p>
      <w:r>
        <w:t>Trung tâm Phục vụ hành chính công tỉnh</w:t>
      </w:r>
    </w:p>
    <w:p>
      <w:r>
        <w:t>Trả kết quả giải quyết TTHC cho tổ chức, cá nhân</w:t>
      </w:r>
    </w:p>
    <w:p>
      <w:r>
        <w:t>0,5 ngày</w:t>
      </w:r>
    </w:p>
    <w:p>
      <w:r>
        <w:t>Tổng thời gian thực hiện</w:t>
      </w:r>
    </w:p>
    <w:p>
      <w:r>
        <w:t>15 ngày</w:t>
      </w:r>
    </w:p>
    <w:p>
      <w:r>
        <w:t>43.2. Trường hợp cấp lại do lỗi của cơ quan cấp Giấy chứng nhận đủ điều kiện kinh doanh dược</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04 ngày</w:t>
      </w:r>
    </w:p>
    <w:p>
      <w:r>
        <w:t>Bước 3</w:t>
      </w:r>
    </w:p>
    <w:p>
      <w:r>
        <w:t>Lãnh đạo Sở</w:t>
      </w:r>
    </w:p>
    <w:p>
      <w:r>
        <w:t>Xem xét, Ký duyệt kết quả giải quyết TTHC</w:t>
      </w:r>
    </w:p>
    <w:p>
      <w:r>
        <w:t>01 ngày</w:t>
      </w:r>
    </w:p>
    <w:p>
      <w:r>
        <w:t>Bước 4</w:t>
      </w:r>
    </w:p>
    <w:p>
      <w:r>
        <w:t>Phòng chuyên môn</w:t>
      </w:r>
    </w:p>
    <w:p>
      <w:r>
        <w:t>Chuyển kết quả cho Trung tâm Phục vụ hành chính công</w:t>
      </w:r>
    </w:p>
    <w:p>
      <w:r>
        <w:t>01 ngày</w:t>
      </w:r>
    </w:p>
    <w:p>
      <w:r>
        <w:t>Bước 5</w:t>
      </w:r>
    </w:p>
    <w:p>
      <w:r>
        <w:t>Trung tâm Phục vụ hành chính công tỉnh</w:t>
      </w:r>
    </w:p>
    <w:p>
      <w:r>
        <w:t>Trả kết quả giải quyết TTHC cho tổ chức, cá nhân</w:t>
      </w:r>
    </w:p>
    <w:p>
      <w:r>
        <w:t>0,5 ngày</w:t>
      </w:r>
    </w:p>
    <w:p>
      <w:r>
        <w:t>Tổng thời gian thực hiện</w:t>
      </w:r>
    </w:p>
    <w:p>
      <w:r>
        <w:t>07 ngày</w:t>
      </w:r>
    </w:p>
    <w:p>
      <w:r>
        <w:t>44. Thủ tục Công bố đáp ứng tiêu chuẩn về chế biến, bào chế thuốc cổ truyền đối với cơ sở khám bệnh, chữa bệnh bằng thuốc y học cổ truyền trực thuộc quản lý của Sở Y tế</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27 ngày</w:t>
      </w:r>
    </w:p>
    <w:p>
      <w:r>
        <w:t>Bước 3</w:t>
      </w:r>
    </w:p>
    <w:p>
      <w:r>
        <w:t>Lãnh đạo Sở</w:t>
      </w:r>
    </w:p>
    <w:p>
      <w:r>
        <w:t>Xem xét, Ký duyệt kết quả giải quyết TTHC</w:t>
      </w:r>
    </w:p>
    <w:p>
      <w:r>
        <w:t>01 ngày</w:t>
      </w:r>
    </w:p>
    <w:p>
      <w:r>
        <w:t>Bước 4</w:t>
      </w:r>
    </w:p>
    <w:p>
      <w:r>
        <w:t>Phòng chuyên môn</w:t>
      </w:r>
    </w:p>
    <w:p>
      <w:r>
        <w:t>Chuyển kết quả cho Trung tâm Phục vụ hành chính công</w:t>
      </w:r>
    </w:p>
    <w:p>
      <w:r>
        <w:t>01 ngày</w:t>
      </w:r>
    </w:p>
    <w:p>
      <w:r>
        <w:t>Bước 5</w:t>
      </w:r>
    </w:p>
    <w:p>
      <w:r>
        <w:t>Trung tâm Phục vụ hành chính công tỉnh</w:t>
      </w:r>
    </w:p>
    <w:p>
      <w:r>
        <w:t>Trả kết quả giải quyết TTHC cho tổ chức, cá nhân</w:t>
      </w:r>
    </w:p>
    <w:p>
      <w:r>
        <w:t>0,5 ngày</w:t>
      </w:r>
    </w:p>
    <w:p>
      <w:r>
        <w:t>Tổng thời gian thực hiện</w:t>
      </w:r>
    </w:p>
    <w:p>
      <w:r>
        <w:t>30 ngày</w:t>
      </w:r>
    </w:p>
    <w:p>
      <w:r>
        <w:t>45. Thủ tục Đánh giá đáp ứng Thực hành tốt cơ sở bán lẻ thuốc</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26 ngày</w:t>
      </w:r>
    </w:p>
    <w:p>
      <w:r>
        <w:t>Bước 3</w:t>
      </w:r>
    </w:p>
    <w:p>
      <w:r>
        <w:t>Lãnh đạo Sở</w:t>
      </w:r>
    </w:p>
    <w:p>
      <w:r>
        <w:t>Xem xét, Ký duyệt kết quả giải quyết TTHC</w:t>
      </w:r>
    </w:p>
    <w:p>
      <w:r>
        <w:t>02 ngày</w:t>
      </w:r>
    </w:p>
    <w:p>
      <w:r>
        <w:t>Bước 4</w:t>
      </w:r>
    </w:p>
    <w:p>
      <w:r>
        <w:t>Phòng chuyên môn</w:t>
      </w:r>
    </w:p>
    <w:p>
      <w:r>
        <w:t>Chuyển kết quả cho Trung tâm Phục vụ hành chính công</w:t>
      </w:r>
    </w:p>
    <w:p>
      <w:r>
        <w:t>01 ngày</w:t>
      </w:r>
    </w:p>
    <w:p>
      <w:r>
        <w:t>Bước 5</w:t>
      </w:r>
    </w:p>
    <w:p>
      <w:r>
        <w:t>Trung tâm Phục vụ hành chính công tỉnh</w:t>
      </w:r>
    </w:p>
    <w:p>
      <w:r>
        <w:t>Trả kết quả giải quyết TTHC cho tổ chức, cá nhân</w:t>
      </w:r>
    </w:p>
    <w:p>
      <w:r>
        <w:t>0,5 ngày</w:t>
      </w:r>
    </w:p>
    <w:p>
      <w:r>
        <w:t>Tổng thời gian thực hiện</w:t>
      </w:r>
    </w:p>
    <w:p>
      <w:r>
        <w:t>30 ngày</w:t>
      </w:r>
    </w:p>
    <w:p>
      <w:r>
        <w:t>46. Thủ tục Đánh giá đáp ứng Thực hành tốt phân phối thuốc, nguyên liệu làm thuốc</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26 ngày</w:t>
      </w:r>
    </w:p>
    <w:p>
      <w:r>
        <w:t>Bước 3</w:t>
      </w:r>
    </w:p>
    <w:p>
      <w:r>
        <w:t>Lãnh đạo Sở</w:t>
      </w:r>
    </w:p>
    <w:p>
      <w:r>
        <w:t>Xem xét, Ký duyệt kết quả giải quyết TTHC</w:t>
      </w:r>
    </w:p>
    <w:p>
      <w:r>
        <w:t>02 ngày</w:t>
      </w:r>
    </w:p>
    <w:p>
      <w:r>
        <w:t>Bước 4</w:t>
      </w:r>
    </w:p>
    <w:p>
      <w:r>
        <w:t>Phòng chuyên môn</w:t>
      </w:r>
    </w:p>
    <w:p>
      <w:r>
        <w:t>Chuyển kết quả cho Trung tâm Phục vụ hành chính công</w:t>
      </w:r>
    </w:p>
    <w:p>
      <w:r>
        <w:t>01 ngày</w:t>
      </w:r>
    </w:p>
    <w:p>
      <w:r>
        <w:t>Bước 5</w:t>
      </w:r>
    </w:p>
    <w:p>
      <w:r>
        <w:t>Trung tâm Phục vụ hành chính công tỉnh</w:t>
      </w:r>
    </w:p>
    <w:p>
      <w:r>
        <w:t>Trả kết quả giải quyết TTHC cho tổ chức, cá nhân</w:t>
      </w:r>
    </w:p>
    <w:p>
      <w:r>
        <w:t>0,5 ngày</w:t>
      </w:r>
    </w:p>
    <w:p>
      <w:r>
        <w:t>Tổng thời gian thực hiện</w:t>
      </w:r>
    </w:p>
    <w:p>
      <w:r>
        <w:t>30 ngày</w:t>
      </w:r>
    </w:p>
    <w:p>
      <w:r>
        <w:t>47. Thủ tục Cấp Chứng chỉ hành nghề dược theo hình thức xét hồ sơ trong trường hợp CCHND bị ghi sai do lỗi của cơ quan cấp CCHND</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03 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w:t>
      </w:r>
    </w:p>
    <w:p>
      <w:r>
        <w:t>0,5 ngày</w:t>
      </w:r>
    </w:p>
    <w:p>
      <w:r>
        <w:t>Bước 5</w:t>
      </w:r>
    </w:p>
    <w:p>
      <w:r>
        <w:t>Trung tâm Phục vụ hành chính công</w:t>
      </w:r>
    </w:p>
    <w:p>
      <w:r>
        <w:t>Trả kết quả giải quyết TTHC cho tổ chức, cá nhân</w:t>
      </w:r>
    </w:p>
    <w:p>
      <w:r>
        <w:t>0,5 ngày</w:t>
      </w:r>
    </w:p>
    <w:p>
      <w:r>
        <w:t>Tổng thời gian thực hiện</w:t>
      </w:r>
    </w:p>
    <w:p>
      <w:r>
        <w:t>05 ngày</w:t>
      </w:r>
    </w:p>
    <w:p>
      <w:r>
        <w:t>48. Thủ tục Thông báo hoạt động bán lẻ thuốc lưu động</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03 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w:t>
      </w:r>
    </w:p>
    <w:p>
      <w:r>
        <w:t>0,5 ngày</w:t>
      </w:r>
    </w:p>
    <w:p>
      <w:r>
        <w:t>Bước 5</w:t>
      </w:r>
    </w:p>
    <w:p>
      <w:r>
        <w:t>Trung tâm Phục vụ hành chính công</w:t>
      </w:r>
    </w:p>
    <w:p>
      <w:r>
        <w:t>Trả kết quả giải quyết TTHC cho tổ chức, cá nhân</w:t>
      </w:r>
    </w:p>
    <w:p>
      <w:r>
        <w:t>0,5 ngày</w:t>
      </w:r>
    </w:p>
    <w:p>
      <w:r>
        <w:t>Tổng thời gian thực hiện</w:t>
      </w:r>
    </w:p>
    <w:p>
      <w:r>
        <w:t>05 ngày</w:t>
      </w:r>
    </w:p>
    <w:p>
      <w:r>
        <w:t>49. Thủ tục 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05 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w:t>
      </w:r>
    </w:p>
    <w:p>
      <w:r>
        <w:t>0,5 ngày</w:t>
      </w:r>
    </w:p>
    <w:p>
      <w:r>
        <w:t>Bước 5</w:t>
      </w:r>
    </w:p>
    <w:p>
      <w:r>
        <w:t>Trung tâm Phục vụ hành chính công</w:t>
      </w:r>
    </w:p>
    <w:p>
      <w:r>
        <w:t>Trả kết quả giải quyết TTHC cho tổ chức, cá nhân</w:t>
      </w:r>
    </w:p>
    <w:p>
      <w:r>
        <w:t>0,5 ngày</w:t>
      </w:r>
    </w:p>
    <w:p>
      <w:r>
        <w:t>Tổng thời gian thực hiện</w:t>
      </w:r>
    </w:p>
    <w:p>
      <w:r>
        <w:t>07 ngày</w:t>
      </w:r>
    </w:p>
    <w:p>
      <w:r>
        <w:t>50. Thủ tục Kê khai lại giá thuốc sản xuất trong nước</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05 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w:t>
      </w:r>
    </w:p>
    <w:p>
      <w:r>
        <w:t>0,5 ngày</w:t>
      </w:r>
    </w:p>
    <w:p>
      <w:r>
        <w:t>Bước 5</w:t>
      </w:r>
    </w:p>
    <w:p>
      <w:r>
        <w:t>Trung tâm Phục vụ hành chính công</w:t>
      </w:r>
    </w:p>
    <w:p>
      <w:r>
        <w:t>Trả kết quả giải quyết TTHC cho tổ chức, cá nhân</w:t>
      </w:r>
    </w:p>
    <w:p>
      <w:r>
        <w:t>0,5 ngày</w:t>
      </w:r>
    </w:p>
    <w:p>
      <w:r>
        <w:t>Tổng thời gian thực hiện</w:t>
      </w:r>
    </w:p>
    <w:p>
      <w:r>
        <w:t>07 ngày</w:t>
      </w:r>
    </w:p>
    <w:p>
      <w:r>
        <w:t>51. Thủ tục cho phép bán lẻ thuốc thuộc danh mục thuốc hạn chế bán lẻ đối với cơ sở đã được cấp giấy chứng nhận đủ điều kiện kinh doanh dược</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đầy đủ)</w:t>
      </w:r>
    </w:p>
    <w:p>
      <w:r>
        <w:t>0,5 ngày</w:t>
      </w:r>
    </w:p>
    <w:p>
      <w:r>
        <w:t>Bước 2</w:t>
      </w:r>
    </w:p>
    <w:p>
      <w:r>
        <w:t>Phòng chuyên môn</w:t>
      </w:r>
    </w:p>
    <w:p>
      <w:r>
        <w:t>Xem xét, thẩm tra, xử lý hồ sơ, dự thảo văn bản xử lý hồ sơ</w:t>
      </w:r>
    </w:p>
    <w:p>
      <w:r>
        <w:t>03 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w:t>
      </w:r>
    </w:p>
    <w:p>
      <w:r>
        <w:t>0,5 ngày</w:t>
      </w:r>
    </w:p>
    <w:p>
      <w:r>
        <w:t>Bước 5</w:t>
      </w:r>
    </w:p>
    <w:p>
      <w:r>
        <w:t>Trung tâm Phục vụ hành chính công</w:t>
      </w:r>
    </w:p>
    <w:p>
      <w:r>
        <w:t>Trả kết quả giải quyết TTHC cho tổ chức, cá nhân</w:t>
      </w:r>
    </w:p>
    <w:p>
      <w:r>
        <w:t>0,5 ngày</w:t>
      </w:r>
    </w:p>
    <w:p>
      <w:r>
        <w:t>Tổng thời gian thực hiện</w:t>
      </w:r>
    </w:p>
    <w:p>
      <w:r>
        <w:t>05 ngày</w:t>
      </w:r>
    </w:p>
    <w:p>
      <w:r>
        <w:t>52. Thủ tục cho phép bán lẻ thuốc thuộc danh mục thuốc hạn chế bán lẻ đối với cơ sở chưa được cấp giấy chứng nhận đủ điều kiện kinh doanh dược</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17 ngày</w:t>
      </w:r>
    </w:p>
    <w:p>
      <w:r>
        <w:t>Bước 3</w:t>
      </w:r>
    </w:p>
    <w:p>
      <w:r>
        <w:t>Lãnh đạo Sở</w:t>
      </w:r>
    </w:p>
    <w:p>
      <w:r>
        <w:t>Xem xét, Ký duyệt kết quả giải quyết TTHC</w:t>
      </w:r>
    </w:p>
    <w:p>
      <w:r>
        <w:t>02 ngày</w:t>
      </w:r>
    </w:p>
    <w:p>
      <w:r>
        <w:t>Bước 4</w:t>
      </w:r>
    </w:p>
    <w:p>
      <w:r>
        <w:t>Phòng chuyên môn</w:t>
      </w:r>
    </w:p>
    <w:p>
      <w:r>
        <w:t>Chuyển kết quả cho Trung tâm Phục vụ hành chính công</w:t>
      </w:r>
    </w:p>
    <w:p>
      <w:r>
        <w:t>01 ngày</w:t>
      </w:r>
    </w:p>
    <w:p>
      <w:r>
        <w:t>Bước 5</w:t>
      </w:r>
    </w:p>
    <w:p>
      <w:r>
        <w:t>Trung tâm Phục vụ hành chính công</w:t>
      </w:r>
    </w:p>
    <w:p>
      <w:r>
        <w:t>Trả kết quả giải quyết TTHC cho tổ chức, cá nhân</w:t>
      </w:r>
    </w:p>
    <w:p>
      <w:r>
        <w:t>0,5 ngày</w:t>
      </w:r>
    </w:p>
    <w:p>
      <w:r>
        <w:t>Tổng thời gian thực hiện</w:t>
      </w:r>
    </w:p>
    <w:p>
      <w:r>
        <w:t>21 ngày</w:t>
      </w:r>
    </w:p>
    <w:p>
      <w:r>
        <w:t>53. Thủ tục Kiểm soát thay đổi khi có thay đổi thuộc một trong các trường hợp quy định tại các điểm c và d Khoản 1 Điều 11 Thông tư 02/2018/TT-BYT</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06 ngày</w:t>
      </w:r>
    </w:p>
    <w:p>
      <w:r>
        <w:t>Bước 3</w:t>
      </w:r>
    </w:p>
    <w:p>
      <w:r>
        <w:t>Lãnh đạo Sở</w:t>
      </w:r>
    </w:p>
    <w:p>
      <w:r>
        <w:t>Xem xét, Ký duyệt kết quả giải quyết TTHC</w:t>
      </w:r>
    </w:p>
    <w:p>
      <w:r>
        <w:t>02 ngày</w:t>
      </w:r>
    </w:p>
    <w:p>
      <w:r>
        <w:t>Bước 4</w:t>
      </w:r>
    </w:p>
    <w:p>
      <w:r>
        <w:t>Phòng chuyên môn</w:t>
      </w:r>
    </w:p>
    <w:p>
      <w:r>
        <w:t>Chuyển kết quả cho Trung tâm Phục vụ hành chính công</w:t>
      </w:r>
    </w:p>
    <w:p>
      <w:r>
        <w:t>01 ngày</w:t>
      </w:r>
    </w:p>
    <w:p>
      <w:r>
        <w:t>Bước 5</w:t>
      </w:r>
    </w:p>
    <w:p>
      <w:r>
        <w:t>Trung tâm Phục vụ hành chính công</w:t>
      </w:r>
    </w:p>
    <w:p>
      <w:r>
        <w:t>Trả kết quả giải quyết TTHC cho tổ chức, cá nhân</w:t>
      </w:r>
    </w:p>
    <w:p>
      <w:r>
        <w:t>0,5 ngày</w:t>
      </w:r>
    </w:p>
    <w:p>
      <w:r>
        <w:t>Tổng thời gian thực hiện</w:t>
      </w:r>
    </w:p>
    <w:p>
      <w:r>
        <w:t>10 ngày</w:t>
      </w:r>
    </w:p>
    <w:p>
      <w:r>
        <w:t>54. Đánh giá đáp ứng Thực hành tốt phân phối thuốc, nguyên liệu làm thuốc đối với cơ sở kinh doanh không vì mục đích thương mại</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26 ngày</w:t>
      </w:r>
    </w:p>
    <w:p>
      <w:r>
        <w:t>Bước 3</w:t>
      </w:r>
    </w:p>
    <w:p>
      <w:r>
        <w:t>Lãnh đạo Sở</w:t>
      </w:r>
    </w:p>
    <w:p>
      <w:r>
        <w:t>Xem xét, Ký duyệt kết quả giải quyết TTHC</w:t>
      </w:r>
    </w:p>
    <w:p>
      <w:r>
        <w:t>02 ngày</w:t>
      </w:r>
    </w:p>
    <w:p>
      <w:r>
        <w:t>Bước 4</w:t>
      </w:r>
    </w:p>
    <w:p>
      <w:r>
        <w:t>Phòng chuyên môn</w:t>
      </w:r>
    </w:p>
    <w:p>
      <w:r>
        <w:t>Chuyển kết quả cho Trung tâm Phục vụ hành chính công</w:t>
      </w:r>
    </w:p>
    <w:p>
      <w:r>
        <w:t>01 ngày</w:t>
      </w:r>
    </w:p>
    <w:p>
      <w:r>
        <w:t>Bước 5</w:t>
      </w:r>
    </w:p>
    <w:p>
      <w:r>
        <w:t>Trung tâm Phục vụ hành chính công</w:t>
      </w:r>
    </w:p>
    <w:p>
      <w:r>
        <w:t>Trả kết quả giải quyết TTHC cho tổ chức, cá nhân</w:t>
      </w:r>
    </w:p>
    <w:p>
      <w:r>
        <w:t>0,5 ngày</w:t>
      </w:r>
    </w:p>
    <w:p>
      <w:r>
        <w:t>Tổng thời gian thực hiện</w:t>
      </w:r>
    </w:p>
    <w:p>
      <w:r>
        <w:t>30 ngày</w:t>
      </w:r>
    </w:p>
    <w:p>
      <w:r>
        <w:t>55. Kiểm soát thay đổi khi có thay đổi thuộc một trong các trường hợp quy định tại các điểm d đ và e Khoản 1 Điều 11 Thông tư 03/2018/TT-BYT</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17 ngày</w:t>
      </w:r>
    </w:p>
    <w:p>
      <w:r>
        <w:t>Bước 3</w:t>
      </w:r>
    </w:p>
    <w:p>
      <w:r>
        <w:t>Lãnh đạo Sở</w:t>
      </w:r>
    </w:p>
    <w:p>
      <w:r>
        <w:t>Xem xét, Ký duyệt kết quả giải quyết TTHC</w:t>
      </w:r>
    </w:p>
    <w:p>
      <w:r>
        <w:t>02 ngày</w:t>
      </w:r>
    </w:p>
    <w:p>
      <w:r>
        <w:t>Bước 4</w:t>
      </w:r>
    </w:p>
    <w:p>
      <w:r>
        <w:t>Phòng chuyên môn</w:t>
      </w:r>
    </w:p>
    <w:p>
      <w:r>
        <w:t>Chuyển kết quả cho Trung tâm Phục vụ hành chính công</w:t>
      </w:r>
    </w:p>
    <w:p>
      <w:r>
        <w:t>01 ngày</w:t>
      </w:r>
    </w:p>
    <w:p>
      <w:r>
        <w:t>Bước 5</w:t>
      </w:r>
    </w:p>
    <w:p>
      <w:r>
        <w:t>Trung tâm Phục vụ hành chính công</w:t>
      </w:r>
    </w:p>
    <w:p>
      <w:r>
        <w:t>Trả kết quả giải quyết TTHC cho tổ chức, cá nhân</w:t>
      </w:r>
    </w:p>
    <w:p>
      <w:r>
        <w:t>0,5 ngày</w:t>
      </w:r>
    </w:p>
    <w:p>
      <w:r>
        <w:t>Tổng thời gian thực hiện</w:t>
      </w:r>
    </w:p>
    <w:p>
      <w:r>
        <w:t>10 ngày</w:t>
      </w:r>
    </w:p>
    <w:p>
      <w:r>
        <w:t>56. Công bố cơ sở kinh doanh có tổ chức kệ thuốc</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03 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w:t>
      </w:r>
    </w:p>
    <w:p>
      <w:r>
        <w:t>0,5 ngày</w:t>
      </w:r>
    </w:p>
    <w:p>
      <w:r>
        <w:t>Bước 5</w:t>
      </w:r>
    </w:p>
    <w:p>
      <w:r>
        <w:t>Trung tâm Phục vụ hành chính công</w:t>
      </w:r>
    </w:p>
    <w:p>
      <w:r>
        <w:t>Trả kết quả giải quyết TTHC cho tổ chức, cá nhân</w:t>
      </w:r>
    </w:p>
    <w:p>
      <w:r>
        <w:t>0,5 ngày</w:t>
      </w:r>
    </w:p>
    <w:p>
      <w:r>
        <w:t>Tổng thời gian thực hiện</w:t>
      </w:r>
    </w:p>
    <w:p>
      <w:r>
        <w:t>05 ngày</w:t>
      </w:r>
    </w:p>
    <w:p>
      <w:r>
        <w:t>III. LĨNH VỰC KHÁM BỆNH, CHỮA BỆNH</w:t>
      </w:r>
    </w:p>
    <w:p>
      <w:r>
        <w:t>57. Thủ tục Cấp lại chứng chỉ hành nghề khám bệnh, chữa bệnh đối với người Việt Nam bị thu hồi chứng chỉ hành nghề theo quy định tại điểm c, d, đ, e và g Khoản 1 Điều 29 Luật khám bệnh, chữa bệnh</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18 ngày</w:t>
      </w:r>
    </w:p>
    <w:p>
      <w:r>
        <w:t>Bước 3</w:t>
      </w:r>
    </w:p>
    <w:p>
      <w:r>
        <w:t>Lãnh đạo Sở</w:t>
      </w:r>
    </w:p>
    <w:p>
      <w:r>
        <w:t>Xem xét, Ký duyệt kết quả giải quyết TTHC</w:t>
      </w:r>
    </w:p>
    <w:p>
      <w:r>
        <w:t>01 ngày</w:t>
      </w:r>
    </w:p>
    <w:p>
      <w:r>
        <w:t>Bước 4</w:t>
      </w:r>
    </w:p>
    <w:p>
      <w:r>
        <w:t>Phòng chuyên môn</w:t>
      </w:r>
    </w:p>
    <w:p>
      <w:r>
        <w:t>Chuyển kết quả cho Trung tâm Phục vụ hành chính công</w:t>
      </w:r>
    </w:p>
    <w:p>
      <w:r>
        <w:t>01 ngày</w:t>
      </w:r>
    </w:p>
    <w:p>
      <w:r>
        <w:t>Bước 5</w:t>
      </w:r>
    </w:p>
    <w:p>
      <w:r>
        <w:t>Trung tâm Phục vụ hành chính công tỉnh</w:t>
      </w:r>
    </w:p>
    <w:p>
      <w:r>
        <w:t>Trả kết quả giải quyết TTHC cho tổ chức, cá nhân</w:t>
      </w:r>
    </w:p>
    <w:p>
      <w:r>
        <w:t>0,5 ngày</w:t>
      </w:r>
    </w:p>
    <w:p>
      <w:r>
        <w:t>Tổng thời gian thực hiện</w:t>
      </w:r>
    </w:p>
    <w:p>
      <w:r>
        <w:t>21 ngày</w:t>
      </w:r>
    </w:p>
    <w:p>
      <w:r>
        <w:t>58. Thủ tục Cấp lại giấy chứng nhận người sở hữu bài thuốc gia truyền và phương pháp chữa bệnh gia truyền</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38 ngày</w:t>
      </w:r>
    </w:p>
    <w:p>
      <w:r>
        <w:t>Bước 3</w:t>
      </w:r>
    </w:p>
    <w:p>
      <w:r>
        <w:t>Lãnh đạo Sở</w:t>
      </w:r>
    </w:p>
    <w:p>
      <w:r>
        <w:t>Xem xét, Ký duyệt kết quả giải quyết TTHC</w:t>
      </w:r>
    </w:p>
    <w:p>
      <w:r>
        <w:t>02 ngày</w:t>
      </w:r>
    </w:p>
    <w:p>
      <w:r>
        <w:t>Bước 4</w:t>
      </w:r>
    </w:p>
    <w:p>
      <w:r>
        <w:t>Phòng chuyên môn</w:t>
      </w:r>
    </w:p>
    <w:p>
      <w:r>
        <w:t>Chuyển kết quả cho Trung tâm Phục vụ hành chính công</w:t>
      </w:r>
    </w:p>
    <w:p>
      <w:r>
        <w:t>01 ngày</w:t>
      </w:r>
    </w:p>
    <w:p>
      <w:r>
        <w:t>Bước 5</w:t>
      </w:r>
    </w:p>
    <w:p>
      <w:r>
        <w:t>Trung tâm Phục vụ hành chính công tỉnh</w:t>
      </w:r>
    </w:p>
    <w:p>
      <w:r>
        <w:t>Trả kết quả giải quyết TTHC cho tổ chức, cá nhân</w:t>
      </w:r>
    </w:p>
    <w:p>
      <w:r>
        <w:t>0,5 ngày</w:t>
      </w:r>
    </w:p>
    <w:p>
      <w:r>
        <w:t>Tổng thời gian thực hiện</w:t>
      </w:r>
    </w:p>
    <w:p>
      <w:r>
        <w:t>42 ngày</w:t>
      </w:r>
    </w:p>
    <w:p>
      <w:r>
        <w:t>59. Thủ tục Cấp giấy phép hoạt động đối với trạm y tế cấp xã, trạm xá</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28 ngày</w:t>
      </w:r>
    </w:p>
    <w:p>
      <w:r>
        <w:t>Bước 3</w:t>
      </w:r>
    </w:p>
    <w:p>
      <w:r>
        <w:t>Lãnh đạo Sở</w:t>
      </w:r>
    </w:p>
    <w:p>
      <w:r>
        <w:t>Xem xét, Ký duyệt kết quả giải quyết TTHC</w:t>
      </w:r>
    </w:p>
    <w:p>
      <w:r>
        <w:t>02 ngày</w:t>
      </w:r>
    </w:p>
    <w:p>
      <w:r>
        <w:t>Bước 4</w:t>
      </w:r>
    </w:p>
    <w:p>
      <w:r>
        <w:t>Phòng chuyên môn</w:t>
      </w:r>
    </w:p>
    <w:p>
      <w:r>
        <w:t>Chuyển kết quả cho Trung tâm Phục vụ hành chính công</w:t>
      </w:r>
    </w:p>
    <w:p>
      <w:r>
        <w:t>01 ngày</w:t>
      </w:r>
    </w:p>
    <w:p>
      <w:r>
        <w:t>Bước 5</w:t>
      </w:r>
    </w:p>
    <w:p>
      <w:r>
        <w:t>Trung tâm Phục vụ hành chính công tỉnh</w:t>
      </w:r>
    </w:p>
    <w:p>
      <w:r>
        <w:t>Trả kết quả giải quyết TTHC cho tổ chức, cá nhân</w:t>
      </w:r>
    </w:p>
    <w:p>
      <w:r>
        <w:t>0,5 ngày</w:t>
      </w:r>
    </w:p>
    <w:p>
      <w:r>
        <w:t>Tổng thời gian thực hiện</w:t>
      </w:r>
    </w:p>
    <w:p>
      <w:r>
        <w:t>32 ngày</w:t>
      </w:r>
    </w:p>
    <w:p>
      <w:r>
        <w:t>60. Thủ tục Cấp điều chỉnh chứng chỉ hành nghề khám bệnh, chữa bệnh trong trường hợp đề nghị thay đổi họ và tên, ngày tháng năm sinh</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17 ngày</w:t>
      </w:r>
    </w:p>
    <w:p>
      <w:r>
        <w:t>Bước 3</w:t>
      </w:r>
    </w:p>
    <w:p>
      <w:r>
        <w:t>Lãnh đạo Sở</w:t>
      </w:r>
    </w:p>
    <w:p>
      <w:r>
        <w:t>Xem xét, Ký duyệt kết quả giải quyết TTHC</w:t>
      </w:r>
    </w:p>
    <w:p>
      <w:r>
        <w:t>02 ngày</w:t>
      </w:r>
    </w:p>
    <w:p>
      <w:r>
        <w:t>Bước 4</w:t>
      </w:r>
    </w:p>
    <w:p>
      <w:r>
        <w:t>Phòng chuyên môn</w:t>
      </w:r>
    </w:p>
    <w:p>
      <w:r>
        <w:t>Chuyển kết quả cho Trung tâm Phục vụ hành chính công</w:t>
      </w:r>
    </w:p>
    <w:p>
      <w:r>
        <w:t>01 ngày</w:t>
      </w:r>
    </w:p>
    <w:p>
      <w:r>
        <w:t>Bước 5</w:t>
      </w:r>
    </w:p>
    <w:p>
      <w:r>
        <w:t>Trung tâm Phục vụ hành chính công</w:t>
      </w:r>
    </w:p>
    <w:p>
      <w:r>
        <w:t>Trả kết quả giải quyết TTHC cho tổ chức, cá nhân</w:t>
      </w:r>
    </w:p>
    <w:p>
      <w:r>
        <w:t>0,5 ngày</w:t>
      </w:r>
    </w:p>
    <w:p>
      <w:r>
        <w:t>Tổng thời gian thực hiện</w:t>
      </w:r>
    </w:p>
    <w:p>
      <w:r>
        <w:t>21 ngày</w:t>
      </w:r>
    </w:p>
    <w:p>
      <w:r>
        <w:t>61. Cấp giấy phép hoạt động đối với nhà hộ sinh</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28 ngày</w:t>
      </w:r>
    </w:p>
    <w:p>
      <w:r>
        <w:t>Bước 3</w:t>
      </w:r>
    </w:p>
    <w:p>
      <w:r>
        <w:t>Lãnh đạo Sở</w:t>
      </w:r>
    </w:p>
    <w:p>
      <w:r>
        <w:t>Xem xét, Ký duyệt kết quả giải quyết TTHC</w:t>
      </w:r>
    </w:p>
    <w:p>
      <w:r>
        <w:t>02 ngày</w:t>
      </w:r>
    </w:p>
    <w:p>
      <w:r>
        <w:t>Bước 4</w:t>
      </w:r>
    </w:p>
    <w:p>
      <w:r>
        <w:t>Phòng chuyên môn</w:t>
      </w:r>
    </w:p>
    <w:p>
      <w:r>
        <w:t>Chuyển kết quả cho Trung tâm Phục vụ hành chính công</w:t>
      </w:r>
    </w:p>
    <w:p>
      <w:r>
        <w:t>01 ngày</w:t>
      </w:r>
    </w:p>
    <w:p>
      <w:r>
        <w:t>Bước 5</w:t>
      </w:r>
    </w:p>
    <w:p>
      <w:r>
        <w:t>Trung tâm Phục vụ hành chính công</w:t>
      </w:r>
    </w:p>
    <w:p>
      <w:r>
        <w:t>Trả kết quả giải quyết TTHC cho tổ chức, cá nhân</w:t>
      </w:r>
    </w:p>
    <w:p>
      <w:r>
        <w:t>0,5 ngày</w:t>
      </w:r>
    </w:p>
    <w:p>
      <w:r>
        <w:t>Tổng thời gian thực hiện</w:t>
      </w:r>
    </w:p>
    <w:p>
      <w:r>
        <w:t>32 ngày</w:t>
      </w:r>
    </w:p>
    <w:p>
      <w:r>
        <w:t>IV. LĨNH VỰC Y TẾ DỰ PHÒNG</w:t>
      </w:r>
    </w:p>
    <w:p>
      <w:r>
        <w:t>62. Thủ tục Công bố đủ điều kiện điều trị nghiện chất dạng thuốc phiện</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03ngày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w:t>
      </w:r>
    </w:p>
    <w:p>
      <w:r>
        <w:t>0,5 ngày</w:t>
      </w:r>
    </w:p>
    <w:p>
      <w:r>
        <w:t>Bước 5</w:t>
      </w:r>
    </w:p>
    <w:p>
      <w:r>
        <w:t>Trung tâm Phục vụ hành chính công tỉnh</w:t>
      </w:r>
    </w:p>
    <w:p>
      <w:r>
        <w:t>Trả kết quả giải quyết TTHC cho tổ chức, cá nhân</w:t>
      </w:r>
    </w:p>
    <w:p>
      <w:r>
        <w:t>0,5 ngày</w:t>
      </w:r>
    </w:p>
    <w:p>
      <w:r>
        <w:t>Tổng thời gian thực hiện</w:t>
      </w:r>
    </w:p>
    <w:p>
      <w:r>
        <w:t>05 ngày</w:t>
      </w:r>
    </w:p>
    <w:p>
      <w:r>
        <w:t>63. Thủ tục Công bố lại đối với cơ sở đủ điều kiện điều trị nghiện chất dạng thuốc phiện khi có thay đổi về tên, địa chỉ, về cơ sở vật chất, trang thiết bị và nhân sự</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02 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w:t>
      </w:r>
    </w:p>
    <w:p>
      <w:r>
        <w:t>0,5 ngày</w:t>
      </w:r>
    </w:p>
    <w:p>
      <w:r>
        <w:t>Bước 5</w:t>
      </w:r>
    </w:p>
    <w:p>
      <w:r>
        <w:t>Trung tâm Phục vụ hành chính công tỉnh</w:t>
      </w:r>
    </w:p>
    <w:p>
      <w:r>
        <w:t>Trả kết quả giải quyết TTHC cho tổ chức, cá nhân</w:t>
      </w:r>
    </w:p>
    <w:p>
      <w:r>
        <w:t>0,5 ngày</w:t>
      </w:r>
    </w:p>
    <w:p>
      <w:r>
        <w:t>Tổng thời gian thực hiện</w:t>
      </w:r>
    </w:p>
    <w:p>
      <w:r>
        <w:t>04 ngày</w:t>
      </w:r>
    </w:p>
    <w:p>
      <w:r>
        <w:t>64. Thủ tục Công bố lại đối với cơ sở điều trị sau khi hết thời hạn bị tạm đình chỉ</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02 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w:t>
      </w:r>
    </w:p>
    <w:p>
      <w:r>
        <w:t>0,5 ngày</w:t>
      </w:r>
    </w:p>
    <w:p>
      <w:r>
        <w:t>Bước 5</w:t>
      </w:r>
    </w:p>
    <w:p>
      <w:r>
        <w:t>Trung tâm Phục vụ hành chính công tỉnh</w:t>
      </w:r>
    </w:p>
    <w:p>
      <w:r>
        <w:t>Trả kết quả giải quyết TTHC cho tổ chức, cá nhân</w:t>
      </w:r>
    </w:p>
    <w:p>
      <w:r>
        <w:t>0,5 ngày</w:t>
      </w:r>
    </w:p>
    <w:p>
      <w:r>
        <w:t>Tổng thời gian thực hiện</w:t>
      </w:r>
    </w:p>
    <w:p>
      <w:r>
        <w:t>04 ngày</w:t>
      </w:r>
    </w:p>
    <w:p>
      <w:r>
        <w:t>65. Công bố điều kiện thực hiện hoạt động quan trắc môi trường lao động thuộc thẩm quyền Sở Y tế</w:t>
      </w:r>
    </w:p>
    <w:p>
      <w:r>
        <w:t>Trình tự</w:t>
      </w:r>
    </w:p>
    <w:p>
      <w:r>
        <w:t>Chức danh, vị trí</w:t>
      </w:r>
    </w:p>
    <w:p>
      <w:r>
        <w:t>Nội dung công việc</w:t>
      </w:r>
    </w:p>
    <w:p>
      <w:r>
        <w:t>Thời gian thực hiện</w:t>
      </w:r>
    </w:p>
    <w:p>
      <w:r>
        <w:t>Bước 1</w:t>
      </w:r>
    </w:p>
    <w:p>
      <w:r>
        <w:t>Trung tâm Phục vụ hành chính công</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26 ngày</w:t>
      </w:r>
    </w:p>
    <w:p>
      <w:r>
        <w:t>Bước 3</w:t>
      </w:r>
    </w:p>
    <w:p>
      <w:r>
        <w:t>Lãnh đạo Sở</w:t>
      </w:r>
    </w:p>
    <w:p>
      <w:r>
        <w:t>Xem xét, Ký duyệt kết quả giải quyết TTHC</w:t>
      </w:r>
    </w:p>
    <w:p>
      <w:r>
        <w:t>02 ngày</w:t>
      </w:r>
    </w:p>
    <w:p>
      <w:r>
        <w:t>Bước 4</w:t>
      </w:r>
    </w:p>
    <w:p>
      <w:r>
        <w:t>Phòng chuyên môn</w:t>
      </w:r>
    </w:p>
    <w:p>
      <w:r>
        <w:t>Chuyển kết quả cho Trung tâm Phục vụ hành chính công</w:t>
      </w:r>
    </w:p>
    <w:p>
      <w:r>
        <w:t>01 ngày</w:t>
      </w:r>
    </w:p>
    <w:p>
      <w:r>
        <w:t>Bước 5</w:t>
      </w:r>
    </w:p>
    <w:p>
      <w:r>
        <w:t>Trung tâm Phục vụ hành chính công</w:t>
      </w:r>
    </w:p>
    <w:p>
      <w:r>
        <w:t>Trả kết quả giải quyết TTHC cho tổ chức, cá nhân</w:t>
      </w:r>
    </w:p>
    <w:p>
      <w:r>
        <w:t>0,5 ngày</w:t>
      </w:r>
    </w:p>
    <w:p>
      <w:r>
        <w:t>Tổng thời gian thực hiện</w:t>
      </w:r>
    </w:p>
    <w:p>
      <w:r>
        <w:t>30 ngày</w:t>
      </w:r>
    </w:p>
    <w:p>
      <w:r>
        <w:t>66. Thủ tục Đăng ký tham gia điều trị nghiện các chất dạng thuốc phiện đối với người nghiện chất dạng thuốc phiện đang cư trú tại cộng đồng</w:t>
      </w:r>
    </w:p>
    <w:p>
      <w:r>
        <w:t>Trình tự</w:t>
      </w:r>
    </w:p>
    <w:p>
      <w:r>
        <w:t>Chức danh, vị trí</w:t>
      </w:r>
    </w:p>
    <w:p>
      <w:r>
        <w:t>Nội dung công việc</w:t>
      </w:r>
    </w:p>
    <w:p>
      <w:r>
        <w:t>Thời gian thực hiện</w:t>
      </w:r>
    </w:p>
    <w:p>
      <w:r>
        <w:t>Bước 1</w:t>
      </w:r>
    </w:p>
    <w:p>
      <w:r>
        <w:t>Viên chức của đơn vị</w:t>
      </w:r>
    </w:p>
    <w:p>
      <w:r>
        <w:t>Hướng dẫn, kiểm tra, tiếp nhận hồ sơ và chuyển hồ sơ cho Khoa chuyên môn</w:t>
      </w:r>
    </w:p>
    <w:p>
      <w:r>
        <w:t>8 giờ</w:t>
      </w:r>
    </w:p>
    <w:p>
      <w:r>
        <w:t>Bước 2</w:t>
      </w:r>
    </w:p>
    <w:p>
      <w:r>
        <w:t>Khoa chuyên môn</w:t>
      </w:r>
    </w:p>
    <w:p>
      <w:r>
        <w:t>- Tổ chức khám đánh giá cho người đăng ký điều trị nghiện chất dạng thuốc phiện.</w:t>
      </w:r>
    </w:p>
    <w:p>
      <w:r>
        <w:t>- Dự thảo kết quả giải quyết TTHC</w:t>
      </w:r>
    </w:p>
    <w:p>
      <w:r>
        <w:t>Bước 3</w:t>
      </w:r>
    </w:p>
    <w:p>
      <w:r>
        <w:t>Lãnh đạo đơn vị</w:t>
      </w:r>
    </w:p>
    <w:p>
      <w:r>
        <w:t>Xem xét, ký duyệt kết quả giải quyết TTHC</w:t>
      </w:r>
    </w:p>
    <w:p>
      <w:r>
        <w:t>Bước 4</w:t>
      </w:r>
    </w:p>
    <w:p>
      <w:r>
        <w:t>Viên chức của đơn vị</w:t>
      </w:r>
    </w:p>
    <w:p>
      <w:r>
        <w:t>Trả kết quả kết cho cá nhân</w:t>
      </w:r>
    </w:p>
    <w:p>
      <w:r>
        <w:t>67. Thủ tục Đăng ký tham gia điều trị nghiện các chất dạng thuốc phiện đối với người có tiền sử nghiện chất dạng thuốc phiện trong các cơ sở trại giam, trại tạm giam, cơ sở cai nghiện bắt buộc, cơ sở giáo dục bắt buộc, trường giáo dưỡng</w:t>
      </w:r>
    </w:p>
    <w:p>
      <w:r>
        <w:t>Trình tự</w:t>
      </w:r>
    </w:p>
    <w:p>
      <w:r>
        <w:t>Chức danh, vị trí</w:t>
      </w:r>
    </w:p>
    <w:p>
      <w:r>
        <w:t>Nội dung công việc</w:t>
      </w:r>
    </w:p>
    <w:p>
      <w:r>
        <w:t>Thời gian thực hiện</w:t>
      </w:r>
    </w:p>
    <w:p>
      <w:r>
        <w:t>Bước 1</w:t>
      </w:r>
    </w:p>
    <w:p>
      <w:r>
        <w:t>Viên chức của đơn vị</w:t>
      </w:r>
    </w:p>
    <w:p>
      <w:r>
        <w:t>Hướng dẫn, kiểm tra, tiếp nhận hồ sơ và chuyển hồ sơ cho Khoa chuyên môn</w:t>
      </w:r>
    </w:p>
    <w:p>
      <w:r>
        <w:t>8 giờ</w:t>
      </w:r>
    </w:p>
    <w:p>
      <w:r>
        <w:t>Bước 2</w:t>
      </w:r>
    </w:p>
    <w:p>
      <w:r>
        <w:t>Khoa chuyên môn</w:t>
      </w:r>
    </w:p>
    <w:p>
      <w:r>
        <w:t>- Tổ chức khám đánh giá cho người đăng ký điều trị nghiện chất dạng thuốc phiện.</w:t>
      </w:r>
    </w:p>
    <w:p>
      <w:r>
        <w:t>- Dự thảo kết quả giải quyết TTHC</w:t>
      </w:r>
    </w:p>
    <w:p>
      <w:r>
        <w:t>Bước 3</w:t>
      </w:r>
    </w:p>
    <w:p>
      <w:r>
        <w:t>Lãnh đạo đơn vị</w:t>
      </w:r>
    </w:p>
    <w:p>
      <w:r>
        <w:t>Xem xét, ký duyệt kết quả giải quyết TTHC</w:t>
      </w:r>
    </w:p>
    <w:p>
      <w:r>
        <w:t>Bước 4</w:t>
      </w:r>
    </w:p>
    <w:p>
      <w:r>
        <w:t>Viên chức của đơn vị</w:t>
      </w:r>
    </w:p>
    <w:p>
      <w:r>
        <w:t>Trả kết quả kết cho cá nhân</w:t>
      </w:r>
    </w:p>
    <w:p>
      <w:r>
        <w:t>68. Thủ tục Chuyển tiếp điều trị nghiện chất dạng thuốc phiện đối với người nghiện chất dạng thuốc phiện ngoài cộng đồng</w:t>
      </w:r>
    </w:p>
    <w:p>
      <w:r>
        <w:t>Trình tự</w:t>
      </w:r>
    </w:p>
    <w:p>
      <w:r>
        <w:t>Chức danh, vị trí</w:t>
      </w:r>
    </w:p>
    <w:p>
      <w:r>
        <w:t>Nội dung công việc</w:t>
      </w:r>
    </w:p>
    <w:p>
      <w:r>
        <w:t>Thời gian thực hiện</w:t>
      </w:r>
    </w:p>
    <w:p>
      <w:r>
        <w:t>Bước 1</w:t>
      </w:r>
    </w:p>
    <w:p>
      <w:r>
        <w:t>Viên chức của đơn vị</w:t>
      </w:r>
    </w:p>
    <w:p>
      <w:r>
        <w:t>Hướng dẫn, kiểm tra, tiếp nhận hồ sơ và chuyển hồ sơ cho Khoa chuyên môn</w:t>
      </w:r>
    </w:p>
    <w:p>
      <w:r>
        <w:t>8 giờ</w:t>
      </w:r>
    </w:p>
    <w:p>
      <w:r>
        <w:t>Bước 2</w:t>
      </w:r>
    </w:p>
    <w:p>
      <w:r>
        <w:t>Khoa chuyên môn</w:t>
      </w:r>
    </w:p>
    <w:p>
      <w:r>
        <w:t>Xem xét, dự thảo tóm tắt bệnh án điều trị nghiện chất dạng thuốc phiện bằng thuốc thay thế</w:t>
      </w:r>
    </w:p>
    <w:p>
      <w:r>
        <w:t>Bước 3</w:t>
      </w:r>
    </w:p>
    <w:p>
      <w:r>
        <w:t>Lãnh đạo đơn vị</w:t>
      </w:r>
    </w:p>
    <w:p>
      <w:r>
        <w:t>Xem xét, ký duyệt kết quả giải quyết TTHC</w:t>
      </w:r>
    </w:p>
    <w:p>
      <w:r>
        <w:t>Bước 4</w:t>
      </w:r>
    </w:p>
    <w:p>
      <w:r>
        <w:t>Viên chức của đơn vị</w:t>
      </w:r>
    </w:p>
    <w:p>
      <w:r>
        <w:t>Trả kết quả giải quyết TTHC cho cá nhân</w:t>
      </w:r>
    </w:p>
    <w:p>
      <w:r>
        <w:t>69. Thủ tục Chuyển tiếp điều trị nghiện chất dạng thuốc phiện đối với người nghiện chất dạng thuốc phiện giữa các cơ sở quản lý</w:t>
      </w:r>
    </w:p>
    <w:p>
      <w:r>
        <w:t>Trình tự</w:t>
      </w:r>
    </w:p>
    <w:p>
      <w:r>
        <w:t>Chức danh, vị trí</w:t>
      </w:r>
    </w:p>
    <w:p>
      <w:r>
        <w:t>Nội dung công việc</w:t>
      </w:r>
    </w:p>
    <w:p>
      <w:r>
        <w:t>Thời gian thực hiện</w:t>
      </w:r>
    </w:p>
    <w:p>
      <w:r>
        <w:t>Bước 1</w:t>
      </w:r>
    </w:p>
    <w:p>
      <w:r>
        <w:t>Viên chức của đơn vị</w:t>
      </w:r>
    </w:p>
    <w:p>
      <w:r>
        <w:t>Hướng dẫn, kiểm tra, tiếp nhận hồ sơ và chuyển hồ sơ cho Khoa chuyên môn</w:t>
      </w:r>
    </w:p>
    <w:p>
      <w:r>
        <w:t>8 giờ</w:t>
      </w:r>
    </w:p>
    <w:p>
      <w:r>
        <w:t>Bước 2</w:t>
      </w:r>
    </w:p>
    <w:p>
      <w:r>
        <w:t>Khoa chuyên môn</w:t>
      </w:r>
    </w:p>
    <w:p>
      <w:r>
        <w:t>Xem xét, dự thảo tóm tắt bệnh án điều trị nghiện chất dạng thuốc phiện bằng thuốc thay thế</w:t>
      </w:r>
    </w:p>
    <w:p>
      <w:r>
        <w:t>Bước 3</w:t>
      </w:r>
    </w:p>
    <w:p>
      <w:r>
        <w:t>Lãnh đạo đơn vị</w:t>
      </w:r>
    </w:p>
    <w:p>
      <w:r>
        <w:t>Xem xét, ký duyệt kết quả giải quyết TTHC</w:t>
      </w:r>
    </w:p>
    <w:p>
      <w:r>
        <w:t>Bước 4</w:t>
      </w:r>
    </w:p>
    <w:p>
      <w:r>
        <w:t>Viên chức của đơn vị</w:t>
      </w:r>
    </w:p>
    <w:p>
      <w:r>
        <w:t>Trả kết quả giải quyết TTHC cho cá nhân</w:t>
      </w:r>
    </w:p>
    <w:p>
      <w:r>
        <w:t>70. Thủ tục Chuyển tiếp điều trị nghiện chất dạng thuốc phiện cho người nghiện chất dạng thuốc phiện được trở về cộng đồng từ cơ sở quản lý</w:t>
      </w:r>
    </w:p>
    <w:p>
      <w:r>
        <w:t>Trình tự</w:t>
      </w:r>
    </w:p>
    <w:p>
      <w:r>
        <w:t>Chức danh, vị trí</w:t>
      </w:r>
    </w:p>
    <w:p>
      <w:r>
        <w:t>Nội dung công việc</w:t>
      </w:r>
    </w:p>
    <w:p>
      <w:r>
        <w:t>Thời gian thực hiện</w:t>
      </w:r>
    </w:p>
    <w:p>
      <w:r>
        <w:t>Bước 1</w:t>
      </w:r>
    </w:p>
    <w:p>
      <w:r>
        <w:t>Viên chức của đơn vị</w:t>
      </w:r>
    </w:p>
    <w:p>
      <w:r>
        <w:t>Hướng dẫn, kiểm tra, tiếp nhận hồ sơ và chuyển hồ sơ cho Khoa chuyên môn</w:t>
      </w:r>
    </w:p>
    <w:p>
      <w:r>
        <w:t>8 giờ</w:t>
      </w:r>
    </w:p>
    <w:p>
      <w:r>
        <w:t>Bước 2</w:t>
      </w:r>
    </w:p>
    <w:p>
      <w:r>
        <w:t>Khoa chuyên môn</w:t>
      </w:r>
    </w:p>
    <w:p>
      <w:r>
        <w:t>Xem xét, dự thảo tóm tắt bệnh án điều trị nghiện chất dạng thuốc phiện bằng thuốc thay thế</w:t>
      </w:r>
    </w:p>
    <w:p>
      <w:r>
        <w:t>Bước 3</w:t>
      </w:r>
    </w:p>
    <w:p>
      <w:r>
        <w:t>Lãnh đạo đơn vị</w:t>
      </w:r>
    </w:p>
    <w:p>
      <w:r>
        <w:t>Xem xét, ký duyệt kết quả giải quyết TTHC</w:t>
      </w:r>
    </w:p>
    <w:p>
      <w:r>
        <w:t>Bước 4</w:t>
      </w:r>
    </w:p>
    <w:p>
      <w:r>
        <w:t>Viên chức của đơn vị</w:t>
      </w:r>
    </w:p>
    <w:p>
      <w:r>
        <w:t>Trả kết quả giải quyết TTHC cho cá nhân</w:t>
      </w:r>
    </w:p>
    <w:p>
      <w:r>
        <w:t>71. Thủ tục Công bố lại đối với cơ sở công bố đủ điều kiện điều trị nghiện chất dạng thuốc phiện bằng phương thức điện tử khi hồ sơ công bố bị hư hỏng hoặc bị mất</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04 ngày</w:t>
      </w:r>
    </w:p>
    <w:p>
      <w:r>
        <w:t>Bước 3</w:t>
      </w:r>
    </w:p>
    <w:p>
      <w:r>
        <w:t>Lãnh đạo Sở</w:t>
      </w:r>
    </w:p>
    <w:p>
      <w:r>
        <w:t>Xem xét, Ký duyệt kết quả giải quyết TTHC</w:t>
      </w:r>
    </w:p>
    <w:p>
      <w:r>
        <w:t>0,5 ngày</w:t>
      </w:r>
    </w:p>
    <w:p>
      <w:r>
        <w:t>Bước 4</w:t>
      </w:r>
    </w:p>
    <w:p>
      <w:r>
        <w:t>Phòng chuyên môn</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w:t>
      </w:r>
    </w:p>
    <w:p>
      <w:r>
        <w:t>0,5 ngày</w:t>
      </w:r>
    </w:p>
    <w:p>
      <w:r>
        <w:t>Tổng thời gian thực hiện</w:t>
      </w:r>
    </w:p>
    <w:p>
      <w:r>
        <w:t>04 ngày</w:t>
      </w:r>
    </w:p>
    <w:p>
      <w:r>
        <w:t>72. Thủ tục Cấp mới giấy chứng nhận đủ điều kiện xét nghiệm khẳng định các trường hợp HIV dương tính thuộc thẩm quyền của Sở Y tế</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36 ngày</w:t>
      </w:r>
    </w:p>
    <w:p>
      <w:r>
        <w:t>Bước 3</w:t>
      </w:r>
    </w:p>
    <w:p>
      <w:r>
        <w:t>Lãnh đạo Sở</w:t>
      </w:r>
    </w:p>
    <w:p>
      <w:r>
        <w:t>Xem xét, Ký duyệt kết quả giải quyết TTHC</w:t>
      </w:r>
    </w:p>
    <w:p>
      <w:r>
        <w:t>02 ngày</w:t>
      </w:r>
    </w:p>
    <w:p>
      <w:r>
        <w:t>Bước 4</w:t>
      </w:r>
    </w:p>
    <w:p>
      <w:r>
        <w:t>Phòng chuyên môn</w:t>
      </w:r>
    </w:p>
    <w:p>
      <w:r>
        <w:t>Chuyển kết quả cho Trung tâm Phục vụ hành chính công tỉnh</w:t>
      </w:r>
    </w:p>
    <w:p>
      <w:r>
        <w:t>01 ngày</w:t>
      </w:r>
    </w:p>
    <w:p>
      <w:r>
        <w:t>Bước 5</w:t>
      </w:r>
    </w:p>
    <w:p>
      <w:r>
        <w:t>Trung tâm Phục vụ hành chính công tỉnh</w:t>
      </w:r>
    </w:p>
    <w:p>
      <w:r>
        <w:t>Trả kết quả giải quyết TTHC cho tổ chức, cá nhân</w:t>
      </w:r>
    </w:p>
    <w:p>
      <w:r>
        <w:t>0,5 ngày</w:t>
      </w:r>
    </w:p>
    <w:p>
      <w:r>
        <w:t>Tổng thời gian thực hiện</w:t>
      </w:r>
    </w:p>
    <w:p>
      <w:r>
        <w:t>40 ngày</w:t>
      </w:r>
    </w:p>
    <w:p>
      <w:r>
        <w:t>73. Cấp lại giấy chứng nhận đủ điều kiện khẳng định các trường hợp HIV dương tính thuộc thẩm quyền của Sở Y tế</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36 ngày</w:t>
      </w:r>
    </w:p>
    <w:p>
      <w:r>
        <w:t>Bước 3</w:t>
      </w:r>
    </w:p>
    <w:p>
      <w:r>
        <w:t>Lãnh đạo Sở</w:t>
      </w:r>
    </w:p>
    <w:p>
      <w:r>
        <w:t>Xem xét, Ký duyệt kết quả giải quyết TTHC</w:t>
      </w:r>
    </w:p>
    <w:p>
      <w:r>
        <w:t>02 ngày</w:t>
      </w:r>
    </w:p>
    <w:p>
      <w:r>
        <w:t>Bước 4</w:t>
      </w:r>
    </w:p>
    <w:p>
      <w:r>
        <w:t>Phòng chuyên môn</w:t>
      </w:r>
    </w:p>
    <w:p>
      <w:r>
        <w:t>Chuyển kết quả cho Trung tâm Phục vụ hành chính công tỉnh</w:t>
      </w:r>
    </w:p>
    <w:p>
      <w:r>
        <w:t>01 ngày</w:t>
      </w:r>
    </w:p>
    <w:p>
      <w:r>
        <w:t>Bước 5</w:t>
      </w:r>
    </w:p>
    <w:p>
      <w:r>
        <w:t>Trung tâm Phục vụ hành chính công tỉnh</w:t>
      </w:r>
    </w:p>
    <w:p>
      <w:r>
        <w:t>Trả kết quả giải quyết TTHC cho tổ chức, cá nhân</w:t>
      </w:r>
    </w:p>
    <w:p>
      <w:r>
        <w:t>0,5 ngày</w:t>
      </w:r>
    </w:p>
    <w:p>
      <w:r>
        <w:t>Tổng thời gian thực hiện</w:t>
      </w:r>
    </w:p>
    <w:p>
      <w:r>
        <w:t>40 ngày</w:t>
      </w:r>
    </w:p>
    <w:p>
      <w:r>
        <w:t>V. LĨNH VỰC TỔ CHỨC – CÁN BỘ</w:t>
      </w:r>
    </w:p>
    <w:p>
      <w:r>
        <w:t>74. Thủ tục Đề nghị miễn nhiệm giám định viên pháp y và pháp y tâm thần thuộc thẩm quyền của Chủ tịch UBND tỉnh</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w:t>
      </w:r>
    </w:p>
    <w:p>
      <w:r>
        <w:t>Xem xét, thẩm tra, xử lý hồ sơ, dự thảo văn bản xử lý hồ sơ</w:t>
      </w:r>
    </w:p>
    <w:p>
      <w:r>
        <w:t>03 ngày</w:t>
      </w:r>
    </w:p>
    <w:p>
      <w:r>
        <w:t>Bước 3</w:t>
      </w:r>
    </w:p>
    <w:p>
      <w:r>
        <w:t>Lãnh đạo Sở</w:t>
      </w:r>
    </w:p>
    <w:p>
      <w:r>
        <w:t>Xem xét, Ký duyệt văn bản gửi Sở Tư pháp thẩm định</w:t>
      </w:r>
    </w:p>
    <w:p>
      <w:r>
        <w:t>01 ngày</w:t>
      </w:r>
    </w:p>
    <w:p>
      <w:r>
        <w:t>Bước 4</w:t>
      </w:r>
    </w:p>
    <w:p>
      <w:r>
        <w:t>Sở Tư pháp</w:t>
      </w:r>
    </w:p>
    <w:p>
      <w:r>
        <w:t>Thẩm định và trả lời hồ sơ</w:t>
      </w:r>
    </w:p>
    <w:p>
      <w:r>
        <w:t>02 ngày</w:t>
      </w:r>
    </w:p>
    <w:p>
      <w:r>
        <w:t>Bước 5</w:t>
      </w:r>
    </w:p>
    <w:p>
      <w:r>
        <w:t>Sở Y tế</w:t>
      </w:r>
    </w:p>
    <w:p>
      <w:r>
        <w:t>Dự thảo văn bản, trình UBND tỉnh phê duyệt</w:t>
      </w:r>
    </w:p>
    <w:p>
      <w:r>
        <w:t>01 ngày</w:t>
      </w:r>
    </w:p>
    <w:p>
      <w:r>
        <w:t>Bước 7</w:t>
      </w:r>
    </w:p>
    <w:p>
      <w:r>
        <w:t>UBND tỉnh</w:t>
      </w:r>
    </w:p>
    <w:p>
      <w:r>
        <w:t>Xem xét, ký duyệt TTHC ban hành Quyết định miễn nhiệm và đăng tải danh sách miễm nhiệm Giám định viện pháp Y và giám định viên pháp y tâm thần trên cổng thông tin điện tử của UBND tỉnh</w:t>
      </w:r>
    </w:p>
    <w:p>
      <w:r>
        <w:t>01 ngày</w:t>
      </w:r>
    </w:p>
    <w:p>
      <w:r>
        <w:t>Bước 8</w:t>
      </w:r>
    </w:p>
    <w:p>
      <w:r>
        <w:t>Phòng chuyên môn của Sở Y tế</w:t>
      </w:r>
    </w:p>
    <w:p>
      <w:r>
        <w:t>Chuyển kết quả cho Trung tâm Phục vụ hành chính công tỉnh</w:t>
      </w:r>
    </w:p>
    <w:p>
      <w:r>
        <w:t>01 ngày</w:t>
      </w:r>
    </w:p>
    <w:p>
      <w:r>
        <w:t>Bước 9</w:t>
      </w:r>
    </w:p>
    <w:p>
      <w:r>
        <w:t>Trung tâm Phục vụ hành chính công tỉnh</w:t>
      </w:r>
    </w:p>
    <w:p>
      <w:r>
        <w:t>Trả kết quả giải quyết TTHC cho tổ chức</w:t>
      </w:r>
    </w:p>
    <w:p>
      <w:r>
        <w:t>0,5 ngày</w:t>
      </w:r>
    </w:p>
    <w:p>
      <w:r>
        <w:t>Tổng thời gian thực hiện</w:t>
      </w:r>
    </w:p>
    <w:p>
      <w:r>
        <w:t>10 ngày</w:t>
      </w:r>
    </w:p>
    <w:p>
      <w:r>
        <w:t>VI. LĨNH VỰC AN TOÀN THỰC PHẨM VÀ DINH DƯỠNG</w:t>
      </w:r>
    </w:p>
    <w:p>
      <w:r>
        <w:t>75. Thủ tục Đăng ký bản công bố sản phẩm nhập khẩu đối với thực phẩm dinh dưỡng y học, thực phẩm dùng cho chế độ ăn đặc biệt, sản phẩm dinh dưỡng dùng cho trẻ đến 36 tháng tuổi</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Phòng chuyên môn thuộc Chi cục An toàn vệ sinh thực phẩm</w:t>
      </w:r>
    </w:p>
    <w:p>
      <w:r>
        <w:t>Xem xét, thẩm tra, xử lý hồ sơ, dự thảo văn bản xử lý hồ sơ</w:t>
      </w:r>
    </w:p>
    <w:p>
      <w:r>
        <w:t>2,5 ngày</w:t>
      </w:r>
    </w:p>
    <w:p>
      <w:r>
        <w:t>Bước 3</w:t>
      </w:r>
    </w:p>
    <w:p>
      <w:r>
        <w:t>Lãnh đạo Chi cục</w:t>
      </w:r>
    </w:p>
    <w:p>
      <w:r>
        <w:t>Xem xét, Ký duyệt kết quả giải quyết TTHC</w:t>
      </w:r>
    </w:p>
    <w:p>
      <w:r>
        <w:t>01 ngày</w:t>
      </w:r>
    </w:p>
    <w:p>
      <w:r>
        <w:t>Bước 4</w:t>
      </w:r>
    </w:p>
    <w:p>
      <w:r>
        <w:t>Phòng chuyên môn</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w:t>
      </w:r>
    </w:p>
    <w:p>
      <w:r>
        <w:t>0,5 ngày</w:t>
      </w:r>
    </w:p>
    <w:p>
      <w:r>
        <w:t>Tổng thời gian thực hiện</w:t>
      </w:r>
    </w:p>
    <w:p>
      <w:r>
        <w:t>05 ngày</w:t>
      </w:r>
    </w:p>
    <w:p>
      <w:r>
        <w:t>76. Thủ tục Đăng ký bản công bố sản phẩm sản xuất trong nước đối với thực phẩm dinh dưỡng y học, thực phẩm dùng cho chế độ ăn đặc biệt, sản phẩm dinh dưỡng dùng cho trẻ đến 36 tháng tuổi</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Chi cục An toàn vệ sinh thực phẩm</w:t>
      </w:r>
    </w:p>
    <w:p>
      <w:r>
        <w:t>Xem xét, thẩm tra, xử lý hồ sơ, dự thảo văn bản xử lý hồ sơ</w:t>
      </w:r>
    </w:p>
    <w:p>
      <w:r>
        <w:t>2,5 ngày</w:t>
      </w:r>
    </w:p>
    <w:p>
      <w:r>
        <w:t>Bước 3</w:t>
      </w:r>
    </w:p>
    <w:p>
      <w:r>
        <w:t>Lãnh đạo Sở</w:t>
      </w:r>
    </w:p>
    <w:p>
      <w:r>
        <w:t>Xem xét, Ký duyệt kết quả giải quyết TTHC</w:t>
      </w:r>
    </w:p>
    <w:p>
      <w:r>
        <w:t>01 ngày</w:t>
      </w:r>
    </w:p>
    <w:p>
      <w:r>
        <w:t>Bước 4</w:t>
      </w:r>
    </w:p>
    <w:p>
      <w:r>
        <w:t>Phòng chuyên môn</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w:t>
      </w:r>
    </w:p>
    <w:p>
      <w:r>
        <w:t>0,5 ngày</w:t>
      </w:r>
    </w:p>
    <w:p>
      <w:r>
        <w:t>Tổng thời gian thực hiện</w:t>
      </w:r>
    </w:p>
    <w:p>
      <w:r>
        <w:t>05 ngày</w:t>
      </w:r>
    </w:p>
    <w:p>
      <w:r>
        <w:t>77. Thủ tục Xác nhận nội dung quảng cáo đối với sản phẩm dinh dưỡng y học, thực phẩm dùng cho chế độ ăn đặc biệt, sản phẩm dinh dưỡng dùng cho trẻ đến 36 tháng tuổi</w:t>
      </w:r>
    </w:p>
    <w:p>
      <w:r>
        <w:t>Trình tự</w:t>
      </w:r>
    </w:p>
    <w:p>
      <w:r>
        <w:t>Chức danh, vị trí</w:t>
      </w:r>
    </w:p>
    <w:p>
      <w:r>
        <w:t>Nội dung công việc</w:t>
      </w:r>
    </w:p>
    <w:p>
      <w:r>
        <w:t>Thời gian thực hiện</w:t>
      </w:r>
    </w:p>
    <w:p>
      <w:r>
        <w:t>Bước 1</w:t>
      </w:r>
    </w:p>
    <w:p>
      <w:r>
        <w:t>Trung tâm Phục vụ hành chính công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chuyên môn (nếu thiếu thì hướng dẫn bổ sung cho đầy đủ)</w:t>
      </w:r>
    </w:p>
    <w:p>
      <w:r>
        <w:t>0,5 ngày</w:t>
      </w:r>
    </w:p>
    <w:p>
      <w:r>
        <w:t>Bước 2</w:t>
      </w:r>
    </w:p>
    <w:p>
      <w:r>
        <w:t>Chi cục An toàn vệ sinh thực phẩm</w:t>
      </w:r>
    </w:p>
    <w:p>
      <w:r>
        <w:t>Xem xét, thẩm tra, xử lý hồ sơ, dự thảo văn bản xử lý hồ sơ</w:t>
      </w:r>
    </w:p>
    <w:p>
      <w:r>
        <w:t>4,5 ngày</w:t>
      </w:r>
    </w:p>
    <w:p>
      <w:r>
        <w:t>Bước 3</w:t>
      </w:r>
    </w:p>
    <w:p>
      <w:r>
        <w:t>Lãnh đạo Sở</w:t>
      </w:r>
    </w:p>
    <w:p>
      <w:r>
        <w:t>Xem xét, Ký duyệt kết quả giải quyết TTHC</w:t>
      </w:r>
    </w:p>
    <w:p>
      <w:r>
        <w:t>01 ngày</w:t>
      </w:r>
    </w:p>
    <w:p>
      <w:r>
        <w:t>Bước 4</w:t>
      </w:r>
    </w:p>
    <w:p>
      <w:r>
        <w:t>Phòng chuyên môn</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w:t>
      </w:r>
    </w:p>
    <w:p>
      <w:r>
        <w:t>0,5 ngày</w:t>
      </w:r>
    </w:p>
    <w:p>
      <w:r>
        <w:t>Tổng thời gian thực hiện</w:t>
      </w:r>
    </w:p>
    <w:p>
      <w:r>
        <w:t>07 ngày</w:t>
      </w:r>
    </w:p>
    <w:p>
      <w:r>
        <w:t>VII. LĨNH VỰC GIÁM ĐỊNH Y KHOA</w:t>
      </w:r>
    </w:p>
    <w:p>
      <w:r>
        <w:t>78. Khám giám định thương tật lần đầu do tai nạn lao động</w:t>
      </w:r>
    </w:p>
    <w:p>
      <w:r>
        <w:t>Trình tự</w:t>
      </w:r>
    </w:p>
    <w:p>
      <w:r>
        <w:t>Chức danh, vị trí</w:t>
      </w:r>
    </w:p>
    <w:p>
      <w:r>
        <w:t>Nội dung công việc</w:t>
      </w:r>
    </w:p>
    <w:p>
      <w:r>
        <w:t>Thời gian thực hiện</w:t>
      </w:r>
    </w:p>
    <w:p>
      <w:r>
        <w:t>Bước 1</w:t>
      </w:r>
    </w:p>
    <w:p>
      <w:r>
        <w:t>Viên chức tại đơn vị</w:t>
      </w:r>
    </w:p>
    <w:p>
      <w:r>
        <w:t>Hướng dẫn, kiểm tra, tiếp nhận hồ sơ và chuyển hồ sơ cho Phòng chuyên môn xử lý</w:t>
      </w:r>
    </w:p>
    <w:p>
      <w:r>
        <w:t>01 ngày</w:t>
      </w:r>
    </w:p>
    <w:p>
      <w:r>
        <w:t>Bước 2</w:t>
      </w:r>
    </w:p>
    <w:p>
      <w:r>
        <w:t>Phòng chuyên môn</w:t>
      </w:r>
    </w:p>
    <w:p>
      <w:r>
        <w:t>Chuyển bác sĩ thụ lý cho khám giám định</w:t>
      </w:r>
    </w:p>
    <w:p>
      <w:r>
        <w:t>25 ngày</w:t>
      </w:r>
    </w:p>
    <w:p>
      <w:r>
        <w:t>Bước 3</w:t>
      </w:r>
    </w:p>
    <w:p>
      <w:r>
        <w:t>Lãnh đạo Phòng</w:t>
      </w:r>
    </w:p>
    <w:p>
      <w:r>
        <w:t>Trình Hội đồng giám định xem xét tỉ lệ thương tật</w:t>
      </w:r>
    </w:p>
    <w:p>
      <w:r>
        <w:t>30 ngày</w:t>
      </w:r>
    </w:p>
    <w:p>
      <w:r>
        <w:t>Bước 4</w:t>
      </w:r>
    </w:p>
    <w:p>
      <w:r>
        <w:t>Chủ tịch Hội đồng</w:t>
      </w:r>
    </w:p>
    <w:p>
      <w:r>
        <w:t>Ký duyệt kết quả giám định</w:t>
      </w:r>
    </w:p>
    <w:p>
      <w:r>
        <w:t>03 ngày</w:t>
      </w:r>
    </w:p>
    <w:p>
      <w:r>
        <w:t>Bước 5</w:t>
      </w:r>
    </w:p>
    <w:p>
      <w:r>
        <w:t>Viên chức tại đơn vị</w:t>
      </w:r>
    </w:p>
    <w:p>
      <w:r>
        <w:t>Trả kết luận giám định y khoa cho tổ chức, cá nhân</w:t>
      </w:r>
    </w:p>
    <w:p>
      <w:r>
        <w:t>01 ngày</w:t>
      </w:r>
    </w:p>
    <w:p>
      <w:r>
        <w:t>Tổng thời gian thực hiện</w:t>
      </w:r>
    </w:p>
    <w:p>
      <w:r>
        <w:t>60 ngày</w:t>
      </w:r>
    </w:p>
    <w:p>
      <w:r>
        <w:t>79. Hồ sơ khám giám định để thực hiện chế độ hưu trí đối với người lao động</w:t>
      </w:r>
    </w:p>
    <w:p>
      <w:r>
        <w:t>Trình tự</w:t>
      </w:r>
    </w:p>
    <w:p>
      <w:r>
        <w:t>Chức danh, vị trí</w:t>
      </w:r>
    </w:p>
    <w:p>
      <w:r>
        <w:t>Nội dung công việc</w:t>
      </w:r>
    </w:p>
    <w:p>
      <w:r>
        <w:t>Thời gian thực hiện</w:t>
      </w:r>
    </w:p>
    <w:p>
      <w:r>
        <w:t>Bước 1</w:t>
      </w:r>
    </w:p>
    <w:p>
      <w:r>
        <w:t>Viên chức tại đơn vị</w:t>
      </w:r>
    </w:p>
    <w:p>
      <w:r>
        <w:t>Hướng dẫn, kiểm tra, tiếp nhận hồ sơ và chuyển hồ sơ cho Phòng chuyên môn xử lý</w:t>
      </w:r>
    </w:p>
    <w:p>
      <w:r>
        <w:t>01 ngày</w:t>
      </w:r>
    </w:p>
    <w:p>
      <w:r>
        <w:t>Bước 2</w:t>
      </w:r>
    </w:p>
    <w:p>
      <w:r>
        <w:t>Phòng chuyên môn</w:t>
      </w:r>
    </w:p>
    <w:p>
      <w:r>
        <w:t>Chuyển bác sĩ thụ lý cho khám giám định</w:t>
      </w:r>
    </w:p>
    <w:p>
      <w:r>
        <w:t>25 ngày</w:t>
      </w:r>
    </w:p>
    <w:p>
      <w:r>
        <w:t>Bước 3</w:t>
      </w:r>
    </w:p>
    <w:p>
      <w:r>
        <w:t>Lãnh đạo Phòng</w:t>
      </w:r>
    </w:p>
    <w:p>
      <w:r>
        <w:t>Trình Hội đồng giám định xem xét tỉ lệ thương tật</w:t>
      </w:r>
    </w:p>
    <w:p>
      <w:r>
        <w:t>30 ngày</w:t>
      </w:r>
    </w:p>
    <w:p>
      <w:r>
        <w:t>Bước 4</w:t>
      </w:r>
    </w:p>
    <w:p>
      <w:r>
        <w:t>Chủ tịch Hội đồng</w:t>
      </w:r>
    </w:p>
    <w:p>
      <w:r>
        <w:t>Ký duyệt kết quả giám định</w:t>
      </w:r>
    </w:p>
    <w:p>
      <w:r>
        <w:t>03 ngày</w:t>
      </w:r>
    </w:p>
    <w:p>
      <w:r>
        <w:t>Bước 5</w:t>
      </w:r>
    </w:p>
    <w:p>
      <w:r>
        <w:t>Viên chức tại đơn vị</w:t>
      </w:r>
    </w:p>
    <w:p>
      <w:r>
        <w:t>Trả kết luận giám định y khoa cho tổ chức, cá nhân</w:t>
      </w:r>
    </w:p>
    <w:p>
      <w:r>
        <w:t>01 ngày</w:t>
      </w:r>
    </w:p>
    <w:p>
      <w:r>
        <w:t>Tổng thời gian thực hiện</w:t>
      </w:r>
    </w:p>
    <w:p>
      <w:r>
        <w:t>60 ngày</w:t>
      </w:r>
    </w:p>
    <w:p>
      <w:r>
        <w:t>80. Hồ sơ khám giám định để thực hiện chế độ tử tuất</w:t>
      </w:r>
    </w:p>
    <w:p>
      <w:r>
        <w:t>Trình tự</w:t>
      </w:r>
    </w:p>
    <w:p>
      <w:r>
        <w:t>Chức danh, vị trí</w:t>
      </w:r>
    </w:p>
    <w:p>
      <w:r>
        <w:t>Nội dung công việc</w:t>
      </w:r>
    </w:p>
    <w:p>
      <w:r>
        <w:t>Thời gian thực hiện</w:t>
      </w:r>
    </w:p>
    <w:p>
      <w:r>
        <w:t>Bước 1</w:t>
      </w:r>
    </w:p>
    <w:p>
      <w:r>
        <w:t>Viên chức tại đơn vị</w:t>
      </w:r>
    </w:p>
    <w:p>
      <w:r>
        <w:t>Hướng dẫn, kiểm tra, tiếp nhận hồ sơ và chuyển hồ sơ cho Phòng chuyên môn xử lý</w:t>
      </w:r>
    </w:p>
    <w:p>
      <w:r>
        <w:t>01 ngày</w:t>
      </w:r>
    </w:p>
    <w:p>
      <w:r>
        <w:t>Bước 2</w:t>
      </w:r>
    </w:p>
    <w:p>
      <w:r>
        <w:t>Phòng chuyên môn</w:t>
      </w:r>
    </w:p>
    <w:p>
      <w:r>
        <w:t>Chuyển bác sĩ thụ lý cho khám giám định</w:t>
      </w:r>
    </w:p>
    <w:p>
      <w:r>
        <w:t>25 ngày</w:t>
      </w:r>
    </w:p>
    <w:p>
      <w:r>
        <w:t>Bước 3</w:t>
      </w:r>
    </w:p>
    <w:p>
      <w:r>
        <w:t>Lãnh đạo Phòng</w:t>
      </w:r>
    </w:p>
    <w:p>
      <w:r>
        <w:t>Trình Hội đồng giám định xem xét tỉ lệ thương tật</w:t>
      </w:r>
    </w:p>
    <w:p>
      <w:r>
        <w:t>30 ngày</w:t>
      </w:r>
    </w:p>
    <w:p>
      <w:r>
        <w:t>Bước 4</w:t>
      </w:r>
    </w:p>
    <w:p>
      <w:r>
        <w:t>Chủ tịch Hội đồng</w:t>
      </w:r>
    </w:p>
    <w:p>
      <w:r>
        <w:t>Ký duyệt kết quả giám định</w:t>
      </w:r>
    </w:p>
    <w:p>
      <w:r>
        <w:t>03 ngày</w:t>
      </w:r>
    </w:p>
    <w:p>
      <w:r>
        <w:t>Bước 5</w:t>
      </w:r>
    </w:p>
    <w:p>
      <w:r>
        <w:t>Viên chức tại đơn vị</w:t>
      </w:r>
    </w:p>
    <w:p>
      <w:r>
        <w:t>Trả kết luận giám định y khoa cho tổ chức, cá nhân</w:t>
      </w:r>
    </w:p>
    <w:p>
      <w:r>
        <w:t>01 ngày</w:t>
      </w:r>
    </w:p>
    <w:p>
      <w:r>
        <w:t>Tổng thời gian thực hiện</w:t>
      </w:r>
    </w:p>
    <w:p>
      <w:r>
        <w:t>60 ngày</w:t>
      </w:r>
    </w:p>
    <w:p>
      <w:r>
        <w:t>81. Khám giám định để xác định lao động nữ không đủ sức khỏe để chăm sóc con sau sinh hoặc sau khi nhận con do nhờ người mang thai hộ hoặc phải nghỉ dưỡng thai</w:t>
      </w:r>
    </w:p>
    <w:p>
      <w:r>
        <w:t>Trình tự</w:t>
      </w:r>
    </w:p>
    <w:p>
      <w:r>
        <w:t>Chức danh, vị trí</w:t>
      </w:r>
    </w:p>
    <w:p>
      <w:r>
        <w:t>Nội dung công việc</w:t>
      </w:r>
    </w:p>
    <w:p>
      <w:r>
        <w:t>Thời gian thực hiện</w:t>
      </w:r>
    </w:p>
    <w:p>
      <w:r>
        <w:t>Bước 1</w:t>
      </w:r>
    </w:p>
    <w:p>
      <w:r>
        <w:t>Viên chức tại đơn vị</w:t>
      </w:r>
    </w:p>
    <w:p>
      <w:r>
        <w:t>Hướng dẫn, kiểm tra, tiếp nhận hồ sơ và chuyển hồ sơ cho Phòng chuyên môn xử lý</w:t>
      </w:r>
    </w:p>
    <w:p>
      <w:r>
        <w:t>01 ngày</w:t>
      </w:r>
    </w:p>
    <w:p>
      <w:r>
        <w:t>Bước 2</w:t>
      </w:r>
    </w:p>
    <w:p>
      <w:r>
        <w:t>Phòng chuyên môn</w:t>
      </w:r>
    </w:p>
    <w:p>
      <w:r>
        <w:t>Chuyển bác sĩ thụ lý cho khám giám định</w:t>
      </w:r>
    </w:p>
    <w:p>
      <w:r>
        <w:t>25 ngày</w:t>
      </w:r>
    </w:p>
    <w:p>
      <w:r>
        <w:t>Bước 3</w:t>
      </w:r>
    </w:p>
    <w:p>
      <w:r>
        <w:t>Lãnh đạo Phòng</w:t>
      </w:r>
    </w:p>
    <w:p>
      <w:r>
        <w:t>Trình Hội đồng giám định xem xét tỉ lệ thương tật</w:t>
      </w:r>
    </w:p>
    <w:p>
      <w:r>
        <w:t>30 ngày</w:t>
      </w:r>
    </w:p>
    <w:p>
      <w:r>
        <w:t>Bước 4</w:t>
      </w:r>
    </w:p>
    <w:p>
      <w:r>
        <w:t>Chủ tịch Hội đồng</w:t>
      </w:r>
    </w:p>
    <w:p>
      <w:r>
        <w:t>Ký duyệt kết quả giám định</w:t>
      </w:r>
    </w:p>
    <w:p>
      <w:r>
        <w:t>03 ngày</w:t>
      </w:r>
    </w:p>
    <w:p>
      <w:r>
        <w:t>Bước 5</w:t>
      </w:r>
    </w:p>
    <w:p>
      <w:r>
        <w:t>Viên chức tại đơn vị</w:t>
      </w:r>
    </w:p>
    <w:p>
      <w:r>
        <w:t>Trả kết luận giám định y khoa cho tổ chức, cá nhân</w:t>
      </w:r>
    </w:p>
    <w:p>
      <w:r>
        <w:t>01 ngày</w:t>
      </w:r>
    </w:p>
    <w:p>
      <w:r>
        <w:t>Tổng thời gian thực hiện</w:t>
      </w:r>
    </w:p>
    <w:p>
      <w:r>
        <w:t>60 ngày</w:t>
      </w:r>
    </w:p>
    <w:p>
      <w:r>
        <w:t>82. Khám giám định để hưởng bảo hiểm xã hội một lần</w:t>
      </w:r>
    </w:p>
    <w:p>
      <w:r>
        <w:t>Trình tự</w:t>
      </w:r>
    </w:p>
    <w:p>
      <w:r>
        <w:t>Chức danh, vị trí</w:t>
      </w:r>
    </w:p>
    <w:p>
      <w:r>
        <w:t>Nội dung công việc</w:t>
      </w:r>
    </w:p>
    <w:p>
      <w:r>
        <w:t>Thời gian thực hiện</w:t>
      </w:r>
    </w:p>
    <w:p>
      <w:r>
        <w:t>Bước 1</w:t>
      </w:r>
    </w:p>
    <w:p>
      <w:r>
        <w:t>Viên chức tại đơn vị</w:t>
      </w:r>
    </w:p>
    <w:p>
      <w:r>
        <w:t>Hướng dẫn, kiểm tra, tiếp nhận hồ sơ và chuyển hồ sơ cho Phòng chuyên môn xử lý</w:t>
      </w:r>
    </w:p>
    <w:p>
      <w:r>
        <w:t>01 ngày</w:t>
      </w:r>
    </w:p>
    <w:p>
      <w:r>
        <w:t>Bước 2</w:t>
      </w:r>
    </w:p>
    <w:p>
      <w:r>
        <w:t>Phòng chuyên môn</w:t>
      </w:r>
    </w:p>
    <w:p>
      <w:r>
        <w:t>Chuyển bác sĩ thụ lý cho khám giám định</w:t>
      </w:r>
    </w:p>
    <w:p>
      <w:r>
        <w:t>25 ngày</w:t>
      </w:r>
    </w:p>
    <w:p>
      <w:r>
        <w:t>Bước 3</w:t>
      </w:r>
    </w:p>
    <w:p>
      <w:r>
        <w:t>Lãnh đạo Phòng</w:t>
      </w:r>
    </w:p>
    <w:p>
      <w:r>
        <w:t>Trình Hội đồng giám định xem xét tỉ lệ thương tật</w:t>
      </w:r>
    </w:p>
    <w:p>
      <w:r>
        <w:t>30 ngày</w:t>
      </w:r>
    </w:p>
    <w:p>
      <w:r>
        <w:t>Bước 4</w:t>
      </w:r>
    </w:p>
    <w:p>
      <w:r>
        <w:t>Chủ tịch Hội đồng</w:t>
      </w:r>
    </w:p>
    <w:p>
      <w:r>
        <w:t>Ký duyệt kết quả giám định</w:t>
      </w:r>
    </w:p>
    <w:p>
      <w:r>
        <w:t>03 ngày</w:t>
      </w:r>
    </w:p>
    <w:p>
      <w:r>
        <w:t>Bước 5</w:t>
      </w:r>
    </w:p>
    <w:p>
      <w:r>
        <w:t>Viên chức tại đơn vị</w:t>
      </w:r>
    </w:p>
    <w:p>
      <w:r>
        <w:t>Trả kết luận giám định y khoa cho tổ chức, cá nhân</w:t>
      </w:r>
    </w:p>
    <w:p>
      <w:r>
        <w:t>01 ngày</w:t>
      </w:r>
    </w:p>
    <w:p>
      <w:r>
        <w:t>Tổng thời gian thực hiện</w:t>
      </w:r>
    </w:p>
    <w:p>
      <w:r>
        <w:t>60 ngày</w:t>
      </w:r>
    </w:p>
    <w:p>
      <w:r>
        <w:t>83. Khám giám định lại bệnh nghề nghiệp tái phát</w:t>
      </w:r>
    </w:p>
    <w:p>
      <w:r>
        <w:t>Trình tự</w:t>
      </w:r>
    </w:p>
    <w:p>
      <w:r>
        <w:t>Chức danh, vị trí</w:t>
      </w:r>
    </w:p>
    <w:p>
      <w:r>
        <w:t>Nội dung công việc</w:t>
      </w:r>
    </w:p>
    <w:p>
      <w:r>
        <w:t>Thời gian thực hiện</w:t>
      </w:r>
    </w:p>
    <w:p>
      <w:r>
        <w:t>Bước 1</w:t>
      </w:r>
    </w:p>
    <w:p>
      <w:r>
        <w:t>Viên chức tại đơn vị</w:t>
      </w:r>
    </w:p>
    <w:p>
      <w:r>
        <w:t>Hướng dẫn, kiểm tra, tiếp nhận hồ sơ và chuyển hồ sơ cho Phòng chuyên môn xử lý</w:t>
      </w:r>
    </w:p>
    <w:p>
      <w:r>
        <w:t>01 ngày</w:t>
      </w:r>
    </w:p>
    <w:p>
      <w:r>
        <w:t>Bước 2</w:t>
      </w:r>
    </w:p>
    <w:p>
      <w:r>
        <w:t>Phòng chuyên môn</w:t>
      </w:r>
    </w:p>
    <w:p>
      <w:r>
        <w:t>Chuyển bác sĩ thụ lý cho khám giám định</w:t>
      </w:r>
    </w:p>
    <w:p>
      <w:r>
        <w:t>25 ngày</w:t>
      </w:r>
    </w:p>
    <w:p>
      <w:r>
        <w:t>Bước 3</w:t>
      </w:r>
    </w:p>
    <w:p>
      <w:r>
        <w:t>Lãnh đạo Phòng</w:t>
      </w:r>
    </w:p>
    <w:p>
      <w:r>
        <w:t>Trình Hội đồng giám định xem xét tỉ lệ thương tật</w:t>
      </w:r>
    </w:p>
    <w:p>
      <w:r>
        <w:t>30 ngày</w:t>
      </w:r>
    </w:p>
    <w:p>
      <w:r>
        <w:t>Bước 4</w:t>
      </w:r>
    </w:p>
    <w:p>
      <w:r>
        <w:t>Chủ tịch Hội đồng</w:t>
      </w:r>
    </w:p>
    <w:p>
      <w:r>
        <w:t>Ký duyệt kết quả giám định</w:t>
      </w:r>
    </w:p>
    <w:p>
      <w:r>
        <w:t>03 ngày</w:t>
      </w:r>
    </w:p>
    <w:p>
      <w:r>
        <w:t>Bước 5</w:t>
      </w:r>
    </w:p>
    <w:p>
      <w:r>
        <w:t>Viên chức tại đơn vị</w:t>
      </w:r>
    </w:p>
    <w:p>
      <w:r>
        <w:t>Trả kết luận giám định y khoa cho tổ chức, cá nhân</w:t>
      </w:r>
    </w:p>
    <w:p>
      <w:r>
        <w:t>01 ngày</w:t>
      </w:r>
    </w:p>
    <w:p>
      <w:r>
        <w:t>Tổng thời gian thực hiện</w:t>
      </w:r>
    </w:p>
    <w:p>
      <w:r>
        <w:t>60 ngày</w:t>
      </w:r>
    </w:p>
    <w:p>
      <w:r>
        <w:t>84. Khám giám định lần đầu do bệnh nghề nghiệp</w:t>
      </w:r>
    </w:p>
    <w:p>
      <w:r>
        <w:t>Trình tự</w:t>
      </w:r>
    </w:p>
    <w:p>
      <w:r>
        <w:t>Chức danh, vị trí</w:t>
      </w:r>
    </w:p>
    <w:p>
      <w:r>
        <w:t>Nội dung công việc</w:t>
      </w:r>
    </w:p>
    <w:p>
      <w:r>
        <w:t>Thời gian thực hiện</w:t>
      </w:r>
    </w:p>
    <w:p>
      <w:r>
        <w:t>Bước 1</w:t>
      </w:r>
    </w:p>
    <w:p>
      <w:r>
        <w:t>Viên chức tại đơn vị</w:t>
      </w:r>
    </w:p>
    <w:p>
      <w:r>
        <w:t>Hướng dẫn, kiểm tra, tiếp nhận hồ sơ và chuyển hồ sơ cho Phòng chuyên môn xử lý</w:t>
      </w:r>
    </w:p>
    <w:p>
      <w:r>
        <w:t>01 ngày</w:t>
      </w:r>
    </w:p>
    <w:p>
      <w:r>
        <w:t>Bước 2</w:t>
      </w:r>
    </w:p>
    <w:p>
      <w:r>
        <w:t>Phòng chuyên môn</w:t>
      </w:r>
    </w:p>
    <w:p>
      <w:r>
        <w:t>Chuyển bác sĩ thụ lý cho khám giám định</w:t>
      </w:r>
    </w:p>
    <w:p>
      <w:r>
        <w:t>25 ngày</w:t>
      </w:r>
    </w:p>
    <w:p>
      <w:r>
        <w:t>Bước 3</w:t>
      </w:r>
    </w:p>
    <w:p>
      <w:r>
        <w:t>Lãnh đạo Phòng</w:t>
      </w:r>
    </w:p>
    <w:p>
      <w:r>
        <w:t>Trình Hội đồng giám định xem xét tỉ lệ thương tật</w:t>
      </w:r>
    </w:p>
    <w:p>
      <w:r>
        <w:t>30 ngày</w:t>
      </w:r>
    </w:p>
    <w:p>
      <w:r>
        <w:t>Bước 4</w:t>
      </w:r>
    </w:p>
    <w:p>
      <w:r>
        <w:t>Chủ tịch Hội đồng</w:t>
      </w:r>
    </w:p>
    <w:p>
      <w:r>
        <w:t>Ký duyệt kết quả giám định</w:t>
      </w:r>
    </w:p>
    <w:p>
      <w:r>
        <w:t>03 ngày</w:t>
      </w:r>
    </w:p>
    <w:p>
      <w:r>
        <w:t>Bước 5</w:t>
      </w:r>
    </w:p>
    <w:p>
      <w:r>
        <w:t>Viên chức tại đơn vị</w:t>
      </w:r>
    </w:p>
    <w:p>
      <w:r>
        <w:t>Trả kết luận giám định y khoa cho tổ chức, cá nhân</w:t>
      </w:r>
    </w:p>
    <w:p>
      <w:r>
        <w:t>01 ngày</w:t>
      </w:r>
    </w:p>
    <w:p>
      <w:r>
        <w:t>Tổng thời gian thực hiện</w:t>
      </w:r>
    </w:p>
    <w:p>
      <w:r>
        <w:t>60 ngày</w:t>
      </w:r>
    </w:p>
    <w:p>
      <w:r>
        <w:t>85. Khám giám định lại đối với trường hợp tái phát tổn thương do tai nạn lao động</w:t>
      </w:r>
    </w:p>
    <w:p>
      <w:r>
        <w:t>Trình tự</w:t>
      </w:r>
    </w:p>
    <w:p>
      <w:r>
        <w:t>Chức danh, vị trí</w:t>
      </w:r>
    </w:p>
    <w:p>
      <w:r>
        <w:t>Nội dung công việc</w:t>
      </w:r>
    </w:p>
    <w:p>
      <w:r>
        <w:t>Thời gian thực hiện</w:t>
      </w:r>
    </w:p>
    <w:p>
      <w:r>
        <w:t>Bước 1</w:t>
      </w:r>
    </w:p>
    <w:p>
      <w:r>
        <w:t>Viên chức tại đơn vị</w:t>
      </w:r>
    </w:p>
    <w:p>
      <w:r>
        <w:t>Hướng dẫn, kiểm tra, tiếp nhận hồ sơ và chuyển hồ sơ cho Phòng chuyên môn xử lý</w:t>
      </w:r>
    </w:p>
    <w:p>
      <w:r>
        <w:t>01 ngày</w:t>
      </w:r>
    </w:p>
    <w:p>
      <w:r>
        <w:t>Bước 2</w:t>
      </w:r>
    </w:p>
    <w:p>
      <w:r>
        <w:t>Phòng chuyên môn</w:t>
      </w:r>
    </w:p>
    <w:p>
      <w:r>
        <w:t>Chuyển bác sĩ thụ lý cho khám giám định</w:t>
      </w:r>
    </w:p>
    <w:p>
      <w:r>
        <w:t>25 ngày</w:t>
      </w:r>
    </w:p>
    <w:p>
      <w:r>
        <w:t>Bước 3</w:t>
      </w:r>
    </w:p>
    <w:p>
      <w:r>
        <w:t>Lãnh đạo Phòng</w:t>
      </w:r>
    </w:p>
    <w:p>
      <w:r>
        <w:t>Trình Hội đồng giám định xem xét tỉ lệ thương tật</w:t>
      </w:r>
    </w:p>
    <w:p>
      <w:r>
        <w:t>30 ngày</w:t>
      </w:r>
    </w:p>
    <w:p>
      <w:r>
        <w:t>Bước 4</w:t>
      </w:r>
    </w:p>
    <w:p>
      <w:r>
        <w:t>Chủ tịch Hội đồng</w:t>
      </w:r>
    </w:p>
    <w:p>
      <w:r>
        <w:t>Ký duyệt kết quả giám định</w:t>
      </w:r>
    </w:p>
    <w:p>
      <w:r>
        <w:t>03 ngày</w:t>
      </w:r>
    </w:p>
    <w:p>
      <w:r>
        <w:t>Bước 5</w:t>
      </w:r>
    </w:p>
    <w:p>
      <w:r>
        <w:t>Viên chức tại đơn vị</w:t>
      </w:r>
    </w:p>
    <w:p>
      <w:r>
        <w:t>Trả kết luận giám định y khoa cho tổ chức, cá nhân</w:t>
      </w:r>
    </w:p>
    <w:p>
      <w:r>
        <w:t>01 ngày</w:t>
      </w:r>
    </w:p>
    <w:p>
      <w:r>
        <w:t>Tổng thời gian thực hiện</w:t>
      </w:r>
    </w:p>
    <w:p>
      <w:r>
        <w:t>60 ngày</w:t>
      </w:r>
    </w:p>
    <w:p>
      <w:r>
        <w:t>86. Khám giám định tổng hợp</w:t>
      </w:r>
    </w:p>
    <w:p>
      <w:r>
        <w:t>Trình tự</w:t>
      </w:r>
    </w:p>
    <w:p>
      <w:r>
        <w:t>Chức danh, vị trí</w:t>
      </w:r>
    </w:p>
    <w:p>
      <w:r>
        <w:t>Nội dung công việc</w:t>
      </w:r>
    </w:p>
    <w:p>
      <w:r>
        <w:t>Thời gian thực hiện</w:t>
      </w:r>
    </w:p>
    <w:p>
      <w:r>
        <w:t>Bước 1</w:t>
      </w:r>
    </w:p>
    <w:p>
      <w:r>
        <w:t>Viên chức tại đơn vị</w:t>
      </w:r>
    </w:p>
    <w:p>
      <w:r>
        <w:t>Hướng dẫn, kiểm tra, tiếp nhận hồ sơ và chuyển hồ sơ cho Phòng chuyên môn xử lý</w:t>
      </w:r>
    </w:p>
    <w:p>
      <w:r>
        <w:t>01 ngày</w:t>
      </w:r>
    </w:p>
    <w:p>
      <w:r>
        <w:t>Bước 2</w:t>
      </w:r>
    </w:p>
    <w:p>
      <w:r>
        <w:t>Phòng chuyên môn</w:t>
      </w:r>
    </w:p>
    <w:p>
      <w:r>
        <w:t>Chuyển bác sĩ thụ lý cho khám giám định</w:t>
      </w:r>
    </w:p>
    <w:p>
      <w:r>
        <w:t>25 ngày</w:t>
      </w:r>
    </w:p>
    <w:p>
      <w:r>
        <w:t>Bước 3</w:t>
      </w:r>
    </w:p>
    <w:p>
      <w:r>
        <w:t>Lãnh đạo Phòng</w:t>
      </w:r>
    </w:p>
    <w:p>
      <w:r>
        <w:t>Trình Hội đồng giám định xem xét tỉ lệ thương tật</w:t>
      </w:r>
    </w:p>
    <w:p>
      <w:r>
        <w:t>30 ngày</w:t>
      </w:r>
    </w:p>
    <w:p>
      <w:r>
        <w:t>Bước 4</w:t>
      </w:r>
    </w:p>
    <w:p>
      <w:r>
        <w:t>Chủ tịch Hội đồng</w:t>
      </w:r>
    </w:p>
    <w:p>
      <w:r>
        <w:t>Ký duyệt kết quả giám định</w:t>
      </w:r>
    </w:p>
    <w:p>
      <w:r>
        <w:t>03 ngày</w:t>
      </w:r>
    </w:p>
    <w:p>
      <w:r>
        <w:t>Bước 5</w:t>
      </w:r>
    </w:p>
    <w:p>
      <w:r>
        <w:t>Viên chức tại đơn vị</w:t>
      </w:r>
    </w:p>
    <w:p>
      <w:r>
        <w:t>Trả kết luận giám định y khoa cho tổ chức, cá nhân</w:t>
      </w:r>
    </w:p>
    <w:p>
      <w:r>
        <w:t>01 ngày</w:t>
      </w:r>
    </w:p>
    <w:p>
      <w:r>
        <w:t>Tổng thời gian thực hiện</w:t>
      </w:r>
    </w:p>
    <w:p>
      <w:r>
        <w:t>60 ngày</w:t>
      </w:r>
    </w:p>
    <w:p>
      <w:r>
        <w:t>VIII. LĨNH VỰC KHÁM BỆNH, CHỮA BỆNH</w:t>
      </w:r>
    </w:p>
    <w:p>
      <w:r>
        <w:t>87. Cấp Giấy chứng nhận sức khỏe cho thuyền viên làm việc trên tàu biển Việt Nam đủ tiêu chuẩn sức khoẻ theo quy định tại Phụ lục số I Thông tư 22/2017/TT-BYT ngày 12/5/2017 của Bộ Y tế về việc quy định tiêu chuẩn sức khỏe của thuyền viên làm việc trên tàu biển Việt Nam và công bố cơ sở khám sức khỏe cho thuyền viên.</w:t>
      </w:r>
    </w:p>
    <w:p>
      <w:r>
        <w:t>Trình tự</w:t>
      </w:r>
    </w:p>
    <w:p>
      <w:r>
        <w:t>Chức danh, vị trí</w:t>
      </w:r>
    </w:p>
    <w:p>
      <w:r>
        <w:t>Nội dung công việc</w:t>
      </w:r>
    </w:p>
    <w:p>
      <w:r>
        <w:t>Thời gian thực hiện</w:t>
      </w:r>
    </w:p>
    <w:p>
      <w:r>
        <w:t>Bước 1</w:t>
      </w:r>
    </w:p>
    <w:p>
      <w:r>
        <w:t>Điều dưỡng Quầy tiếp nhận</w:t>
      </w:r>
    </w:p>
    <w:p>
      <w:r>
        <w:t>- Người KSK đến đăng ký và nhận giấy KSK theo mẫu quy định.</w:t>
      </w:r>
    </w:p>
    <w:p>
      <w:r>
        <w:t>- Điền đầy đủ thông tin cá nhân trên giấy khám sức khỏe và dán ảnh 4x6 nơi quy định.</w:t>
      </w:r>
    </w:p>
    <w:p>
      <w:r>
        <w:t>40 phút</w:t>
      </w:r>
    </w:p>
    <w:p>
      <w:r>
        <w:t>Bước 2</w:t>
      </w:r>
    </w:p>
    <w:p>
      <w:r>
        <w:t>Kế toán thu ngân</w:t>
      </w:r>
    </w:p>
    <w:p>
      <w:r>
        <w:t>Người khám sức khỏe đóng lệ phí tại Phòng thu viện phí ngoại trú.</w:t>
      </w:r>
    </w:p>
    <w:p>
      <w:r>
        <w:t>60 phút</w:t>
      </w:r>
    </w:p>
    <w:p>
      <w:r>
        <w:t>Bước 3</w:t>
      </w:r>
    </w:p>
    <w:p>
      <w:r>
        <w:t>Bác sỹ tại các Phòng khám lâm sàng</w:t>
      </w:r>
    </w:p>
    <w:p>
      <w:r>
        <w:t>- Người khám sức khỏe đến các Phòng khám lâm sàng để thực hiện khám theo quy định.</w:t>
      </w:r>
    </w:p>
    <w:p>
      <w:r>
        <w:t>- Bác sỹ khám kết luận, phân loại vào giấy KSK.</w:t>
      </w:r>
    </w:p>
    <w:p>
      <w:r>
        <w:t>300 phút</w:t>
      </w:r>
    </w:p>
    <w:p>
      <w:r>
        <w:t>Bước 4</w:t>
      </w:r>
    </w:p>
    <w:p>
      <w:r>
        <w:t>Khoa CĐHA</w:t>
      </w:r>
    </w:p>
    <w:p>
      <w:r>
        <w:t>- Người KSK đến chụp XQ tim phổi tại phòng chụp XQ khoa CĐHA và nhận kết quả.</w:t>
      </w:r>
    </w:p>
    <w:p>
      <w:r>
        <w:t>800 phút</w:t>
      </w:r>
    </w:p>
    <w:p>
      <w:r>
        <w:t>Khoa HSVS</w:t>
      </w:r>
    </w:p>
    <w:p>
      <w:r>
        <w:t>- Người KSK được lấy máu và nước tiểu tại Khoa HSVS và nhận kết quả tại đây.</w:t>
      </w:r>
    </w:p>
    <w:p>
      <w:r>
        <w:t>Bước 5</w:t>
      </w:r>
    </w:p>
    <w:p>
      <w:r>
        <w:t>Nhân viên phụ trách Phòng KHTH</w:t>
      </w:r>
    </w:p>
    <w:p>
      <w:r>
        <w:t>- Căn cứ vào kết quả khám của các Phòng khám lâm sàng, kết quả lâm sàng. Nhân viên Phòng KHTH kết luận, phân loại sức khỏe.</w:t>
      </w:r>
    </w:p>
    <w:p>
      <w:r>
        <w:t>- Sau khi kết luận, phân loại sức khỏe, nhân viên Phòng KHTH trình ký Ban Giám đốc/người được Giám đốc ủy quyền.</w:t>
      </w:r>
    </w:p>
    <w:p>
      <w:r>
        <w:t>200 phút</w:t>
      </w:r>
    </w:p>
    <w:p>
      <w:r>
        <w:t>Bước 6</w:t>
      </w:r>
    </w:p>
    <w:p>
      <w:r>
        <w:t>Văn thư</w:t>
      </w:r>
    </w:p>
    <w:p>
      <w:r>
        <w:t>- Đóng dấu, vào sổ lưu trữ và trả giấy khám sức khỏe cho người KSK.</w:t>
      </w:r>
    </w:p>
    <w:p>
      <w:r>
        <w:t>40 phút</w:t>
      </w:r>
    </w:p>
    <w:p>
      <w:r>
        <w:t>Tổng thời gian thực hiện</w:t>
      </w:r>
    </w:p>
    <w:p>
      <w:r>
        <w:t>(24 giờ)</w:t>
      </w:r>
    </w:p>
    <w:p>
      <w:r>
        <w:t>88. Cấp Giấy chứng nhận sức khỏe cho thuyền viên làm việc trên tàu biển Việt Nam đủ tiêu chuẩn sức khỏe theo quy định tại Phụ lục số I nhưng mắc một hoặc một số bệnh, tật quy định tại Phụ lục số II</w:t>
      </w:r>
    </w:p>
    <w:p>
      <w:r>
        <w:t>Trình tự</w:t>
      </w:r>
    </w:p>
    <w:p>
      <w:r>
        <w:t>Chức danh, vị trí</w:t>
      </w:r>
    </w:p>
    <w:p>
      <w:r>
        <w:t>Nội dung công việc</w:t>
      </w:r>
    </w:p>
    <w:p>
      <w:r>
        <w:t>Thời gian thực hiện</w:t>
      </w:r>
    </w:p>
    <w:p>
      <w:r>
        <w:t>Bước 1</w:t>
      </w:r>
    </w:p>
    <w:p>
      <w:r>
        <w:t>Điều dưỡng Quầy tiếp nhận</w:t>
      </w:r>
    </w:p>
    <w:p>
      <w:r>
        <w:t>- Người KSK đến đăng ký và nhận giấy KSK theo mẫu quy định.</w:t>
      </w:r>
    </w:p>
    <w:p>
      <w:r>
        <w:t>- Điền đầy đủ thông tin cá nhân trên giấy khám sức khỏe và dán ảnh 4x6.</w:t>
      </w:r>
    </w:p>
    <w:p>
      <w:r>
        <w:t>40 phút</w:t>
      </w:r>
    </w:p>
    <w:p>
      <w:r>
        <w:t>Bước 2</w:t>
      </w:r>
    </w:p>
    <w:p>
      <w:r>
        <w:t>Kế toán thu ngân</w:t>
      </w:r>
    </w:p>
    <w:p>
      <w:r>
        <w:t>Người khám sức khỏe đóng lệ phí tại Phòng thu viện phí ngoại trú.</w:t>
      </w:r>
    </w:p>
    <w:p>
      <w:r>
        <w:t>60 phút</w:t>
      </w:r>
    </w:p>
    <w:p>
      <w:r>
        <w:t>Bước 3</w:t>
      </w:r>
    </w:p>
    <w:p>
      <w:r>
        <w:t>Bác sỹ tại các Phòng khám lâm sàng</w:t>
      </w:r>
    </w:p>
    <w:p>
      <w:r>
        <w:t>- Người khám sức khỏe đến các Phòng khám lâm sàng để thực hiện khám theo quy định.</w:t>
      </w:r>
    </w:p>
    <w:p>
      <w:r>
        <w:t>- Bác sỹ khám kết luận, phân loại vào giấy KSK.</w:t>
      </w:r>
    </w:p>
    <w:p>
      <w:r>
        <w:t>300 phút</w:t>
      </w:r>
    </w:p>
    <w:p>
      <w:r>
        <w:t>Bước 4</w:t>
      </w:r>
    </w:p>
    <w:p>
      <w:r>
        <w:t>Khoa CĐHA</w:t>
      </w:r>
    </w:p>
    <w:p>
      <w:r>
        <w:t>- Người KSK đến chụp XQ tim phổi tại phòng chụp XQ khoa CĐHA và nhận kết quả.</w:t>
      </w:r>
    </w:p>
    <w:p>
      <w:r>
        <w:t>800 phút</w:t>
      </w:r>
    </w:p>
    <w:p>
      <w:r>
        <w:t>Khoa HSVS</w:t>
      </w:r>
    </w:p>
    <w:p>
      <w:r>
        <w:t>- Người KSK được lấy máu và nước tiểu tại Khoa HSVS và nhận kết quả tại đây.</w:t>
      </w:r>
    </w:p>
    <w:p>
      <w:r>
        <w:t>Bước 5</w:t>
      </w:r>
    </w:p>
    <w:p>
      <w:r>
        <w:t>Nhân viên phụ trách Phòng KHTH</w:t>
      </w:r>
    </w:p>
    <w:p>
      <w:r>
        <w:t>- Căn cứ vào kết quả khám của các Phòng khám lâm sàng, kết quả lâm sàng. Nhân viên Phòng KHTH kết luận, phân loại sức khỏe.</w:t>
      </w:r>
    </w:p>
    <w:p>
      <w:r>
        <w:t>- Sau khi kết luận, phân loại sức khỏe, nhân viên Phòng KHTH trình ký Ban Giám đốc/người được Giám đốc ủy quyền.</w:t>
      </w:r>
    </w:p>
    <w:p>
      <w:r>
        <w:t>200 phút</w:t>
      </w:r>
    </w:p>
    <w:p>
      <w:r>
        <w:t>Bước 6:</w:t>
      </w:r>
    </w:p>
    <w:p>
      <w:r>
        <w:t>Văn thư</w:t>
      </w:r>
    </w:p>
    <w:p>
      <w:r>
        <w:t>- Đóng dấu, vào sổ lưu trữ và trả giấy khám sức khỏe cho người KSK.</w:t>
      </w:r>
    </w:p>
    <w:p>
      <w:r>
        <w:t>40 phút</w:t>
      </w:r>
    </w:p>
    <w:p>
      <w:r>
        <w:t>Tổng thời gian thực hiện</w:t>
      </w:r>
    </w:p>
    <w:p>
      <w:r>
        <w:t>24 giờ</w:t>
      </w:r>
    </w:p>
    <w:p>
      <w:r>
        <w:t>89. Khám sức khoẻ định kỳ đối với thuyền viên làm việc trên tàu biển Việt Nam</w:t>
      </w:r>
    </w:p>
    <w:p>
      <w:r>
        <w:t>Trình tự công việc</w:t>
      </w:r>
    </w:p>
    <w:p>
      <w:r>
        <w:t>Chức danh, vị trí</w:t>
      </w:r>
    </w:p>
    <w:p>
      <w:r>
        <w:t>Nội dung công việc</w:t>
      </w:r>
    </w:p>
    <w:p>
      <w:r>
        <w:t>Thời gian thực hiện</w:t>
      </w:r>
    </w:p>
    <w:p>
      <w:r>
        <w:t>Bước 1</w:t>
      </w:r>
    </w:p>
    <w:p>
      <w:r>
        <w:t>Điều dưỡng Quầy tiếp nhận</w:t>
      </w:r>
    </w:p>
    <w:p>
      <w:r>
        <w:t>- Người KSK đến đăng ký và nhận giấy KSK theo mẫu quy định.</w:t>
      </w:r>
    </w:p>
    <w:p>
      <w:r>
        <w:t>- Điền đầy đủ thông tin cá nhân trên giấy khám sức khỏe.</w:t>
      </w:r>
    </w:p>
    <w:p>
      <w:r>
        <w:t>40 phút</w:t>
      </w:r>
    </w:p>
    <w:p>
      <w:r>
        <w:t>Bước 2</w:t>
      </w:r>
    </w:p>
    <w:p>
      <w:r>
        <w:t>Kế toán thu ngân</w:t>
      </w:r>
    </w:p>
    <w:p>
      <w:r>
        <w:t>Người khám sức khỏe đóng lệ phí tại Phòng thu viện phí ngoại trú.</w:t>
      </w:r>
    </w:p>
    <w:p>
      <w:r>
        <w:t>60 phút</w:t>
      </w:r>
    </w:p>
    <w:p>
      <w:r>
        <w:t>Bước 3</w:t>
      </w:r>
    </w:p>
    <w:p>
      <w:r>
        <w:t>Bác sỹ tại các Phòng khám lâm sàng</w:t>
      </w:r>
    </w:p>
    <w:p>
      <w:r>
        <w:t>- Người khám sức khỏe đến các Phòng khám lâm sàng để thực hiện khám theo quy định.</w:t>
      </w:r>
    </w:p>
    <w:p>
      <w:r>
        <w:t>- Bác sỹ khám kết luận, phân loại vào giấy KSK.</w:t>
      </w:r>
    </w:p>
    <w:p>
      <w:r>
        <w:t>300 phút</w:t>
      </w:r>
    </w:p>
    <w:p>
      <w:r>
        <w:t>Bước 4</w:t>
      </w:r>
    </w:p>
    <w:p>
      <w:r>
        <w:t>Khoa CĐHA</w:t>
      </w:r>
    </w:p>
    <w:p>
      <w:r>
        <w:t>- Người KSK đến chụp XQ tim phổi tại phòng chụp XQ khoa CĐHA và nhận kết quả.</w:t>
      </w:r>
    </w:p>
    <w:p>
      <w:r>
        <w:t>800 phút</w:t>
      </w:r>
    </w:p>
    <w:p>
      <w:r>
        <w:t>Khoa HSVS</w:t>
      </w:r>
    </w:p>
    <w:p>
      <w:r>
        <w:t>- Người KSK được lấy máu và nước tiểu tại Khoa HSVS và nhận kết quả tại đây.</w:t>
      </w:r>
    </w:p>
    <w:p>
      <w:r>
        <w:t>Bước 5</w:t>
      </w:r>
    </w:p>
    <w:p>
      <w:r>
        <w:t>Nhân viên phụ trách Phòng KHTH</w:t>
      </w:r>
    </w:p>
    <w:p>
      <w:r>
        <w:t>- Căn cứ vào kết quả khám của các Phòng khám lâm sàng, kết quả lâm sàng. Nhân viên Phòng KHTH kết luận, phân loại sức khỏe.</w:t>
      </w:r>
    </w:p>
    <w:p>
      <w:r>
        <w:t>- Sau khi kết luận, phân loại sức khỏe, nhân viên Phòng KHTH trình ký Ban Giám đốc/ người được Giám đốc ủy quyền.</w:t>
      </w:r>
    </w:p>
    <w:p>
      <w:r>
        <w:t>200 phút</w:t>
      </w:r>
    </w:p>
    <w:p>
      <w:r>
        <w:t>Bước 6</w:t>
      </w:r>
    </w:p>
    <w:p>
      <w:r>
        <w:t>Văn thư</w:t>
      </w:r>
    </w:p>
    <w:p>
      <w:r>
        <w:t>- Đóng dấu, vào sổ lưu trữ và trả giấy khám sức khỏe cho người KSK.</w:t>
      </w:r>
    </w:p>
    <w:p>
      <w:r>
        <w:t>40 phút</w:t>
      </w:r>
    </w:p>
    <w:p>
      <w:r>
        <w:t>Tổng thời gian thực hiện</w:t>
      </w:r>
    </w:p>
    <w:p>
      <w:r>
        <w:t>24 giờ</w:t>
      </w:r>
    </w:p>
    <w:p>
      <w:r>
        <w:t>B. THỦ TỤC HÀNH CHÍNH THUỘC THẨM QUYỀN GIẢI QUYẾT CỦA UBND HUYỆN, THÀNH PHỐ VÀ TRẠM Y TẾ XÃ, PHƯỜNG, THỊ TRẤN</w:t>
      </w:r>
    </w:p>
    <w:p>
      <w:r>
        <w:t>I. LĨNH VỰC AN TOÀN THỰC PHẨM VÀ DINH DƯỠNG</w:t>
      </w:r>
    </w:p>
    <w:p>
      <w:r>
        <w:t>1. Cấp giấy chứng nhận cơ sở đủ điều kiện an toàn thực phẩm đối với cơ sở sản xuất thực phẩm, kinh doanh dịch vụ ăn uống thuộc thẩm quyền quản lý của Uỷ ban nhân dân huyện, thành phố theo phân cấp</w:t>
      </w:r>
    </w:p>
    <w:p>
      <w:r>
        <w:t>Trình tự</w:t>
      </w:r>
    </w:p>
    <w:p>
      <w:r>
        <w:t>Chức danh, vị trí</w:t>
      </w:r>
    </w:p>
    <w:p>
      <w:r>
        <w:t>Nội dung công việc</w:t>
      </w:r>
    </w:p>
    <w:p>
      <w:r>
        <w:t>Thời gian thực hiện</w:t>
      </w:r>
    </w:p>
    <w:p>
      <w:r>
        <w:t>Bước 1</w:t>
      </w:r>
    </w:p>
    <w:p>
      <w:r>
        <w:t>Bộ phận một cửa</w:t>
      </w:r>
    </w:p>
    <w:p>
      <w:r>
        <w:t>Hướng dẫn, kiểm tra, tiếp nhận khi hồ sơ đầy đủ thì quét (scan), cập nhật vào cơ sở dữ liệu của Hệ thống thông tin một cửa điện tử, xuất giấy biên nhận và hẹn trả kết quả và chuyển hồ sơ cho Phòng chuyên môn xử lý</w:t>
      </w:r>
    </w:p>
    <w:p>
      <w:r>
        <w:t>0,5 ngày</w:t>
      </w:r>
    </w:p>
    <w:p>
      <w:r>
        <w:t>Bước 2</w:t>
      </w:r>
    </w:p>
    <w:p>
      <w:r>
        <w:t>Phòng, Ban chuyên môn</w:t>
      </w:r>
    </w:p>
    <w:p>
      <w:r>
        <w:t>Xem xét, thẩm tra, xử lý hồ sơ, dự thảo văn bản trình lãnh đạo UBND</w:t>
      </w:r>
    </w:p>
    <w:p>
      <w:r>
        <w:t>09 ngày</w:t>
      </w:r>
    </w:p>
    <w:p>
      <w:r>
        <w:t>Bước 3</w:t>
      </w:r>
    </w:p>
    <w:p>
      <w:r>
        <w:t>Lãnh đạo UBND</w:t>
      </w:r>
    </w:p>
    <w:p>
      <w:r>
        <w:t>Xem xét, Ký duyệt kết quả giải quyết TTHC</w:t>
      </w:r>
    </w:p>
    <w:p>
      <w:r>
        <w:t>01 ngày</w:t>
      </w:r>
    </w:p>
    <w:p>
      <w:r>
        <w:t>Bước 4</w:t>
      </w:r>
    </w:p>
    <w:p>
      <w:r>
        <w:t>Phòng chuyên môn</w:t>
      </w:r>
    </w:p>
    <w:p>
      <w:r>
        <w:t>Chuyển trả kết quả cho bộ phận một cửa</w:t>
      </w:r>
    </w:p>
    <w:p>
      <w:r>
        <w:t>01 ngày</w:t>
      </w:r>
    </w:p>
    <w:p>
      <w:r>
        <w:t>Bước 5</w:t>
      </w:r>
    </w:p>
    <w:p>
      <w:r>
        <w:t>Bộ phận một cửa</w:t>
      </w:r>
    </w:p>
    <w:p>
      <w:r>
        <w:t>Trả kết quả giải quyết TTHC cho tổ chức, cá nhân</w:t>
      </w:r>
    </w:p>
    <w:p>
      <w:r>
        <w:t>0,5 ngày</w:t>
      </w:r>
    </w:p>
    <w:p>
      <w:r>
        <w:t>Tổng thời gian thực hiện</w:t>
      </w:r>
    </w:p>
    <w:p>
      <w:r>
        <w:t>12 ngày</w:t>
      </w:r>
    </w:p>
    <w:p>
      <w:r>
        <w:t>II. LĨNH VỰC DÂN SỐ - SỨC KHOẺ SINH SẢN</w:t>
      </w:r>
    </w:p>
    <w:p>
      <w:r>
        <w:t>2. Thủ tục Cấp giấy chứng sinh đối với trường hợp trẻ được sinh ra ngoài cơ sở khám bệnh, chữa bệnh nhưng được cán bộ y tế hoặc cô đỡ thôn bản đỡ đẻ</w:t>
      </w:r>
    </w:p>
    <w:p>
      <w:r>
        <w:t>2.1. Trường hợp không xác minh</w:t>
      </w:r>
    </w:p>
    <w:p>
      <w:r>
        <w:t>Trình tự</w:t>
      </w:r>
    </w:p>
    <w:p>
      <w:r>
        <w:t>Chức danh, vị trí</w:t>
      </w:r>
    </w:p>
    <w:p>
      <w:r>
        <w:t>Nội dung công việc</w:t>
      </w:r>
    </w:p>
    <w:p>
      <w:r>
        <w:t>Thời gian thực hiện</w:t>
      </w:r>
    </w:p>
    <w:p>
      <w:r>
        <w:t>Bước 1</w:t>
      </w:r>
    </w:p>
    <w:p>
      <w:r>
        <w:t>Nhân viên Trạm y tế</w:t>
      </w:r>
    </w:p>
    <w:p>
      <w:r>
        <w:t>Hướng dẫn, kiểm tra, tiếp nhận khi hồ sơ đầy đủ thì quét (scan), cập nhật vào cơ sở dữ liệu của Hệ thống thông tin một cửa điện tử, xuất giấy biên nhận và hẹn trả kết quả và chuyển hồ sơ cho Phòng chuyên môn xử lý</w:t>
      </w:r>
    </w:p>
    <w:p>
      <w:r>
        <w:t>0,5 ngày</w:t>
      </w:r>
    </w:p>
    <w:p>
      <w:r>
        <w:t>Bước 2</w:t>
      </w:r>
    </w:p>
    <w:p>
      <w:r>
        <w:t>Phòng chuyên môn</w:t>
      </w:r>
    </w:p>
    <w:p>
      <w:r>
        <w:t>Xem xét, thẩm tra, xử lý hồ sơ, dự thảo văn bản xử lý hồ sơ.</w:t>
      </w:r>
    </w:p>
    <w:p>
      <w:r>
        <w:t>01 ngày</w:t>
      </w:r>
    </w:p>
    <w:p>
      <w:r>
        <w:t>Bước 3</w:t>
      </w:r>
    </w:p>
    <w:p>
      <w:r>
        <w:t>Trưởng Trạm</w:t>
      </w:r>
    </w:p>
    <w:p>
      <w:r>
        <w:t>Xem Ký duyệt kết quả giải quyết TTHC.</w:t>
      </w:r>
    </w:p>
    <w:p>
      <w:r>
        <w:t>01 ngày</w:t>
      </w:r>
    </w:p>
    <w:p>
      <w:r>
        <w:t>Bước 4</w:t>
      </w:r>
    </w:p>
    <w:p>
      <w:r>
        <w:t>Nhân viên Trạm y tế</w:t>
      </w:r>
    </w:p>
    <w:p>
      <w:r>
        <w:t>Trả kết quả giải quyết TTHC cho người dân</w:t>
      </w:r>
    </w:p>
    <w:p>
      <w:r>
        <w:t>0,5 ngày</w:t>
      </w:r>
    </w:p>
    <w:p>
      <w:r>
        <w:t>Tổng thời gian thực hiện</w:t>
      </w:r>
    </w:p>
    <w:p>
      <w:r>
        <w:t>03 ngày</w:t>
      </w:r>
    </w:p>
    <w:p>
      <w:r>
        <w:t>2.2. Trường hợp cần phải xác minh</w:t>
      </w:r>
    </w:p>
    <w:p>
      <w:r>
        <w:t>Trình tự</w:t>
      </w:r>
    </w:p>
    <w:p>
      <w:r>
        <w:t>Chức danh, vị trí</w:t>
      </w:r>
    </w:p>
    <w:p>
      <w:r>
        <w:t>Nội dung công việc</w:t>
      </w:r>
    </w:p>
    <w:p>
      <w:r>
        <w:t>Thời gian thực hiện</w:t>
      </w:r>
    </w:p>
    <w:p>
      <w:r>
        <w:t>Bước 1</w:t>
      </w:r>
    </w:p>
    <w:p>
      <w:r>
        <w:t>Nhân viên Trạm Y tế</w:t>
      </w:r>
    </w:p>
    <w:p>
      <w:r>
        <w:t>Hướng dẫn, kiểm tra, tiếp nhận hồ sơ và chuyển hồ sơ cho Phòng chuyên môn xử lý)</w:t>
      </w:r>
    </w:p>
    <w:p>
      <w:r>
        <w:t>0,5 ngày</w:t>
      </w:r>
    </w:p>
    <w:p>
      <w:r>
        <w:t>Bước 2</w:t>
      </w:r>
    </w:p>
    <w:p>
      <w:r>
        <w:t>Phòng chuyên môn</w:t>
      </w:r>
    </w:p>
    <w:p>
      <w:r>
        <w:t>Xem xét, thẩm tra, xử lý hồ sơ, dự thảo văn bản xử lý hồ sơ</w:t>
      </w:r>
    </w:p>
    <w:p>
      <w:r>
        <w:t>03 ngày</w:t>
      </w:r>
    </w:p>
    <w:p>
      <w:r>
        <w:t>Bước 3</w:t>
      </w:r>
    </w:p>
    <w:p>
      <w:r>
        <w:t>Trưởng trạm</w:t>
      </w:r>
    </w:p>
    <w:p>
      <w:r>
        <w:t>Ký duyệt kết quả giải quyết TTHC</w:t>
      </w:r>
    </w:p>
    <w:p>
      <w:r>
        <w:t>01 ngày</w:t>
      </w:r>
    </w:p>
    <w:p>
      <w:r>
        <w:t>Bước 4</w:t>
      </w:r>
    </w:p>
    <w:p>
      <w:r>
        <w:t>Nhân viên Trạm Y tế</w:t>
      </w:r>
    </w:p>
    <w:p>
      <w:r>
        <w:t>Trả kết quả giải quyết TTHC cho người dân</w:t>
      </w:r>
    </w:p>
    <w:p>
      <w:r>
        <w:t>0,5 ngày</w:t>
      </w:r>
    </w:p>
    <w:p>
      <w:r>
        <w:t>Tổng thời gian thực hiện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