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112/QĐ-UBND năm 2025 phê duyệt 01 Quy trình nội bộ mới trong giải quyết thủ tục hành chính lĩnh vực Thuế thuộc thẩm quyền tiếp nhận và giải quyết của Ủy ban nhân dân cấp huyện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11/01/2025</w:t>
            </w:r>
          </w:p>
        </w:tc>
      </w:tr>
      <w:tr>
        <w:tc>
          <w:tcPr>
            <w:tcW w:type="dxa" w:w="4320"/>
          </w:tcPr>
          <w:p>
            <w:r>
              <w:t>Ngày hiệu lực</w:t>
            </w:r>
          </w:p>
        </w:tc>
        <w:tc>
          <w:tcPr>
            <w:tcW w:type="dxa" w:w="4320"/>
          </w:tcPr>
          <w:p>
            <w:r>
              <w:t>11/01/2025</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112/QĐ-UBND</w:t>
      </w:r>
    </w:p>
    <w:p>
      <w:r>
        <w:t>Bến Tre, ngày 11 tháng 01 năm 2025</w:t>
      </w:r>
    </w:p>
    <w:p>
      <w:r>
        <w:t>QUYẾT ĐỊNH</w:t>
      </w:r>
    </w:p>
    <w:p>
      <w:r>
        <w:t>PHÊ DUYỆT 01 QUY TRÌNH NỘI BỘ BAN HÀNH MỚI TRONG GIẢI QUYẾT THỦ TỤC HÀNH CHÍNH LĨNH VỰC THUẾ THUỘC THẨM QUYỀN TIẾP NHẬN VÀ GIẢI QUYẾT CỦA ỦY BAN NHÂN DÂN CẤP HUYỆN TRÊN ĐỊA BÀN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3029/QĐ-UBND ngày 18 tháng 12 năm 2024 của Ủy ban nhân dân tỉnh về việc công bố danh mục 01 thủ tục hành chính ban hành mới trong lĩnh vực thuế thuộc thẩm quyền giải quyết của Ủy ban nhân dân cấp huyện trên địa bàn tỉnh Bến Tre;</w:t>
      </w:r>
    </w:p>
    <w:p>
      <w:r>
        <w:t>Theo đề nghị của Giám đốc Sở Tài nguyên và Môi trường tại Tờ trình số 25/TTr-STNMT ngày 02 tháng 01 năm 2025.</w:t>
      </w:r>
    </w:p>
    <w:p>
      <w:r>
        <w:t>QUYẾT ĐỊNH:</w:t>
      </w:r>
    </w:p>
    <w:p>
      <w:r>
        <w:t>Điều 1.  Phê duyệt kèm theo Quyết định này 01 quy trình nội bộ ban hành mới trong giải quyết thủ tục hành chính lĩnh vực thuế thuộc thẩm quyền tiếp nhận và giải quyết của Ủy ban nhân dân cấp huyện trên địa bàn tỉnh Bến Tre (Phụ lục kèm theo).</w:t>
      </w:r>
    </w:p>
    <w:p>
      <w:r>
        <w:t>Điều 2.  Căn cứ quy trình nội bộ đã được phê duyệt tại Quyết định này, giao Ủy ban nhân dân các huyện, thành phố chịu trách nhiệm:</w:t>
      </w:r>
    </w:p>
    <w:p>
      <w:r>
        <w:t>1. Tổ chức, triển khai thực hiện việc tiếp nhận và giải quyết thủ tục hành chính theo quy trình nội bộ được phê duyệt.</w:t>
      </w:r>
    </w:p>
    <w:p>
      <w:r>
        <w:t>2. Chủ trì, phối hợp với Sở Thông tin và Truyền thông và đơn vị liên quan thiết lập mới quy trình điện tử trong giải quyết các thủ tục hành chính tại Phần mềm Hệ thống thông tin giải quyết thủ tục hành chính của tỉnh theo quy định của Chính phủ tại Nghị định 61/2018/NĐ-CP và hướng dẫn của Văn phòng Chính phủ tại Thông tư số 01/2018/TT-VPCP.</w:t>
      </w:r>
    </w:p>
    <w:p>
      <w:r>
        <w:t>Điều 3.  Chánh Văn phòng Ủy ban nhân dân tỉnh, Giám đốc Sở Tài nguyên và Môi trường, Giám đốc Sở Thông tin và Truyền thông, Chủ tịch Ủy ban nhân dân các huyện, thành phố và các tổ chức, cá nhân có liên quan chịu trách nhiệm thi hành.</w:t>
      </w:r>
    </w:p>
    <w:p>
      <w:r>
        <w:t>Quyết định này có hiệu lực thi hành kể từ ngày ký./.</w:t>
      </w:r>
    </w:p>
    <w:p>
      <w:r>
        <w:t>Nơi nhận:</w:t>
      </w:r>
    </w:p>
    <w:p>
      <w:r>
        <w:t>- Như Điều 3;</w:t>
      </w:r>
    </w:p>
    <w:p>
      <w:r>
        <w:t>- Chủ tịch, các PCT.UBND tỉnh;</w:t>
      </w:r>
    </w:p>
    <w:p>
      <w:r>
        <w:t>- Các PCVP.UBND tỉnh;</w:t>
      </w:r>
    </w:p>
    <w:p>
      <w:r>
        <w:t>- Sở Tài nguyên và Môi trường;</w:t>
      </w:r>
    </w:p>
    <w:p>
      <w:r>
        <w:t>- Sở Thông tin và Truyền thông;</w:t>
      </w:r>
    </w:p>
    <w:p>
      <w:r>
        <w:t>- UBND các huyện, thành phố;</w:t>
      </w:r>
    </w:p>
    <w:p>
      <w:r>
        <w:t>- Phòng KSTT, KT, TTPVHCC;</w:t>
      </w:r>
    </w:p>
    <w:p>
      <w:r>
        <w:t>- Cổng TTĐT tỉnh;</w:t>
      </w:r>
    </w:p>
    <w:p>
      <w:r>
        <w:t>- Lưu: VT, PVN.</w:t>
      </w:r>
    </w:p>
    <w:p>
      <w:r>
        <w:t>CHỦ TỊCH</w:t>
      </w:r>
    </w:p>
    <w:p>
      <w:r>
        <w:t>Trần Ngọc Tam</w:t>
      </w:r>
    </w:p>
    <w:p>
      <w:r>
        <w:t>PHỤ LỤC I</w:t>
      </w:r>
    </w:p>
    <w:p>
      <w:r>
        <w:t>DANH MỤC QUY TRÌNH NỘI BỘ TRONG GIẢI QUYẾT THỦ TỤC HÀNH CHÍNH THUỘC THẨM QUYỀN TIẾP NHẬN VÀ GIẢI QUYẾT CỦA ỦY BAN NHÂN DÂN CẤP HUYỆN TRÊN ĐỊA BÀN TỈNH BẾN TRE</w:t>
      </w:r>
    </w:p>
    <w:p>
      <w:r>
        <w:t>(Kèm theo Quyết định số 112/QĐ-UBND ngày 11 tháng 01 năm 2025 của Ủy ban nhân dân tỉnh Bến Tre)</w:t>
      </w:r>
    </w:p>
    <w:p>
      <w:r>
        <w:t>Danh mục quy trình nội bộ ban hành mới</w:t>
      </w:r>
    </w:p>
    <w:p>
      <w:r>
        <w:t>STT</w:t>
      </w:r>
    </w:p>
    <w:p>
      <w:r>
        <w:t>Tên thủ tục hành chính</w:t>
      </w:r>
    </w:p>
    <w:p>
      <w:r>
        <w:t>Quyết định công bố danh mục thủ tục hành chính</w:t>
      </w:r>
    </w:p>
    <w:p>
      <w:r>
        <w:t>Quy trình số</w:t>
      </w:r>
    </w:p>
    <w:p>
      <w:r>
        <w:t>Lĩnh vực: Thuế</w:t>
      </w:r>
    </w:p>
    <w:p>
      <w:r>
        <w:t>Khai, nộp phí bảo vệ môi trường đối với khí thải</w:t>
      </w:r>
    </w:p>
    <w:p>
      <w:r>
        <w:t>Quyết định số 3029/QĐ-UBND ngày 18 tháng 12 năm 2024 của Ủy ban nhân dân tỉnh về việc công bố danh mục 01 thủ tục hành chính ban hành mới trong lĩnh vực thuế thuộc thẩm quyền giải quyết của Ủy ban nhân dân cấp huyện trên địa bàn tỉnh Bến Tre</w:t>
      </w:r>
    </w:p>
    <w:p>
      <w:r>
        <w:t>01</w:t>
      </w:r>
    </w:p>
    <w:p>
      <w:r>
        <w:t>PHỤ LỤC II</w:t>
      </w:r>
    </w:p>
    <w:p>
      <w:r>
        <w:t>NỘI DUNG QUY TRÌNH NỘI BỘ TRONG GIẢI QUYẾT THỦ TỤC HÀNH CHÍNH THUỘC THẨM QUYỀN GIẢI QUYẾT CỦA ỦY BAN NHÂN DÂN CẤP HUYỆN</w:t>
      </w:r>
    </w:p>
    <w:p>
      <w:r>
        <w:t>(Kèm theo Quyết định số 112/QĐ-UBND ngày 11 tháng 01 năm 2025 của Ủy ban nhân dân tỉnh Bến Tre)</w:t>
      </w:r>
    </w:p>
    <w:p>
      <w:r>
        <w:t>Quy trình số: 01</w:t>
      </w:r>
    </w:p>
    <w:p>
      <w:r>
        <w:t>QUY TRÌNH NỘI BỘ GIẢI QUYẾT THỦ TỤC HÀNH CHÍNH: “KHAI, NỘP PHÍ BẢO VỆ MÔI TRƯỜNG ĐỐI VỚI KHÍ THẢI”</w:t>
      </w:r>
    </w:p>
    <w:p>
      <w:r>
        <w:t>Trình tự các bước thực hiện</w:t>
      </w:r>
    </w:p>
    <w:p>
      <w:r>
        <w:t>Nội dung công việc</w:t>
      </w:r>
    </w:p>
    <w:p>
      <w:r>
        <w:t>Trách nhiệm thực hiện</w:t>
      </w:r>
    </w:p>
    <w:p>
      <w:r>
        <w:t>Thời gian thực hiện</w:t>
      </w:r>
    </w:p>
    <w:p>
      <w:r>
        <w:t>Bước 1</w:t>
      </w:r>
    </w:p>
    <w:p>
      <w:r>
        <w:t>- Hướng dẫn, tiếp nhận và kiểm tra tính hợp lệ của hồ sơ;</w:t>
      </w:r>
    </w:p>
    <w:p>
      <w:r>
        <w:t>- Ra phiếu tiếp nhận hồ sơ và hẹn trả kết quả;</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đến Phòng Tài nguyên và Môi trường cấp huyện xử lý.</w:t>
      </w:r>
    </w:p>
    <w:p>
      <w:r>
        <w:t>Bộ phận tiếp nhận và trả kết quả của Ủy ban nhân dân cấp huyện</w:t>
      </w:r>
    </w:p>
    <w:p>
      <w:r>
        <w:t>01 ngày làm việc</w:t>
      </w:r>
    </w:p>
    <w:p>
      <w:r>
        <w:t>Bước 2</w:t>
      </w:r>
    </w:p>
    <w:p>
      <w:r>
        <w:t>Lãnh đạo Phòng Tài nguyên và Môi trường phân công Chuyên viên thẩm định hồ sơ.</w:t>
      </w:r>
    </w:p>
    <w:p>
      <w:r>
        <w:t>Lãnh đạo Phòng Tài nguyên và Môi trường cấp huyện</w:t>
      </w:r>
    </w:p>
    <w:p>
      <w:r>
        <w:t>01 ngày làm việc</w:t>
      </w:r>
    </w:p>
    <w:p>
      <w:r>
        <w:t>Bước 3</w:t>
      </w:r>
    </w:p>
    <w:p>
      <w:r>
        <w:t>Kiểm tra hợp lệ của hồ sơ.</w:t>
      </w:r>
    </w:p>
    <w:p>
      <w:r>
        <w:t>+ Trường hợp hồ sơ hợp lệ thì tiến hành thẩm định hồ sơ.</w:t>
      </w:r>
    </w:p>
    <w:p>
      <w:r>
        <w:t>+ Trường hợp hồ sơ không hợp lệ thì chuyển hồ sơ về công chức tiếp nhận hồ sơ của Ủy ban nhân dân cấp huyện để Thông báo cho tổ chức, cá nhân hoàn thiện hồ sơ theo quy định.</w:t>
      </w:r>
    </w:p>
    <w:p>
      <w:r>
        <w:t>Công chức Phòng Tài nguyên và Môi trường cấp huyện</w:t>
      </w:r>
    </w:p>
    <w:p>
      <w:r>
        <w:t>06 ngày làm việc</w:t>
      </w:r>
    </w:p>
    <w:p>
      <w:r>
        <w:t>Bước 4</w:t>
      </w:r>
    </w:p>
    <w:p>
      <w:r>
        <w:t>- Thẩm định hồ sơ</w:t>
      </w:r>
    </w:p>
    <w:p>
      <w:r>
        <w:t>- Dự thảo thông báo nộp phí bảo vệ môi trường đối với khí thải trình Lãnh đạo Phòng Tài nguyên và Môi trường cấp huyện</w:t>
      </w:r>
    </w:p>
    <w:p>
      <w:r>
        <w:t>Công chức Phòng Tài nguyên và Môi trường cấp huyện</w:t>
      </w:r>
    </w:p>
    <w:p>
      <w:r>
        <w:t>22 ngày làm việc</w:t>
      </w:r>
    </w:p>
    <w:p>
      <w:r>
        <w:t>Bước 5</w:t>
      </w:r>
    </w:p>
    <w:p>
      <w:r>
        <w:t>Ký duyệt Thông báo nộp phí</w:t>
      </w:r>
    </w:p>
    <w:p>
      <w:r>
        <w:t>Lãnh đạo Phòng Tài nguyên và Môi trường cấp huyện</w:t>
      </w:r>
    </w:p>
    <w:p>
      <w:r>
        <w:t>08 ngày làm việc</w:t>
      </w:r>
    </w:p>
    <w:p>
      <w:r>
        <w:t>Bước 6</w:t>
      </w:r>
    </w:p>
    <w:p>
      <w:r>
        <w:t>Văn thư đóng dấu, vào sổ lưu, kèm kết quả giải quyết; chuyển kết quả cho Bộ phận tiếp nhận và trả kết quả UBND cấp huyện.</w:t>
      </w:r>
    </w:p>
    <w:p>
      <w:r>
        <w:t>Văn thư Văn phòng HĐND và UBND cấp huyện</w:t>
      </w:r>
    </w:p>
    <w:p>
      <w:r>
        <w:t>01 ngày làm việc</w:t>
      </w:r>
    </w:p>
    <w:p>
      <w:r>
        <w:t>Bước 7</w:t>
      </w:r>
    </w:p>
    <w:p>
      <w:r>
        <w:t>Xác nhận trên phần mềm Hệ thống thông tin giải quyết TTHC của tỉnh về kết quả giải quyết TTHC; thông báo cho tổ chức, cá nhân đến nhận kết quả TTHC.</w:t>
      </w:r>
    </w:p>
    <w:p>
      <w:r>
        <w:t>Bộ phận tiếp nhận và trả kết quả của Ủy ban nhân dân cấp huyện</w:t>
      </w:r>
    </w:p>
    <w:p>
      <w:r>
        <w:t>01 ngày làm việc</w:t>
      </w:r>
    </w:p>
    <w:p>
      <w:r>
        <w:t>Tổng thời gian giải quyết thủ tục hành chính: 40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