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112/QĐ-UBND năm 2024 công bố Danh mục thủ tục hành chính sửa đổi, bổ sung trong lĩnh vực an toàn thực phẩm; lĩnh vực lưu thông hàng hóa trong nước và phê duyệt Quy trình nội bộ giải quyết thủ tục hành chính trong lĩnh vực an toàn thực phẩm; lĩnh vực kinh doanh khí; lĩnh vực vật liệu nổ công nghiệp, tiền chất thuốc nổ; lĩnh vực lưu thông hàng hóa trong nước thuộc thẩm quyền giải quyết của Sở Công Thương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30/01/2024</w:t>
            </w:r>
          </w:p>
        </w:tc>
      </w:tr>
      <w:tr>
        <w:tc>
          <w:tcPr>
            <w:tcW w:type="dxa" w:w="4320"/>
          </w:tcPr>
          <w:p>
            <w:r>
              <w:t>Ngày hiệu lực</w:t>
            </w:r>
          </w:p>
        </w:tc>
        <w:tc>
          <w:tcPr>
            <w:tcW w:type="dxa" w:w="4320"/>
          </w:tcPr>
          <w:p>
            <w:r>
              <w:t>30/01/2024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112/QĐ-UBND</w:t>
      </w:r>
    </w:p>
    <w:p>
      <w:r>
        <w:t>Cao Bằng, ngày 30 tháng 01 năm 2024</w:t>
      </w:r>
    </w:p>
    <w:p>
      <w:r>
        <w:t>QUYẾT ĐỊNH</w:t>
      </w:r>
    </w:p>
    <w:p>
      <w:r>
        <w:t>VỀ VIỆC CÔNG BỐ DANH MỤC THỦ TỤC HÀNH CHÍNH SỬA ĐỔI, BỔ SUNG TRONG LĨNH VỰC AN TOÀN THỰC PHẨM; LĨNH VỰC LƯU THÔNG HÀNG HÓA TRONG NƯỚC VÀ PHÊ DUYỆT QUY TRÌNH NỘI BỘ GIẢI QUYẾT THỦ TỤC HÀNH CHÍNH TRONG LĨNH VỰC AN TOÀN THỰC PHẨM; LĨNH VỰC KINH DOANH KHÍ; LĨNH VỰC VẬT LIỆU NỔ CÔNG NGHIỆP, TIỀN CHẤT THUỐC NỔ; LĨNH VỰC LƯU THÔNG HÀNG HÓA TRONG NƯỚC THUỘC THẨM QUYỀN GIẢI QUYẾT CỦA SỞ CÔNG THƯƠNG TỈNH CAO BẰNG</w:t>
      </w:r>
    </w:p>
    <w:p>
      <w:r>
        <w:t>CHỦ TỊCH ỦY BAN NHÂN DÂN TỈNH CAO BẰNG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2013 của Chính phủ sửa đổi, bổ sung một số điều của các Nghị định liên quan đến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Theo đề nghị của Giám đốc Sở Công Thương.</w:t>
      </w:r>
    </w:p>
    <w:p>
      <w:r>
        <w:t>QUYẾT ĐỊNH:</w:t>
      </w:r>
    </w:p>
    <w:p>
      <w:r>
        <w:t>Điều 1.    Công bố kèm theo Quyết định này Danh mục thủ tục hành chính sửa đổi, bổ sung trong lĩnh vực an toàn thực phẩm; lĩnh vực lưu thông hàng hóa trong nước và phê duyệt Quy trình nội bộ giải quyết thủ tục hành chính trong lĩnh vực vật liệu nổ công nghiệp, tiền chất thuốc nổ; lĩnh vực an toàn thực phẩm; lĩnh vực lưu thông hàng hóa trong nước; lĩnh vực kinh doanh khí thuộc thẩm quyền giải quyết của Sở Công Thương tỉnh Cao Bằng  (chi tiết tại Phụ lục I, II kèm theo) .</w:t>
      </w:r>
    </w:p>
    <w:p>
      <w:r>
        <w:t>Nội dung các bộ phận cơ bản của thủ tục hành chính được công bố không nêu trong Quyết định, thực hiện theo Quyết định số 688A/QĐ-BTC ngày 28/02/2020 của Bộ trưởng Bộ Công Thương về việc công bố thủ tục hành chính sửa đổi, bổ sung/bị bãi bỏ thuộc chức năng quản lý của Bộ Công Thương.</w:t>
      </w:r>
    </w:p>
    <w:p>
      <w:r>
        <w:t>Điều 2.    Quyết định này có hiệu lực thi hành kể từ ngày ký.</w:t>
      </w:r>
    </w:p>
    <w:p>
      <w:r>
        <w:t>Điều 3.    Chánh Văn phòng Uỷ ban nhân dân tỉnh; Giám đốc Sở Công Thương; Thủ trưởng các sở, ban, ngành; Giám đốc Trung tâm Phục vụ hành chính công; Chủ tịch Ủy ban nhân dân các huyện, thành phố và các tổ chức, cá nhân có liên quan chịu trách nhiệm thi hành Quyết định này./.</w:t>
      </w:r>
    </w:p>
    <w:p>
      <w:r>
        <w:t>KT. CHỦ TỊCH</w:t>
      </w:r>
    </w:p>
    <w:p>
      <w:r>
        <w:t>PHÓ CHỦ TỊCH</w:t>
      </w:r>
    </w:p>
    <w:p>
      <w:r>
        <w:t>Trịnh Trường Huy</w:t>
      </w:r>
    </w:p>
    <w:p>
      <w:r>
        <w:t>PHỤ LỤC I</w:t>
      </w:r>
    </w:p>
    <w:p>
      <w:r>
        <w:t>DANH MỤC THỦ TỤC HÀNH CHÍNH SỬA ĐỔI, BỔ SUNG LĨNH VỰC AN TOÀN THỰC PHẨM; LĨNH VỰC LƯU THÔNG HÀNG HOÁ TRONG NƯỚC THUỘC THẨM QUYỀN GIẢI QUYẾT CỦA SỞ CÔNG THƯƠNG TỈNH CAO BẰNG</w:t>
      </w:r>
    </w:p>
    <w:p>
      <w:r>
        <w:t>(Kèm theo Quyết định số 112/QĐ-UBND ngày 30 tháng 01 năm 2024 của Chủ tịch Ủy ban nhân dân tỉnh Cao Bằng)</w:t>
      </w:r>
    </w:p>
    <w:p>
      <w:r>
        <w:t>DANH MỤC THỦ TỤC HÀNH CHÍNH SỬA ĐỔI, BỔ SUNG (05 TTHC)</w:t>
      </w:r>
    </w:p>
    <w:p>
      <w:r>
        <w:t>* Danh mục các TTHC được công bố tại Mục này đã được công bố tại Quyết định số 775/QĐ-UBND ngày 13/5/2020 của Chủ tịch Ủy ban nhân dân (UBND) tỉnh Cao Bằng về việc công bố danh mục thủ tục hành chính được sửa đổi, bổ sung; thủ tục hành chính bị bãi bỏ thuộc phạm vi chức năng quản lý của Sở Công Thương tỉnh Cao Bằng.</w:t>
      </w:r>
    </w:p>
    <w:p>
      <w:r>
        <w:t>TT</w:t>
      </w:r>
    </w:p>
    <w:p>
      <w:r>
        <w:t>Tên thủ tục hành chính (mã TTHC)</w:t>
      </w:r>
    </w:p>
    <w:p>
      <w:r>
        <w:t>Thời hạn giải quyết</w:t>
      </w:r>
    </w:p>
    <w:p>
      <w:r>
        <w:t>Địa điểm thực hiện</w:t>
      </w:r>
    </w:p>
    <w:p>
      <w:r>
        <w:t>Cách thức thực hiện</w:t>
      </w:r>
    </w:p>
    <w:p>
      <w:r>
        <w:t>Phí, lệ phí</w:t>
      </w:r>
    </w:p>
    <w:p>
      <w:r>
        <w:t>Căn cứ pháp lý</w:t>
      </w:r>
    </w:p>
    <w:p>
      <w:r>
        <w:t>Ghi chú</w:t>
      </w:r>
    </w:p>
    <w:p>
      <w:r>
        <w:t>I</w:t>
      </w:r>
    </w:p>
    <w:p>
      <w:r>
        <w:t>LĨNH VỰC AN TOÀN THỰC PHẨM ( 02 TTHC)</w:t>
      </w:r>
    </w:p>
    <w:p>
      <w:r>
        <w:t>1</w:t>
      </w:r>
    </w:p>
    <w:p>
      <w:r>
        <w:t>Cấp Giấy chứng nhận đủ điều kiện an toàn thực phẩm đối với cơ sở sản xuất, kinh doanh thực phẩm do Sở Công Thương thực hiện</w:t>
      </w:r>
    </w:p>
    <w:p>
      <w:r>
        <w:t>(2.000591)</w:t>
      </w:r>
    </w:p>
    <w:p>
      <w:r>
        <w:t>13  ngày làm việc kể từ ngày nhận được hồ sơ hợp lệ</w:t>
      </w:r>
    </w:p>
    <w:p>
      <w:r>
        <w:t>Trung tâm Phục vụ hành chính công tỉnh Cao Bằng</w:t>
      </w:r>
    </w:p>
    <w:p>
      <w:r>
        <w:t>Nộp hồ sơ, nhận kết quả:</w:t>
      </w:r>
    </w:p>
    <w:p>
      <w:r>
        <w:t>- Trực tiếp;</w:t>
      </w:r>
    </w:p>
    <w:p>
      <w:r>
        <w:t>- Qua dịch vụ bưu chính công ích;</w:t>
      </w:r>
    </w:p>
    <w:p>
      <w:r>
        <w:t>- Qua dịch vụ công trực tuyến một phần.</w:t>
      </w:r>
    </w:p>
    <w:p>
      <w:r>
        <w:t>- Cơ sở kinh doanh thực phẩm: 1.000.000 đồng/lần/cơ sở</w:t>
      </w:r>
    </w:p>
    <w:p>
      <w:r>
        <w:t>- Cở sở sản xuất thực phẩm:</w:t>
      </w:r>
    </w:p>
    <w:p>
      <w:r>
        <w:t>+ Đối với cơ sở sản xuất nhỏ lẻ: 500.000 đồng/lần/cơ sở</w:t>
      </w:r>
    </w:p>
    <w:p>
      <w:r>
        <w:t>+ Đối với cơ sở khác: 2.500.000 đồng/lần/cơ sở</w:t>
      </w:r>
    </w:p>
    <w:p>
      <w:r>
        <w:t>- Luật An toàn thực phẩm;</w:t>
      </w:r>
    </w:p>
    <w:p>
      <w:r>
        <w:t>- Nghị định số 15/2018/NĐ-CP ngày 02 tháng 02 năm 2018 của Chính phủ quy định chi tiết thi hành một số điều của Luật An toàn thực phẩm;</w:t>
      </w:r>
    </w:p>
    <w:p>
      <w:r>
        <w:t>- Nghị định 17/2020/NĐ-CP ngày 05/02/2020 của Chính phủ sửa đổi, bổ sung một số điều của các Nghị định liên quan đến điều kiện đầu tư kinh doanh thuộc lĩnh vực quản lý nhà nước của Bộ Công Thương;</w:t>
      </w:r>
    </w:p>
    <w:p>
      <w:r>
        <w:t>- Thông tư   67/2021/TT-BTC   ngày 05 tháng 8 năm 2021 của Bộ trưởng Bộ Tài chính quy định mức thu, chế độ thu, nộp, quản lý và sử dụng phí trong công tác an toàn vệ sinh thực phẩm.</w:t>
      </w:r>
    </w:p>
    <w:p>
      <w:r>
        <w:t>- Nội dung sửa đổi, bổ sung:</w:t>
      </w:r>
    </w:p>
    <w:p>
      <w:r>
        <w:t>+ Sửa Căn cứ pháp lý;</w:t>
      </w:r>
    </w:p>
    <w:p>
      <w:r>
        <w:t>+ Mức độ dịch vụ công trực tuyến.</w:t>
      </w:r>
    </w:p>
    <w:p>
      <w:r>
        <w:t>- Đã cắt giảm thời hạn giải quyết từ  25  ngày xuống  13  ngày làm việc.</w:t>
      </w:r>
    </w:p>
    <w:p>
      <w:r>
        <w:t>2</w:t>
      </w:r>
    </w:p>
    <w:p>
      <w:r>
        <w:t>Cấp lại Giấy chứng nhận đủ điều kiện an toàn thực phẩm đối với cơ sở sản xuất, kinh doanh thực phẩm do Sở Công Thương thực hiện</w:t>
      </w:r>
    </w:p>
    <w:p>
      <w:r>
        <w:t>(2.000535)</w:t>
      </w:r>
    </w:p>
    <w:p>
      <w:r>
        <w:t>- Trường hợp cấp lại do Giấy chứng nhận bị mất hoặc bị hỏng:  02  ngày làm việc kể từ ngày nhận được hồ sơ hợp lệ</w:t>
      </w:r>
    </w:p>
    <w:p>
      <w:r>
        <w:t>- Trường hợp cơ sở thay đổi địa điểm sản xuất; thay đổi, bổ sung quy trình sản xuất và khi Giấy chứng nhận hết hiệu lực:  13  ngày làm việc kể từ ngày nhận được hồ sơ hợp lệ</w:t>
      </w:r>
    </w:p>
    <w:p>
      <w:r>
        <w:t>- Trường hợp cơ sở thay đổi tên cơ sở nhưng không thay đổi chủ cơ sở, địa chỉ, địa điểm và toàn bộ quy trình sản xuất, mặt hàng kinh doanh:  02  ngày làm việc kể từ ngày nhận được hồ sơ hợp lệ</w:t>
      </w:r>
    </w:p>
    <w:p>
      <w:r>
        <w:t>- Trường hợp cơ sở thay đổi chủ cơ sở nhưng không thay đổi tên cơ sở, địa chỉ, địa điểm và toàn bộ quy trình sản xuất, mặt hàng kinh doanh:  02  ngày làm việc kể từ ngày nhận được hồ sơ hợp lệ</w:t>
      </w:r>
    </w:p>
    <w:p>
      <w:r>
        <w:t>Trung tâm Phục vụ hành chính công tỉnh Cao Bằng</w:t>
      </w:r>
    </w:p>
    <w:p>
      <w:r>
        <w:t>Nộp hồ sơ, nhận kết quả:</w:t>
      </w:r>
    </w:p>
    <w:p>
      <w:r>
        <w:t>- Trực tiếp;</w:t>
      </w:r>
    </w:p>
    <w:p>
      <w:r>
        <w:t>- Qua dịch vụ bưu chính công ích;</w:t>
      </w:r>
    </w:p>
    <w:p>
      <w:r>
        <w:t>- Qua dịch vụ công trực tuyến một phần.</w:t>
      </w:r>
    </w:p>
    <w:p>
      <w:r>
        <w:t>- Cơ sở kinh doanh thực phẩm: 1.000.000 đồng/lần/cơ sở</w:t>
      </w:r>
    </w:p>
    <w:p>
      <w:r>
        <w:t>- Cở sở sản xuất thực phẩm:</w:t>
      </w:r>
    </w:p>
    <w:p>
      <w:r>
        <w:t>+ Đối với cơ sở sản xuất nhỏ lẻ: 500.000 đồng/lần/cơ sở</w:t>
      </w:r>
    </w:p>
    <w:p>
      <w:r>
        <w:t>+ Đối với cơ sở khác: 2.500.000 đồng/lần/cơ sở</w:t>
      </w:r>
    </w:p>
    <w:p>
      <w:r>
        <w:t>- Luật An toàn thực phẩm;</w:t>
      </w:r>
    </w:p>
    <w:p>
      <w:r>
        <w:t>- Nghị định số 15/2018/NĐ-CP ngày 02 tháng 02 năm 2018 của Chính phủ quy định chi tiết thi hành một số điều của Luật An toàn thực phẩm;</w:t>
      </w:r>
    </w:p>
    <w:p>
      <w:r>
        <w:t>- Nghị định 17/2020/NĐ-CP ngày 05/02/2020 của Chính phủ sửa đổi, bổ sung một số điều của các Nghị định liên quan đến điều kiện đầu tư kinh doanh thuộc lĩnh vực quản lý nhà nước của Bộ Công Thương;</w:t>
      </w:r>
    </w:p>
    <w:p>
      <w:r>
        <w:t>- Thông tư 67/2021/TT-BTC ngày 05 tháng 8 năm 2021 của Bộ trưởng Bộ Tài chính quy định mức thu, chế độ thu, nộp, quản lý và sử dụng phí trong công tác an toàn vệ sinh thực phẩm.</w:t>
      </w:r>
    </w:p>
    <w:p>
      <w:r>
        <w:t>- Nội dung sửa đổi, bổ sung:</w:t>
      </w:r>
    </w:p>
    <w:p>
      <w:r>
        <w:t>+ Sửa Căn cứ pháp lý;</w:t>
      </w:r>
    </w:p>
    <w:p>
      <w:r>
        <w:t>+ Mức độ dịch vụ công trực tuyến.</w:t>
      </w:r>
    </w:p>
    <w:p>
      <w:r>
        <w:t>- Đã cắt giảm thời hạn giải quyết:</w:t>
      </w:r>
    </w:p>
    <w:p>
      <w:r>
        <w:t>+ Trường hợp cấp lại do Giấy chứng nhận bị mất hoặc bị hỏng; cơ sở thay đổi tên cơ sở nhưng không thay đổi chủ cơ sở, địa chỉ, địa điểm và toàn bộ quy mô; cơ sở thay đổi chủ cơ sở nhưng không thay đổi tên cơ sở, địa chỉ, địa điểm và toàn bộ quy trình sản xuất, mặt hàng kinh doanh: từ  03  ngày xuống  02  ngày.</w:t>
      </w:r>
    </w:p>
    <w:p>
      <w:r>
        <w:t>+ Trường hợp cơ sở thay đổi địa điểm sản xuất; thay đổi, bổ sung quy trình sản xuất và khi Giấy chứng nhận hết hiệu lực: từ  15  ngày xuống  13  ngày.</w:t>
      </w:r>
    </w:p>
    <w:p>
      <w:r>
        <w:t>II</w:t>
      </w:r>
    </w:p>
    <w:p>
      <w:r>
        <w:t>LĨNH VỰC LƯU THÔNG HÀNG HÓA TRONG NƯỚC ( 03 TTHC)</w:t>
      </w:r>
    </w:p>
    <w:p>
      <w:r>
        <w:t>01</w:t>
      </w:r>
    </w:p>
    <w:p>
      <w:r>
        <w:t>Cấp Giấy phép sản xuất rượu công nghiệp (quy mô dưới 3 triệu lít/năm)</w:t>
      </w:r>
    </w:p>
    <w:p>
      <w:r>
        <w:t>(2.001646)</w:t>
      </w:r>
    </w:p>
    <w:p>
      <w:r>
        <w:t>10  ngày làm việc kể từ ngày nhận được hồ sơ hợp lệ</w:t>
      </w:r>
    </w:p>
    <w:p>
      <w:r>
        <w:t>Trung tâm Phục vụ hành chính công tỉnh Cao Bằng</w:t>
      </w:r>
    </w:p>
    <w:p>
      <w:r>
        <w:t>Nộp hồ sơ, nhận kết quả:</w:t>
      </w:r>
    </w:p>
    <w:p>
      <w:r>
        <w:t>- Trực tiếp;</w:t>
      </w:r>
    </w:p>
    <w:p>
      <w:r>
        <w:t>- Qua dịch vụ bưu chính công ích;</w:t>
      </w:r>
    </w:p>
    <w:p>
      <w:r>
        <w:t>- Qua dịch vụ công trực tuyến một phần.</w:t>
      </w:r>
    </w:p>
    <w:p>
      <w:r>
        <w:t>2.200.000 đồng</w:t>
      </w:r>
    </w:p>
    <w:p>
      <w:r>
        <w:t>- Nghị định số 105/2017/NĐ-CP ngày 14/9/2017 của Chính phủ về kinh doanh rượu;</w:t>
      </w:r>
    </w:p>
    <w:p>
      <w:r>
        <w:t>- Thông tư số 299/2016/TT-BTC ngày 15/11/2016 của Bộ trưởng Bộ Tài chính quy định mức thu, chế độ thu, nộp, quản lý và sử dụng phí thẩm định điều kiện kinh doanh để cấp Giấy phép sản xuất rượu, Giấy phép sản xuất thuốc lá.</w:t>
      </w:r>
    </w:p>
    <w:p>
      <w:r>
        <w:t>- Nội dung sửa đổi, bổ sung:</w:t>
      </w:r>
    </w:p>
    <w:p>
      <w:r>
        <w:t>+ Mức độ dịch vụ công trực tuyến.</w:t>
      </w:r>
    </w:p>
    <w:p>
      <w:r>
        <w:t>- Đã cắt giảm thời hạn giải quyết từ  15  ngày xuống  10  ngày.</w:t>
      </w:r>
    </w:p>
    <w:p>
      <w:r>
        <w:t>02</w:t>
      </w:r>
    </w:p>
    <w:p>
      <w:r>
        <w:t>Cấp sửa đổi, bổ sung Giấy phép sản xuất rượu công nghiệp (quy mô dưới 3 triệu lít/năm)</w:t>
      </w:r>
    </w:p>
    <w:p>
      <w:r>
        <w:t>(2.001636)</w:t>
      </w:r>
    </w:p>
    <w:p>
      <w:r>
        <w:t>06  ngày làm việc kể từ ngày nhận được hồ sơ hợp lệ</w:t>
      </w:r>
    </w:p>
    <w:p>
      <w:r>
        <w:t>Trung tâm Phục vụ hành chính công tỉnh Cao Bằng</w:t>
      </w:r>
    </w:p>
    <w:p>
      <w:r>
        <w:t>Nộp hồ sơ, nhận kết quả:</w:t>
      </w:r>
    </w:p>
    <w:p>
      <w:r>
        <w:t>- Trực tiếp;</w:t>
      </w:r>
    </w:p>
    <w:p>
      <w:r>
        <w:t>- Qua dịch vụ bưu chính công ích;</w:t>
      </w:r>
    </w:p>
    <w:p>
      <w:r>
        <w:t>- Qua dịch vụ công trực tuyến một phần.</w:t>
      </w:r>
    </w:p>
    <w:p>
      <w:r>
        <w:t>2.200.000 đồng</w:t>
      </w:r>
    </w:p>
    <w:p>
      <w:r>
        <w:t>- Nghị định số 105/2017/NĐ-CP ngày 14/9/2017 của Chính phủ;</w:t>
      </w:r>
    </w:p>
    <w:p>
      <w:r>
        <w:t>- Thông tư số 299/2016/TT-BTC ngày 15/11/2016 của Bộ trưởng Bộ Tài chính.</w:t>
      </w:r>
    </w:p>
    <w:p>
      <w:r>
        <w:t>- Nội dung sửa đổi, bổ sung:</w:t>
      </w:r>
    </w:p>
    <w:p>
      <w:r>
        <w:t>+ Mức độ dịch vụ công trực tuyến.</w:t>
      </w:r>
    </w:p>
    <w:p>
      <w:r>
        <w:t>- Đã cắt giảm thời hạn giải quyết từ  07  ngày xuống  06  ngày.</w:t>
      </w:r>
    </w:p>
    <w:p>
      <w:r>
        <w:t>03</w:t>
      </w:r>
    </w:p>
    <w:p>
      <w:r>
        <w:t>Cấp lại Giấy phép sản xuất rượu công nghiệp (quy mô dưới 3 triệu lít/năm)</w:t>
      </w:r>
    </w:p>
    <w:p>
      <w:r>
        <w:t>(2.001630)</w:t>
      </w:r>
    </w:p>
    <w:p>
      <w:r>
        <w:t>06  ngày làm việc kể từ ngày nhận được hồ sơ hợp lệ</w:t>
      </w:r>
    </w:p>
    <w:p>
      <w:r>
        <w:t>Trung tâm Phục vụ hành chính công tỉnh Cao Bằng</w:t>
      </w:r>
    </w:p>
    <w:p>
      <w:r>
        <w:t>Nộp hồ sơ, nhận kết quả:</w:t>
      </w:r>
    </w:p>
    <w:p>
      <w:r>
        <w:t>- Trực tiếp;</w:t>
      </w:r>
    </w:p>
    <w:p>
      <w:r>
        <w:t>- Qua dịch vụ bưu chính công ích;</w:t>
      </w:r>
    </w:p>
    <w:p>
      <w:r>
        <w:t>- Qua dịch vụ công trực tuyến một phần.</w:t>
      </w:r>
    </w:p>
    <w:p>
      <w:r>
        <w:t>2.200.000 đồng</w:t>
      </w:r>
    </w:p>
    <w:p>
      <w:r>
        <w:t>- Nghị định số 105/2017/NĐ-CP ngày 14/9/2017 của Chính phủ;</w:t>
      </w:r>
    </w:p>
    <w:p>
      <w:r>
        <w:t>- Thông tư số 299/2016/TT-BTC ngày 15/11/2016 của Bộ trưởng Bộ Tài chính.</w:t>
      </w:r>
    </w:p>
    <w:p>
      <w:r>
        <w:t>- Nội dung sửa đổi, bổ sung:</w:t>
      </w:r>
    </w:p>
    <w:p>
      <w:r>
        <w:t>+ Mức công bố dịch vụ công trực tuyến.</w:t>
      </w:r>
    </w:p>
    <w:p>
      <w:r>
        <w:t>- Đã cắt giảm thời hạn giải quyết từ  07  ngày xuống  06  ngày.</w:t>
      </w:r>
    </w:p>
    <w:p>
      <w:r>
        <w:t>Tổng số danh mục TTHC công bố: 05 TTHC</w:t>
      </w:r>
    </w:p>
    <w:p>
      <w:r>
        <w:t>Qua dịch vụ công trực tuyến một phần: 05 TTHC</w:t>
      </w:r>
    </w:p>
    <w:p>
      <w:r>
        <w:t>Cắt giảm thời hạn giải quyết: 05 TTHC</w:t>
      </w:r>
    </w:p>
    <w:p>
      <w:r>
        <w:t>PHỤ LỤC II</w:t>
      </w:r>
    </w:p>
    <w:p>
      <w:r>
        <w:t>QUY TRÌNH NỘI BỘ GIẢI QUYẾT THỦ TỤC HÀNH CHÍNH LĨNH VỰC VẬT LIỆU NỔ CÔNG NGHIỆP, TIỀN CHẤT NỔ; LĨNH VỰC AN TOÀN THỰC PHẨM; LĨNH VỰC LƯU THÔNG HÀNG HÓA TRONG NƯỚC; LĨNH VỰC KINH DOANH KHÍ THUỘC THẨM QUYỀN GIẢI QUYẾT CỦA SỞ CÔNG THƯƠNG TỈNH CAO BẰNG</w:t>
      </w:r>
    </w:p>
    <w:p>
      <w:r>
        <w:t>(Kèm theo Quyết định số 112/QĐ-UBND ngày 30 tháng 01 năm 2024 của Chủ tịch Ủy ban nhân dân tỉnh Cao Bằng)</w:t>
      </w:r>
    </w:p>
    <w:p>
      <w:r>
        <w:t>I. LĨNH VỰC: VẬT LIỆU NỔ CÔNG NGHIỆP, TIỀN CHẤT THUỐC NỔ</w:t>
      </w:r>
    </w:p>
    <w:p>
      <w:r>
        <w:t>Quy trình số: 01</w:t>
      </w:r>
    </w:p>
    <w:p>
      <w:r>
        <w:t>1. Cấp Giấy phép sử dụng vật liệu nổ công nghiệp thuộc thẩm quyền giải quyết của Sở Công Thương (2.001434)</w:t>
      </w:r>
    </w:p>
    <w:p>
      <w:r>
        <w:t>Thứ tự   công   việc</w:t>
      </w:r>
    </w:p>
    <w:p>
      <w:r>
        <w:t>Nội dung công việc</w:t>
      </w:r>
    </w:p>
    <w:p>
      <w:r>
        <w:t>Trách nhiệm thực hiện</w:t>
      </w:r>
    </w:p>
    <w:p>
      <w:r>
        <w:t>Thời gian thực hiện</w:t>
      </w:r>
    </w:p>
    <w:p>
      <w:r>
        <w:t>Bước 1</w:t>
      </w:r>
    </w:p>
    <w:p>
      <w:r>
        <w:t>Cán bộ tiếp nhận, kiểm tra tính pháp lý và nội dung hồ sơ</w:t>
      </w:r>
    </w:p>
    <w:p>
      <w:r>
        <w:t>Bộ phận tiếp nhận và trả kết quả Sở Công Thương tại Trung tâm phục vụ hành chính công</w:t>
      </w:r>
    </w:p>
    <w:p>
      <w:r>
        <w:t>2 giờ làm việc</w:t>
      </w:r>
    </w:p>
    <w:p>
      <w:r>
        <w:t>Bước 2</w:t>
      </w:r>
    </w:p>
    <w:p>
      <w:r>
        <w:t>Lãnh đạo phòng phân công chuyên viên thụ lý giải quyết</w:t>
      </w:r>
    </w:p>
    <w:p>
      <w:r>
        <w:t>Lãnh đạo phòng QLCN&amp;KTATMT</w:t>
      </w:r>
    </w:p>
    <w:p>
      <w:r>
        <w:t>3 giờ làm việc</w:t>
      </w:r>
    </w:p>
    <w:p>
      <w:r>
        <w:t>Chuyên viên Phòng thụ lý hồ sơ</w:t>
      </w:r>
    </w:p>
    <w:p>
      <w:r>
        <w:t>Chuyên viên phòng QLCN&amp;KTATMT</w:t>
      </w:r>
    </w:p>
    <w:p>
      <w:r>
        <w:t>16 giờ làm việc</w:t>
      </w:r>
    </w:p>
    <w:p>
      <w:r>
        <w:t>Chuyên viên trình lãnh đạo phòng xem xét trình lãnh đạo sở</w:t>
      </w:r>
    </w:p>
    <w:p>
      <w:r>
        <w:t>Lãnh đạo phòng QLCN&amp;KTATMT</w:t>
      </w:r>
    </w:p>
    <w:p>
      <w:r>
        <w:t>4 giờ làm việc</w:t>
      </w:r>
    </w:p>
    <w:p>
      <w:r>
        <w:t>Bước 3</w:t>
      </w:r>
    </w:p>
    <w:p>
      <w:r>
        <w:t>Lãnh đạo sở ký duyệt, chuyển văn thư đóng dấu</w:t>
      </w:r>
    </w:p>
    <w:p>
      <w:r>
        <w:t>Lãnh đạo sở</w:t>
      </w:r>
    </w:p>
    <w:p>
      <w:r>
        <w:t>4 giờ làm việc</w:t>
      </w:r>
    </w:p>
    <w:p>
      <w:r>
        <w:t>Bước 4</w:t>
      </w:r>
    </w:p>
    <w:p>
      <w:r>
        <w:t>Đóng dấu, vào sổ văn bản, chuyển kết quả cho Bộ phận một cửa</w:t>
      </w:r>
    </w:p>
    <w:p>
      <w:r>
        <w:t>Bộ phận Văn thư</w:t>
      </w:r>
    </w:p>
    <w:p>
      <w:r>
        <w:t>3 giờ làm việc</w:t>
      </w:r>
    </w:p>
    <w:p>
      <w:r>
        <w:t>Bước 5</w:t>
      </w:r>
    </w:p>
    <w:p>
      <w:r>
        <w:t>Bộ phận một cửa xác nhận trên phần mềm một cửa điện tử; thông báo cho cá nhân, tổ chức đến nhận trả kết quả TTHC và thu phí, lệ phí.</w:t>
      </w:r>
    </w:p>
    <w:p>
      <w:r>
        <w:t>Bộ phận tiếp nhận và trả kết quả Sở Công Thương tại Trung tâm phục vụ hành chính công</w:t>
      </w:r>
    </w:p>
    <w:p>
      <w:r>
        <w:t>không tính thời gian</w:t>
      </w:r>
    </w:p>
    <w:p>
      <w:r>
        <w:t>Tổng thời gian giải quyết TTHC</w:t>
      </w:r>
    </w:p>
    <w:p>
      <w:r>
        <w:t>04 ngày làm việc</w:t>
      </w:r>
    </w:p>
    <w:p>
      <w:r>
        <w:t>Quy trình số: 02</w:t>
      </w:r>
    </w:p>
    <w:p>
      <w:r>
        <w:t>2. Cấp lại Giấy phép sử dụng vật liệu nổ công nghiệp thuộc thẩm quyền giải quyết của Sở Công Thương (2.001433)</w:t>
      </w:r>
    </w:p>
    <w:p>
      <w:r>
        <w:t>Thứ tự   công   việc</w:t>
      </w:r>
    </w:p>
    <w:p>
      <w:r>
        <w:t>Nội dung công việc</w:t>
      </w:r>
    </w:p>
    <w:p>
      <w:r>
        <w:t>Trách nhiệm thực hiện</w:t>
      </w:r>
    </w:p>
    <w:p>
      <w:r>
        <w:t>Thời gian thực hiện</w:t>
      </w:r>
    </w:p>
    <w:p>
      <w:r>
        <w:t>Bước 1</w:t>
      </w:r>
    </w:p>
    <w:p>
      <w:r>
        <w:t>Cán bộ tiếp nhận, kiểm tra tính pháp lý và nội dung hồ sơ</w:t>
      </w:r>
    </w:p>
    <w:p>
      <w:r>
        <w:t>Bộ phận tiếp nhận và trả kết quả Sở Công Thương tại Trung tâm phục vụ hành chính công</w:t>
      </w:r>
    </w:p>
    <w:p>
      <w:r>
        <w:t>2 giờ làm việc</w:t>
      </w:r>
    </w:p>
    <w:p>
      <w:r>
        <w:t>Bước 2</w:t>
      </w:r>
    </w:p>
    <w:p>
      <w:r>
        <w:t>Lãnh đạo phòng phân công chuyên viên thụ lý giải quyết</w:t>
      </w:r>
    </w:p>
    <w:p>
      <w:r>
        <w:t>Lãnh đạo phòng QLCN&amp;KTATMT</w:t>
      </w:r>
    </w:p>
    <w:p>
      <w:r>
        <w:t>2 giờ làm việc</w:t>
      </w:r>
    </w:p>
    <w:p>
      <w:r>
        <w:t>Chuyên viên Phòng thụ lý hồ sơ</w:t>
      </w:r>
    </w:p>
    <w:p>
      <w:r>
        <w:t>Chuyên viên phòng QLCN&amp;KTATMT</w:t>
      </w:r>
    </w:p>
    <w:p>
      <w:r>
        <w:t>11 giờ làm việc</w:t>
      </w:r>
    </w:p>
    <w:p>
      <w:r>
        <w:t>Chuyên viên trình lãnh đạo phòng xem xét trình lãnh đạo sở</w:t>
      </w:r>
    </w:p>
    <w:p>
      <w:r>
        <w:t>Lãnh đạo phòng QLCN&amp;KTATMT</w:t>
      </w:r>
    </w:p>
    <w:p>
      <w:r>
        <w:t>3 giờ làm việc</w:t>
      </w:r>
    </w:p>
    <w:p>
      <w:r>
        <w:t>Bước 3</w:t>
      </w:r>
    </w:p>
    <w:p>
      <w:r>
        <w:t>Lãnh đạo sở ký duyệt, chuyển văn thư đóng dấu</w:t>
      </w:r>
    </w:p>
    <w:p>
      <w:r>
        <w:t>Lãnh đạo sở</w:t>
      </w:r>
    </w:p>
    <w:p>
      <w:r>
        <w:t>3 giờ làm việc</w:t>
      </w:r>
    </w:p>
    <w:p>
      <w:r>
        <w:t>Bước 4</w:t>
      </w:r>
    </w:p>
    <w:p>
      <w:r>
        <w:t>Đóng dấu, vào sổ văn bản, chuyển kết quả cho Bộ phận một cửa.</w:t>
      </w:r>
    </w:p>
    <w:p>
      <w:r>
        <w:t>Bộ phận Văn thư</w:t>
      </w:r>
    </w:p>
    <w:p>
      <w:r>
        <w:t>3 giờ làm việc</w:t>
      </w:r>
    </w:p>
    <w:p>
      <w:r>
        <w:t>Bước 5</w:t>
      </w:r>
    </w:p>
    <w:p>
      <w:r>
        <w:t>Bộ phận một cửa xác nhận trên phần mềm một cửa điện tử; thông báo cho cá nhân, tổ chức đến nhận trả kết quả TTHC và thu phí, lệ phí.</w:t>
      </w:r>
    </w:p>
    <w:p>
      <w:r>
        <w:t>Bộ phận tiếp nhận và trả kết quả Sở Công Thương tại Trung tâm phục vụ hành chính công</w:t>
      </w:r>
    </w:p>
    <w:p>
      <w:r>
        <w:t>không tính thời gian</w:t>
      </w:r>
    </w:p>
    <w:p>
      <w:r>
        <w:t>Tổng thời gian giải quyết TTHC</w:t>
      </w:r>
    </w:p>
    <w:p>
      <w:r>
        <w:t>03 ngày làm việc</w:t>
      </w:r>
    </w:p>
    <w:p>
      <w:r>
        <w:t>Quy trình số: 03</w:t>
      </w:r>
    </w:p>
    <w:p>
      <w:r>
        <w:t>3. Thu hồi Giấy phép sử dụng vật liệu nổ công nghiệp thuộc thẩm quyền giải quyết của Sở Công Thương (1.003401)</w:t>
      </w:r>
    </w:p>
    <w:p>
      <w:r>
        <w:t>Thứ tự công việc</w:t>
      </w:r>
    </w:p>
    <w:p>
      <w:r>
        <w:t>Nội dung công việc</w:t>
      </w:r>
    </w:p>
    <w:p>
      <w:r>
        <w:t>Trách nhiệm thực hiện</w:t>
      </w:r>
    </w:p>
    <w:p>
      <w:r>
        <w:t>Thời gian thực hiện</w:t>
      </w:r>
    </w:p>
    <w:p>
      <w:r>
        <w:t>Bước 1</w:t>
      </w:r>
    </w:p>
    <w:p>
      <w:r>
        <w:t>Cán bộ tiếp nhận, kiểm tra tính pháp lý và nội dung hồ sơ</w:t>
      </w:r>
    </w:p>
    <w:p>
      <w:r>
        <w:t>Bộ phận tiếp nhận và trả kết quả Sở Công Thương tại Trung tâm phục vụ hành chính công</w:t>
      </w:r>
    </w:p>
    <w:p>
      <w:r>
        <w:t>2 giờ làm việc</w:t>
      </w:r>
    </w:p>
    <w:p>
      <w:r>
        <w:t>Bước 2</w:t>
      </w:r>
    </w:p>
    <w:p>
      <w:r>
        <w:t>Lãnh đạo phòng phân công chuyên viên thụ lý giải quyết</w:t>
      </w:r>
    </w:p>
    <w:p>
      <w:r>
        <w:t>Lãnh đạo phòng QLCN&amp;KTATMT</w:t>
      </w:r>
    </w:p>
    <w:p>
      <w:r>
        <w:t>3 giờ làm việc</w:t>
      </w:r>
    </w:p>
    <w:p>
      <w:r>
        <w:t>Chuyên viên Phòng thụ lý hồ sơ</w:t>
      </w:r>
    </w:p>
    <w:p>
      <w:r>
        <w:t>Chuyên viên phòng QLCN&amp;KTATMT</w:t>
      </w:r>
    </w:p>
    <w:p>
      <w:r>
        <w:t>10 giờ làm việc</w:t>
      </w:r>
    </w:p>
    <w:p>
      <w:r>
        <w:t>Chuyên viên trình lãnh đạo phòng xem xét trình lãnh đạo sở</w:t>
      </w:r>
    </w:p>
    <w:p>
      <w:r>
        <w:t>Lãnh đạo phòng QLCN&amp;KTATMT</w:t>
      </w:r>
    </w:p>
    <w:p>
      <w:r>
        <w:t>3 giờ làm việc</w:t>
      </w:r>
    </w:p>
    <w:p>
      <w:r>
        <w:t>Bước 3</w:t>
      </w:r>
    </w:p>
    <w:p>
      <w:r>
        <w:t>Lãnh đạo sở ký duyệt, chuyển văn thư đóng dấu</w:t>
      </w:r>
    </w:p>
    <w:p>
      <w:r>
        <w:t>Lãnh đạo sở</w:t>
      </w:r>
    </w:p>
    <w:p>
      <w:r>
        <w:t>3 giờ làm việc</w:t>
      </w:r>
    </w:p>
    <w:p>
      <w:r>
        <w:t>Bước 4</w:t>
      </w:r>
    </w:p>
    <w:p>
      <w:r>
        <w:t>Đóng dấu, vào sổ văn bản, chuyển kết quả cho Bộ phận một cửa.</w:t>
      </w:r>
    </w:p>
    <w:p>
      <w:r>
        <w:t>Bộ phận Văn thư</w:t>
      </w:r>
    </w:p>
    <w:p>
      <w:r>
        <w:t>3 giờ làm việc</w:t>
      </w:r>
    </w:p>
    <w:p>
      <w:r>
        <w:t>Bước 5</w:t>
      </w:r>
    </w:p>
    <w:p>
      <w:r>
        <w:t>Bộ phận một cửa xác nhận trên phần mềm một cửa điện tử; thông báo cho cá nhân, tổ chức đến nhận trả kết quả TTHC và thu phí, lệ phí.</w:t>
      </w:r>
    </w:p>
    <w:p>
      <w:r>
        <w:t>Bộ phận tiếp nhận và trả kết quả Sở Công Thương tại Trung tâm phục vụ hành chính công</w:t>
      </w:r>
    </w:p>
    <w:p>
      <w:r>
        <w:t>không tính thời gian</w:t>
      </w:r>
    </w:p>
    <w:p>
      <w:r>
        <w:t>Tổng thời gian giải quyết TTHC</w:t>
      </w:r>
    </w:p>
    <w:p>
      <w:r>
        <w:t>03 ngày làm việc</w:t>
      </w:r>
    </w:p>
    <w:p>
      <w:r>
        <w:t>Quy trình số: 04</w:t>
      </w:r>
    </w:p>
    <w:p>
      <w:r>
        <w:t>4. Cấp Giấy chứng nhận huấn luyện kỹ thuật an toàn vật liệu nổ công nghiệp thuộc thẩm quyền giải quyết của Sở Công Thương (2.000229)</w:t>
      </w:r>
    </w:p>
    <w:p>
      <w:r>
        <w:t>Thứ tự công việc</w:t>
      </w:r>
    </w:p>
    <w:p>
      <w:r>
        <w:t>Nội dung công việc</w:t>
      </w:r>
    </w:p>
    <w:p>
      <w:r>
        <w:t>Trách nhiệm thực hiện</w:t>
      </w:r>
    </w:p>
    <w:p>
      <w:r>
        <w:t>Thời gian thực hiện</w:t>
      </w:r>
    </w:p>
    <w:p>
      <w:r>
        <w:t>Bước 1</w:t>
      </w:r>
    </w:p>
    <w:p>
      <w:r>
        <w:t>Cán bộ tiếp nhận, kiểm tra tính pháp lý và nội dung hồ sơ</w:t>
      </w:r>
    </w:p>
    <w:p>
      <w:r>
        <w:t>Bộ phận tiếp nhận và trả kết quả Sở Công Thương tại Trung tâm phục vụ hành chính công</w:t>
      </w:r>
    </w:p>
    <w:p>
      <w:r>
        <w:t>0,5 ngày làm việc</w:t>
      </w:r>
    </w:p>
    <w:p>
      <w:r>
        <w:t>Bước 2</w:t>
      </w:r>
    </w:p>
    <w:p>
      <w:r>
        <w:t>Lãnh đạo phòng phân công chuyên viên thụ lý giải quyết</w:t>
      </w:r>
    </w:p>
    <w:p>
      <w:r>
        <w:t>Lãnh đạo phòng QLCN&amp;KTATMT</w:t>
      </w:r>
    </w:p>
    <w:p>
      <w:r>
        <w:t>0,5 ngày làm việc</w:t>
      </w:r>
    </w:p>
    <w:p>
      <w:r>
        <w:t>Chuyên viên Phòng thụ lý hồ sơ thông báo kế hoạch kiểm tra</w:t>
      </w:r>
    </w:p>
    <w:p>
      <w:r>
        <w:t>Chuyên viên phòng QLCN&amp;KTATMT</w:t>
      </w:r>
    </w:p>
    <w:p>
      <w:r>
        <w:t>5 ngày làm việc</w:t>
      </w:r>
    </w:p>
    <w:p>
      <w:r>
        <w:t>Tổ chức huấn luyện kiểm tra.</w:t>
      </w:r>
    </w:p>
    <w:p>
      <w:r>
        <w:t>Chuyên viên phòng QLCN&amp;KTATMT</w:t>
      </w:r>
    </w:p>
    <w:p>
      <w:r>
        <w:t>10 ngày làm việc</w:t>
      </w:r>
    </w:p>
    <w:p>
      <w:r>
        <w:t>Chuyên viên trình lãnh đạo phòng xem xét trình lãnh đạo sở công nhận kết quả kiểm tra, cấp giấy chứng nhận.</w:t>
      </w:r>
    </w:p>
    <w:p>
      <w:r>
        <w:t>Lãnh đạo phòng QLCN&amp;KTATMT</w:t>
      </w:r>
    </w:p>
    <w:p>
      <w:r>
        <w:t>2 ngày làm việc</w:t>
      </w:r>
    </w:p>
    <w:p>
      <w:r>
        <w:t>Bước 3</w:t>
      </w:r>
    </w:p>
    <w:p>
      <w:r>
        <w:t>Lãnh đạo sở ký duyệt, chuyển văn thư đóng dấu.</w:t>
      </w:r>
    </w:p>
    <w:p>
      <w:r>
        <w:t>Lãnh đạo sở</w:t>
      </w:r>
    </w:p>
    <w:p>
      <w:r>
        <w:t>01 ngày làm việc</w:t>
      </w:r>
    </w:p>
    <w:p>
      <w:r>
        <w:t>Bước 4</w:t>
      </w:r>
    </w:p>
    <w:p>
      <w:r>
        <w:t>Đóng dấu, vào sổ văn bản, chuyển kết quả cho Bộ phận một cửa.</w:t>
      </w:r>
    </w:p>
    <w:p>
      <w:r>
        <w:t>Bộ phận Văn thư</w:t>
      </w:r>
    </w:p>
    <w:p>
      <w:r>
        <w:t>01 ngày làm việc</w:t>
      </w:r>
    </w:p>
    <w:p>
      <w:r>
        <w:t>Bước 5</w:t>
      </w:r>
    </w:p>
    <w:p>
      <w:r>
        <w:t>Bộ phận một cửa xác nhận trên phần mềm một cửa điện tử; thông báo cho cá nhân, tổ chức đến nhận trả kết quả TTHC.</w:t>
      </w:r>
    </w:p>
    <w:p>
      <w:r>
        <w:t>Bộ phận tiếp nhận và trả kết quả Sở Công Thương tại Trung tâm phục vụ hành chính công</w:t>
      </w:r>
    </w:p>
    <w:p>
      <w:r>
        <w:t>không tính thời gian</w:t>
      </w:r>
    </w:p>
    <w:p>
      <w:r>
        <w:t>Tổng thời gian giải quyết TTHC</w:t>
      </w:r>
    </w:p>
    <w:p>
      <w:r>
        <w:t>20 ngày làm việc</w:t>
      </w:r>
    </w:p>
    <w:p>
      <w:r>
        <w:t>Quy trình số: 05</w:t>
      </w:r>
    </w:p>
    <w:p>
      <w:r>
        <w:t>5. Cấp lại Giấy chứng nhận huấn luyện kỹ thuật an toàn vật liệu nổ công nghiệp thuộc thẩm quyền giải quyết của Sở Công Thương (2.000210)</w:t>
      </w:r>
    </w:p>
    <w:p>
      <w:r>
        <w:t>Thứ tự   công   việc</w:t>
      </w:r>
    </w:p>
    <w:p>
      <w:r>
        <w:t>Nội dung công việc</w:t>
      </w:r>
    </w:p>
    <w:p>
      <w:r>
        <w:t>Trách nhiệm thực hiện</w:t>
      </w:r>
    </w:p>
    <w:p>
      <w:r>
        <w:t>Thời gian thực hiện</w:t>
      </w:r>
    </w:p>
    <w:p>
      <w:r>
        <w:t>Bước 1</w:t>
      </w:r>
    </w:p>
    <w:p>
      <w:r>
        <w:t>Cán bộ tiếp nhận, kiểm tra tính pháp lý và nội dung hồ sơ</w:t>
      </w:r>
    </w:p>
    <w:p>
      <w:r>
        <w:t>Bộ phận tiếp nhận và trả kết quả Sở Công Thương tại Trung tâm phục vụ hành chính công</w:t>
      </w:r>
    </w:p>
    <w:p>
      <w:r>
        <w:t>2 giờ làm việc</w:t>
      </w:r>
    </w:p>
    <w:p>
      <w:r>
        <w:t>Bước 2</w:t>
      </w:r>
    </w:p>
    <w:p>
      <w:r>
        <w:t>Lãnh đạo phòng phân công chuyên viên thụ lý giải quyết</w:t>
      </w:r>
    </w:p>
    <w:p>
      <w:r>
        <w:t>Lãnh đạo phòng QLCN&amp;KTATMT</w:t>
      </w:r>
    </w:p>
    <w:p>
      <w:r>
        <w:t>2 giờ làm việc</w:t>
      </w:r>
    </w:p>
    <w:p>
      <w:r>
        <w:t>Chuyên viên Phòng thụ lý hồ sơ</w:t>
      </w:r>
    </w:p>
    <w:p>
      <w:r>
        <w:t>Chuyên viên phòng QLCN&amp;KTATMT</w:t>
      </w:r>
    </w:p>
    <w:p>
      <w:r>
        <w:t>11 giờ làm việc</w:t>
      </w:r>
    </w:p>
    <w:p>
      <w:r>
        <w:t>Chuyên viên trình lãnh đạo phòng xem xét trình lãnh đạo sở</w:t>
      </w:r>
    </w:p>
    <w:p>
      <w:r>
        <w:t>Lãnh đạo phòng QLCN&amp;KTATMT</w:t>
      </w:r>
    </w:p>
    <w:p>
      <w:r>
        <w:t>3 giờ làm việc</w:t>
      </w:r>
    </w:p>
    <w:p>
      <w:r>
        <w:t>Bước 3</w:t>
      </w:r>
    </w:p>
    <w:p>
      <w:r>
        <w:t>Lãnh đạo sở ký duyệt, chuyển văn thư đóng dấu</w:t>
      </w:r>
    </w:p>
    <w:p>
      <w:r>
        <w:t>Lãnh đạo sở</w:t>
      </w:r>
    </w:p>
    <w:p>
      <w:r>
        <w:t>3 giờ làm việc</w:t>
      </w:r>
    </w:p>
    <w:p>
      <w:r>
        <w:t>Bước 4</w:t>
      </w:r>
    </w:p>
    <w:p>
      <w:r>
        <w:t>Đóng dấu, vào sổ văn bản, chuyển kết quả cho Bộ phận một cửa.</w:t>
      </w:r>
    </w:p>
    <w:p>
      <w:r>
        <w:t>Bộ phận Văn thư</w:t>
      </w:r>
    </w:p>
    <w:p>
      <w:r>
        <w:t>3 giờ làm việc</w:t>
      </w:r>
    </w:p>
    <w:p>
      <w:r>
        <w:t>Bước 5</w:t>
      </w:r>
    </w:p>
    <w:p>
      <w:r>
        <w:t>Bộ phận một cửa xác nhận trên phần mềm một cửa điện tử; thông báo cho cá nhân, tổ chức đến nhận trả kết quả TTHC và thu phí, lệ phí.</w:t>
      </w:r>
    </w:p>
    <w:p>
      <w:r>
        <w:t>Bộ phận tiếp nhận và trả kết quả Sở Công Thương tại Trung tâm phục vụ hành chính công</w:t>
      </w:r>
    </w:p>
    <w:p>
      <w:r>
        <w:t>không tính thời gian</w:t>
      </w:r>
    </w:p>
    <w:p>
      <w:r>
        <w:t>Tổng thời gian giải quyết TTHC</w:t>
      </w:r>
    </w:p>
    <w:p>
      <w:r>
        <w:t>03 ngày làm việc</w:t>
      </w:r>
    </w:p>
    <w:p>
      <w:r>
        <w:t>Quy trình số: 06</w:t>
      </w:r>
    </w:p>
    <w:p>
      <w:r>
        <w:t>6. Cấp Giấy chứng nhận huấn luyện kỹ thuật an toàn tiền chất thuốc nổ (2.000221)</w:t>
      </w:r>
    </w:p>
    <w:p>
      <w:r>
        <w:t>Thứ tự   công   việc</w:t>
      </w:r>
    </w:p>
    <w:p>
      <w:r>
        <w:t>Nội dung công việc</w:t>
      </w:r>
    </w:p>
    <w:p>
      <w:r>
        <w:t>Trách nhiệm thực hiện</w:t>
      </w:r>
    </w:p>
    <w:p>
      <w:r>
        <w:t>Thời gian thực hiện</w:t>
      </w:r>
    </w:p>
    <w:p>
      <w:r>
        <w:t>Bước 1</w:t>
      </w:r>
    </w:p>
    <w:p>
      <w:r>
        <w:t>Cán bộ tiếp nhận, kiểm tra tính pháp lý và nội dung hồ sơ</w:t>
      </w:r>
    </w:p>
    <w:p>
      <w:r>
        <w:t>Bộ phận tiếp nhận và trả kết quả Sở Công Thương tại Trung tâm phục vụ hành chính công</w:t>
      </w:r>
    </w:p>
    <w:p>
      <w:r>
        <w:t>0,5 ngày làm việc</w:t>
      </w:r>
    </w:p>
    <w:p>
      <w:r>
        <w:t>Bước 2</w:t>
      </w:r>
    </w:p>
    <w:p>
      <w:r>
        <w:t>Lãnh đạo phòng phân công chuyên viên thụ lý giải quyết</w:t>
      </w:r>
    </w:p>
    <w:p>
      <w:r>
        <w:t>Lãnh đạo phòng QLCN&amp;KTATMT</w:t>
      </w:r>
    </w:p>
    <w:p>
      <w:r>
        <w:t>0,5 ngày làm việc</w:t>
      </w:r>
    </w:p>
    <w:p>
      <w:r>
        <w:t>Chuyên viên Phòng thụ lý hồ sơ thông báo kế hoạch kiểm tra</w:t>
      </w:r>
    </w:p>
    <w:p>
      <w:r>
        <w:t>Chuyên viên phòng QLCN&amp;KTATMT</w:t>
      </w:r>
    </w:p>
    <w:p>
      <w:r>
        <w:t>4 ngày làm việc</w:t>
      </w:r>
    </w:p>
    <w:p>
      <w:r>
        <w:t>Tổ chức huấn luyện kiểm tra.</w:t>
      </w:r>
    </w:p>
    <w:p>
      <w:r>
        <w:t>Chuyên viên phòng QLCN&amp;KTATMT</w:t>
      </w:r>
    </w:p>
    <w:p>
      <w:r>
        <w:t>9 ngày làm việc</w:t>
      </w:r>
    </w:p>
    <w:p>
      <w:r>
        <w:t>Chuyên viên trình lãnh đạo phòng xem xét trình lãnh đạo sở công nhận kết quả kiểm tra, cấp giấy chứng nhận.</w:t>
      </w:r>
    </w:p>
    <w:p>
      <w:r>
        <w:t>Lãnh đạo phòng QLCN&amp;KTATMT</w:t>
      </w:r>
    </w:p>
    <w:p>
      <w:r>
        <w:t>2 ngày làm việc</w:t>
      </w:r>
    </w:p>
    <w:p>
      <w:r>
        <w:t>Bước 3</w:t>
      </w:r>
    </w:p>
    <w:p>
      <w:r>
        <w:t>Lãnh đạo sở ký duyệt, chuyển văn thư đóng dấu.</w:t>
      </w:r>
    </w:p>
    <w:p>
      <w:r>
        <w:t>Lãnh đạo sở</w:t>
      </w:r>
    </w:p>
    <w:p>
      <w:r>
        <w:t>01 ngày làm việc</w:t>
      </w:r>
    </w:p>
    <w:p>
      <w:r>
        <w:t>Bước 4</w:t>
      </w:r>
    </w:p>
    <w:p>
      <w:r>
        <w:t>Đóng dấu, vào sổ văn bản, chuyển kết quả cho Bộ phận một cửa.</w:t>
      </w:r>
    </w:p>
    <w:p>
      <w:r>
        <w:t>Bộ phận Văn thư</w:t>
      </w:r>
    </w:p>
    <w:p>
      <w:r>
        <w:t>01 ngày làm việc</w:t>
      </w:r>
    </w:p>
    <w:p>
      <w:r>
        <w:t>Bước 5</w:t>
      </w:r>
    </w:p>
    <w:p>
      <w:r>
        <w:t>Bộ phận một cửa xác nhận trên phần mềm một cửa điện tử; thông báo cho cá nhân, tổ chức đến nhận trả kết quả TTHC.</w:t>
      </w:r>
    </w:p>
    <w:p>
      <w:r>
        <w:t>Bộ phận tiếp nhận và trả kết quả Sở Công Thương tại Trung tâm phục vụ hành chính công</w:t>
      </w:r>
    </w:p>
    <w:p>
      <w:r>
        <w:t>không tính thời gian</w:t>
      </w:r>
    </w:p>
    <w:p>
      <w:r>
        <w:t>Tổng thời gian giải quyết TTHC</w:t>
      </w:r>
    </w:p>
    <w:p>
      <w:r>
        <w:t>18 ngày làm việc</w:t>
      </w:r>
    </w:p>
    <w:p>
      <w:r>
        <w:t>Quy trình số: 07</w:t>
      </w:r>
    </w:p>
    <w:p>
      <w:r>
        <w:t>7. Cấp lại Giấy chứng nhận huấn luyện kỹ thuật an toàn tiền chất thuốc nổ (2.000172)</w:t>
      </w:r>
    </w:p>
    <w:p>
      <w:r>
        <w:t>Thứ tự   công   việc</w:t>
      </w:r>
    </w:p>
    <w:p>
      <w:r>
        <w:t>Nội dung công việc</w:t>
      </w:r>
    </w:p>
    <w:p>
      <w:r>
        <w:t>Trách nhiệm thực hiện</w:t>
      </w:r>
    </w:p>
    <w:p>
      <w:r>
        <w:t>Thời gian thực hiện</w:t>
      </w:r>
    </w:p>
    <w:p>
      <w:r>
        <w:t>Bước 1</w:t>
      </w:r>
    </w:p>
    <w:p>
      <w:r>
        <w:t>Cán bộ tiếp nhận, kiểm tra tính pháp lý và nội dung hồ sơ</w:t>
      </w:r>
    </w:p>
    <w:p>
      <w:r>
        <w:t>Bộ phận tiếp nhận và trả kết quả Sở Công Thương tại Trung tâm phục vụ hành chính công</w:t>
      </w:r>
    </w:p>
    <w:p>
      <w:r>
        <w:t>2 giờ làm việc</w:t>
      </w:r>
    </w:p>
    <w:p>
      <w:r>
        <w:t>Bước 2</w:t>
      </w:r>
    </w:p>
    <w:p>
      <w:r>
        <w:t>Lãnh đạo phòng phân công chuyên viên thụ lý giải quyết</w:t>
      </w:r>
    </w:p>
    <w:p>
      <w:r>
        <w:t>Lãnh đạo phòng QLCN&amp;KTATMT</w:t>
      </w:r>
    </w:p>
    <w:p>
      <w:r>
        <w:t>2 giờ làm việc</w:t>
      </w:r>
    </w:p>
    <w:p>
      <w:r>
        <w:t>Chuyên viên Phòng thụ lý hồ sơ</w:t>
      </w:r>
    </w:p>
    <w:p>
      <w:r>
        <w:t>Chuyên viên phòng QLCN&amp;KTATMT</w:t>
      </w:r>
    </w:p>
    <w:p>
      <w:r>
        <w:t>11 giờ làm việc</w:t>
      </w:r>
    </w:p>
    <w:p>
      <w:r>
        <w:t>Chuyên viên trình lãnh đạo phòng xem xét trình lãnh đạo sở</w:t>
      </w:r>
    </w:p>
    <w:p>
      <w:r>
        <w:t>Lãnh đạo phòng QLCN&amp;KTATMT</w:t>
      </w:r>
    </w:p>
    <w:p>
      <w:r>
        <w:t>3 giờ làm việc</w:t>
      </w:r>
    </w:p>
    <w:p>
      <w:r>
        <w:t>Bước 3</w:t>
      </w:r>
    </w:p>
    <w:p>
      <w:r>
        <w:t>Lãnh đạo sở ký duyệt, chuyển văn thư đóng dấu</w:t>
      </w:r>
    </w:p>
    <w:p>
      <w:r>
        <w:t>Lãnh đạo sở</w:t>
      </w:r>
    </w:p>
    <w:p>
      <w:r>
        <w:t>3 giờ làm việc</w:t>
      </w:r>
    </w:p>
    <w:p>
      <w:r>
        <w:t>Bước 4</w:t>
      </w:r>
    </w:p>
    <w:p>
      <w:r>
        <w:t>Đóng dấu, vào sổ văn bản, chuyển kết quả cho Bộ phận một cửa.</w:t>
      </w:r>
    </w:p>
    <w:p>
      <w:r>
        <w:t>Bộ phận Văn thư</w:t>
      </w:r>
    </w:p>
    <w:p>
      <w:r>
        <w:t>3 giờ làm việc</w:t>
      </w:r>
    </w:p>
    <w:p>
      <w:r>
        <w:t>Bước 5</w:t>
      </w:r>
    </w:p>
    <w:p>
      <w:r>
        <w:t>Bộ phận một cửa xác nhận trên phần mềm một cửa điện tử; thông báo cho cá nhân, tổ chức đến nhận trả kết quả TTHC và thu phí, lệ phí.</w:t>
      </w:r>
    </w:p>
    <w:p>
      <w:r>
        <w:t>Bộ phận tiếp nhận và trả kết quả Sở Công Thương tại Trung tâm phục vụ hành chính công</w:t>
      </w:r>
    </w:p>
    <w:p>
      <w:r>
        <w:t>không tính thời gian</w:t>
      </w:r>
    </w:p>
    <w:p>
      <w:r>
        <w:t>Tổng thời gian giải quyết TTHC</w:t>
      </w:r>
    </w:p>
    <w:p>
      <w:r>
        <w:t>3 ngày làm việc</w:t>
      </w:r>
    </w:p>
    <w:p>
      <w:r>
        <w:t>II. LĨNH VỰC: AN TOÀN THỰC PHẨM</w:t>
      </w:r>
    </w:p>
    <w:p>
      <w:r>
        <w:t>Quy trình số: 01</w:t>
      </w:r>
    </w:p>
    <w:p>
      <w:r>
        <w:t>1. Cấp Giấy chứng nhận đủ điều kiện an toàn thực phẩm đối với cơ sở sản xuất, kinh doanh thực phẩm do Sở Công Thương thực hiện (2.000591)</w:t>
      </w:r>
    </w:p>
    <w:p>
      <w:r>
        <w:t>Thứ tự công việc</w:t>
      </w:r>
    </w:p>
    <w:p>
      <w:r>
        <w:t>Nội dung công việc</w:t>
      </w:r>
    </w:p>
    <w:p>
      <w:r>
        <w:t>Trách nhiệm thực hiện</w:t>
      </w:r>
    </w:p>
    <w:p>
      <w:r>
        <w:t>Thời gian thực hiện</w:t>
      </w:r>
    </w:p>
    <w:p>
      <w:r>
        <w:t>Bước 1</w:t>
      </w:r>
    </w:p>
    <w:p>
      <w:r>
        <w:t>Cán bộ tiếp nhận, kiểm tra tính pháp lý và nội dung hồ sơ</w:t>
      </w:r>
    </w:p>
    <w:p>
      <w:r>
        <w:t>Bộ phận tiếp nhận và trả kết quả Sở Công Thương tại Trung tâm phục vụ hành chính công</w:t>
      </w:r>
    </w:p>
    <w:p>
      <w:r>
        <w:t>0,5 ngày làm việc</w:t>
      </w:r>
    </w:p>
    <w:p>
      <w:r>
        <w:t>Bước 2</w:t>
      </w:r>
    </w:p>
    <w:p>
      <w:r>
        <w:t>Lãnh đạo phòng phân công chuyên viên thụ lý giải quyết</w:t>
      </w:r>
    </w:p>
    <w:p>
      <w:r>
        <w:t>Lãnh đạo phòng QLCN&amp;KTATMT</w:t>
      </w:r>
    </w:p>
    <w:p>
      <w:r>
        <w:t>0,5 ngày làm việc</w:t>
      </w:r>
    </w:p>
    <w:p>
      <w:r>
        <w:t>Chuyên viên Phòng thụ lý hồ sơ</w:t>
      </w:r>
    </w:p>
    <w:p>
      <w:r>
        <w:t>Chuyên viên phòng QLCN&amp;KTATMT</w:t>
      </w:r>
    </w:p>
    <w:p>
      <w:r>
        <w:t>10 ngày làm việc</w:t>
      </w:r>
    </w:p>
    <w:p>
      <w:r>
        <w:t>Lãnh đạo Phòng trình Lãnh đạo Sở kết quả giải quyết hồ sơ</w:t>
      </w:r>
    </w:p>
    <w:p>
      <w:r>
        <w:t>Lãnh đạo phòng QLCN&amp;KTATMT</w:t>
      </w:r>
    </w:p>
    <w:p>
      <w:r>
        <w:t>0,5 ngày làm việc</w:t>
      </w:r>
    </w:p>
    <w:p>
      <w:r>
        <w:t>Bước 3</w:t>
      </w:r>
    </w:p>
    <w:p>
      <w:r>
        <w:t>Lãnh đạo sở ký duyệt, chuyển văn thư</w:t>
      </w:r>
    </w:p>
    <w:p>
      <w:r>
        <w:t>Lãnh đạo sở</w:t>
      </w:r>
    </w:p>
    <w:p>
      <w:r>
        <w:t>1 ngày làm việc</w:t>
      </w:r>
    </w:p>
    <w:p>
      <w:r>
        <w:t>Bước 4</w:t>
      </w:r>
    </w:p>
    <w:p>
      <w:r>
        <w:t>Văn thư đóng dấu, vào sổ văn bản, chuyển kết quả cho Bộ phận một cửa</w:t>
      </w:r>
    </w:p>
    <w:p>
      <w:r>
        <w:t>Bộ phận Văn thư</w:t>
      </w:r>
    </w:p>
    <w:p>
      <w:r>
        <w:t>0,5 ngày làm việc</w:t>
      </w:r>
    </w:p>
    <w:p>
      <w:r>
        <w:t>Bước 5</w:t>
      </w:r>
    </w:p>
    <w:p>
      <w:r>
        <w:t>Bộ phận một cửa xác nhận trên phần mềm một cửa điện tử; thông báo cho cá nhân, tổ chức đến nhận trả kết quả TTHC và thu phí, lệ phí.</w:t>
      </w:r>
    </w:p>
    <w:p>
      <w:r>
        <w:t>Bộ phận tiếp nhận và trả kết quả Sở Công Thương tại Trung tâm phục vụ hành chính công</w:t>
      </w:r>
    </w:p>
    <w:p>
      <w:r>
        <w:t>không tính thời gian</w:t>
      </w:r>
    </w:p>
    <w:p>
      <w:r>
        <w:t>Tổng thời gian giải quyết TTHC</w:t>
      </w:r>
    </w:p>
    <w:p>
      <w:r>
        <w:t>13 ngày làm việc</w:t>
      </w:r>
    </w:p>
    <w:p>
      <w:r>
        <w:t>Quy trình số: 02</w:t>
      </w:r>
    </w:p>
    <w:p>
      <w:r>
        <w:t>2. Cấp lại Giấy chứng nhận đủ điều kiện an toàn thực phẩm đối với cơ sở sản xuất, kinh doanh thực phẩm do Sở Công Thương thực hiện (2.000535)</w:t>
      </w:r>
    </w:p>
    <w:p>
      <w:r>
        <w:t>2.1. Trường hợp cấp lại Giấy chứng nhận do bị mất; thay đổi tên cơ sở; đổi chủ sở hữu, người đại diện</w:t>
      </w:r>
    </w:p>
    <w:p>
      <w:r>
        <w:t>Thứ tự   công   việc</w:t>
      </w:r>
    </w:p>
    <w:p>
      <w:r>
        <w:t>Nội dung công việc</w:t>
      </w:r>
    </w:p>
    <w:p>
      <w:r>
        <w:t>Trách nhiệm thực hiện</w:t>
      </w:r>
    </w:p>
    <w:p>
      <w:r>
        <w:t>Thời gian thực hiện</w:t>
      </w:r>
    </w:p>
    <w:p>
      <w:r>
        <w:t>Bước 1</w:t>
      </w:r>
    </w:p>
    <w:p>
      <w:r>
        <w:t>Cán bộ tiếp nhận, kiểm tra tính pháp lý và nội dung hồ sơ</w:t>
      </w:r>
    </w:p>
    <w:p>
      <w:r>
        <w:t>Bộ phận tiếp nhận và trả kết quả Sở Công Thương tại Trung tâm phục vụ hành chính công</w:t>
      </w:r>
    </w:p>
    <w:p>
      <w:r>
        <w:t>2 giờ làm việc</w:t>
      </w:r>
    </w:p>
    <w:p>
      <w:r>
        <w:t>Bước 2</w:t>
      </w:r>
    </w:p>
    <w:p>
      <w:r>
        <w:t>Lãnh đạo phòng phân công chuyên viên thụ lý giải quyết</w:t>
      </w:r>
    </w:p>
    <w:p>
      <w:r>
        <w:t>Lãnh đạo phòng QLCN&amp;KTATMT</w:t>
      </w:r>
    </w:p>
    <w:p>
      <w:r>
        <w:t>2 giờ làm việc</w:t>
      </w:r>
    </w:p>
    <w:p>
      <w:r>
        <w:t>Chuyên viên Phòng thụ lý hồ sơ</w:t>
      </w:r>
    </w:p>
    <w:p>
      <w:r>
        <w:t>Chuyên viên phòng QLCN&amp;KTATMT</w:t>
      </w:r>
    </w:p>
    <w:p>
      <w:r>
        <w:t>6 giờ làm việc</w:t>
      </w:r>
    </w:p>
    <w:p>
      <w:r>
        <w:t>Lãnh đạo Phòng trình Lãnh đạo Sở kết quả giải quyết hồ sơ</w:t>
      </w:r>
    </w:p>
    <w:p>
      <w:r>
        <w:t>Lãnh đạo phòng QLCN&amp;KTATMT</w:t>
      </w:r>
    </w:p>
    <w:p>
      <w:r>
        <w:t>2 giờ làm việc</w:t>
      </w:r>
    </w:p>
    <w:p>
      <w:r>
        <w:t>Bước 3</w:t>
      </w:r>
    </w:p>
    <w:p>
      <w:r>
        <w:t>Lãnh đạo sở ký duyệt, chuyển văn thư</w:t>
      </w:r>
    </w:p>
    <w:p>
      <w:r>
        <w:t>Lãnh đạo sở</w:t>
      </w:r>
    </w:p>
    <w:p>
      <w:r>
        <w:t>2 giờ làm việc</w:t>
      </w:r>
    </w:p>
    <w:p>
      <w:r>
        <w:t>Bước 4</w:t>
      </w:r>
    </w:p>
    <w:p>
      <w:r>
        <w:t>Văn thư đóng dấu, vào sổ văn bản, chuyển kết quả cho Bộ phận một cửa.</w:t>
      </w:r>
    </w:p>
    <w:p>
      <w:r>
        <w:t>Bộ phận Văn thư</w:t>
      </w:r>
    </w:p>
    <w:p>
      <w:r>
        <w:t>2 giờ làm việc</w:t>
      </w:r>
    </w:p>
    <w:p>
      <w:r>
        <w:t>Bước 5</w:t>
      </w:r>
    </w:p>
    <w:p>
      <w:r>
        <w:t>Bộ phận một cửa xác nhận trên phần mềm một cửa điện tử; thông báo cho cá nhân, tổ chức đến nhận trả kết quả TTHC và thu phí, lệ phí.</w:t>
      </w:r>
    </w:p>
    <w:p>
      <w:r>
        <w:t>Bộ phận tiếp nhận và trả kết quả Sở Công Thương tại Trung tâm phục vụ hành chính công</w:t>
      </w:r>
    </w:p>
    <w:p>
      <w:r>
        <w:t>không tính thời gian</w:t>
      </w:r>
    </w:p>
    <w:p>
      <w:r>
        <w:t>Tổng thời gian giải quyết TTHC</w:t>
      </w:r>
    </w:p>
    <w:p>
      <w:r>
        <w:t>02 ngày làm việc</w:t>
      </w:r>
    </w:p>
    <w:p>
      <w:r>
        <w:t>2.2. Trường hợp cấp lại Giấy chứng nhận do hết thời hạn hiệu lực; thay đổi địa điểm sản xuất, kinh doanh; thay đổi quy trình sản xuất, kinh doanh; bổ sung mặt hàng sản xuất, kinh doanh (thực hiện như thủ tục cấp mới)</w:t>
      </w:r>
    </w:p>
    <w:p>
      <w:r>
        <w:t>Thứ tự công việc</w:t>
      </w:r>
    </w:p>
    <w:p>
      <w:r>
        <w:t>Nội dung công việc</w:t>
      </w:r>
    </w:p>
    <w:p>
      <w:r>
        <w:t>Trách nhiệm thực hiện</w:t>
      </w:r>
    </w:p>
    <w:p>
      <w:r>
        <w:t>Thời gian thực hiện</w:t>
      </w:r>
    </w:p>
    <w:p>
      <w:r>
        <w:t>Bước 1</w:t>
      </w:r>
    </w:p>
    <w:p>
      <w:r>
        <w:t>Cán bộ tiếp nhận, kiểm tra tính pháp lý và nội dung hồ sơ</w:t>
      </w:r>
    </w:p>
    <w:p>
      <w:r>
        <w:t>Bộ phận tiếp nhận và trả kết quả Sở Công Thương tại Trung tâm phục vụ hành chính công</w:t>
      </w:r>
    </w:p>
    <w:p>
      <w:r>
        <w:t>0,5 ngày làm việc</w:t>
      </w:r>
    </w:p>
    <w:p>
      <w:r>
        <w:t>Bước 2</w:t>
      </w:r>
    </w:p>
    <w:p>
      <w:r>
        <w:t>Lãnh đạo phòng phân công chuyên viên thụ lý giải quyết</w:t>
      </w:r>
    </w:p>
    <w:p>
      <w:r>
        <w:t>Lãnh đạo phòng QLCN&amp;KTATMT</w:t>
      </w:r>
    </w:p>
    <w:p>
      <w:r>
        <w:t>0,5 ngày làm việc</w:t>
      </w:r>
    </w:p>
    <w:p>
      <w:r>
        <w:t>Chuyên viên Phòng thụ lý hồ sơ</w:t>
      </w:r>
    </w:p>
    <w:p>
      <w:r>
        <w:t>Chuyên viên phòng QLCN&amp;KTATMT</w:t>
      </w:r>
    </w:p>
    <w:p>
      <w:r>
        <w:t>10 ngày làm việc</w:t>
      </w:r>
    </w:p>
    <w:p>
      <w:r>
        <w:t>Lãnh đạo Phòng trình Lãnh đạo Sở kết quả giải quyết hồ sơ</w:t>
      </w:r>
    </w:p>
    <w:p>
      <w:r>
        <w:t>Lãnh đạo phòng QLCN&amp;KTATMT</w:t>
      </w:r>
    </w:p>
    <w:p>
      <w:r>
        <w:t>0,5 ngày làm việc</w:t>
      </w:r>
    </w:p>
    <w:p>
      <w:r>
        <w:t>Bước 3</w:t>
      </w:r>
    </w:p>
    <w:p>
      <w:r>
        <w:t>Lãnh đạo sở ký duyệt, chuyển văn thư</w:t>
      </w:r>
    </w:p>
    <w:p>
      <w:r>
        <w:t>Lãnh đạo sở</w:t>
      </w:r>
    </w:p>
    <w:p>
      <w:r>
        <w:t>1 ngày làm việc</w:t>
      </w:r>
    </w:p>
    <w:p>
      <w:r>
        <w:t>Bước 4</w:t>
      </w:r>
    </w:p>
    <w:p>
      <w:r>
        <w:t>Văn thư đóng dấu, vào sổ văn bản, chuyển kết quả cho Bộ phận một cửa</w:t>
      </w:r>
    </w:p>
    <w:p>
      <w:r>
        <w:t>Bộ phận Văn thư</w:t>
      </w:r>
    </w:p>
    <w:p>
      <w:r>
        <w:t>0,5 ngày làm việc</w:t>
      </w:r>
    </w:p>
    <w:p>
      <w:r>
        <w:t>Bước 5</w:t>
      </w:r>
    </w:p>
    <w:p>
      <w:r>
        <w:t>Bộ phận một cửa xác nhận trên phần mềm một cửa điện tử; thông báo cho cá nhân, tổ chức đến nhận trả kết quả TTHC và thu phí, lệ phí.</w:t>
      </w:r>
    </w:p>
    <w:p>
      <w:r>
        <w:t>Bộ phận tiếp nhận và trả kết quả Sở Công Thương tại Trung tâm phục vụ hành chính công</w:t>
      </w:r>
    </w:p>
    <w:p>
      <w:r>
        <w:t>không tính thời gian</w:t>
      </w:r>
    </w:p>
    <w:p>
      <w:r>
        <w:t>Tổng thời gian giải quyết TTHC</w:t>
      </w:r>
    </w:p>
    <w:p>
      <w:r>
        <w:t>13 ngày làm việc</w:t>
      </w:r>
    </w:p>
    <w:p>
      <w:r>
        <w:t>III. LĨNH VỰC: LƯU THÔNG HÀNG HÓA TRONG NƯỚC</w:t>
      </w:r>
    </w:p>
    <w:p>
      <w:r>
        <w:t>Quy trình số: 01</w:t>
      </w:r>
    </w:p>
    <w:p>
      <w:r>
        <w:t>1. Cấp Giấy phép mua bán nguyên liệu thuốc lá (2.000626)</w:t>
      </w:r>
    </w:p>
    <w:p>
      <w:r>
        <w:t>Thứ tự   công   việc</w:t>
      </w:r>
    </w:p>
    <w:p>
      <w:r>
        <w:t>Nội dung công việc</w:t>
      </w:r>
    </w:p>
    <w:p>
      <w:r>
        <w:t>Trách nhiệm thực hiện</w:t>
      </w:r>
    </w:p>
    <w:p>
      <w:r>
        <w:t>Thời gian thực hiện</w:t>
      </w:r>
    </w:p>
    <w:p>
      <w:r>
        <w:t>Bước 1</w:t>
      </w:r>
    </w:p>
    <w:p>
      <w:r>
        <w:t>Cán bộ tiếp nhận, kiểm tra tính pháp lý và nội dung hồ sơ</w:t>
      </w:r>
    </w:p>
    <w:p>
      <w:r>
        <w:t>Bộ phận tiếp nhận và trả kết quả Sở Công Thương tại Trung tâm phục vụ hành chính công</w:t>
      </w:r>
    </w:p>
    <w:p>
      <w:r>
        <w:t>0,5 ngày làm việc</w:t>
      </w:r>
    </w:p>
    <w:p>
      <w:r>
        <w:t>Bước 2</w:t>
      </w:r>
    </w:p>
    <w:p>
      <w:r>
        <w:t>Lãnh đạo phòng phân công chuyên viên thụ lý giải quyết</w:t>
      </w:r>
    </w:p>
    <w:p>
      <w:r>
        <w:t>Lãnh đạo phòng QLCN&amp;KTATMT</w:t>
      </w:r>
    </w:p>
    <w:p>
      <w:r>
        <w:t>0,5 ngày làm việc</w:t>
      </w:r>
    </w:p>
    <w:p>
      <w:r>
        <w:t>Chuyên viên Phòng thụ lý hồ sơ</w:t>
      </w:r>
    </w:p>
    <w:p>
      <w:r>
        <w:t>Chuyên viên phòng QLCN&amp;KTATMT</w:t>
      </w:r>
    </w:p>
    <w:p>
      <w:r>
        <w:t>5 ngày làm việc</w:t>
      </w:r>
    </w:p>
    <w:p>
      <w:r>
        <w:t>Lãnh đạo Phòng trình Lãnh đạo Sở kết quả giải quyết hồ sơ</w:t>
      </w:r>
    </w:p>
    <w:p>
      <w:r>
        <w:t>Lãnh đạo phòng QLCN&amp;KTATMT</w:t>
      </w:r>
    </w:p>
    <w:p>
      <w:r>
        <w:t>0,5 ngày làm việc</w:t>
      </w:r>
    </w:p>
    <w:p>
      <w:r>
        <w:t>Bước 3</w:t>
      </w:r>
    </w:p>
    <w:p>
      <w:r>
        <w:t>Lãnh đạo sở ký duyệt, chuyển văn thư</w:t>
      </w:r>
    </w:p>
    <w:p>
      <w:r>
        <w:t>Lãnh đạo sở</w:t>
      </w:r>
    </w:p>
    <w:p>
      <w:r>
        <w:t>1 ngày làm việc</w:t>
      </w:r>
    </w:p>
    <w:p>
      <w:r>
        <w:t>Bước 4</w:t>
      </w:r>
    </w:p>
    <w:p>
      <w:r>
        <w:t>Văn thư đóng dấu, vào sổ văn bản, chuyển kết quả cho Bộ phận một cửa.</w:t>
      </w:r>
    </w:p>
    <w:p>
      <w:r>
        <w:t>Bộ phận Văn thư</w:t>
      </w:r>
    </w:p>
    <w:p>
      <w:r>
        <w:t>0,5 ngày làm việc</w:t>
      </w:r>
    </w:p>
    <w:p>
      <w:r>
        <w:t>Bước 5</w:t>
      </w:r>
    </w:p>
    <w:p>
      <w:r>
        <w:t>Bộ phận một cửa xác nhận trên phần mềm một cửa điện tử; thông báo cho cá nhân, tổ chức đến nhận trả kết quả TTHC và thu phí, lệ phí.</w:t>
      </w:r>
    </w:p>
    <w:p>
      <w:r>
        <w:t>Bộ phận tiếp nhận và trả kết quả Sở Công Thương tại Trung tâm phục vụ hành chính công</w:t>
      </w:r>
    </w:p>
    <w:p>
      <w:r>
        <w:t>không tính thời gian</w:t>
      </w:r>
    </w:p>
    <w:p>
      <w:r>
        <w:t>Tổng thời gian giải quyết TTHC</w:t>
      </w:r>
    </w:p>
    <w:p>
      <w:r>
        <w:t>8 ngày làm việc</w:t>
      </w:r>
    </w:p>
    <w:p>
      <w:r>
        <w:t>Quy trình số: 02</w:t>
      </w:r>
    </w:p>
    <w:p>
      <w:r>
        <w:t>2. Cấp lại Giấy phép mua bán nguyên liệu thuốc lá (2.000622)</w:t>
      </w:r>
    </w:p>
    <w:p>
      <w:r>
        <w:t>Thứ tự công việc</w:t>
      </w:r>
    </w:p>
    <w:p>
      <w:r>
        <w:t>Nội dung công việc</w:t>
      </w:r>
    </w:p>
    <w:p>
      <w:r>
        <w:t>Trách nhiệm thực hiện</w:t>
      </w:r>
    </w:p>
    <w:p>
      <w:r>
        <w:t>Thời gian thực hiện</w:t>
      </w:r>
    </w:p>
    <w:p>
      <w:r>
        <w:t>Bước 1</w:t>
      </w:r>
    </w:p>
    <w:p>
      <w:r>
        <w:t>Cán bộ tiếp nhận, kiểm tra tính pháp lý và nội dung hồ sơ</w:t>
      </w:r>
    </w:p>
    <w:p>
      <w:r>
        <w:t>Bộ phận tiếp nhận và trả kết quả Sở Công Thương tại Trung tâm phục vụ hành chính công</w:t>
      </w:r>
    </w:p>
    <w:p>
      <w:r>
        <w:t>0,5 ngày làm việc</w:t>
      </w:r>
    </w:p>
    <w:p>
      <w:r>
        <w:t>Bước 2</w:t>
      </w:r>
    </w:p>
    <w:p>
      <w:r>
        <w:t>Lãnh đạo phòng phân công chuyên viên thụ lý giải quyết</w:t>
      </w:r>
    </w:p>
    <w:p>
      <w:r>
        <w:t>Lãnh đạo phòng QLCN&amp;KTATMT</w:t>
      </w:r>
    </w:p>
    <w:p>
      <w:r>
        <w:t>0,5 ngày làm việc</w:t>
      </w:r>
    </w:p>
    <w:p>
      <w:r>
        <w:t>Chuyên viên Phòng thụ lý hồ sơ</w:t>
      </w:r>
    </w:p>
    <w:p>
      <w:r>
        <w:t>Chuyên viên phòng QLCN&amp;KTATMT</w:t>
      </w:r>
    </w:p>
    <w:p>
      <w:r>
        <w:t>7 ngày làm việc</w:t>
      </w:r>
    </w:p>
    <w:p>
      <w:r>
        <w:t>Lãnh đạo Phòng trình Lãnh đạo Sở kết quả giải quyết hồ sơ</w:t>
      </w:r>
    </w:p>
    <w:p>
      <w:r>
        <w:t>Lãnh đạo phòng QLCN&amp;KTATMT</w:t>
      </w:r>
    </w:p>
    <w:p>
      <w:r>
        <w:t>0,5 ngày làm việc</w:t>
      </w:r>
    </w:p>
    <w:p>
      <w:r>
        <w:t>Bước 3</w:t>
      </w:r>
    </w:p>
    <w:p>
      <w:r>
        <w:t>Lãnh đạo sở ký duyệt, chuyển văn thư</w:t>
      </w:r>
    </w:p>
    <w:p>
      <w:r>
        <w:t>Lãnh đạo sở</w:t>
      </w:r>
    </w:p>
    <w:p>
      <w:r>
        <w:t>1 ngày làm việc</w:t>
      </w:r>
    </w:p>
    <w:p>
      <w:r>
        <w:t>Bước 4</w:t>
      </w:r>
    </w:p>
    <w:p>
      <w:r>
        <w:t>Văn thư đóng dấu, vào sổ văn bản, chuyển kết quả cho Bộ phận một cửa.</w:t>
      </w:r>
    </w:p>
    <w:p>
      <w:r>
        <w:t>Bộ phận Văn thư</w:t>
      </w:r>
    </w:p>
    <w:p>
      <w:r>
        <w:t>0,5 ngày làm việc</w:t>
      </w:r>
    </w:p>
    <w:p>
      <w:r>
        <w:t>Bước 5</w:t>
      </w:r>
    </w:p>
    <w:p>
      <w:r>
        <w:t>Bộ phận một cửa xác nhận trên phần mềm một cửa điện tử; thông báo cho cá nhân, tổ chức đến nhận trả kết quả TTHC và thu phí, lệ phí.</w:t>
      </w:r>
    </w:p>
    <w:p>
      <w:r>
        <w:t>Bộ phận tiếp nhận và trả kết quả Sở Công Thương tại Trung tâm phục vụ hành chính công</w:t>
      </w:r>
    </w:p>
    <w:p>
      <w:r>
        <w:t>không tính thời gian</w:t>
      </w:r>
    </w:p>
    <w:p>
      <w:r>
        <w:t>Tổng thời gian giải quyết TTHC</w:t>
      </w:r>
    </w:p>
    <w:p>
      <w:r>
        <w:t>10 ngày làm việc</w:t>
      </w:r>
    </w:p>
    <w:p>
      <w:r>
        <w:t>Quy trình số: 03</w:t>
      </w:r>
    </w:p>
    <w:p>
      <w:r>
        <w:t>3. Cấp sửa đổi, bổ sung Giấy phép mua bán nguyên liệu thuốc lá (2.000204)</w:t>
      </w:r>
    </w:p>
    <w:p>
      <w:r>
        <w:t>Thứ tự   công   việc</w:t>
      </w:r>
    </w:p>
    <w:p>
      <w:r>
        <w:t>Nội dung công việc</w:t>
      </w:r>
    </w:p>
    <w:p>
      <w:r>
        <w:t>Trách nhiệm thực hiện</w:t>
      </w:r>
    </w:p>
    <w:p>
      <w:r>
        <w:t>Thời gian thực hiện</w:t>
      </w:r>
    </w:p>
    <w:p>
      <w:r>
        <w:t>Bước 1</w:t>
      </w:r>
    </w:p>
    <w:p>
      <w:r>
        <w:t>Cán bộ tiếp nhận, kiểm tra tính pháp lý và nội dung hồ sơ</w:t>
      </w:r>
    </w:p>
    <w:p>
      <w:r>
        <w:t>Bộ phận tiếp nhận và trả kết quả Sở Công Thương tại Trung tâm phục vụ hành chính công</w:t>
      </w:r>
    </w:p>
    <w:p>
      <w:r>
        <w:t>0,5 ngày làm việc</w:t>
      </w:r>
    </w:p>
    <w:p>
      <w:r>
        <w:t>Bước 2</w:t>
      </w:r>
    </w:p>
    <w:p>
      <w:r>
        <w:t>Lãnh đạo phòng phân công chuyên viên thụ lý giải quyết</w:t>
      </w:r>
    </w:p>
    <w:p>
      <w:r>
        <w:t>Lãnh đạo phòng QLCN&amp;KTATMT</w:t>
      </w:r>
    </w:p>
    <w:p>
      <w:r>
        <w:t>0,5 ngày làm việc</w:t>
      </w:r>
    </w:p>
    <w:p>
      <w:r>
        <w:t>Chuyên viên Phòng thụ lý hồ sơ</w:t>
      </w:r>
    </w:p>
    <w:p>
      <w:r>
        <w:t>Chuyên viên phòng QLCN&amp;KTATMT</w:t>
      </w:r>
    </w:p>
    <w:p>
      <w:r>
        <w:t>7 ngày làm việc</w:t>
      </w:r>
    </w:p>
    <w:p>
      <w:r>
        <w:t>Lãnh đạo Phòng trình Lãnh đạo Sở kết quả giải quyết hồ sơ</w:t>
      </w:r>
    </w:p>
    <w:p>
      <w:r>
        <w:t>Lãnh đạo phòng QLCN&amp;KTATMT</w:t>
      </w:r>
    </w:p>
    <w:p>
      <w:r>
        <w:t>0,5 ngày làm việc</w:t>
      </w:r>
    </w:p>
    <w:p>
      <w:r>
        <w:t>Bước 3</w:t>
      </w:r>
    </w:p>
    <w:p>
      <w:r>
        <w:t>Lãnh đạo sở ký duyệt, chuyển văn thư</w:t>
      </w:r>
    </w:p>
    <w:p>
      <w:r>
        <w:t>Lãnh đạo sở</w:t>
      </w:r>
    </w:p>
    <w:p>
      <w:r>
        <w:t>1 ngày làm việc</w:t>
      </w:r>
    </w:p>
    <w:p>
      <w:r>
        <w:t>Bước 4</w:t>
      </w:r>
    </w:p>
    <w:p>
      <w:r>
        <w:t>Văn thư đóng dấu, vào sổ văn bản, chuyển kết quả cho Bộ phận một cửa.</w:t>
      </w:r>
    </w:p>
    <w:p>
      <w:r>
        <w:t>Bộ phận Văn thư</w:t>
      </w:r>
    </w:p>
    <w:p>
      <w:r>
        <w:t>0,5 ngày làm việc</w:t>
      </w:r>
    </w:p>
    <w:p>
      <w:r>
        <w:t>Bước 5</w:t>
      </w:r>
    </w:p>
    <w:p>
      <w:r>
        <w:t>Bộ phận một cửa xác nhận trên phần mềm một cửa điện tử; thông báo cho cá nhân, tổ chức đến nhận trả kết quả TTHC và thu phí, lệ phí.</w:t>
      </w:r>
    </w:p>
    <w:p>
      <w:r>
        <w:t>Bộ phận tiếp nhận và trả kết quả Sở Công Thương tại Trung tâm phục vụ hành chính công</w:t>
      </w:r>
    </w:p>
    <w:p>
      <w:r>
        <w:t>không tính thời gian</w:t>
      </w:r>
    </w:p>
    <w:p>
      <w:r>
        <w:t>Tổng thời gian giải quyết TTHC</w:t>
      </w:r>
    </w:p>
    <w:p>
      <w:r>
        <w:t>10 ngày làm việc</w:t>
      </w:r>
    </w:p>
    <w:p>
      <w:r>
        <w:t>Quy trình số: 04</w:t>
      </w:r>
    </w:p>
    <w:p>
      <w:r>
        <w:t>4. Cấp Giấy chứng nhận đủ điều kiện đầu tư trồng cây thuốc lá (2.000637)</w:t>
      </w:r>
    </w:p>
    <w:p>
      <w:r>
        <w:t>Thứ tự   công   việc</w:t>
      </w:r>
    </w:p>
    <w:p>
      <w:r>
        <w:t>Nội dung công việc</w:t>
      </w:r>
    </w:p>
    <w:p>
      <w:r>
        <w:t>Trách nhiệm thực hiện</w:t>
      </w:r>
    </w:p>
    <w:p>
      <w:r>
        <w:t>Thời gian thực hiện</w:t>
      </w:r>
    </w:p>
    <w:p>
      <w:r>
        <w:t>Bước 1</w:t>
      </w:r>
    </w:p>
    <w:p>
      <w:r>
        <w:t>Cán bộ tiếp nhận, kiểm tra tính pháp lý và nội dung hồ sơ</w:t>
      </w:r>
    </w:p>
    <w:p>
      <w:r>
        <w:t>Bộ phận tiếp nhận và trả kết quả Sở Công Thương tại Trung tâm phục vụ hành chính công</w:t>
      </w:r>
    </w:p>
    <w:p>
      <w:r>
        <w:t>0,5 ngày làm việc</w:t>
      </w:r>
    </w:p>
    <w:p>
      <w:r>
        <w:t>Bước 2</w:t>
      </w:r>
    </w:p>
    <w:p>
      <w:r>
        <w:t>Lãnh đạo phòng phân công chuyên viên thụ lý giải quyết</w:t>
      </w:r>
    </w:p>
    <w:p>
      <w:r>
        <w:t>Lãnh đạo phòng QLCN&amp;KTATMT</w:t>
      </w:r>
    </w:p>
    <w:p>
      <w:r>
        <w:t>0,5 ngày làm việc</w:t>
      </w:r>
    </w:p>
    <w:p>
      <w:r>
        <w:t>Chuyên viên Phòng thụ lý hồ sơ</w:t>
      </w:r>
    </w:p>
    <w:p>
      <w:r>
        <w:t>Chuyên viên phòng QLCN&amp;KTATMT</w:t>
      </w:r>
    </w:p>
    <w:p>
      <w:r>
        <w:t>5 ngày làm việc</w:t>
      </w:r>
    </w:p>
    <w:p>
      <w:r>
        <w:t>Lãnh đạo Phòng trình Lãnh đạo Sở kết quả giải quyết hồ sơ</w:t>
      </w:r>
    </w:p>
    <w:p>
      <w:r>
        <w:t>Lãnh đạo phòng QLCN&amp;KTATMT</w:t>
      </w:r>
    </w:p>
    <w:p>
      <w:r>
        <w:t>0,5 ngày làm việc</w:t>
      </w:r>
    </w:p>
    <w:p>
      <w:r>
        <w:t>Bước 3</w:t>
      </w:r>
    </w:p>
    <w:p>
      <w:r>
        <w:t>Lãnh đạo sở ký duyệt, chuyển văn thư</w:t>
      </w:r>
    </w:p>
    <w:p>
      <w:r>
        <w:t>Lãnh đạo sở</w:t>
      </w:r>
    </w:p>
    <w:p>
      <w:r>
        <w:t>1 ngày làm việc</w:t>
      </w:r>
    </w:p>
    <w:p>
      <w:r>
        <w:t>Bước 4</w:t>
      </w:r>
    </w:p>
    <w:p>
      <w:r>
        <w:t>Văn thư đóng dấu, vào sổ văn bản, chuyển kết quả cho Bộ phận một cửa.</w:t>
      </w:r>
    </w:p>
    <w:p>
      <w:r>
        <w:t>Bộ phận Văn thư</w:t>
      </w:r>
    </w:p>
    <w:p>
      <w:r>
        <w:t>0,5 ngày làm việc</w:t>
      </w:r>
    </w:p>
    <w:p>
      <w:r>
        <w:t>Bước 5</w:t>
      </w:r>
    </w:p>
    <w:p>
      <w:r>
        <w:t>Bộ phận một cửa xác nhận trên phần mềm một cửa điện tử; thông báo cho cá nhân, tổ chức đến nhận trả kết quả TTHC và thu phí, lệ phí.</w:t>
      </w:r>
    </w:p>
    <w:p>
      <w:r>
        <w:t>Bộ phận tiếp nhận và trả kết quả Sở Công Thương tại Trung tâm phục vụ hành chính công</w:t>
      </w:r>
    </w:p>
    <w:p>
      <w:r>
        <w:t>không tính thời gian</w:t>
      </w:r>
    </w:p>
    <w:p>
      <w:r>
        <w:t>Tổng thời gian giải quyết TTHC</w:t>
      </w:r>
    </w:p>
    <w:p>
      <w:r>
        <w:t>08 ngày làm việc</w:t>
      </w:r>
    </w:p>
    <w:p>
      <w:r>
        <w:t>Quy trình số: 05</w:t>
      </w:r>
    </w:p>
    <w:p>
      <w:r>
        <w:t>5. Cấp lại Giấy chứng nhận đủ điều kiện đầu tư trồng cây thuốc lá (2.000640)</w:t>
      </w:r>
    </w:p>
    <w:p>
      <w:r>
        <w:t>Thứ tự   công   việc</w:t>
      </w:r>
    </w:p>
    <w:p>
      <w:r>
        <w:t>Nội dung công việc</w:t>
      </w:r>
    </w:p>
    <w:p>
      <w:r>
        <w:t>Trách nhiệm thực hiện</w:t>
      </w:r>
    </w:p>
    <w:p>
      <w:r>
        <w:t>Thời gian thực hiện</w:t>
      </w:r>
    </w:p>
    <w:p>
      <w:r>
        <w:t>Bước 1</w:t>
      </w:r>
    </w:p>
    <w:p>
      <w:r>
        <w:t>Cán bộ tiếp nhận, kiểm tra tính pháp lý và nội dung hồ sơ</w:t>
      </w:r>
    </w:p>
    <w:p>
      <w:r>
        <w:t>Bộ phận tiếp nhận và trả kết quả Sở Công Thương tại Trung tâm phục vụ hành chính công</w:t>
      </w:r>
    </w:p>
    <w:p>
      <w:r>
        <w:t>0,5 ngày làm việc</w:t>
      </w:r>
    </w:p>
    <w:p>
      <w:r>
        <w:t>Bước 2</w:t>
      </w:r>
    </w:p>
    <w:p>
      <w:r>
        <w:t>Lãnh đạo phòng phân công chuyên viên thụ lý giải quyết</w:t>
      </w:r>
    </w:p>
    <w:p>
      <w:r>
        <w:t>Lãnh đạo phòng QLCN&amp;KTATMT</w:t>
      </w:r>
    </w:p>
    <w:p>
      <w:r>
        <w:t>0,5 ngày làm việc</w:t>
      </w:r>
    </w:p>
    <w:p>
      <w:r>
        <w:t>Chuyên viên Phòng thụ lý hồ sơ</w:t>
      </w:r>
    </w:p>
    <w:p>
      <w:r>
        <w:t>Chuyên viên phòng QLCN&amp;KTATMT</w:t>
      </w:r>
    </w:p>
    <w:p>
      <w:r>
        <w:t>7 ngày làm việc</w:t>
      </w:r>
    </w:p>
    <w:p>
      <w:r>
        <w:t>Lãnh đạo Phòng trình Lãnh đạo Sở kết quả giải quyết hồ sơ</w:t>
      </w:r>
    </w:p>
    <w:p>
      <w:r>
        <w:t>Lãnh đạo phòng QLCN&amp;KTATMT</w:t>
      </w:r>
    </w:p>
    <w:p>
      <w:r>
        <w:t>0,5 ngày làm việc</w:t>
      </w:r>
    </w:p>
    <w:p>
      <w:r>
        <w:t>Bước 3</w:t>
      </w:r>
    </w:p>
    <w:p>
      <w:r>
        <w:t>Lãnh đạo sở ký duyệt, chuyển văn thư</w:t>
      </w:r>
    </w:p>
    <w:p>
      <w:r>
        <w:t>Lãnh đạo sở</w:t>
      </w:r>
    </w:p>
    <w:p>
      <w:r>
        <w:t>1 ngày làm việc</w:t>
      </w:r>
    </w:p>
    <w:p>
      <w:r>
        <w:t>Bước 4</w:t>
      </w:r>
    </w:p>
    <w:p>
      <w:r>
        <w:t>Văn thư đóng dấu, vào sổ văn bản, chuyển kết quả cho Bộ phận một cửa.</w:t>
      </w:r>
    </w:p>
    <w:p>
      <w:r>
        <w:t>Bộ phận Văn thư</w:t>
      </w:r>
    </w:p>
    <w:p>
      <w:r>
        <w:t>0,5 ngày làm việc</w:t>
      </w:r>
    </w:p>
    <w:p>
      <w:r>
        <w:t>Bước 5</w:t>
      </w:r>
    </w:p>
    <w:p>
      <w:r>
        <w:t>Bộ phận một cửa xác nhận trên phần mềm một cửa điện tử; thông báo cho cá nhân, tổ chức đến nhận trả kết quả TTHC và thu phí, lệ phí.</w:t>
      </w:r>
    </w:p>
    <w:p>
      <w:r>
        <w:t>Bộ phận tiếp nhận và trả kết quả Sở Công Thương tại Trung tâm phục vụ hành chính công</w:t>
      </w:r>
    </w:p>
    <w:p>
      <w:r>
        <w:t>không tính thời gian</w:t>
      </w:r>
    </w:p>
    <w:p>
      <w:r>
        <w:t>Tổng thời gian giải quyết TTHC</w:t>
      </w:r>
    </w:p>
    <w:p>
      <w:r>
        <w:t>10 ngày làm việc</w:t>
      </w:r>
    </w:p>
    <w:p>
      <w:r>
        <w:t>Quy trình số: 06</w:t>
      </w:r>
    </w:p>
    <w:p>
      <w:r>
        <w:t>6. Cấp sửa đổi, bổ sung Giấy chứng nhận đủ điều kiện đầu tư trồng cây thuốc lá (2.000197)</w:t>
      </w:r>
    </w:p>
    <w:p>
      <w:r>
        <w:t>Thứ tự   công   việc</w:t>
      </w:r>
    </w:p>
    <w:p>
      <w:r>
        <w:t>Nội dung công việc</w:t>
      </w:r>
    </w:p>
    <w:p>
      <w:r>
        <w:t>Trách nhiệm thực hiện</w:t>
      </w:r>
    </w:p>
    <w:p>
      <w:r>
        <w:t>Thời gian thực hiện</w:t>
      </w:r>
    </w:p>
    <w:p>
      <w:r>
        <w:t>Bước 1</w:t>
      </w:r>
    </w:p>
    <w:p>
      <w:r>
        <w:t>Cán bộ tiếp nhận, kiểm tra tính pháp lý và nội dung hồ sơ</w:t>
      </w:r>
    </w:p>
    <w:p>
      <w:r>
        <w:t>Bộ phận tiếp nhận và trả kết quả Sở Công Thương tại Trung tâm phục vụ hành chính công</w:t>
      </w:r>
    </w:p>
    <w:p>
      <w:r>
        <w:t>0,5 ngày làm việc</w:t>
      </w:r>
    </w:p>
    <w:p>
      <w:r>
        <w:t>Bước 2</w:t>
      </w:r>
    </w:p>
    <w:p>
      <w:r>
        <w:t>Lãnh đạo phòng phân công chuyên viên thụ lý giải quyết</w:t>
      </w:r>
    </w:p>
    <w:p>
      <w:r>
        <w:t>Lãnh đạo phòng QLCN&amp;KTATMT</w:t>
      </w:r>
    </w:p>
    <w:p>
      <w:r>
        <w:t>0,5 ngày làm việc</w:t>
      </w:r>
    </w:p>
    <w:p>
      <w:r>
        <w:t>Chuyên viên Phòng thụ lý hồ sơ</w:t>
      </w:r>
    </w:p>
    <w:p>
      <w:r>
        <w:t>Chuyên viên phòng QLCN&amp;KTATMT</w:t>
      </w:r>
    </w:p>
    <w:p>
      <w:r>
        <w:t>7 ngày làm việc</w:t>
      </w:r>
    </w:p>
    <w:p>
      <w:r>
        <w:t>Lãnh đạo Phòng trình Lãnh đạo Sở kết quả giải quyết hồ sơ</w:t>
      </w:r>
    </w:p>
    <w:p>
      <w:r>
        <w:t>Lãnh đạo phòng QLCN&amp;KTATMT</w:t>
      </w:r>
    </w:p>
    <w:p>
      <w:r>
        <w:t>0,5 ngày làm việc</w:t>
      </w:r>
    </w:p>
    <w:p>
      <w:r>
        <w:t>Bước 3</w:t>
      </w:r>
    </w:p>
    <w:p>
      <w:r>
        <w:t>Lãnh đạo sở ký duyệt, chuyển văn thư</w:t>
      </w:r>
    </w:p>
    <w:p>
      <w:r>
        <w:t>Lãnh đạo sở</w:t>
      </w:r>
    </w:p>
    <w:p>
      <w:r>
        <w:t>1 ngày làm việc</w:t>
      </w:r>
    </w:p>
    <w:p>
      <w:r>
        <w:t>Bước 4</w:t>
      </w:r>
    </w:p>
    <w:p>
      <w:r>
        <w:t>Văn thư đóng dấu, vào sổ văn bản, chuyển kết quả cho Bộ phận một cửa.</w:t>
      </w:r>
    </w:p>
    <w:p>
      <w:r>
        <w:t>Bộ phận Văn thư</w:t>
      </w:r>
    </w:p>
    <w:p>
      <w:r>
        <w:t>0,5 ngày làm việc</w:t>
      </w:r>
    </w:p>
    <w:p>
      <w:r>
        <w:t>Bước 5</w:t>
      </w:r>
    </w:p>
    <w:p>
      <w:r>
        <w:t>Bộ phận một cửa xác nhận trên phần mềm một cửa điện tử; thông báo cho cá nhân, tổ chức đến nhận trả kết quả TTHC và thu phí, lệ phí.</w:t>
      </w:r>
    </w:p>
    <w:p>
      <w:r>
        <w:t>Bộ phận tiếp nhận và trả kết quả Sở Công Thương tại Trung tâm phục vụ hành chính công</w:t>
      </w:r>
    </w:p>
    <w:p>
      <w:r>
        <w:t>không tính thời gian</w:t>
      </w:r>
    </w:p>
    <w:p>
      <w:r>
        <w:t>Tổng thời gian giải quyết TTHC</w:t>
      </w:r>
    </w:p>
    <w:p>
      <w:r>
        <w:t>10 ngày làm việc</w:t>
      </w:r>
    </w:p>
    <w:p>
      <w:r>
        <w:t>Quy trình số: 07</w:t>
      </w:r>
    </w:p>
    <w:p>
      <w:r>
        <w:t>7. Cấp Giấy phép sản xuất rượu công nghiệp  (Quy mô dưới 3 triệu lít/ năm) (2.001646)</w:t>
      </w:r>
    </w:p>
    <w:p>
      <w:r>
        <w:t>Thứ tự công việc</w:t>
      </w:r>
    </w:p>
    <w:p>
      <w:r>
        <w:t>Nội dung công việc</w:t>
      </w:r>
    </w:p>
    <w:p>
      <w:r>
        <w:t>Trách nhiệm thực hiện</w:t>
      </w:r>
    </w:p>
    <w:p>
      <w:r>
        <w:t>Thời gian thực hiện</w:t>
      </w:r>
    </w:p>
    <w:p>
      <w:r>
        <w:t>Bước 1</w:t>
      </w:r>
    </w:p>
    <w:p>
      <w:r>
        <w:t>Cán bộ tiếp nhận, kiểm tra tính pháp lý và nội dung hồ sơ</w:t>
      </w:r>
    </w:p>
    <w:p>
      <w:r>
        <w:t>Bộ phận tiếp nhận và trả kết quả Sở Công Thương tại Trung tâm phục vụ hành chính công</w:t>
      </w:r>
    </w:p>
    <w:p>
      <w:r>
        <w:t>0,5 ngày làm việc</w:t>
      </w:r>
    </w:p>
    <w:p>
      <w:r>
        <w:t>Bước 2</w:t>
      </w:r>
    </w:p>
    <w:p>
      <w:r>
        <w:t>Lãnh đạo phòng phân công chuyên viên thụ lý giải quyết</w:t>
      </w:r>
    </w:p>
    <w:p>
      <w:r>
        <w:t>Lãnh đạo phòng QLCN&amp;KTATMT</w:t>
      </w:r>
    </w:p>
    <w:p>
      <w:r>
        <w:t>0,5 ngày làm việc</w:t>
      </w:r>
    </w:p>
    <w:p>
      <w:r>
        <w:t>Chuyên viên Phòng thụ lý hồ sơ</w:t>
      </w:r>
    </w:p>
    <w:p>
      <w:r>
        <w:t>Chuyên viên phòng QLCN&amp;KTATMT</w:t>
      </w:r>
    </w:p>
    <w:p>
      <w:r>
        <w:t>7 ngày làm việc</w:t>
      </w:r>
    </w:p>
    <w:p>
      <w:r>
        <w:t>Lãnh đạo Phòng trình Lãnh đạo Sở kết quả giải quyết hồ sơ</w:t>
      </w:r>
    </w:p>
    <w:p>
      <w:r>
        <w:t>Lãnh đạo phòng QLCN&amp;KTATMT</w:t>
      </w:r>
    </w:p>
    <w:p>
      <w:r>
        <w:t>0,5 ngày làm việc</w:t>
      </w:r>
    </w:p>
    <w:p>
      <w:r>
        <w:t>Bước 3</w:t>
      </w:r>
    </w:p>
    <w:p>
      <w:r>
        <w:t>Lãnh đạo sở ký duyệt, chuyển văn thư</w:t>
      </w:r>
    </w:p>
    <w:p>
      <w:r>
        <w:t>Lãnh đạo sở</w:t>
      </w:r>
    </w:p>
    <w:p>
      <w:r>
        <w:t>1 ngày làm việc</w:t>
      </w:r>
    </w:p>
    <w:p>
      <w:r>
        <w:t>Bước 4</w:t>
      </w:r>
    </w:p>
    <w:p>
      <w:r>
        <w:t>Văn thư đóng dấu, vào sổ văn bản, chuyển kết quả cho Bộ phận một cửa.</w:t>
      </w:r>
    </w:p>
    <w:p>
      <w:r>
        <w:t>Bộ phận Văn thư</w:t>
      </w:r>
    </w:p>
    <w:p>
      <w:r>
        <w:t>0,5 ngày làm việc</w:t>
      </w:r>
    </w:p>
    <w:p>
      <w:r>
        <w:t>Bước 5</w:t>
      </w:r>
    </w:p>
    <w:p>
      <w:r>
        <w:t>Bộ phận một cửa xác nhận trên phần mềm một cửa điện tử; thông báo cho cá nhân, tổ chức đến nhận trả kết quả TTHC và thu phí, lệ phí.</w:t>
      </w:r>
    </w:p>
    <w:p>
      <w:r>
        <w:t>Bộ phận tiếp nhận và trả kết quả Sở Công Thương tại Trung tâm phục vụ hành chính công</w:t>
      </w:r>
    </w:p>
    <w:p>
      <w:r>
        <w:t>không tính thời gian</w:t>
      </w:r>
    </w:p>
    <w:p>
      <w:r>
        <w:t>Tổng thời gian giải quyết TTHC</w:t>
      </w:r>
    </w:p>
    <w:p>
      <w:r>
        <w:t>10 ngày làm việc</w:t>
      </w:r>
    </w:p>
    <w:p>
      <w:r>
        <w:t>Quy trình số: 08</w:t>
      </w:r>
    </w:p>
    <w:p>
      <w:r>
        <w:t>8. Cấp lại Giấy phép sản xuất rượu công nghiệp  (Quy mô dưới 3 triệu lít/ năm) (2.001630)</w:t>
      </w:r>
    </w:p>
    <w:p>
      <w:r>
        <w:t>Thứ tự công việc</w:t>
      </w:r>
    </w:p>
    <w:p>
      <w:r>
        <w:t>Nội dung công việc</w:t>
      </w:r>
    </w:p>
    <w:p>
      <w:r>
        <w:t>Trách nhiệm thực hiện</w:t>
      </w:r>
    </w:p>
    <w:p>
      <w:r>
        <w:t>Thời gian thực hiện</w:t>
      </w:r>
    </w:p>
    <w:p>
      <w:r>
        <w:t>Bước 1</w:t>
      </w:r>
    </w:p>
    <w:p>
      <w:r>
        <w:t>Cán bộ tiếp nhận, kiểm tra tính pháp lý và nội dung hồ sơ</w:t>
      </w:r>
    </w:p>
    <w:p>
      <w:r>
        <w:t>Bộ phận tiếp nhận và trả kết quả Sở Công Thương tại Trung tâm phục vụ hành chính công</w:t>
      </w:r>
    </w:p>
    <w:p>
      <w:r>
        <w:t>0,5 ngày làm việc</w:t>
      </w:r>
    </w:p>
    <w:p>
      <w:r>
        <w:t>Bước 2</w:t>
      </w:r>
    </w:p>
    <w:p>
      <w:r>
        <w:t>Lãnh đạo phòng phân công chuyên viên thụ lý giải quyết</w:t>
      </w:r>
    </w:p>
    <w:p>
      <w:r>
        <w:t>Lãnh đạo phòng QLCN&amp;KTATMT</w:t>
      </w:r>
    </w:p>
    <w:p>
      <w:r>
        <w:t>0,5 ngày làm việc</w:t>
      </w:r>
    </w:p>
    <w:p>
      <w:r>
        <w:t>Chuyên viên Phòng thụ lý hồ sơ</w:t>
      </w:r>
    </w:p>
    <w:p>
      <w:r>
        <w:t>Chuyên viên phòng QLCN&amp;KTATMT</w:t>
      </w:r>
    </w:p>
    <w:p>
      <w:r>
        <w:t>4 ngày làm việc</w:t>
      </w:r>
    </w:p>
    <w:p>
      <w:r>
        <w:t>Lãnh đạo Phòng trình Lãnh đạo Sở kết quả giải quyết hồ sơ</w:t>
      </w:r>
    </w:p>
    <w:p>
      <w:r>
        <w:t>Lãnh đạo phòng QLCN&amp;KTATMT</w:t>
      </w:r>
    </w:p>
    <w:p>
      <w:r>
        <w:t>0,5 ngày làm việc</w:t>
      </w:r>
    </w:p>
    <w:p>
      <w:r>
        <w:t>Bước 3</w:t>
      </w:r>
    </w:p>
    <w:p>
      <w:r>
        <w:t>Lãnh đạo sở ký duyệt, chuyển văn thư</w:t>
      </w:r>
    </w:p>
    <w:p>
      <w:r>
        <w:t>Lãnh đạo sở</w:t>
      </w:r>
    </w:p>
    <w:p>
      <w:r>
        <w:t>1 ngày làm việc</w:t>
      </w:r>
    </w:p>
    <w:p>
      <w:r>
        <w:t>Bước 4</w:t>
      </w:r>
    </w:p>
    <w:p>
      <w:r>
        <w:t>Văn thư đóng dấu, vào sổ văn bản, chuyển kết quả cho Bộ phận một cửa.</w:t>
      </w:r>
    </w:p>
    <w:p>
      <w:r>
        <w:t>Bộ phận Văn thư</w:t>
      </w:r>
    </w:p>
    <w:p>
      <w:r>
        <w:t>0,5 ngày làm việc</w:t>
      </w:r>
    </w:p>
    <w:p>
      <w:r>
        <w:t>Bước 5</w:t>
      </w:r>
    </w:p>
    <w:p>
      <w:r>
        <w:t>Bộ phận một cửa xác nhận trên phần mềm một cửa điện tử; thông báo cho cá nhân, tổ chức đến nhận trả kết quả TTHC và thu phí, lệ phí.</w:t>
      </w:r>
    </w:p>
    <w:p>
      <w:r>
        <w:t>Bộ phận tiếp nhận và trả kết quả Sở Công Thương tại Trung tâm phục vụ hành chính công</w:t>
      </w:r>
    </w:p>
    <w:p>
      <w:r>
        <w:t>không tính thời gian</w:t>
      </w:r>
    </w:p>
    <w:p>
      <w:r>
        <w:t>Tổng thời gian giải quyết TTHC</w:t>
      </w:r>
    </w:p>
    <w:p>
      <w:r>
        <w:t>7 ngày làm việc</w:t>
      </w:r>
    </w:p>
    <w:p>
      <w:r>
        <w:t>Quy trình số: 09</w:t>
      </w:r>
    </w:p>
    <w:p>
      <w:r>
        <w:t>9. Cấp sửa đổi, bổ sung Giấy phép sản xuất rượu công nghiệp  (Quy mô dưới 3 triệu lít/ năm) (2.001636)</w:t>
      </w:r>
    </w:p>
    <w:p>
      <w:r>
        <w:t>Thứ tự công việc</w:t>
      </w:r>
    </w:p>
    <w:p>
      <w:r>
        <w:t>Nội dung công việc</w:t>
      </w:r>
    </w:p>
    <w:p>
      <w:r>
        <w:t>Trách nhiệm thực hiện</w:t>
      </w:r>
    </w:p>
    <w:p>
      <w:r>
        <w:t>Thời gian thực hiện</w:t>
      </w:r>
    </w:p>
    <w:p>
      <w:r>
        <w:t>Bước 1</w:t>
      </w:r>
    </w:p>
    <w:p>
      <w:r>
        <w:t>Cán bộ tiếp nhận, kiểm tra tính pháp lý và nội dung hồ sơ</w:t>
      </w:r>
    </w:p>
    <w:p>
      <w:r>
        <w:t>Bộ phận tiếp nhận và trả kết quả Sở Công Thương tại Trung tâm phục vụ hành chính công</w:t>
      </w:r>
    </w:p>
    <w:p>
      <w:r>
        <w:t>0,5 ngày làm việc</w:t>
      </w:r>
    </w:p>
    <w:p>
      <w:r>
        <w:t>Bước 2</w:t>
      </w:r>
    </w:p>
    <w:p>
      <w:r>
        <w:t>Lãnh đạo phòng phân công chuyên viên thụ lý giải quyết</w:t>
      </w:r>
    </w:p>
    <w:p>
      <w:r>
        <w:t>Lãnh đạo phòng QLCN&amp;KTATMT</w:t>
      </w:r>
    </w:p>
    <w:p>
      <w:r>
        <w:t>0,5 ngày làm việc</w:t>
      </w:r>
    </w:p>
    <w:p>
      <w:r>
        <w:t>Chuyên viên Phòng thụ lý hồ sơ</w:t>
      </w:r>
    </w:p>
    <w:p>
      <w:r>
        <w:t>Chuyên viên phòng QLCN&amp;KTATMT</w:t>
      </w:r>
    </w:p>
    <w:p>
      <w:r>
        <w:t>4 ngày làm việc</w:t>
      </w:r>
    </w:p>
    <w:p>
      <w:r>
        <w:t>Lãnh đạo Phòng trình Lãnh đạo Sở kết quả giải quyết hồ sơ</w:t>
      </w:r>
    </w:p>
    <w:p>
      <w:r>
        <w:t>Lãnh đạo phòng QLCN&amp;KTATMT</w:t>
      </w:r>
    </w:p>
    <w:p>
      <w:r>
        <w:t>0,5 ngày làm việc</w:t>
      </w:r>
    </w:p>
    <w:p>
      <w:r>
        <w:t>Bước 3</w:t>
      </w:r>
    </w:p>
    <w:p>
      <w:r>
        <w:t>Lãnh đạo sở ký duyệt, chuyển văn thư</w:t>
      </w:r>
    </w:p>
    <w:p>
      <w:r>
        <w:t>Lãnh đạo sở</w:t>
      </w:r>
    </w:p>
    <w:p>
      <w:r>
        <w:t>1 ngày làm việc</w:t>
      </w:r>
    </w:p>
    <w:p>
      <w:r>
        <w:t>Bước 4</w:t>
      </w:r>
    </w:p>
    <w:p>
      <w:r>
        <w:t>Văn thư đóng dấu, vào sổ văn bản, chuyển kết quả cho Bộ phận một cửa.</w:t>
      </w:r>
    </w:p>
    <w:p>
      <w:r>
        <w:t>Bộ phận Văn thư</w:t>
      </w:r>
    </w:p>
    <w:p>
      <w:r>
        <w:t>0,5 ngày làm việc</w:t>
      </w:r>
    </w:p>
    <w:p>
      <w:r>
        <w:t>Bước 5</w:t>
      </w:r>
    </w:p>
    <w:p>
      <w:r>
        <w:t>Bộ phận một cửa xác nhận trên phần mềm một cửa điện tử; thông báo cho cá nhân, tổ chức đến nhận trả kết quả TTHC và thu phí, lệ phí.</w:t>
      </w:r>
    </w:p>
    <w:p>
      <w:r>
        <w:t>Bộ phận tiếp nhận và trả kết quả Sở Công Thương tại Trung tâm phục vụ hành chính công</w:t>
      </w:r>
    </w:p>
    <w:p>
      <w:r>
        <w:t>không tính thời gian</w:t>
      </w:r>
    </w:p>
    <w:p>
      <w:r>
        <w:t>Tổng thời gian giải quyết TTHC</w:t>
      </w:r>
    </w:p>
    <w:p>
      <w:r>
        <w:t>7 ngày làm việc</w:t>
      </w:r>
    </w:p>
    <w:p>
      <w:r>
        <w:t>IV. LĨNH VỰC: KINH DOANH KHÍ</w:t>
      </w:r>
    </w:p>
    <w:p>
      <w:r>
        <w:t>Quy trình số: 01</w:t>
      </w:r>
    </w:p>
    <w:p>
      <w:r>
        <w:t>1. Cấp giấy chứng nhận đủ điều kiện trạm nạp LPG vào chai (2.000073)</w:t>
      </w:r>
    </w:p>
    <w:p>
      <w:r>
        <w:t>Thứ tự   công việc</w:t>
      </w:r>
    </w:p>
    <w:p>
      <w:r>
        <w:t>Nội dung công việc</w:t>
      </w:r>
    </w:p>
    <w:p>
      <w:r>
        <w:t>Trách nhiệm thực hiện</w:t>
      </w:r>
    </w:p>
    <w:p>
      <w:r>
        <w:t>Thời gian   thực hiện</w:t>
      </w:r>
    </w:p>
    <w:p>
      <w:r>
        <w:t>Bước 1</w:t>
      </w:r>
    </w:p>
    <w:p>
      <w:r>
        <w:t>Cán bộ tiếp nhận, kiểm tra tính pháp lý và nội dung hồ sơ</w:t>
      </w:r>
    </w:p>
    <w:p>
      <w:r>
        <w:t>Bộ phận tiếp nhận và trả kết quả Sở Công Thương tại Trung tâm phục vụ hành chính công</w:t>
      </w:r>
    </w:p>
    <w:p>
      <w:r>
        <w:t>1/2 ngày làm việc</w:t>
      </w:r>
    </w:p>
    <w:p>
      <w:r>
        <w:t>Bước 2</w:t>
      </w:r>
    </w:p>
    <w:p>
      <w:r>
        <w:t>Lãnh đạo phòng phân công chuyên viên thụ lý giải quyết</w:t>
      </w:r>
    </w:p>
    <w:p>
      <w:r>
        <w:t>Lãnh đạo phòng QLCN&amp;KTATMT</w:t>
      </w:r>
    </w:p>
    <w:p>
      <w:r>
        <w:t>1/4 ngày làm việc</w:t>
      </w:r>
    </w:p>
    <w:p>
      <w:r>
        <w:t>Chuyên viên Phòng thụ lý hồ sơ</w:t>
      </w:r>
    </w:p>
    <w:p>
      <w:r>
        <w:t>Chuyên viên phòng QLCN&amp;KTATMT</w:t>
      </w:r>
    </w:p>
    <w:p>
      <w:r>
        <w:t>08 ngày làm việc</w:t>
      </w:r>
    </w:p>
    <w:p>
      <w:r>
        <w:t>Lãnh đạo Phòng trình Lãnh đạo Sở kết quả giải quyết hồ sơ</w:t>
      </w:r>
    </w:p>
    <w:p>
      <w:r>
        <w:t>Lãnh đạo phòng QLCN&amp;KTATMT</w:t>
      </w:r>
    </w:p>
    <w:p>
      <w:r>
        <w:t>1/2 ngày làm việc</w:t>
      </w:r>
    </w:p>
    <w:p>
      <w:r>
        <w:t>Bước 3</w:t>
      </w:r>
    </w:p>
    <w:p>
      <w:r>
        <w:t>Lãnh đạo sở ký duyệt, chuyển văn thư</w:t>
      </w:r>
    </w:p>
    <w:p>
      <w:r>
        <w:t>Lãnh đạo sở</w:t>
      </w:r>
    </w:p>
    <w:p>
      <w:r>
        <w:t>1/2 ngày làm việc</w:t>
      </w:r>
    </w:p>
    <w:p>
      <w:r>
        <w:t>Bước 4</w:t>
      </w:r>
    </w:p>
    <w:p>
      <w:r>
        <w:t>Văn thư đóng dấu, vào sổ văn bản, chuyển kết quả cho Bộ phận một cửa.</w:t>
      </w:r>
    </w:p>
    <w:p>
      <w:r>
        <w:t>Bộ phận Văn thư</w:t>
      </w:r>
    </w:p>
    <w:p>
      <w:r>
        <w:t>1/4 ngày làm việc</w:t>
      </w:r>
    </w:p>
    <w:p>
      <w:r>
        <w:t>Bước 5</w:t>
      </w:r>
    </w:p>
    <w:p>
      <w:r>
        <w:t>Bộ phận một cửa xác nhận trên phần mềm một cửa điện tử; thông báo cho cá nhân, tổ chức đến nhận trả kết quả TTHC và thu phí, lệ phí.</w:t>
      </w:r>
    </w:p>
    <w:p>
      <w:r>
        <w:t>Bộ phận tiếp nhận và trả kết quả Sở Công Thương tại Trung tâm phục vụ hành chính công</w:t>
      </w:r>
    </w:p>
    <w:p>
      <w:r>
        <w:t>Không tính thời gian</w:t>
      </w:r>
    </w:p>
    <w:p>
      <w:r>
        <w:t>Tổng thời gian giải quyết TTHC</w:t>
      </w:r>
    </w:p>
    <w:p>
      <w:r>
        <w:t>10 ngày làm việc</w:t>
      </w:r>
    </w:p>
    <w:p>
      <w:r>
        <w:t>Quy trình số: 02</w:t>
      </w:r>
    </w:p>
    <w:p>
      <w:r>
        <w:t>2. Cấp lại giấy chứng nhận đủ điều kiện trạm nạp LPG vào chai (2.000207)</w:t>
      </w:r>
    </w:p>
    <w:p>
      <w:r>
        <w:t>Thứ tự công   việc</w:t>
      </w:r>
    </w:p>
    <w:p>
      <w:r>
        <w:t>Nội dung công việc</w:t>
      </w:r>
    </w:p>
    <w:p>
      <w:r>
        <w:t>Trách nhiệm thực hiện</w:t>
      </w:r>
    </w:p>
    <w:p>
      <w:r>
        <w:t>Thời gian   thực hiện</w:t>
      </w:r>
    </w:p>
    <w:p>
      <w:r>
        <w:t>Bước 1</w:t>
      </w:r>
    </w:p>
    <w:p>
      <w:r>
        <w:t>Cán bộ tiếp nhận, kiểm tra tính pháp lý và nội dung hồ sơ</w:t>
      </w:r>
    </w:p>
    <w:p>
      <w:r>
        <w:t>Bộ phận tiếp nhận và trả kết quả Sở Công Thương tại Trung tâm phục vụ hành chính công</w:t>
      </w:r>
    </w:p>
    <w:p>
      <w:r>
        <w:t>1/2 ngày làm việc</w:t>
      </w:r>
    </w:p>
    <w:p>
      <w:r>
        <w:t>Bước 2</w:t>
      </w:r>
    </w:p>
    <w:p>
      <w:r>
        <w:t>Lãnh đạo phòng phân công chuyên viên thụ lý giải quyết</w:t>
      </w:r>
    </w:p>
    <w:p>
      <w:r>
        <w:t>Lãnh đạo phòng QLCN&amp;KTATMT</w:t>
      </w:r>
    </w:p>
    <w:p>
      <w:r>
        <w:t>1/4 ngày làm việc</w:t>
      </w:r>
    </w:p>
    <w:p>
      <w:r>
        <w:t>Chuyên viên Phòng thụ lý hồ sơ</w:t>
      </w:r>
    </w:p>
    <w:p>
      <w:r>
        <w:t>Chuyên viên phòng QLCN&amp;KTATMT</w:t>
      </w:r>
    </w:p>
    <w:p>
      <w:r>
        <w:t>03 ngày làm việc</w:t>
      </w:r>
    </w:p>
    <w:p>
      <w:r>
        <w:t>Lãnh đạo Phòng trình Lãnh đạo Sở kết quả giải quyết hồ sơ</w:t>
      </w:r>
    </w:p>
    <w:p>
      <w:r>
        <w:t>Lãnh đạo phòng QLCN&amp;KTATMT</w:t>
      </w:r>
    </w:p>
    <w:p>
      <w:r>
        <w:t>1/2 ngày làm việc</w:t>
      </w:r>
    </w:p>
    <w:p>
      <w:r>
        <w:t>Bước 3</w:t>
      </w:r>
    </w:p>
    <w:p>
      <w:r>
        <w:t>Lãnh đạo sở ký duyệt, chuyển văn thư</w:t>
      </w:r>
    </w:p>
    <w:p>
      <w:r>
        <w:t>Lãnh đạo sở</w:t>
      </w:r>
    </w:p>
    <w:p>
      <w:r>
        <w:t>1/2 ngày làm việc</w:t>
      </w:r>
    </w:p>
    <w:p>
      <w:r>
        <w:t>Bước 4</w:t>
      </w:r>
    </w:p>
    <w:p>
      <w:r>
        <w:t>Văn thư đóng dấu, vào sổ văn bản, chuyển kết quả cho Bộ phận một cửa.</w:t>
      </w:r>
    </w:p>
    <w:p>
      <w:r>
        <w:t>Bộ phận Văn thư</w:t>
      </w:r>
    </w:p>
    <w:p>
      <w:r>
        <w:t>1/4 ngày làm việc</w:t>
      </w:r>
    </w:p>
    <w:p>
      <w:r>
        <w:t>Bước 5</w:t>
      </w:r>
    </w:p>
    <w:p>
      <w:r>
        <w:t>Bộ phận một cửa xác nhận trên phần mềm một cửa điện tử; thông báo cho cá nhân, tổ chức đến nhận trả kết quả TTHC và thu phí, lệ phí.</w:t>
      </w:r>
    </w:p>
    <w:p>
      <w:r>
        <w:t>Bộ phận tiếp nhận và trả kết quả Sở Công Thương tại Trung tâm phục vụ hành chính công</w:t>
      </w:r>
    </w:p>
    <w:p>
      <w:r>
        <w:t>Không tính thời gian</w:t>
      </w:r>
    </w:p>
    <w:p>
      <w:r>
        <w:t>Tổng thời gian giải quyết TTHC</w:t>
      </w:r>
    </w:p>
    <w:p>
      <w:r>
        <w:t>05 ngày làm việc</w:t>
      </w:r>
    </w:p>
    <w:p>
      <w:r>
        <w:t>Quy trình số: 03</w:t>
      </w:r>
    </w:p>
    <w:p>
      <w:r>
        <w:t>3. Cấp điều chỉnh giấy chứng nhận đủ điều kiện trạm nạp LPG vào chai (2.000201)</w:t>
      </w:r>
    </w:p>
    <w:p>
      <w:r>
        <w:t>Thứ tự công   việc</w:t>
      </w:r>
    </w:p>
    <w:p>
      <w:r>
        <w:t>Nội dung công việc</w:t>
      </w:r>
    </w:p>
    <w:p>
      <w:r>
        <w:t>Trách nhiệm thực hiện</w:t>
      </w:r>
    </w:p>
    <w:p>
      <w:r>
        <w:t>Thời gian   thực hiện</w:t>
      </w:r>
    </w:p>
    <w:p>
      <w:r>
        <w:t>Bước 1</w:t>
      </w:r>
    </w:p>
    <w:p>
      <w:r>
        <w:t>Cán bộ tiếp nhận, kiểm tra tính pháp lý và nội dung hồ sơ</w:t>
      </w:r>
    </w:p>
    <w:p>
      <w:r>
        <w:t>Bộ phận tiếp nhận và trả kết quả Sở Công Thương tại Trung tâm phục vụ hành chính công</w:t>
      </w:r>
    </w:p>
    <w:p>
      <w:r>
        <w:t>1/2 ngày làm việc</w:t>
      </w:r>
    </w:p>
    <w:p>
      <w:r>
        <w:t>Bước 2</w:t>
      </w:r>
    </w:p>
    <w:p>
      <w:r>
        <w:t>Lãnh đạo phòng phân công chuyên viên thụ lý giải quyết</w:t>
      </w:r>
    </w:p>
    <w:p>
      <w:r>
        <w:t>Lãnh đạo phòng QLCN&amp;KTATMT</w:t>
      </w:r>
    </w:p>
    <w:p>
      <w:r>
        <w:t>1/4 ngày làm việc</w:t>
      </w:r>
    </w:p>
    <w:p>
      <w:r>
        <w:t>Chuyên viên Phòng thụ lý hồ sơ</w:t>
      </w:r>
    </w:p>
    <w:p>
      <w:r>
        <w:t>Chuyên viên phòng QLCN&amp;KTATMT</w:t>
      </w:r>
    </w:p>
    <w:p>
      <w:r>
        <w:t>03 ngày làm việc</w:t>
      </w:r>
    </w:p>
    <w:p>
      <w:r>
        <w:t>Lãnh đạo Phòng trình Lãnh đạo Sở kết quả giải quyết hồ sơ</w:t>
      </w:r>
    </w:p>
    <w:p>
      <w:r>
        <w:t>Lãnh đạo phòng QLCN&amp;KTATMT</w:t>
      </w:r>
    </w:p>
    <w:p>
      <w:r>
        <w:t>1/2 ngày làm việc</w:t>
      </w:r>
    </w:p>
    <w:p>
      <w:r>
        <w:t>Bước 3</w:t>
      </w:r>
    </w:p>
    <w:p>
      <w:r>
        <w:t>Lãnh đạo sở ký duyệt, chuyển văn thư</w:t>
      </w:r>
    </w:p>
    <w:p>
      <w:r>
        <w:t>Lãnh đạo sở</w:t>
      </w:r>
    </w:p>
    <w:p>
      <w:r>
        <w:t>1/2 ngày làm việc</w:t>
      </w:r>
    </w:p>
    <w:p>
      <w:r>
        <w:t>Bước 4</w:t>
      </w:r>
    </w:p>
    <w:p>
      <w:r>
        <w:t>Văn thư đóng dấu, vào sổ văn bản, chuyển kết quả cho Bộ phận một cửa.</w:t>
      </w:r>
    </w:p>
    <w:p>
      <w:r>
        <w:t>Bộ phận Văn thư</w:t>
      </w:r>
    </w:p>
    <w:p>
      <w:r>
        <w:t>1/4 ngày làm việc</w:t>
      </w:r>
    </w:p>
    <w:p>
      <w:r>
        <w:t>Bước 5</w:t>
      </w:r>
    </w:p>
    <w:p>
      <w:r>
        <w:t>Bộ phận một cửa xác nhận trên phần mềm một cửa điện tử; thông báo cho cá nhân, tổ chức đến nhận trả kết quả TTHC và thu phí, lệ phí.</w:t>
      </w:r>
    </w:p>
    <w:p>
      <w:r>
        <w:t>Bộ phận tiếp nhận và trả kết quả Sở Công Thương tại Trung tâm phục vụ hành chính công</w:t>
      </w:r>
    </w:p>
    <w:p>
      <w:r>
        <w:t>Không tính thời gian</w:t>
      </w:r>
    </w:p>
    <w:p>
      <w:r>
        <w:t>Tổng thời gian giải quyết TTHC</w:t>
      </w:r>
    </w:p>
    <w:p>
      <w:r>
        <w:t>05 ngày làm việc</w:t>
      </w:r>
    </w:p>
    <w:p>
      <w:r>
        <w:t>Quy trình số: 04</w:t>
      </w:r>
    </w:p>
    <w:p>
      <w:r>
        <w:t>4. Cấp giấy chứng nhận đủ điều kiện trạm nạp LPG vào xe bồn (2.000194)</w:t>
      </w:r>
    </w:p>
    <w:p>
      <w:r>
        <w:t>Thứ tự công việc</w:t>
      </w:r>
    </w:p>
    <w:p>
      <w:r>
        <w:t>Nội dung công việc</w:t>
      </w:r>
    </w:p>
    <w:p>
      <w:r>
        <w:t>Trách nhiệm thực hiện</w:t>
      </w:r>
    </w:p>
    <w:p>
      <w:r>
        <w:t>Thời gian thực hiện</w:t>
      </w:r>
    </w:p>
    <w:p>
      <w:r>
        <w:t>Bước 1</w:t>
      </w:r>
    </w:p>
    <w:p>
      <w:r>
        <w:t>Cán bộ tiếp nhận, kiểm tra tính pháp lý và nội dung hồ sơ</w:t>
      </w:r>
    </w:p>
    <w:p>
      <w:r>
        <w:t>Bộ phận tiếp nhận và trả kết quả Sở Công Thương tại Trung tâm phục vụ hành chính công</w:t>
      </w:r>
    </w:p>
    <w:p>
      <w:r>
        <w:t>1/2 ngày làm việc</w:t>
      </w:r>
    </w:p>
    <w:p>
      <w:r>
        <w:t>Bước 2</w:t>
      </w:r>
    </w:p>
    <w:p>
      <w:r>
        <w:t>Lãnh đạo phòng phân công chuyên viên thụ lý giải quyết</w:t>
      </w:r>
    </w:p>
    <w:p>
      <w:r>
        <w:t>Lãnh đạo phòng QLCN&amp;KTATMT</w:t>
      </w:r>
    </w:p>
    <w:p>
      <w:r>
        <w:t>1/4 ngày làm việc</w:t>
      </w:r>
    </w:p>
    <w:p>
      <w:r>
        <w:t>Chuyên viên Phòng thụ lý hồ sơ</w:t>
      </w:r>
    </w:p>
    <w:p>
      <w:r>
        <w:t>Chuyên viên phòng QLCN&amp;KTATMT</w:t>
      </w:r>
    </w:p>
    <w:p>
      <w:r>
        <w:t>08 ngày làm việc</w:t>
      </w:r>
    </w:p>
    <w:p>
      <w:r>
        <w:t>Lãnh đạo Phòng trình Lãnh đạo Sở kết quả giải quyết hồ sơ</w:t>
      </w:r>
    </w:p>
    <w:p>
      <w:r>
        <w:t>Lãnh đạo phòng QLCN&amp;KTATMT</w:t>
      </w:r>
    </w:p>
    <w:p>
      <w:r>
        <w:t>1/2 ngày làm việc</w:t>
      </w:r>
    </w:p>
    <w:p>
      <w:r>
        <w:t>Bước 3</w:t>
      </w:r>
    </w:p>
    <w:p>
      <w:r>
        <w:t>Lãnh đạo sở ký duyệt, chuyển văn thư</w:t>
      </w:r>
    </w:p>
    <w:p>
      <w:r>
        <w:t>Lãnh đạo sở</w:t>
      </w:r>
    </w:p>
    <w:p>
      <w:r>
        <w:t>1/2 ngày làm việc</w:t>
      </w:r>
    </w:p>
    <w:p>
      <w:r>
        <w:t>Bước 4</w:t>
      </w:r>
    </w:p>
    <w:p>
      <w:r>
        <w:t>Văn thư đóng dấu, vào sổ văn bản, chuyển kết quả cho Bộ phận một cửa.</w:t>
      </w:r>
    </w:p>
    <w:p>
      <w:r>
        <w:t>Bộ phận Văn thư</w:t>
      </w:r>
    </w:p>
    <w:p>
      <w:r>
        <w:t>1/4 ngày làm việc</w:t>
      </w:r>
    </w:p>
    <w:p>
      <w:r>
        <w:t>Bước 5</w:t>
      </w:r>
    </w:p>
    <w:p>
      <w:r>
        <w:t>Bộ phận một cửa xác nhận trên phần mềm một cửa điện tử; thông báo cho cá nhân, tổ chức đến nhận trả kết quả TTHC và thu phí, lệ phí.</w:t>
      </w:r>
    </w:p>
    <w:p>
      <w:r>
        <w:t>Bộ phận tiếp nhận và trả kết quả Sở Công Thương tại Trung tâm phục vụ hành chính công</w:t>
      </w:r>
    </w:p>
    <w:p>
      <w:r>
        <w:t>Không tính thời gian</w:t>
      </w:r>
    </w:p>
    <w:p>
      <w:r>
        <w:t>Tổng thời gian giải quyết TTHC</w:t>
      </w:r>
    </w:p>
    <w:p>
      <w:r>
        <w:t>10 ngày làm việc</w:t>
      </w:r>
    </w:p>
    <w:p>
      <w:r>
        <w:t>Quy trình số: 05</w:t>
      </w:r>
    </w:p>
    <w:p>
      <w:r>
        <w:t>5. Cấp lại giấy chứng nhận đủ điều kiện trạm nạp LPG vào xe bồn (2.000187)</w:t>
      </w:r>
    </w:p>
    <w:p>
      <w:r>
        <w:t>Thứ tự   công việc</w:t>
      </w:r>
    </w:p>
    <w:p>
      <w:r>
        <w:t>Nội dung công việc</w:t>
      </w:r>
    </w:p>
    <w:p>
      <w:r>
        <w:t>Trách nhiệm thực hiện</w:t>
      </w:r>
    </w:p>
    <w:p>
      <w:r>
        <w:t>Thời gian   thực hiện</w:t>
      </w:r>
    </w:p>
    <w:p>
      <w:r>
        <w:t>Bước 1</w:t>
      </w:r>
    </w:p>
    <w:p>
      <w:r>
        <w:t>Cán bộ tiếp nhận, kiểm tra tính pháp lý và nội dung hồ sơ</w:t>
      </w:r>
    </w:p>
    <w:p>
      <w:r>
        <w:t>Bộ phận tiếp nhận và trả kết quả Sở Công Thương tại Trung tâm phục vụ hành chính công</w:t>
      </w:r>
    </w:p>
    <w:p>
      <w:r>
        <w:t>1/2 ngày làm việc</w:t>
      </w:r>
    </w:p>
    <w:p>
      <w:r>
        <w:t>Bước 2</w:t>
      </w:r>
    </w:p>
    <w:p>
      <w:r>
        <w:t>Lãnh đạo phòng phân công chuyên viên thụ lý giải quyết</w:t>
      </w:r>
    </w:p>
    <w:p>
      <w:r>
        <w:t>Lãnh đạo phòng QLCN&amp;KTATMT</w:t>
      </w:r>
    </w:p>
    <w:p>
      <w:r>
        <w:t>1/4 ngày làm việc</w:t>
      </w:r>
    </w:p>
    <w:p>
      <w:r>
        <w:t>Chuyên viên Phòng thụ lý hồ sơ</w:t>
      </w:r>
    </w:p>
    <w:p>
      <w:r>
        <w:t>Chuyên viên phòng QLCN&amp;KTATMT</w:t>
      </w:r>
    </w:p>
    <w:p>
      <w:r>
        <w:t>03 ngày làm việc</w:t>
      </w:r>
    </w:p>
    <w:p>
      <w:r>
        <w:t>Lãnh đạo Phòng trình Lãnh đạo Sở kết quả giải quyết hồ sơ</w:t>
      </w:r>
    </w:p>
    <w:p>
      <w:r>
        <w:t>Lãnh đạo phòng QLCN&amp;KTATMT</w:t>
      </w:r>
    </w:p>
    <w:p>
      <w:r>
        <w:t>1/2 ngày làm việc</w:t>
      </w:r>
    </w:p>
    <w:p>
      <w:r>
        <w:t>Bước 3</w:t>
      </w:r>
    </w:p>
    <w:p>
      <w:r>
        <w:t>Lãnh đạo sở ký duyệt, chuyển văn thư</w:t>
      </w:r>
    </w:p>
    <w:p>
      <w:r>
        <w:t>Lãnh đạo sở</w:t>
      </w:r>
    </w:p>
    <w:p>
      <w:r>
        <w:t>1/2 ngày làm việc</w:t>
      </w:r>
    </w:p>
    <w:p>
      <w:r>
        <w:t>Bước 4</w:t>
      </w:r>
    </w:p>
    <w:p>
      <w:r>
        <w:t>Văn thư đóng dấu, vào sổ văn bản, chuyển kết quả cho Bộ phận một cửa.</w:t>
      </w:r>
    </w:p>
    <w:p>
      <w:r>
        <w:t>Bộ phận Văn thư</w:t>
      </w:r>
    </w:p>
    <w:p>
      <w:r>
        <w:t>1/4 ngày làm việc</w:t>
      </w:r>
    </w:p>
    <w:p>
      <w:r>
        <w:t>Bước 5</w:t>
      </w:r>
    </w:p>
    <w:p>
      <w:r>
        <w:t>Bộ phận một cửa xác nhận trên phần mềm một cửa điện tử; thông báo cho cá nhân, tổ chức đến nhận trả kết quả TTHC và thu phí, lệ phí.</w:t>
      </w:r>
    </w:p>
    <w:p>
      <w:r>
        <w:t>Bộ phận tiếp nhận và trả kết quả Sở Công Thương tại Trung tâm phục vụ hành chính công</w:t>
      </w:r>
    </w:p>
    <w:p>
      <w:r>
        <w:t>Không tính thời gian</w:t>
      </w:r>
    </w:p>
    <w:p>
      <w:r>
        <w:t>Tổng thời gian giải quyết TTHC</w:t>
      </w:r>
    </w:p>
    <w:p>
      <w:r>
        <w:t>05 ngày làm việc</w:t>
      </w:r>
    </w:p>
    <w:p>
      <w:r>
        <w:t>Quy trình số: 06</w:t>
      </w:r>
    </w:p>
    <w:p>
      <w:r>
        <w:t>6. Cấp điều chỉnh giấy chứng nhận đủ điều kiện trạm nạp LPG vào xe bồn (2.000175)</w:t>
      </w:r>
    </w:p>
    <w:p>
      <w:r>
        <w:t>Thứ tự   công việc</w:t>
      </w:r>
    </w:p>
    <w:p>
      <w:r>
        <w:t>Nội dung công việc</w:t>
      </w:r>
    </w:p>
    <w:p>
      <w:r>
        <w:t>Trách nhiệm thực hiện</w:t>
      </w:r>
    </w:p>
    <w:p>
      <w:r>
        <w:t>Thời gian   thực hiện</w:t>
      </w:r>
    </w:p>
    <w:p>
      <w:r>
        <w:t>Bước 1</w:t>
      </w:r>
    </w:p>
    <w:p>
      <w:r>
        <w:t>Cán bộ tiếp nhận, kiểm tra tính pháp lý và nội dung hồ sơ</w:t>
      </w:r>
    </w:p>
    <w:p>
      <w:r>
        <w:t>Bộ phận tiếp nhận và trả kết quả Sở Công Thương tại Trung tâm phục vụ hành chính công</w:t>
      </w:r>
    </w:p>
    <w:p>
      <w:r>
        <w:t>1/2 ngày làm việc</w:t>
      </w:r>
    </w:p>
    <w:p>
      <w:r>
        <w:t>Bước 2</w:t>
      </w:r>
    </w:p>
    <w:p>
      <w:r>
        <w:t>Lãnh đạo phòng phân công chuyên viên thụ lý giải quyết</w:t>
      </w:r>
    </w:p>
    <w:p>
      <w:r>
        <w:t>Lãnh đạo phòng QLCN&amp;KTATMT</w:t>
      </w:r>
    </w:p>
    <w:p>
      <w:r>
        <w:t>1/4 ngày làm việc</w:t>
      </w:r>
    </w:p>
    <w:p>
      <w:r>
        <w:t>Chuyên viên Phòng thụ lý hồ sơ</w:t>
      </w:r>
    </w:p>
    <w:p>
      <w:r>
        <w:t>Chuyên viên phòng QLCN&amp;KTATMT</w:t>
      </w:r>
    </w:p>
    <w:p>
      <w:r>
        <w:t>03 ngày làm việc</w:t>
      </w:r>
    </w:p>
    <w:p>
      <w:r>
        <w:t>Lãnh đạo Phòng trình Lãnh đạo Sở kết quả giải quyết hồ sơ</w:t>
      </w:r>
    </w:p>
    <w:p>
      <w:r>
        <w:t>Lãnh đạo phòng QLCN&amp;KTATMT</w:t>
      </w:r>
    </w:p>
    <w:p>
      <w:r>
        <w:t>1/2 ngày làm việc</w:t>
      </w:r>
    </w:p>
    <w:p>
      <w:r>
        <w:t>Bước 3</w:t>
      </w:r>
    </w:p>
    <w:p>
      <w:r>
        <w:t>Lãnh đạo sở ký duyệt, chuyển văn thư</w:t>
      </w:r>
    </w:p>
    <w:p>
      <w:r>
        <w:t>Lãnh đạo sở</w:t>
      </w:r>
    </w:p>
    <w:p>
      <w:r>
        <w:t>1/2 ngày làm việc</w:t>
      </w:r>
    </w:p>
    <w:p>
      <w:r>
        <w:t>Bước 4</w:t>
      </w:r>
    </w:p>
    <w:p>
      <w:r>
        <w:t>Văn thư đóng dấu, vào sổ văn bản, chuyển kết quả cho Bộ phận một cửa.</w:t>
      </w:r>
    </w:p>
    <w:p>
      <w:r>
        <w:t>Bộ phận Văn thư</w:t>
      </w:r>
    </w:p>
    <w:p>
      <w:r>
        <w:t>1/4 ngày làm việc</w:t>
      </w:r>
    </w:p>
    <w:p>
      <w:r>
        <w:t>Bước 5</w:t>
      </w:r>
    </w:p>
    <w:p>
      <w:r>
        <w:t>Bộ phận một cửa xác nhận trên phần mềm một cửa điện tử; thông báo cho cá nhân, tổ chức đến nhận trả kết quả TTHC và thu phí, lệ phí.</w:t>
      </w:r>
    </w:p>
    <w:p>
      <w:r>
        <w:t>Bộ phận tiếp nhận và trả kết quả Sở Công Thương tại Trung tâm phục vụ hành chính công</w:t>
      </w:r>
    </w:p>
    <w:p>
      <w:r>
        <w:t>Không tính thời gian</w:t>
      </w:r>
    </w:p>
    <w:p>
      <w:r>
        <w:t>Tổng thời gian giải quyết TTHC</w:t>
      </w:r>
    </w:p>
    <w:p>
      <w:r>
        <w:t>05 ngày làm việc</w:t>
      </w:r>
    </w:p>
    <w:p>
      <w:r>
        <w:t>Quy trình số: 07</w:t>
      </w:r>
    </w:p>
    <w:p>
      <w:r>
        <w:t>7. Cấp giấy chứng nhận đủ điều kiện trạm nạp LPG vào phương tiện vận tải (2.000196)</w:t>
      </w:r>
    </w:p>
    <w:p>
      <w:r>
        <w:t>Thứ tự   công việc</w:t>
      </w:r>
    </w:p>
    <w:p>
      <w:r>
        <w:t>Nội dung công việc</w:t>
      </w:r>
    </w:p>
    <w:p>
      <w:r>
        <w:t>Trách nhiệm thực hiện</w:t>
      </w:r>
    </w:p>
    <w:p>
      <w:r>
        <w:t>Thời gian   thực hiện</w:t>
      </w:r>
    </w:p>
    <w:p>
      <w:r>
        <w:t>Bước 1</w:t>
      </w:r>
    </w:p>
    <w:p>
      <w:r>
        <w:t>Cán bộ tiếp nhận, kiểm tra tính pháp lý và nội dung hồ sơ</w:t>
      </w:r>
    </w:p>
    <w:p>
      <w:r>
        <w:t>Bộ phận tiếp nhận và trả kết quả Sở Công Thương tại Trung tâm phục vụ hành chính công</w:t>
      </w:r>
    </w:p>
    <w:p>
      <w:r>
        <w:t>1/2 ngày làm việc</w:t>
      </w:r>
    </w:p>
    <w:p>
      <w:r>
        <w:t>Bước 2</w:t>
      </w:r>
    </w:p>
    <w:p>
      <w:r>
        <w:t>Lãnh đạo phòng phân công chuyên viên thụ lý giải quyết</w:t>
      </w:r>
    </w:p>
    <w:p>
      <w:r>
        <w:t>Lãnh đạo phòng QLCN&amp;KTATMT</w:t>
      </w:r>
    </w:p>
    <w:p>
      <w:r>
        <w:t>1/4 ngày làm việc</w:t>
      </w:r>
    </w:p>
    <w:p>
      <w:r>
        <w:t>Chuyên viên Phòng thụ lý hồ sơ</w:t>
      </w:r>
    </w:p>
    <w:p>
      <w:r>
        <w:t>Chuyên viên phòng QLCN&amp;KTATMT</w:t>
      </w:r>
    </w:p>
    <w:p>
      <w:r>
        <w:t>08 ngày làm việc</w:t>
      </w:r>
    </w:p>
    <w:p>
      <w:r>
        <w:t>Lãnh đạo Phòng trình Lãnh đạo Sở kết quả giải quyết hồ sơ</w:t>
      </w:r>
    </w:p>
    <w:p>
      <w:r>
        <w:t>Lãnh đạo phòng QLCN&amp;KTATMT</w:t>
      </w:r>
    </w:p>
    <w:p>
      <w:r>
        <w:t>1/2 ngày làm việc</w:t>
      </w:r>
    </w:p>
    <w:p>
      <w:r>
        <w:t>Bước 3</w:t>
      </w:r>
    </w:p>
    <w:p>
      <w:r>
        <w:t>Lãnh đạo sở ký duyệt, chuyển văn thư</w:t>
      </w:r>
    </w:p>
    <w:p>
      <w:r>
        <w:t>Lãnh đạo sở</w:t>
      </w:r>
    </w:p>
    <w:p>
      <w:r>
        <w:t>1/2 ngày làm việc</w:t>
      </w:r>
    </w:p>
    <w:p>
      <w:r>
        <w:t>Bước 4</w:t>
      </w:r>
    </w:p>
    <w:p>
      <w:r>
        <w:t>Văn thư đóng dấu, vào sổ văn bản, chuyển kết quả cho Bộ phận một cửa.</w:t>
      </w:r>
    </w:p>
    <w:p>
      <w:r>
        <w:t>Bộ phận Văn thư</w:t>
      </w:r>
    </w:p>
    <w:p>
      <w:r>
        <w:t>1/4 ngày làm việc</w:t>
      </w:r>
    </w:p>
    <w:p>
      <w:r>
        <w:t>Bước 5</w:t>
      </w:r>
    </w:p>
    <w:p>
      <w:r>
        <w:t>Bộ phận một cửa xác nhận trên phần mềm một cửa điện tử; thông báo cho cá nhân, tổ chức đến nhận trả kết quả TTHC và thu phí, lệ phí.</w:t>
      </w:r>
    </w:p>
    <w:p>
      <w:r>
        <w:t>Bộ phận tiếp nhận và trả kết quả Sở Công Thương tại Trung tâm phục vụ hành chính công</w:t>
      </w:r>
    </w:p>
    <w:p>
      <w:r>
        <w:t>Không tính thời gian</w:t>
      </w:r>
    </w:p>
    <w:p>
      <w:r>
        <w:t>Tổng thời gian giải quyết TTHC</w:t>
      </w:r>
    </w:p>
    <w:p>
      <w:r>
        <w:t>10 ngày làm việc</w:t>
      </w:r>
    </w:p>
    <w:p>
      <w:r>
        <w:t>Quy trình số: 08</w:t>
      </w:r>
    </w:p>
    <w:p>
      <w:r>
        <w:t>8. Cấp lại giấy chứng nhận đủ điều kiện trạm nạp LPG vào phương tiện vận tải (1.000425)</w:t>
      </w:r>
    </w:p>
    <w:p>
      <w:r>
        <w:t>Thứ tự   công việc</w:t>
      </w:r>
    </w:p>
    <w:p>
      <w:r>
        <w:t>Nội dung công việc</w:t>
      </w:r>
    </w:p>
    <w:p>
      <w:r>
        <w:t>Trách nhiệm thực hiện</w:t>
      </w:r>
    </w:p>
    <w:p>
      <w:r>
        <w:t>Thời gian   thực hiện</w:t>
      </w:r>
    </w:p>
    <w:p>
      <w:r>
        <w:t>Bước 1</w:t>
      </w:r>
    </w:p>
    <w:p>
      <w:r>
        <w:t>Cán bộ tiếp nhận, kiểm tra tính pháp lý và nội dung hồ sơ</w:t>
      </w:r>
    </w:p>
    <w:p>
      <w:r>
        <w:t>Bộ phận tiếp nhận và trả kết quả Sở Công Thương tại Trung tâm phục vụ hành chính công</w:t>
      </w:r>
    </w:p>
    <w:p>
      <w:r>
        <w:t>1/2 ngày làm việc</w:t>
      </w:r>
    </w:p>
    <w:p>
      <w:r>
        <w:t>Bước 2</w:t>
      </w:r>
    </w:p>
    <w:p>
      <w:r>
        <w:t>Lãnh đạo phòng phân công chuyên viên thụ lý giải quyết</w:t>
      </w:r>
    </w:p>
    <w:p>
      <w:r>
        <w:t>Lãnh đạo phòng QLCN&amp;KTATMT</w:t>
      </w:r>
    </w:p>
    <w:p>
      <w:r>
        <w:t>1/4 ngày làm việc</w:t>
      </w:r>
    </w:p>
    <w:p>
      <w:r>
        <w:t>Chuyên viên Phòng thụ lý hồ sơ</w:t>
      </w:r>
    </w:p>
    <w:p>
      <w:r>
        <w:t>Chuyên viên phòng QLCN&amp;KTATMT</w:t>
      </w:r>
    </w:p>
    <w:p>
      <w:r>
        <w:t>03 ngày làm việc</w:t>
      </w:r>
    </w:p>
    <w:p>
      <w:r>
        <w:t>Lãnh đạo Phòng trình Lãnh đạo Sở kết quả giải quyết hồ sơ</w:t>
      </w:r>
    </w:p>
    <w:p>
      <w:r>
        <w:t>Lãnh đạo phòng QLCN&amp;KTATMT</w:t>
      </w:r>
    </w:p>
    <w:p>
      <w:r>
        <w:t>1/2 ngày làm việc</w:t>
      </w:r>
    </w:p>
    <w:p>
      <w:r>
        <w:t>Bước 3</w:t>
      </w:r>
    </w:p>
    <w:p>
      <w:r>
        <w:t>Lãnh đạo sở ký duyệt, chuyển văn thư</w:t>
      </w:r>
    </w:p>
    <w:p>
      <w:r>
        <w:t>Lãnh đạo sở</w:t>
      </w:r>
    </w:p>
    <w:p>
      <w:r>
        <w:t>1/2 ngày làm việc</w:t>
      </w:r>
    </w:p>
    <w:p>
      <w:r>
        <w:t>Bước 4</w:t>
      </w:r>
    </w:p>
    <w:p>
      <w:r>
        <w:t>Văn thư đóng dấu, vào sổ văn bản, chuyển kết quả cho Bộ phận một cửa.</w:t>
      </w:r>
    </w:p>
    <w:p>
      <w:r>
        <w:t>Bộ phận Văn thư</w:t>
      </w:r>
    </w:p>
    <w:p>
      <w:r>
        <w:t>1/4 ngày làm việc</w:t>
      </w:r>
    </w:p>
    <w:p>
      <w:r>
        <w:t>Bước 5</w:t>
      </w:r>
    </w:p>
    <w:p>
      <w:r>
        <w:t>Bộ phận một cửa xác nhận trên phần mềm một cửa điện tử; thông báo cho cá nhân, tổ chức đến nhận trả kết quả TTHC và thu phí, lệ phí.</w:t>
      </w:r>
    </w:p>
    <w:p>
      <w:r>
        <w:t>Bộ phận tiếp nhận và trả kết quả Sở Công Thương tại Trung tâm phục vụ hành chính công</w:t>
      </w:r>
    </w:p>
    <w:p>
      <w:r>
        <w:t>Không tính thời gian</w:t>
      </w:r>
    </w:p>
    <w:p>
      <w:r>
        <w:t>Tổng thời gian giải quyết TTHC</w:t>
      </w:r>
    </w:p>
    <w:p>
      <w:r>
        <w:t>05 ngày làm việc</w:t>
      </w:r>
    </w:p>
    <w:p>
      <w:r>
        <w:t>Quy trình số: 09</w:t>
      </w:r>
    </w:p>
    <w:p>
      <w:r>
        <w:t>9. Cấp điều chỉnh Giấy chứng nhận đủ điều kiện trạm nạp LPG vào phương tiện vận tải (2.000180)</w:t>
      </w:r>
    </w:p>
    <w:p>
      <w:r>
        <w:t>Thứ tự   công việc</w:t>
      </w:r>
    </w:p>
    <w:p>
      <w:r>
        <w:t>Nội dung công việc</w:t>
      </w:r>
    </w:p>
    <w:p>
      <w:r>
        <w:t>Trách nhiệm thực hiện</w:t>
      </w:r>
    </w:p>
    <w:p>
      <w:r>
        <w:t>Thời gian   thực hiện</w:t>
      </w:r>
    </w:p>
    <w:p>
      <w:r>
        <w:t>Bước 1</w:t>
      </w:r>
    </w:p>
    <w:p>
      <w:r>
        <w:t>Cán bộ tiếp nhận, kiểm tra tính pháp lý và nội dung hồ sơ</w:t>
      </w:r>
    </w:p>
    <w:p>
      <w:r>
        <w:t>Bộ phận tiếp nhận và trả kết quả Sở Công Thương tại Trung tâm phục vụ hành chính công</w:t>
      </w:r>
    </w:p>
    <w:p>
      <w:r>
        <w:t>1/2 ngày làm việc</w:t>
      </w:r>
    </w:p>
    <w:p>
      <w:r>
        <w:t>Bước 2</w:t>
      </w:r>
    </w:p>
    <w:p>
      <w:r>
        <w:t>Lãnh đạo phòng phân công chuyên viên thụ lý giải quyết</w:t>
      </w:r>
    </w:p>
    <w:p>
      <w:r>
        <w:t>Lãnh đạo phòng QLCN&amp;KTATMT</w:t>
      </w:r>
    </w:p>
    <w:p>
      <w:r>
        <w:t>1/4 ngày làm việc</w:t>
      </w:r>
    </w:p>
    <w:p>
      <w:r>
        <w:t>Chuyên viên Phòng thụ lý hồ sơ</w:t>
      </w:r>
    </w:p>
    <w:p>
      <w:r>
        <w:t>Chuyên viên phòng QLCN&amp;KTATMT</w:t>
      </w:r>
    </w:p>
    <w:p>
      <w:r>
        <w:t>03 ngày làm việc</w:t>
      </w:r>
    </w:p>
    <w:p>
      <w:r>
        <w:t>Lãnh đạo Phòng trình Lãnh đạo Sở kết quả giải quyết hồ sơ</w:t>
      </w:r>
    </w:p>
    <w:p>
      <w:r>
        <w:t>Lãnh đạo phòng QLCN&amp;KTATMT</w:t>
      </w:r>
    </w:p>
    <w:p>
      <w:r>
        <w:t>1/2 ngày làm việc</w:t>
      </w:r>
    </w:p>
    <w:p>
      <w:r>
        <w:t>Bước 3</w:t>
      </w:r>
    </w:p>
    <w:p>
      <w:r>
        <w:t>Lãnh đạo sở ký duyệt, chuyển văn thư</w:t>
      </w:r>
    </w:p>
    <w:p>
      <w:r>
        <w:t>Lãnh đạo sở</w:t>
      </w:r>
    </w:p>
    <w:p>
      <w:r>
        <w:t>1/2 ngày làm việc</w:t>
      </w:r>
    </w:p>
    <w:p>
      <w:r>
        <w:t>Bước 4</w:t>
      </w:r>
    </w:p>
    <w:p>
      <w:r>
        <w:t>Văn thư đóng dấu, vào sổ văn bản, chuyển kết quả cho Bộ phận một cửa.</w:t>
      </w:r>
    </w:p>
    <w:p>
      <w:r>
        <w:t>Bộ phận Văn thư</w:t>
      </w:r>
    </w:p>
    <w:p>
      <w:r>
        <w:t>1/4 ngày làm việc</w:t>
      </w:r>
    </w:p>
    <w:p>
      <w:r>
        <w:t>Bước 5</w:t>
      </w:r>
    </w:p>
    <w:p>
      <w:r>
        <w:t>Bộ phận một cửa xác nhận trên phần mềm một cửa điện tử; thông báo cho cá nhân, tổ chức đến nhận trả kết quả TTHC và thu phí, lệ phí.</w:t>
      </w:r>
    </w:p>
    <w:p>
      <w:r>
        <w:t>Bộ phận tiếp nhận và trả kết quả Sở Công Thương tại Trung tâm phục vụ hành chính công</w:t>
      </w:r>
    </w:p>
    <w:p>
      <w:r>
        <w:t>Không tính thời gian</w:t>
      </w:r>
    </w:p>
    <w:p>
      <w:r>
        <w:t>Tổng thời gian giải quyết TTHC</w:t>
      </w:r>
    </w:p>
    <w:p>
      <w:r>
        <w:t>05 ngày làm việc</w:t>
      </w:r>
    </w:p>
    <w:p>
      <w:r>
        <w:t>Quy trình số: 10</w:t>
      </w:r>
    </w:p>
    <w:p>
      <w:r>
        <w:t>10. Cấp giấy chứng nhận đủ điều kiện trạm nạp LNG vào phương tiện vận tải (2.000387)</w:t>
      </w:r>
    </w:p>
    <w:p>
      <w:r>
        <w:t>Thứ tự công việc</w:t>
      </w:r>
    </w:p>
    <w:p>
      <w:r>
        <w:t>Nội dung công việc</w:t>
      </w:r>
    </w:p>
    <w:p>
      <w:r>
        <w:t>Trách nhiệm thực hiện</w:t>
      </w:r>
    </w:p>
    <w:p>
      <w:r>
        <w:t>Thời gian thực hiện</w:t>
      </w:r>
    </w:p>
    <w:p>
      <w:r>
        <w:t>Bước 1</w:t>
      </w:r>
    </w:p>
    <w:p>
      <w:r>
        <w:t>Cán bộ tiếp nhận, kiểm tra tính pháp lý và nội dung hồ sơ</w:t>
      </w:r>
    </w:p>
    <w:p>
      <w:r>
        <w:t>Bộ phận tiếp nhận và trả kết quả Sở Công Thương tại Trung tâm phục vụ hành chính công</w:t>
      </w:r>
    </w:p>
    <w:p>
      <w:r>
        <w:t>1/2 ngày làm việc</w:t>
      </w:r>
    </w:p>
    <w:p>
      <w:r>
        <w:t>Bước 2</w:t>
      </w:r>
    </w:p>
    <w:p>
      <w:r>
        <w:t>Lãnh đạo phòng phân công chuyên viên thụ lý giải quyết</w:t>
      </w:r>
    </w:p>
    <w:p>
      <w:r>
        <w:t>Lãnh đạo phòng QLCN&amp;KTATMT</w:t>
      </w:r>
    </w:p>
    <w:p>
      <w:r>
        <w:t>1/4 ngày làm việc</w:t>
      </w:r>
    </w:p>
    <w:p>
      <w:r>
        <w:t>Chuyên viên Phòng thụ lý hồ sơ</w:t>
      </w:r>
    </w:p>
    <w:p>
      <w:r>
        <w:t>Chuyên viên phòng QLCN&amp;KTATMT</w:t>
      </w:r>
    </w:p>
    <w:p>
      <w:r>
        <w:t>08 ngày làm việc</w:t>
      </w:r>
    </w:p>
    <w:p>
      <w:r>
        <w:t>Lãnh đạo Phòng trình Lãnh đạo Sở kết quả giải quyết hồ sơ</w:t>
      </w:r>
    </w:p>
    <w:p>
      <w:r>
        <w:t>Lãnh đạo phòng QLCN&amp;KTATMT</w:t>
      </w:r>
    </w:p>
    <w:p>
      <w:r>
        <w:t>1/2 ngày làm việc</w:t>
      </w:r>
    </w:p>
    <w:p>
      <w:r>
        <w:t>Bước 3</w:t>
      </w:r>
    </w:p>
    <w:p>
      <w:r>
        <w:t>Lãnh đạo sở ký duyệt, chuyển văn thư</w:t>
      </w:r>
    </w:p>
    <w:p>
      <w:r>
        <w:t>Lãnh đạo sở</w:t>
      </w:r>
    </w:p>
    <w:p>
      <w:r>
        <w:t>1/2 ngày làm việc</w:t>
      </w:r>
    </w:p>
    <w:p>
      <w:r>
        <w:t>Bước 4</w:t>
      </w:r>
    </w:p>
    <w:p>
      <w:r>
        <w:t>Văn thư đóng dấu, vào sổ văn bản, chuyển kết quả cho Bộ phận một cửa.</w:t>
      </w:r>
    </w:p>
    <w:p>
      <w:r>
        <w:t>Bộ phận Văn thư</w:t>
      </w:r>
    </w:p>
    <w:p>
      <w:r>
        <w:t>1/4 ngày làm việc</w:t>
      </w:r>
    </w:p>
    <w:p>
      <w:r>
        <w:t>Bước 5</w:t>
      </w:r>
    </w:p>
    <w:p>
      <w:r>
        <w:t>Bộ phận một cửa xác nhận trên phần mềm một cửa điện tử; thông báo cho cá nhân, tổ chức đến nhận trả kết quả TTHC và thu phí, lệ phí.</w:t>
      </w:r>
    </w:p>
    <w:p>
      <w:r>
        <w:t>Bộ phận tiếp nhận và trả kết quả Sở Công Thương tại Trung tâm phục vụ hành chính công</w:t>
      </w:r>
    </w:p>
    <w:p>
      <w:r>
        <w:t>Không tính thời gian</w:t>
      </w:r>
    </w:p>
    <w:p>
      <w:r>
        <w:t>Tổng thời gian giải quyết TTHC</w:t>
      </w:r>
    </w:p>
    <w:p>
      <w:r>
        <w:t>10 ngày làm việc</w:t>
      </w:r>
    </w:p>
    <w:p>
      <w:r>
        <w:t>Quy trình số: 11</w:t>
      </w:r>
    </w:p>
    <w:p>
      <w:r>
        <w:t>11. Cấp lại Giấy chứng nhận đủ điều kiện trạm nạp LNG vào phương tiện vận tải (2.000376)</w:t>
      </w:r>
    </w:p>
    <w:p>
      <w:r>
        <w:t>Thứ tự   công việc</w:t>
      </w:r>
    </w:p>
    <w:p>
      <w:r>
        <w:t>Nội dung công việc</w:t>
      </w:r>
    </w:p>
    <w:p>
      <w:r>
        <w:t>Trách nhiệm thực hiện</w:t>
      </w:r>
    </w:p>
    <w:p>
      <w:r>
        <w:t>Thời gian   thực hiện</w:t>
      </w:r>
    </w:p>
    <w:p>
      <w:r>
        <w:t>Bước 1</w:t>
      </w:r>
    </w:p>
    <w:p>
      <w:r>
        <w:t>Cán bộ tiếp nhận, kiểm tra tính pháp lý và nội dung hồ sơ</w:t>
      </w:r>
    </w:p>
    <w:p>
      <w:r>
        <w:t>Bộ phận tiếp nhận và trả kết quả Sở Công Thương tại Trung tâm phục vụ hành chính công</w:t>
      </w:r>
    </w:p>
    <w:p>
      <w:r>
        <w:t>1/2 ngày làm việc</w:t>
      </w:r>
    </w:p>
    <w:p>
      <w:r>
        <w:t>Bước 2</w:t>
      </w:r>
    </w:p>
    <w:p>
      <w:r>
        <w:t>Lãnh đạo phòng phân công chuyên viên thụ lý giải quyết</w:t>
      </w:r>
    </w:p>
    <w:p>
      <w:r>
        <w:t>Lãnh đạo phòng QLCN&amp;KTATMT</w:t>
      </w:r>
    </w:p>
    <w:p>
      <w:r>
        <w:t>1/4 ngày làm việc</w:t>
      </w:r>
    </w:p>
    <w:p>
      <w:r>
        <w:t>Chuyên viên Phòng thụ lý hồ sơ</w:t>
      </w:r>
    </w:p>
    <w:p>
      <w:r>
        <w:t>Chuyên viên phòng QLCN&amp;KTATMT</w:t>
      </w:r>
    </w:p>
    <w:p>
      <w:r>
        <w:t>03 ngày làm việc</w:t>
      </w:r>
    </w:p>
    <w:p>
      <w:r>
        <w:t>Lãnh đạo Phòng trình Lãnh đạo Sở kết quả giải quyết hồ sơ</w:t>
      </w:r>
    </w:p>
    <w:p>
      <w:r>
        <w:t>Lãnh đạo phòng QLCN&amp;KTATMT</w:t>
      </w:r>
    </w:p>
    <w:p>
      <w:r>
        <w:t>1/2 ngày làm việc</w:t>
      </w:r>
    </w:p>
    <w:p>
      <w:r>
        <w:t>Bước 3</w:t>
      </w:r>
    </w:p>
    <w:p>
      <w:r>
        <w:t>Lãnh đạo sở ký duyệt, chuyển văn thư</w:t>
      </w:r>
    </w:p>
    <w:p>
      <w:r>
        <w:t>Lãnh đạo sở</w:t>
      </w:r>
    </w:p>
    <w:p>
      <w:r>
        <w:t>1/2 ngày làm việc</w:t>
      </w:r>
    </w:p>
    <w:p>
      <w:r>
        <w:t>Bước 4</w:t>
      </w:r>
    </w:p>
    <w:p>
      <w:r>
        <w:t>Văn thư đóng dấu, vào sổ văn bản, chuyển kết quả cho Bộ phận một cửa.</w:t>
      </w:r>
    </w:p>
    <w:p>
      <w:r>
        <w:t>Bộ phận Văn thư</w:t>
      </w:r>
    </w:p>
    <w:p>
      <w:r>
        <w:t>1/4 ngày làm việc</w:t>
      </w:r>
    </w:p>
    <w:p>
      <w:r>
        <w:t>Bước 5</w:t>
      </w:r>
    </w:p>
    <w:p>
      <w:r>
        <w:t>Bộ phận một cửa xác nhận trên phần mềm một cửa điện tử; thông báo cho cá nhân, tổ chức đến nhận trả kết quả TTHC và thu phí, lệ phí.</w:t>
      </w:r>
    </w:p>
    <w:p>
      <w:r>
        <w:t>Bộ phận tiếp nhận và trả kết quả Sở Công Thương tại Trung tâm phục vụ hành chính công</w:t>
      </w:r>
    </w:p>
    <w:p>
      <w:r>
        <w:t>Không tính thời gian</w:t>
      </w:r>
    </w:p>
    <w:p>
      <w:r>
        <w:t>Tổng thời gian giải quyết TTHC</w:t>
      </w:r>
    </w:p>
    <w:p>
      <w:r>
        <w:t>05 ngày làm việc</w:t>
      </w:r>
    </w:p>
    <w:p>
      <w:r>
        <w:t>Quy trình số: 12</w:t>
      </w:r>
    </w:p>
    <w:p>
      <w:r>
        <w:t>12. Cấp điều chỉnh Giấy chứng nhận đủ điều kiện trạm nạp LNG vào phương tiện vận tải (2.000371)</w:t>
      </w:r>
    </w:p>
    <w:p>
      <w:r>
        <w:t>Thứ tự   công việc</w:t>
      </w:r>
    </w:p>
    <w:p>
      <w:r>
        <w:t>Nội dung công việc</w:t>
      </w:r>
    </w:p>
    <w:p>
      <w:r>
        <w:t>Trách nhiệm thực hiện</w:t>
      </w:r>
    </w:p>
    <w:p>
      <w:r>
        <w:t>Thời gian   thực hiện</w:t>
      </w:r>
    </w:p>
    <w:p>
      <w:r>
        <w:t>Bước 1</w:t>
      </w:r>
    </w:p>
    <w:p>
      <w:r>
        <w:t>Cán bộ tiếp nhận, kiểm tra tính pháp lý và nội dung hồ sơ</w:t>
      </w:r>
    </w:p>
    <w:p>
      <w:r>
        <w:t>Bộ phận tiếp nhận và trả kết quả Sở Công Thương tại Trung tâm phục vụ hành chính công</w:t>
      </w:r>
    </w:p>
    <w:p>
      <w:r>
        <w:t>1/2 ngày làm việc</w:t>
      </w:r>
    </w:p>
    <w:p>
      <w:r>
        <w:t>Bước 2</w:t>
      </w:r>
    </w:p>
    <w:p>
      <w:r>
        <w:t>Lãnh đạo phòng phân công chuyên viên thụ lý giải quyết</w:t>
      </w:r>
    </w:p>
    <w:p>
      <w:r>
        <w:t>Lãnh đạo phòng QLCN&amp;KTATMT</w:t>
      </w:r>
    </w:p>
    <w:p>
      <w:r>
        <w:t>1/4 ngày làm việc</w:t>
      </w:r>
    </w:p>
    <w:p>
      <w:r>
        <w:t>Chuyên viên Phòng thụ lý hồ sơ</w:t>
      </w:r>
    </w:p>
    <w:p>
      <w:r>
        <w:t>Chuyên viên phòng QLCN&amp;KTATMT</w:t>
      </w:r>
    </w:p>
    <w:p>
      <w:r>
        <w:t>03 ngày làm việc</w:t>
      </w:r>
    </w:p>
    <w:p>
      <w:r>
        <w:t>Lãnh đạo Phòng trình Lãnh đạo Sở kết quả giải quyết hồ sơ</w:t>
      </w:r>
    </w:p>
    <w:p>
      <w:r>
        <w:t>Lãnh đạo phòng QLCN&amp;KTATMT</w:t>
      </w:r>
    </w:p>
    <w:p>
      <w:r>
        <w:t>1/2 ngày làm việc</w:t>
      </w:r>
    </w:p>
    <w:p>
      <w:r>
        <w:t>Bước 3</w:t>
      </w:r>
    </w:p>
    <w:p>
      <w:r>
        <w:t>Lãnh đạo sở ký duyệt, chuyển văn thư</w:t>
      </w:r>
    </w:p>
    <w:p>
      <w:r>
        <w:t>Lãnh đạo sở</w:t>
      </w:r>
    </w:p>
    <w:p>
      <w:r>
        <w:t>1/2 ngày làm việc</w:t>
      </w:r>
    </w:p>
    <w:p>
      <w:r>
        <w:t>Bước 4</w:t>
      </w:r>
    </w:p>
    <w:p>
      <w:r>
        <w:t>Văn thư đóng dấu, vào sổ văn bản, chuyển kết quả cho Bộ phận một cửa.</w:t>
      </w:r>
    </w:p>
    <w:p>
      <w:r>
        <w:t>Bộ phận Văn thư</w:t>
      </w:r>
    </w:p>
    <w:p>
      <w:r>
        <w:t>1/4 ngày làm việc</w:t>
      </w:r>
    </w:p>
    <w:p>
      <w:r>
        <w:t>Bước 5</w:t>
      </w:r>
    </w:p>
    <w:p>
      <w:r>
        <w:t>Bộ phận một cửa xác nhận trên phần mềm một cửa điện tử; thông báo cho cá nhân, tổ chức đến nhận trả kết quả TTHC và thu phí, lệ phí.</w:t>
      </w:r>
    </w:p>
    <w:p>
      <w:r>
        <w:t>Bộ phận tiếp nhận và trả kết quả Sở Công Thương tại Trung tâm phục vụ hành chính công</w:t>
      </w:r>
    </w:p>
    <w:p>
      <w:r>
        <w:t>Không tính thời gian</w:t>
      </w:r>
    </w:p>
    <w:p>
      <w:r>
        <w:t>Tổng thời gian giải quyết TTHC</w:t>
      </w:r>
    </w:p>
    <w:p>
      <w:r>
        <w:t>05 ngày làm việc</w:t>
      </w:r>
    </w:p>
    <w:p>
      <w:r>
        <w:t>Quy trình số: 13</w:t>
      </w:r>
    </w:p>
    <w:p>
      <w:r>
        <w:t>13. Cấp Giấy chứng nhận đủ điều kiện trạm nạp CNG vào phương tiện vận tải (2.000163)</w:t>
      </w:r>
    </w:p>
    <w:p>
      <w:r>
        <w:t>Thứ tự   công việc</w:t>
      </w:r>
    </w:p>
    <w:p>
      <w:r>
        <w:t>Nội dung công việc</w:t>
      </w:r>
    </w:p>
    <w:p>
      <w:r>
        <w:t>Trách nhiệm thực hiện</w:t>
      </w:r>
    </w:p>
    <w:p>
      <w:r>
        <w:t>Thời gian   thực hiện</w:t>
      </w:r>
    </w:p>
    <w:p>
      <w:r>
        <w:t>Bước 1</w:t>
      </w:r>
    </w:p>
    <w:p>
      <w:r>
        <w:t>Cán bộ tiếp nhận, kiểm tra tính pháp lý và nội dung hồ sơ</w:t>
      </w:r>
    </w:p>
    <w:p>
      <w:r>
        <w:t>Bộ phận tiếp nhận và trả kết quả Sở Công Thương tại Trung tâm phục vụ hành chính công</w:t>
      </w:r>
    </w:p>
    <w:p>
      <w:r>
        <w:t>1/2 ngày làm việc</w:t>
      </w:r>
    </w:p>
    <w:p>
      <w:r>
        <w:t>Bước 2</w:t>
      </w:r>
    </w:p>
    <w:p>
      <w:r>
        <w:t>Lãnh đạo phòng phân công chuyên viên thụ lý giải quyết</w:t>
      </w:r>
    </w:p>
    <w:p>
      <w:r>
        <w:t>Lãnh đạo phòng QLCN&amp;KTATMT</w:t>
      </w:r>
    </w:p>
    <w:p>
      <w:r>
        <w:t>1/4 ngày làm việc</w:t>
      </w:r>
    </w:p>
    <w:p>
      <w:r>
        <w:t>Chuyên viên Phòng thụ lý hồ sơ</w:t>
      </w:r>
    </w:p>
    <w:p>
      <w:r>
        <w:t>Chuyên viên phòng QLCN&amp;KTATMT</w:t>
      </w:r>
    </w:p>
    <w:p>
      <w:r>
        <w:t>08 ngày làm việc</w:t>
      </w:r>
    </w:p>
    <w:p>
      <w:r>
        <w:t>Lãnh đạo Phòng trình Lãnh đạo Sở kết quả giải quyết hồ sơ</w:t>
      </w:r>
    </w:p>
    <w:p>
      <w:r>
        <w:t>Lãnh đạo phòng QLCN&amp;KTATMT</w:t>
      </w:r>
    </w:p>
    <w:p>
      <w:r>
        <w:t>1/2 ngày làm việc</w:t>
      </w:r>
    </w:p>
    <w:p>
      <w:r>
        <w:t>Bước 3</w:t>
      </w:r>
    </w:p>
    <w:p>
      <w:r>
        <w:t>Lãnh đạo sở ký duyệt, chuyển văn thư</w:t>
      </w:r>
    </w:p>
    <w:p>
      <w:r>
        <w:t>Lãnh đạo sở</w:t>
      </w:r>
    </w:p>
    <w:p>
      <w:r>
        <w:t>1/2 ngày làm việc</w:t>
      </w:r>
    </w:p>
    <w:p>
      <w:r>
        <w:t>Bước 4</w:t>
      </w:r>
    </w:p>
    <w:p>
      <w:r>
        <w:t>Văn thư đóng dấu, vào sổ văn bản, chuyển kết quả cho Bộ phận một cửa.</w:t>
      </w:r>
    </w:p>
    <w:p>
      <w:r>
        <w:t>Bộ phận Văn thư</w:t>
      </w:r>
    </w:p>
    <w:p>
      <w:r>
        <w:t>1/4 ngày làm việc</w:t>
      </w:r>
    </w:p>
    <w:p>
      <w:r>
        <w:t>Bước 5</w:t>
      </w:r>
    </w:p>
    <w:p>
      <w:r>
        <w:t>Bộ phận một cửa xác nhận trên phần mềm một cửa điện tử; thông báo cho cá nhân, tổ chức đến nhận trả kết quả TTHC và thu phí, lệ phí.</w:t>
      </w:r>
    </w:p>
    <w:p>
      <w:r>
        <w:t>Bộ phận tiếp nhận và trả kết quả Sở Công Thương tại Trung tâm phục vụ hành chính công</w:t>
      </w:r>
    </w:p>
    <w:p>
      <w:r>
        <w:t>Không tính thời gian</w:t>
      </w:r>
    </w:p>
    <w:p>
      <w:r>
        <w:t>Tổng thời gian giải quyết TTHC</w:t>
      </w:r>
    </w:p>
    <w:p>
      <w:r>
        <w:t>10 ngày làm việc</w:t>
      </w:r>
    </w:p>
    <w:p>
      <w:r>
        <w:t>Quy trình số: 14</w:t>
      </w:r>
    </w:p>
    <w:p>
      <w:r>
        <w:t>14. Cấp lại Giấy chứng nhận đủ điều kiện trạm nạp CNG vào phương tiện vận tải (1.000444)</w:t>
      </w:r>
    </w:p>
    <w:p>
      <w:r>
        <w:t>Thứ tự   công việc</w:t>
      </w:r>
    </w:p>
    <w:p>
      <w:r>
        <w:t>Nội dung công việc</w:t>
      </w:r>
    </w:p>
    <w:p>
      <w:r>
        <w:t>Trách nhiệm thực hiện</w:t>
      </w:r>
    </w:p>
    <w:p>
      <w:r>
        <w:t>Thời gian   thực hiện</w:t>
      </w:r>
    </w:p>
    <w:p>
      <w:r>
        <w:t>Bước 1</w:t>
      </w:r>
    </w:p>
    <w:p>
      <w:r>
        <w:t>Cán bộ tiếp nhận, kiểm tra tính pháp lý và nội dung hồ sơ</w:t>
      </w:r>
    </w:p>
    <w:p>
      <w:r>
        <w:t>Bộ phận tiếp nhận và trả kết quả Sở Công Thương tại Trung tâm phục vụ hành chính công</w:t>
      </w:r>
    </w:p>
    <w:p>
      <w:r>
        <w:t>1/2 ngày làm việc</w:t>
      </w:r>
    </w:p>
    <w:p>
      <w:r>
        <w:t>Bước 2</w:t>
      </w:r>
    </w:p>
    <w:p>
      <w:r>
        <w:t>Lãnh đạo phòng phân công chuyên viên thụ lý giải quyết</w:t>
      </w:r>
    </w:p>
    <w:p>
      <w:r>
        <w:t>Lãnh đạo phòng QLCN&amp;KTATMT</w:t>
      </w:r>
    </w:p>
    <w:p>
      <w:r>
        <w:t>1/4 ngày làm việc</w:t>
      </w:r>
    </w:p>
    <w:p>
      <w:r>
        <w:t>Chuyên viên Phòng thụ lý hồ sơ</w:t>
      </w:r>
    </w:p>
    <w:p>
      <w:r>
        <w:t>Chuyên viên phòng QLCN&amp;KTATMT</w:t>
      </w:r>
    </w:p>
    <w:p>
      <w:r>
        <w:t>03 ngày làm việc</w:t>
      </w:r>
    </w:p>
    <w:p>
      <w:r>
        <w:t>Lãnh đạo Phòng trình Lãnh đạo Sở kết quả giải quyết hồ sơ</w:t>
      </w:r>
    </w:p>
    <w:p>
      <w:r>
        <w:t>Lãnh đạo phòng QLCN&amp;KTATMT</w:t>
      </w:r>
    </w:p>
    <w:p>
      <w:r>
        <w:t>1/2 ngày làm việc</w:t>
      </w:r>
    </w:p>
    <w:p>
      <w:r>
        <w:t>Bước 3</w:t>
      </w:r>
    </w:p>
    <w:p>
      <w:r>
        <w:t>Lãnh đạo sở ký duyệt, chuyển văn thư</w:t>
      </w:r>
    </w:p>
    <w:p>
      <w:r>
        <w:t>Lãnh đạo sở</w:t>
      </w:r>
    </w:p>
    <w:p>
      <w:r>
        <w:t>1/2 ngày làm việc</w:t>
      </w:r>
    </w:p>
    <w:p>
      <w:r>
        <w:t>Bước 4</w:t>
      </w:r>
    </w:p>
    <w:p>
      <w:r>
        <w:t>Văn thư đóng dấu, vào sổ văn bản, chuyển kết quả cho Bộ phận một cửa.</w:t>
      </w:r>
    </w:p>
    <w:p>
      <w:r>
        <w:t>Bộ phận Văn thư</w:t>
      </w:r>
    </w:p>
    <w:p>
      <w:r>
        <w:t>1/4 ngày làm việc</w:t>
      </w:r>
    </w:p>
    <w:p>
      <w:r>
        <w:t>Bước 5</w:t>
      </w:r>
    </w:p>
    <w:p>
      <w:r>
        <w:t>Bộ phận một cửa xác nhận trên phần mềm một cửa điện tử; thông báo cho cá nhân, tổ chức đến nhận trả kết quả TTHC và thu phí, lệ phí.</w:t>
      </w:r>
    </w:p>
    <w:p>
      <w:r>
        <w:t>Bộ phận tiếp nhận và trả kết quả Sở Công Thương tại Trung tâm phục vụ hành chính công</w:t>
      </w:r>
    </w:p>
    <w:p>
      <w:r>
        <w:t>Không tính thời gian</w:t>
      </w:r>
    </w:p>
    <w:p>
      <w:r>
        <w:t>Tổng thời gian giải quyết TTHC</w:t>
      </w:r>
    </w:p>
    <w:p>
      <w:r>
        <w:t>05 ngày làm việc</w:t>
      </w:r>
    </w:p>
    <w:p>
      <w:r>
        <w:t>Quy trình số: 15</w:t>
      </w:r>
    </w:p>
    <w:p>
      <w:r>
        <w:t>15. Cấp điều chỉnh Giấy chứng nhận đủ điều kiện trạm nạp CNG vào phương tiện vận tải (2.000211)</w:t>
      </w:r>
    </w:p>
    <w:p>
      <w:r>
        <w:t>Thứ tự   công việc</w:t>
      </w:r>
    </w:p>
    <w:p>
      <w:r>
        <w:t>Nội dung công việc</w:t>
      </w:r>
    </w:p>
    <w:p>
      <w:r>
        <w:t>Trách nhiệm thực hiện</w:t>
      </w:r>
    </w:p>
    <w:p>
      <w:r>
        <w:t>Thời gian   thực hiện</w:t>
      </w:r>
    </w:p>
    <w:p>
      <w:r>
        <w:t>Bước 1</w:t>
      </w:r>
    </w:p>
    <w:p>
      <w:r>
        <w:t>Cán bộ tiếp nhận, kiểm tra tính pháp lý và nội dung hồ sơ</w:t>
      </w:r>
    </w:p>
    <w:p>
      <w:r>
        <w:t>Bộ phận tiếp nhận và trả kết quả Sở Công Thương tại Trung tâm phục vụ hành chính công</w:t>
      </w:r>
    </w:p>
    <w:p>
      <w:r>
        <w:t>1/2 ngày làm việc</w:t>
      </w:r>
    </w:p>
    <w:p>
      <w:r>
        <w:t>Bước 2</w:t>
      </w:r>
    </w:p>
    <w:p>
      <w:r>
        <w:t>Lãnh đạo phòng phân công chuyên viên thụ lý giải quyết</w:t>
      </w:r>
    </w:p>
    <w:p>
      <w:r>
        <w:t>Lãnh đạo phòng QLCN&amp;KTATMT</w:t>
      </w:r>
    </w:p>
    <w:p>
      <w:r>
        <w:t>1/4 ngày làm việc</w:t>
      </w:r>
    </w:p>
    <w:p>
      <w:r>
        <w:t>Chuyên viên Phòng thụ lý hồ sơ</w:t>
      </w:r>
    </w:p>
    <w:p>
      <w:r>
        <w:t>Chuyên viên phòng QLCN&amp;KTATMT</w:t>
      </w:r>
    </w:p>
    <w:p>
      <w:r>
        <w:t>03 ngày làm việc</w:t>
      </w:r>
    </w:p>
    <w:p>
      <w:r>
        <w:t>Lãnh đạo Phòng trình Lãnh đạo Sở kết quả giải quyết hồ sơ</w:t>
      </w:r>
    </w:p>
    <w:p>
      <w:r>
        <w:t>Lãnh đạo phòng QLCN&amp;KTATMT</w:t>
      </w:r>
    </w:p>
    <w:p>
      <w:r>
        <w:t>1/2 ngày làm việc</w:t>
      </w:r>
    </w:p>
    <w:p>
      <w:r>
        <w:t>Bước 3</w:t>
      </w:r>
    </w:p>
    <w:p>
      <w:r>
        <w:t>Lãnh đạo sở ký duyệt, chuyển văn thư</w:t>
      </w:r>
    </w:p>
    <w:p>
      <w:r>
        <w:t>Lãnh đạo sở</w:t>
      </w:r>
    </w:p>
    <w:p>
      <w:r>
        <w:t>1/2 ngày làm việc</w:t>
      </w:r>
    </w:p>
    <w:p>
      <w:r>
        <w:t>Bước 4</w:t>
      </w:r>
    </w:p>
    <w:p>
      <w:r>
        <w:t>Văn thư đóng dấu, vào sổ văn bản, chuyển kết quả cho Bộ phận một cửa.</w:t>
      </w:r>
    </w:p>
    <w:p>
      <w:r>
        <w:t>Bộ phận Văn thư</w:t>
      </w:r>
    </w:p>
    <w:p>
      <w:r>
        <w:t>1/4 ngày làm việc</w:t>
      </w:r>
    </w:p>
    <w:p>
      <w:r>
        <w:t>Bước 5</w:t>
      </w:r>
    </w:p>
    <w:p>
      <w:r>
        <w:t>Bộ phận một cửa xác nhận trên phần mềm một cửa điện tử; thông báo cho cá nhân, tổ chức đến nhận trả kết quả TTHC và thu phí, lệ phí.</w:t>
      </w:r>
    </w:p>
    <w:p>
      <w:r>
        <w:t>Bộ phận tiếp nhận và trả kết quả Sở Công Thương tại Trung tâm phục vụ hành chính công</w:t>
      </w:r>
    </w:p>
    <w:p>
      <w:r>
        <w:t>Không tính thời gian</w:t>
      </w:r>
    </w:p>
    <w:p>
      <w:r>
        <w:t>Tổng thời gian giải quyết TTHC</w:t>
      </w:r>
    </w:p>
    <w:p>
      <w:r>
        <w:t>05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