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112/2026/QĐ-UBND về Quy chế quản lý, vận hành và khai thác Cổng dữ liệu mở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31/05/2026</w:t>
            </w:r>
          </w:p>
        </w:tc>
      </w:tr>
      <w:tr>
        <w:tc>
          <w:tcPr>
            <w:tcW w:type="dxa" w:w="4320"/>
          </w:tcPr>
          <w:p>
            <w:r>
              <w:t>Ngày hiệu lực</w:t>
            </w:r>
          </w:p>
        </w:tc>
        <w:tc>
          <w:tcPr>
            <w:tcW w:type="dxa" w:w="4320"/>
          </w:tcPr>
          <w:p>
            <w:r>
              <w:t>02/07/2026</w:t>
            </w:r>
          </w:p>
        </w:tc>
      </w:tr>
      <w:tr>
        <w:tc>
          <w:tcPr>
            <w:tcW w:type="dxa" w:w="4320"/>
          </w:tcPr>
          <w:p>
            <w:r>
              <w:t>Tình trạng</w:t>
            </w:r>
          </w:p>
        </w:tc>
        <w:tc>
          <w:tcPr>
            <w:tcW w:type="dxa" w:w="4320"/>
          </w:tcPr>
          <w:p>
            <w:r>
              <w:t>Còn hiệu lực</w:t>
            </w:r>
          </w:p>
        </w:tc>
      </w:tr>
    </w:tbl>
    <w:p/>
    <w:p>
      <w:r>
        <w:t>ỦY BAN NHÂN DÂN</w:t>
      </w:r>
    </w:p>
    <w:p>
      <w:r>
        <w:t>TỈNH QUẢNG NGÃI</w:t>
      </w:r>
    </w:p>
    <w:p>
      <w:r>
        <w:t>-------</w:t>
      </w:r>
    </w:p>
    <w:p>
      <w:r>
        <w:t>CỘNG HÒA XÃ HỘI CHỦ NGHĨA VIỆT NAM</w:t>
      </w:r>
    </w:p>
    <w:p>
      <w:r>
        <w:t>Độc lập - Tự do - Hạnh phúc</w:t>
      </w:r>
    </w:p>
    <w:p>
      <w:r>
        <w:t>---------------</w:t>
      </w:r>
    </w:p>
    <w:p>
      <w:r>
        <w:t>Số: 112/2026/QĐ-UBND</w:t>
      </w:r>
    </w:p>
    <w:p>
      <w:r>
        <w:t>Quảng Ngãi, ngày 31 tháng 5 năm 2026</w:t>
      </w:r>
    </w:p>
    <w:p>
      <w:r>
        <w:t>QUYẾT ĐỊNH</w:t>
      </w:r>
    </w:p>
    <w:p>
      <w:r>
        <w:t>BAN HÀNH QUY CHẾ QUẢN LÝ, VẬN HÀNH VÀ KHAI THÁC CỔNG DỮ LIỆU MỞ TỈNH QUẢNG NGÃI</w:t>
      </w:r>
    </w:p>
    <w:p>
      <w:r>
        <w:t>Căn cứ Luật Tổ chức chính quyền địa phương số 72/2025/QH15;</w:t>
      </w:r>
    </w:p>
    <w:p>
      <w:r>
        <w:t>Căn cứ Luật Ban hành văn bản quy phạm pháp luật số 64/2025/QH15 được sửa đổi, bổ sung tại Luật số 87/2025/QH15;</w:t>
      </w:r>
    </w:p>
    <w:p>
      <w:r>
        <w:t>Căn cứ Luật Giao dịch điện tử số 20/2023/QH15; Căn cứ Luật Căn cước số 26/2023/QH15;</w:t>
      </w:r>
    </w:p>
    <w:p>
      <w:r>
        <w:t>Căn cứ Luật Dữ liệu số 60/2024/QH15;</w:t>
      </w:r>
    </w:p>
    <w:p>
      <w:r>
        <w:t>Căn cứ Luật Chuyển đổi số số 148/2025/QH15;</w:t>
      </w:r>
    </w:p>
    <w:p>
      <w:r>
        <w:t>Căn cứ Nghị định số 278/2025/NĐ-CP của Chính phủ Quy định về kết nối, chia sẻ dữ liệu bắt buộc giữa các cơ quan thuộc hệ thống chính trị số;</w:t>
      </w:r>
    </w:p>
    <w:p>
      <w:r>
        <w:t>Căn cứ Nghị định số 165/2025/NĐ-CP của Chính phủ Quy định chi tiết một số Điều và biện pháp thi hành Luật dữ liệu;</w:t>
      </w:r>
    </w:p>
    <w:p>
      <w:r>
        <w:t>Căn cứ Nghị định số 194/2025/NĐ-CP của Chính phủ Quy định chi tiết một số Điều của Luật Giao dịch điện tử về Cơ sở dữ liệu quốc gia, kết nối và chia sẻ dữ liệu, dữ liệu mở phục vụ giao dịch điện tử của cơ quan nhà nước;</w:t>
      </w:r>
    </w:p>
    <w:p>
      <w:r>
        <w:t>Theo đề nghị của Giám đốc Sở Khoa học và Công nghệ tại Tờ trình số   106/TTr-SKHCN ngày 31/5/2026; ý kiến thẩm định của Sở Tư pháp tại Báo cáo số 324/BC-STP ngày 31/5/2026 và ý kiến thống nhất của thành viên Ủy ban nhân   dân tỉnh;</w:t>
      </w:r>
    </w:p>
    <w:p>
      <w:r>
        <w:t>Ủy ban nhân dân ban hành Quyết định ban hành Quy chế quản lý, vận hành và khai thác Cổng dữ liệu mở tỉnh Quảng Ngãi.</w:t>
      </w:r>
    </w:p>
    <w:p>
      <w:r>
        <w:t>Điều 1.  Ban hành kèm theo Quyết định này Quy chế quản lý, vận hành và khai thác Cổng dữ liệu mở tỉnh Quảng Ngãi.</w:t>
      </w:r>
    </w:p>
    <w:p>
      <w:r>
        <w:t>Điều 2.  Hiệu lực thi hành</w:t>
      </w:r>
    </w:p>
    <w:p>
      <w:r>
        <w:t>1. Quyết định này có hiệu lực thi hành từ ngày 02 tháng 7 năm 2026.</w:t>
      </w:r>
    </w:p>
    <w:p>
      <w:r>
        <w:t>2. Các Quyết định sau đây hết hiệu lực kể từ ngày Quyết định này có hiệu lực thi hành:</w:t>
      </w:r>
    </w:p>
    <w:p>
      <w:r>
        <w:t>a) Quyết định số 59/2024/QĐ-UBND ngày 08 tháng 11 năm 2024 của Ủy ban nhân dân tỉnh Quảng Ngãi ban hành Quy chế quản lý, vận hành và khai thác Cổng dữ liệu mở tỉnh Quảng Ngãi (được quyết định áp dụng tại số thứ tự 7 Phụ lục ban hành kèm theo Quyết định số 103/QĐ-UBND ngày 29 tháng 9 năm 2025 của Ủy ban nhân dân tỉnh Quảng Ngãi).</w:t>
      </w:r>
    </w:p>
    <w:p>
      <w:r>
        <w:t>b) Quyết định số 47/2022/QĐ-UBND ngày 21 tháng 12 năm 2022 của Ủy ban nhân dân tỉnh Kon Tum ban hành Quy chế quản lý, khai thác và sử dụng dữ liệu thuộc Cơ sở dữ liệu của tỉnh Kon Tum.</w:t>
      </w:r>
    </w:p>
    <w:p>
      <w:r>
        <w:t>Điều 3.  Chánh Văn phòng Ủy ban nhân dân tỉnh; Giám đốc Sở Khoa học và Công nghệ; Giám đốc Sở Tài chính; Thủ trưởng các sở, ban, ngành; Chủ tịch Ủy ban nhân dân các xã, phường, đặc khu; các cơ quan, tổ chức và cá nhân có liên quan chịu trách nhiệm thi hành Quyết định này./.</w:t>
      </w:r>
    </w:p>
    <w:p>
      <w:r>
        <w:t>Nơi nhận:</w:t>
      </w:r>
    </w:p>
    <w:p>
      <w:r>
        <w:t>- Như Điều 3;</w:t>
      </w:r>
    </w:p>
    <w:p>
      <w:r>
        <w:t>- Văn phòng Chính phủ (báo cáo);</w:t>
      </w:r>
    </w:p>
    <w:p>
      <w:r>
        <w:t>- Bộ Khoa học và Công nghệ (báo cáo);</w:t>
      </w:r>
    </w:p>
    <w:p>
      <w:r>
        <w:t>- Bộ Công an (báo cáo);</w:t>
      </w:r>
    </w:p>
    <w:p>
      <w:r>
        <w:t>- Vụ Pháp chế, Bộ Khoa học và Công nghệ;</w:t>
      </w:r>
    </w:p>
    <w:p>
      <w:r>
        <w:t>- Cục Kiểm tra văn bản và Tổ chức thi hành pháp luật, Bộ Tư pháp;</w:t>
      </w:r>
    </w:p>
    <w:p>
      <w:r>
        <w:t>- Thường trực Tỉnh ủy;</w:t>
      </w:r>
    </w:p>
    <w:p>
      <w:r>
        <w:t>- Thường trực HĐND tỉnh;</w:t>
      </w:r>
    </w:p>
    <w:p>
      <w:r>
        <w:t>- Chủ tịch, PCT UBND tỉnh;</w:t>
      </w:r>
    </w:p>
    <w:p>
      <w:r>
        <w:t>- Ủy ban MTTQ Việt Nam tỉnh;</w:t>
      </w:r>
    </w:p>
    <w:p>
      <w:r>
        <w:t>- Văn phòng: Tỉnh ủy, Đoàn ĐBQH&amp;HĐND tỉnh;</w:t>
      </w:r>
    </w:p>
    <w:p>
      <w:r>
        <w:t>- Báo và Phát thanh, Truyền hình Quảng Ngãi;</w:t>
      </w:r>
    </w:p>
    <w:p>
      <w:r>
        <w:t>- VP UBND tỉnh: PCVP, CBTH;</w:t>
      </w:r>
    </w:p>
    <w:p>
      <w:r>
        <w:t>- Cổng TTĐT tỉnh;</w:t>
      </w:r>
    </w:p>
    <w:p>
      <w:r>
        <w:t>- Lưu: VT, KGVX.</w:t>
      </w:r>
    </w:p>
    <w:p>
      <w:r>
        <w:t>TM. ỦY BAN NHÂN DÂN</w:t>
      </w:r>
    </w:p>
    <w:p>
      <w:r>
        <w:t>KT. CHỦ TỊCH</w:t>
      </w:r>
    </w:p>
    <w:p>
      <w:r>
        <w:t>PHÓ CHỦ TỊCH</w:t>
      </w:r>
    </w:p>
    <w:p>
      <w:r>
        <w:t>Trần Phước Hiền</w:t>
      </w:r>
    </w:p>
    <w:p>
      <w:r>
        <w:t>QUY CHẾ</w:t>
      </w:r>
    </w:p>
    <w:p>
      <w:r>
        <w:t>QUẢN LÝ, VẬN HÀNH VÀ KHAI THÁC CỔNG DỮ LIỆU MỞ TỈNH QUẢNG NGÃI</w:t>
      </w:r>
    </w:p>
    <w:p>
      <w:r>
        <w:t>(Ban hành kèm theo Quyết định số: 112/2026/QĐ-UBND ngày 31/5/2026 của Ủy ban nhân dân tỉnh Quảng Ngãi)</w:t>
      </w:r>
    </w:p>
    <w:p>
      <w:r>
        <w:t>Chương I</w:t>
      </w:r>
    </w:p>
    <w:p>
      <w:r>
        <w:t>QUY ĐỊNH CHUNG</w:t>
      </w:r>
    </w:p>
    <w:p>
      <w:r>
        <w:t>Điều 1. Phạm vi điều chỉnh</w:t>
      </w:r>
    </w:p>
    <w:p>
      <w:r>
        <w:t>Quy chế này quy định về quản lý, vận hành và khai thác Cổng dữ liệu mở tỉnh Quảng Ngãi.</w:t>
      </w:r>
    </w:p>
    <w:p>
      <w:r>
        <w:t>Điều 2. Đối tượng áp dụng</w:t>
      </w:r>
    </w:p>
    <w:p>
      <w:r>
        <w:t>1. Các cơ quan chuyên môn thuộc Ủy ban nhân dân tỉnh; Ủy ban nhân dân các xã, phường đặc khu; các cơ quan, đơn vị sự nghiệp công lập thuộc Ủy ban nhân dân tỉnh và các tổ chức, cá nhân khác được giao quản lý nhà nước hoặc cung cấp dịch vụ công trên địa bàn tỉnh có phát sinh dữ liệu số phục vụ phát triển kinh tế - xã hội theo quy định của pháp luật.</w:t>
      </w:r>
    </w:p>
    <w:p>
      <w:r>
        <w:t>2. Tổ chức, cá nhân tham gia quản lý, vận hành, cập nhật, khai thác và sử dụng dữ liệu trên Cổng dữ liệu mở tỉnh Quảng Ngãi.</w:t>
      </w:r>
    </w:p>
    <w:p>
      <w:r>
        <w:t>3. Đơn vị cung cấp dịch vụ Cổng dữ liệu mở tỉnh.</w:t>
      </w:r>
    </w:p>
    <w:p>
      <w:r>
        <w:t>Điều 3. Giải thích từ ngữ</w:t>
      </w:r>
    </w:p>
    <w:p>
      <w:r>
        <w:t>1. Dữ liệu mở được quy định tại khoản 4 Điều 3 Luật Dữ liệu số 60/2024/QH15.</w:t>
      </w:r>
    </w:p>
    <w:p>
      <w:r>
        <w:t>2. Dữ liệu mở của cơ quan nhà nước được quy định tại khoản 1 Điều 43 Luật Giao dịch điện tử số 20/2023/QH15.</w:t>
      </w:r>
    </w:p>
    <w:p>
      <w:r>
        <w:t>3. Dữ liệu chuyên ngành là dữ liệu của một ngành, lĩnh vực do cơ quan nhà nước quản lý.</w:t>
      </w:r>
    </w:p>
    <w:p>
      <w:r>
        <w:t>4. Cơ sở dữ liệu chuyên ngành được quy định tại khoản 8 Điều 3 Luật Căn cước năm 2023.</w:t>
      </w:r>
    </w:p>
    <w:p>
      <w:r>
        <w:t>5. Cổng dữ liệu mở tỉnh Quảng Ngãi là hệ thống thông tin tập trung của tỉnh nhằm thực hiện việc công bố, cung cấp dữ liệu mở thuộc phạm vi quản lý của tỉnh Quảng Ngãi cho các tổ chức, cá nhân khai thác, sử dụng; đồng thời thực hiện kết nối, chia sẻ dữ liệu với Cổng dữ liệu quốc gia theo quy định của pháp luật  (sau đây gọi tắt là Cổng dữ liệu mở tỉnh) .</w:t>
      </w:r>
    </w:p>
    <w:p>
      <w:r>
        <w:t>Chương II</w:t>
      </w:r>
    </w:p>
    <w:p>
      <w:r>
        <w:t>QUY ĐỊNH VỀ QUẢN LÝ, VẬN HÀNH VÀ KHAI THÁC CỔNG DỮ LIỆU MỞ TỈNH</w:t>
      </w:r>
    </w:p>
    <w:p>
      <w:r>
        <w:t>Điều 4. Quản lý, vận hành Cổng dữ liệu mở tỉnh</w:t>
      </w:r>
    </w:p>
    <w:p>
      <w:r>
        <w:t>Sở Khoa học và Công nghệ chịu trách nhiệm quản lý, vận hành hoạt động của Cổng dữ liệu mở tỉnh theo quy chế này và các quy định khác có liên quan của pháp luật hiện hành.</w:t>
      </w:r>
    </w:p>
    <w:p>
      <w:r>
        <w:t>Điều 5. Nguyên tắc hoạt động của Cổng dữ liệu mở tỉnh</w:t>
      </w:r>
    </w:p>
    <w:p>
      <w:r>
        <w:t>1. Cổng dữ liệu mở tỉnh được cài đặt, vận hành tại Trung tâm dữ liệu tỉnh, hoạt động tại địa chỉ   https://opendata.quangngai.gov.vn   .</w:t>
      </w:r>
    </w:p>
    <w:p>
      <w:r>
        <w:t>2. Các cơ quan cung cấp dữ liệu mở trên Cổng dữ liệu mở tỉnh được cấp phát tài khoản truy cập và phân quyền để cập nhật dữ liệu mở của đơn vị phụ trách theo chức năng nhiệm vụ.</w:t>
      </w:r>
    </w:p>
    <w:p>
      <w:r>
        <w:t>3. Các tổ chức, cá nhân được khai thác, sử dụng dữ liệu mở trên Cổng dữ liệu mở tỉnh theo địa chỉ nêu tại khoản 1 Điều này.</w:t>
      </w:r>
    </w:p>
    <w:p>
      <w:r>
        <w:t>Điều 6. Nguyên tắc chung của dữ liệu mở</w:t>
      </w:r>
    </w:p>
    <w:p>
      <w:r>
        <w:t>1. Dữ liệu mở của cơ quan nhà nước trên địa bàn tỉnh Quảng Ngãi phải được cung cấp, cập nhật tập trung, thống nhất và công bố công khai, rộng rãi trên Cổng dữ liệu mở tỉnh theo danh mục được cấp có thẩm quyền phê duyệt, đảm bảo khả năng tiếp cận, sử dụng dễ dàng cho tổ chức, cá nhân.</w:t>
      </w:r>
    </w:p>
    <w:p>
      <w:r>
        <w:t>2. Khi sử dụng dữ liệu mở phải tuân thủ nội dung Công bố mở và cơ quan, tổ chức, cá nhân được sử dụng dữ liệu mở vào sản phẩm, dịch vụ thương mại hoặc phi thương mại của mình (trừ trường hợp pháp luật có quy định khác) và phải thực hiện trích dẫn, ghi nhận thông tin sử dụng dữ liệu mở trong sản phẩm, dịch vụ, tài liệu liên quan có sử dụng dữ liệu mở.</w:t>
      </w:r>
    </w:p>
    <w:p>
      <w:r>
        <w:t>Điều 7. Quy định việc cập nhật dữ liệu trên Cổng dữ liệu mở tỉnh</w:t>
      </w:r>
    </w:p>
    <w:p>
      <w:r>
        <w:t>1. Các cơ quan nhà nước trên địa bàn tỉnh căn cứ Danh mục dữ liệu mở được Ủy ban nhân dân tỉnh ban hành đang có hiệu lực và các dữ liệu số trừ trường hợp thuộc diện bị cấm công khai theo quy định của pháp luật để thực hiện cung cấp, cập nhật các dữ liệu mở thuộc phạm vi quản lý vào Cổng dữ liệu mở tỉnh.</w:t>
      </w:r>
    </w:p>
    <w:p>
      <w:r>
        <w:t>2. Các cơ quan, đơn vị đã có cơ sở dữ liệu chuyên ngành, có hệ thống quản lý cơ sở dữ liệu theo các tiêu chuẩn của ngành thì khuyến khích phương thức chia sẻ dữ liệu và hình thức cung cấp API (Application Programming Interface - Giao diện lập trình ứng dụng) để thực hiện kết nối, tích hợp.</w:t>
      </w:r>
    </w:p>
    <w:p>
      <w:r>
        <w:t>3. Dữ liệu mở của các cơ quan, đơn vị được thu thập, cập nhật, duy trì, khai thác và sử dụng thường xuyên; đảm bảo kịp thời, đầy đủ, chính xác, trung thực và khách quan.</w:t>
      </w:r>
    </w:p>
    <w:p>
      <w:r>
        <w:t>4. Dữ liệu mở do các cơ quan, đơn vị cung cấp phải được kiểm tra, phê duyệt trước khi đăng tải, công bố rộng rãi trên Cổng dữ liệu mở tỉnh.</w:t>
      </w:r>
    </w:p>
    <w:p>
      <w:r>
        <w:t>5. Dữ liệu mở của các đơn vị được cung cấp, cập nhật lên Cổng dữ liệu mở tỉnh không được chồng lấn với các cơ sở dữ liệu của bộ, ngành và phải đảm bảo được đồng bộ với cơ sở dữ liệu dùng chung của các bộ, ngành.</w:t>
      </w:r>
    </w:p>
    <w:p>
      <w:r>
        <w:t>6. Tần suất cập nhật dữ liệu mở được thực hiện định kỳ (hằng tháng, hằng quý, hằng năm) hoặc cập nhật ngay sau khi có sự thay đổi, được quy định cụ thể đối với từng danh mục dữ liệu mở tại Quyết định ban hành Danh mục dữ liệu mở của Ủy ban nhân dân tỉnh. Trường hợp dữ liệu có biến động đột xuất, các cơ quan, đơn vị có trách nhiệm cập nhật không quá 30 ngày làm việc kể từ khi phát sinh thay đổi để bảo đảm tính chính xác, kịp thời.</w:t>
      </w:r>
    </w:p>
    <w:p>
      <w:r>
        <w:t>Điều 8. Quy định khai thác, sử dụng dữ liệu mở</w:t>
      </w:r>
    </w:p>
    <w:p>
      <w:r>
        <w:t>1. Các cơ quan nhà nước có quyền khai thác dữ liệu dùng chung đã được công bố trên Cổng dữ liệu mở tỉnh; ưu tiên sử dụng dữ liệu được cung cấp trên Cổng dữ liệu mở tỉnh phục vụ cho việc triển khai, tích hợp ứng dụng công nghệ thông tin trong công tác quản lý nhà nước và quá trình thực thi công vụ.</w:t>
      </w:r>
    </w:p>
    <w:p>
      <w:r>
        <w:t>2. Tổ chức, cá nhân có nhu cầu có thể thực hiện truy cập, khai thác, sử dụng dữ liệu mở do các cơ quan hành chính nhà nước cung cấp trên Cổng dữ liệu mở tỉnh.</w:t>
      </w:r>
    </w:p>
    <w:p>
      <w:r>
        <w:t>Điều 9. Công khai kết quả đánh giá dữ liệu mở tỉnh</w:t>
      </w:r>
    </w:p>
    <w:p>
      <w:r>
        <w:t>1. Việc thống kê dữ liệu mở được cung cấp trên Cổng dữ liệu mở tỉnh được thực hiện tự động.</w:t>
      </w:r>
    </w:p>
    <w:p>
      <w:r>
        <w:t>2. Kết quả đánh giá việc cung cấp dữ liệu mở lên Cổng dữ liệu mở tỉnh được công bố, công khai định kỳ 06 tháng/lần  (trước ngày 30/6 và 30/12 hằng năm).</w:t>
      </w:r>
    </w:p>
    <w:p>
      <w:r>
        <w:t>Điều 10. Hỗ trợ kỹ thuật và xử lý sự cố</w:t>
      </w:r>
    </w:p>
    <w:p>
      <w:r>
        <w:t>Trong quá trình sử dụng Cổng dữ liệu mở tỉnh, nếu gặp sự cố hoặc cần hỗ trợ, các cơ quan có phản hồi trực tiếp hoặc bằng văn bản gửi về Sở Khoa học và Công nghệ để phối hợp xử lý.</w:t>
      </w:r>
    </w:p>
    <w:p>
      <w:r>
        <w:t>Chương III</w:t>
      </w:r>
    </w:p>
    <w:p>
      <w:r>
        <w:t>TỔ CHỨC THỰC HIỆN</w:t>
      </w:r>
    </w:p>
    <w:p>
      <w:r>
        <w:t>Điều 11. Trách nhiệm của Sở Khoa học và Công nghệ</w:t>
      </w:r>
    </w:p>
    <w:p>
      <w:r>
        <w:t>1. Chủ trì, phối hợp đơn vị liên quan quản lý hạ tầng kỹ thuật, vận hành Cổng dữ liệu mở tỉnh bảo đảm hoạt động thông suốt, ổn định, an toàn, liên tục.</w:t>
      </w:r>
    </w:p>
    <w:p>
      <w:r>
        <w:t>2. Chịu trách nhiệm theo dõi, đôn đốc các cơ quan, đơn vị cập nhật dữ liệu mở vào Cổng dữ liệu mở tỉnh; phối hợp với các đơn vị có liên quan triển khai kết nối, tích hợp các dữ liệu mở đã được công khai trên Cổng dữ liệu mở tỉnh.</w:t>
      </w:r>
    </w:p>
    <w:p>
      <w:r>
        <w:t>3. Phối hợp với các cơ quan kịp thời tham mưu Ủy ban nhân dân tỉnh bổ sung, sửa đổi Danh mục dữ liệu mở khi có yêu cầu.</w:t>
      </w:r>
    </w:p>
    <w:p>
      <w:r>
        <w:t>4. Thường xuyên rà soát, tiếp nhận và tổng hợp ý kiến phản ánh của các cơ quan để đề xuất các giải pháp thực hiện, hoàn thiện Cổng dữ liệu mở tỉnh. Xây dựng và đăng tải các tài liệu hướng dẫn sử dụng (dưới dạng văn bản, video, đồ họa…) trên Cổng dữ liệu mở.</w:t>
      </w:r>
    </w:p>
    <w:p>
      <w:r>
        <w:t>5. Đảm bảo an toàn, an ninh thông tin cho Cổng dữ liệu mở tỉnh theo quy định; thực hiện chế độ sao lưu dự phòng dữ liệu; bảo trì, bảo dưỡng và đề xuất Ủy ban nhân dân tỉnh cho phép đầu tư, nâng cấp hoặc thuê dịch vụ Cổng dữ liệu mở tỉnh.</w:t>
      </w:r>
    </w:p>
    <w:p>
      <w:r>
        <w:t>6. Xây dựng dự toán kinh phí thực hiện các nhiệm vụ được giao quản lý gửi Sở Tài chính thẩm định, tổng hợp trình cấp có thẩm quyền xem xét, bố trí kinh phí từ nguồn ngân sách nhà nước để bảo đảm cho việc quản lý, vận hành, duy trì và phát triển Cổng dữ liệu mở tỉnh.</w:t>
      </w:r>
    </w:p>
    <w:p>
      <w:r>
        <w:t>Điều 12. Trách nhiệm của Sở Tài chính</w:t>
      </w:r>
    </w:p>
    <w:p>
      <w:r>
        <w:t>Hàng năm, trên cơ sở đề nghị của Sở Khoa học và Công nghệ, Sở Tài chính tổng hợp trình cấp có thẩm quyền xem xét, bố trí theo khả năng cân đối ngân sách để thực hiện công tác quản lý và duy trì hoạt động của Cổng dữ liệu mở tỉnh.</w:t>
      </w:r>
    </w:p>
    <w:p>
      <w:r>
        <w:t>Điều 13. Trách nhiệm của các cơ quan, đơn vị cung cấp dữ liệu mở</w:t>
      </w:r>
    </w:p>
    <w:p>
      <w:r>
        <w:t>1. Xây dựng kế hoạch, lộ trình cung cấp dữ liệu mở thuộc phạm vi quản lý, chịu trách nhiệm trước Ủy ban nhân dân tỉnh và pháp luật về tính chính xác, tính toàn vẹn, tính cập nhật và tính hợp pháp của các dữ liệu mở thuộc phạm vi quản lý do cơ quan, đơn vị mình cung cấp, đăng tải trên Cổng dữ liệu mở tỉnh.</w:t>
      </w:r>
    </w:p>
    <w:p>
      <w:r>
        <w:t>2. Cử cán bộ đầu mối theo dõi, quản lý tài khoản đăng ký và sử dụng trên Cổng dữ liệu mở tỉnh; Tổ chức thu thập, tạo lập dữ liệu mở, cung cấp dữ liệu mở; định kỳ và thường xuyên cập nhật dữ liệu; giám sát, quản lý cấu trúc dữ liệu, chất lượng dữ liệu mở được cập nhật lên Cổng dữ liệu mở tỉnh.</w:t>
      </w:r>
    </w:p>
    <w:p>
      <w:r>
        <w:t>3. Phối hợp với Sở Khoa học và Công nghệ thực hiện phương án kết nối, chia sẻ dữ liệu đối với dữ liệu mở từ các cơ sở dữ liệu chuyên ngành nhằm từng bước thực hiện tự động hóa trong thực thi nhiệm vụ.</w:t>
      </w:r>
    </w:p>
    <w:p>
      <w:r>
        <w:t>4. Thông báo kịp thời các sự cố liên quan đến Cổng dữ liệu mở tỉnh về Sở Khoa học và Công nghệ để phối hợp khắc phục, xử lý.</w:t>
      </w:r>
    </w:p>
    <w:p>
      <w:r>
        <w:t>5. Định kỳ hằng năm hoặc khi có sự thay đổi, rà soát các dữ liệu số thuộc phạm vi quản lý có nhu cầu công khai dưới dạng dữ liệu mở, gửi về Sở Khoa học và Công nghệ để tổng hợp, tham mưu Ủy ban nhân dân tỉnh xem xét, quyết định sửa đổi, bổ sung Danh mục dữ liệu mở tỉnh kịp thời.</w:t>
      </w:r>
    </w:p>
    <w:p>
      <w:r>
        <w:t>6. Dữ liệu mở đã công bố theo danh mục phải được cập nhật hoặc bổ sung (nếu có) trong thời hạn không quá 03 tháng kể từ thời điểm công bố.</w:t>
      </w:r>
    </w:p>
    <w:p>
      <w:r>
        <w:t>7. Cơ quan nhà nước cung cấp dữ liệu mở không chịu trách nhiệm về bất kỳ thiệt hại nào của cơ quan, tổ chức, cá nhân phát sinh do việc khai thác, sử dụng dữ liệu mở gây ra theo quy định tại Khoản 6 Điều 43 Luật Giao dịch điện tử số 20/2023/QH15.</w:t>
      </w:r>
    </w:p>
    <w:p>
      <w:r>
        <w:t>Điều 14. Trách nhiệm của đơn vị cung cấp dịch vụ Cổng dữ liệu mở tỉnh</w:t>
      </w:r>
    </w:p>
    <w:p>
      <w:r>
        <w:t>1. Phối hợp Sở Khoa học và Công nghệ vận hành, quản trị hệ thống, đảm bảo an toàn thông tin và hoạt động ổn định 24 giờ/ngày; bố trí nguồn lực hỗ trợ các đơn vị trong quá trình vận hành, sử dụng; trường hợp Cổng dữ liệu mở tỉnh có sự cố phải kịp thời có giải pháp khắc phục, xử lý.</w:t>
      </w:r>
    </w:p>
    <w:p>
      <w:r>
        <w:t>2. Đảm bảo an toàn, an ninh thông tin cho Cổng dữ liệu mở tỉnh theo quy định; thực hiện chế độ sao lưu dự phòng dữ liệu; thông báo kịp thời cho Sở Khoa học và Công nghệ trước khi tiến hành bảo trì, bảo dưỡng và nâng cấp, cập nhật phiên bản mới của Cổng dữ liệu mở tỉnh.</w:t>
      </w:r>
    </w:p>
    <w:p>
      <w:r>
        <w:t>3. Đề xuất các biện pháp bảo đảm sử dụng và khai thác có hiệu quả Cổng dữ liệu mở tỉnh để cung cấp kịp thời, nhanh chóng, chính xác phục vụ yêu cầu quản lý và công tác chuyên môn; định kỳ hàng tháng hoặc đột xuất tổng hợp báo cáo tình hình hoạt động của Cổng dữ liệu mở tỉnh cho Sở Khoa học và Công nghệ.</w:t>
      </w:r>
    </w:p>
    <w:p>
      <w:r>
        <w:t>4. Có trách nhiệm phối hợp hướng dẫn, cung cấp các giải pháp kết nối, chia sẻ dữ liệu mở khi có yêu cầu.</w:t>
      </w:r>
    </w:p>
    <w:p>
      <w:r>
        <w:t>Điều 15. Điều khoản thi hành</w:t>
      </w:r>
    </w:p>
    <w:p>
      <w:r>
        <w:t>Các cơ quan, đơn vị, cá nhân liên quan chịu trách nhiệm thực hiện các nội dung tại Quy chế này.</w:t>
      </w:r>
    </w:p>
    <w:p>
      <w:r>
        <w:t>Trong quá trình thực hiện, nếu có những vấn đề phát sinh cần sửa đổi, bổ sung, các cơ quan, đơn vị, kịp thời phản ánh về Ủy ban nhân dân tỉnh  (thông qua Sở Khoa học và Công nghệ)  để tổng hợp báo cáo Ủy ban nhân dân tỉnh xem xét, quyết định.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