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phê duyệt Kế hoạch sử dụng đất năm 2023 của huyện Bắc Bình,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1117/QĐ-UBND</w:t>
      </w:r>
    </w:p>
    <w:p>
      <w:r>
        <w:t>Bình Thuận, ngày 14 tháng 6 năm 2023</w:t>
      </w:r>
    </w:p>
    <w:p>
      <w:r>
        <w:t>QUYẾT ĐỊNH</w:t>
      </w:r>
    </w:p>
    <w:p>
      <w:r>
        <w:t>VỀ VIỆC PHÊ DUYỆT KẾ HOẠCH SỬ DỤNG ĐẤT NĂM 2023 CỦA HUYỆN BẮC BÌNH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Bắc Bình tại Tờ trình số 40/TTr-UBND ngày 27 tháng 4 năm 2023, Tờ trình số 54/TTr-UBND ngày 02 tháng 6 năm 2023, Báo cáo số 175/BC-UBND ngày 02 tháng 6 năm 2023 và của Giám đốc Sở Tài nguyên và Môi trường tại Tờ trình số 198/TTr-STNMT ngày 12 tháng 6 năm 2023.</w:t>
      </w:r>
    </w:p>
    <w:p>
      <w:r>
        <w:t>QUYẾT ĐỊNH:</w:t>
      </w:r>
    </w:p>
    <w:p>
      <w:r>
        <w:t>Điều 1.    Phê duyệt kế hoạch sử dụng đất năm 2023 của huyện Bắc Bình, với các chỉ tiêu chủ yếu sau:</w:t>
      </w:r>
    </w:p>
    <w:p>
      <w:r>
        <w:t>1. Diện tích các loại đất phân bổ trong năm 2023  (Phụ lục 1 kèm theo) .</w:t>
      </w:r>
    </w:p>
    <w:p>
      <w:r>
        <w:t>2. Kế hoạch thu hồi các loại đất năm 2023  (Phụ lục 2 kèm theo) .</w:t>
      </w:r>
    </w:p>
    <w:p>
      <w:r>
        <w:t>3. Kế hoạch chuyển mục đích sử dụng đất năm 2023  (Phụ lục 3 kèm theo) .</w:t>
      </w:r>
    </w:p>
    <w:p>
      <w:r>
        <w:t>4. Kế hoạch đưa đất chưa sử dụng vào sử dụng năm 2023  (Phụ lục 4 kèm theo) .</w:t>
      </w:r>
    </w:p>
    <w:p>
      <w:r>
        <w:t>(Kèm theo Báo cáo thuyết minh tổng hợp và Bản đồ kế hoạch sử dụng đất năm 2023 của huyện Bắc Bình)</w:t>
      </w:r>
    </w:p>
    <w:p>
      <w:r>
        <w:t>Điều 2.    Căn cứ vào Điều 1 của Quyết định này, Ủy ban nhân dân huyện Bắc Bình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Bắc Bình và Đơn vị tư vấn chịu trách nhiệm trước pháp luật và Ủy ban nhân dân tỉnh đối với các nội dung tại Điều 1 Quyết định này.</w:t>
      </w:r>
    </w:p>
    <w:p>
      <w:r>
        <w:t>2. Sở Tài nguyên và Môi trường, Ủy ban nhân dân huyện Bắc Bình đăng tải công khai Quyết định này, Bản đồ kế hoạch sử dụng đất năm 2023 và Báo cáo thuyết minh tổng hợp kế hoạch sử dụng đất năm 2023 của huyện Bắc Bình.</w:t>
      </w:r>
    </w:p>
    <w:p>
      <w:r>
        <w:t>Điều 4.    Quyết định có hiệu lực kể từ ngày ký ban hành.</w:t>
      </w:r>
    </w:p>
    <w:p>
      <w:r>
        <w:t>Điều 5.    Chánh Văn phòng Ủy ban nhân dân tỉnh, Giám đốc Sở Tài nguyên và Môi trường, Chủ tịch Ủy ban nhân dân huyện Bắc Bình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(đăng tải trên Cổng thông tin) ;</w:t>
      </w:r>
    </w:p>
    <w:p>
      <w:r>
        <w:t>- Lưu: VT, ĐTQH, KGVXNV, KT.   Đức  .</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