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1117/QĐ-UBND năm 2023 Kế hoạch triển khai sắp xếp đơn vị sự nghiệp công lập trên địa bàn tỉnh Khánh Hòa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1117/QĐ-UBND</w:t>
      </w:r>
    </w:p>
    <w:p>
      <w:r>
        <w:t>Khánh Hòa, ngày 19 tháng 5 năm 2023</w:t>
      </w:r>
    </w:p>
    <w:p>
      <w:r>
        <w:t>QUYẾT ĐỊNH</w:t>
      </w:r>
    </w:p>
    <w:p>
      <w:r>
        <w:t>VỀ VIỆC BAN HÀNH KẾ HOẠCH TRIỂN KHAI SẮP XẾP ĐƠN VỊ SỰ NGHIỆP CÔNG LẬP TRÊN ĐỊA BÀN TỈNH KHÁNH HÒA GIAI ĐOẠN 2022-2025</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19-NQ/TW ngày 25/10/2017 của Ban chấp hành Trung ương Đảng khóa XII về tiếp tục đổi mới hệ thống tổ chức hệ thống tổ chức và quản lý, nâng cao chất lượng và hiệu quả hoạt động của các đơn vị sự nghiệp công lập;</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về vị trí việc làm và số lượng người làm việc trong đơn vị sự nghiệp công lập;</w:t>
      </w:r>
    </w:p>
    <w:p>
      <w:r>
        <w:t>Căn cứ Quyết định số 1210/QĐ-UBND ngày 04/5/2018 của Ủy ban nhân dân tỉnh ban hành Kế hoạch triển khai thực hiện Nghị quyết số 08/NQ-CP ngày 24/01/2018 của Chính phủ và Chương trình hành động số 20-CTr/TU ngày 12/12/2017 của Ban Chấp hành Đảng bộ tỉnh thực hiện Nghị quyết số 19-NQ/TW ngày 25/10/2017 của Ban chấp hành Trung ương Đảng khóa XII về tiếp tục đổi mới hệ thống tổ chức hệ thống tổ chức và quản lý, nâng cao chất lượng và hiệu quả hoạt động của các đơn vị sự nghiệp công lập;</w:t>
      </w:r>
    </w:p>
    <w:p>
      <w:r>
        <w:t>Theo đề nghị của Giám đốc Sở Nội vụ tại Công văn số 949/SNV-TCBC-CCVC ngày 30/3/2023.</w:t>
      </w:r>
    </w:p>
    <w:p>
      <w:r>
        <w:t>QUYẾT ĐỊNH:</w:t>
      </w:r>
    </w:p>
    <w:p>
      <w:r>
        <w:t>Điều 1.  Ban hành kèm theo Quyết định này Kế hoạch triển khai sắp xếp đơn vị sự nghiệp công lập trên địa bàn tỉnh Khánh Hòa giai đoạn 2022-2025.</w:t>
      </w:r>
    </w:p>
    <w:p>
      <w:r>
        <w:t>Điều 2.  Chánh Văn phòng Ủy ban nhân dân tỉnh, thủ trưởng các sở, ban, ngành thuộc tỉnh, Chủ tịch Ủy ban nhân dân các huyện, thị xã, thành phố, thủ trưởng các đơn vị sự nghiệp trực thuộc Ủy ban nhân dân tỉnh và thủ trưởng các cơ quan, đơn vị liên quan chịu trách nhiệm thi hành Quyết định này kể từ ngày ký./.</w:t>
      </w:r>
    </w:p>
    <w:p>
      <w:r>
        <w:t>Nơi nhận:</w:t>
      </w:r>
    </w:p>
    <w:p>
      <w:r>
        <w:t>- Như Điều 2;</w:t>
      </w:r>
    </w:p>
    <w:p>
      <w:r>
        <w:t>- Thường trực Tỉnh ủy;</w:t>
      </w:r>
    </w:p>
    <w:p>
      <w:r>
        <w:t>- Thường trực HĐND tỉnh;</w:t>
      </w:r>
    </w:p>
    <w:p>
      <w:r>
        <w:t>- CT và các PCT UBND tỉnh;</w:t>
      </w:r>
    </w:p>
    <w:p>
      <w:r>
        <w:t>- Đài PTTH KH, Báo KH, Cổng TTĐT tỉnh;</w:t>
      </w:r>
    </w:p>
    <w:p>
      <w:r>
        <w:t>- Lãnh đạo VP. UBND tỉnh và các phòng chuyên môn;</w:t>
      </w:r>
    </w:p>
    <w:p>
      <w:r>
        <w:t>- Lưu: VT, TP, HP.</w:t>
      </w:r>
    </w:p>
    <w:p>
      <w:r>
        <w:t>TM. ỦY BAN NHÂN DÂN</w:t>
      </w:r>
    </w:p>
    <w:p>
      <w:r>
        <w:t>CHỦ TỊCH</w:t>
      </w:r>
    </w:p>
    <w:p>
      <w:r>
        <w:t>Nguyễn Tấn Tuân</w:t>
      </w:r>
    </w:p>
    <w:p>
      <w:r>
        <w:t>KẾ HOẠCH</w:t>
      </w:r>
    </w:p>
    <w:p>
      <w:r>
        <w:t>TRIỂN KHAI SẮP XẾP ĐƠN VỊ SỰ NGHIỆP CÔNG LẬP TRÊN ĐỊA BÀN TỈNH KHÁNH HÒA GIAI ĐOẠN 2022-2025</w:t>
      </w:r>
    </w:p>
    <w:p>
      <w:r>
        <w:t>(ban hành kèm theo Quyết định số 1117/QĐ-UBND ngày 19/5/2023 của UBND tỉnh)</w:t>
      </w:r>
    </w:p>
    <w:p>
      <w:r>
        <w:t>I. QUAN ĐIỂM, MỤC TIÊU</w:t>
      </w:r>
    </w:p>
    <w:p>
      <w:r>
        <w:t>1. Quan điểm</w:t>
      </w:r>
    </w:p>
    <w:p>
      <w:r>
        <w:t>- Đổi mới hệ thống tổ chức và quản lý, nâng cao chất lượng và hiệu quả hoạt động của các đơn vị sự nghiệp công lập là một trong những nhiệm vụ trọng tâm ưu tiên hàng đầu của cấp ủy và chính quyền tỉnh Khánh Hòa.</w:t>
      </w:r>
    </w:p>
    <w:p>
      <w:r>
        <w:t>- Đẩy mạnh xã hội hóa, nhất là trong các ngành, lĩnh vực: giáo dục và đào tạo, y tế, giao thông vận tải, văn hóa và thể thao... Bảo đảm công bằng, bình đẳng giữa các đơn vị sự nghiệp công lập và ngoài công lập.</w:t>
      </w:r>
    </w:p>
    <w:p>
      <w:r>
        <w:t>- Thực hiện quyết liệt, đồng bộ các nhiệm vụ, giải pháp đã đề ra trong quá trình đổi mới hệ thống tổ chức và quản lý, nâng cao chất lượng, hiệu quả hoạt động của các đơn vị sự nghiệp công lập, gắn với cải cách hành chính, đồng thời có lộ trình và bước đi phù hợp, có trọng tâm, trọng điểm.</w:t>
      </w:r>
    </w:p>
    <w:p>
      <w:r>
        <w:t>- Tăng cường công tác kiểm tra, giám sát, tổng kết thực tiễn để kịp thời bổ sung, hoàn thiện cơ chế, chính sách.</w:t>
      </w:r>
    </w:p>
    <w:p>
      <w:r>
        <w:t>- Bảo đảm sự lãnh đạo của Đảng, sự quản lý của Nhà nước, quyền tự chủ và tự chịu trách nhiệm toàn diện về thực hiện nhiệm vụ, tổ chức bộ máy, nhân sự và tài chính của đơn vị sự nghiệp công lập, phát huy vai trò giám sát của người dân trong quá trình đổi mới hệ thống tổ chức và quản lý, nâng cao chất lượng, hiệu quả hoạt động của các đơn vị sự nghiệp công lập.</w:t>
      </w:r>
    </w:p>
    <w:p>
      <w:r>
        <w:t>2. Mục tiêu</w:t>
      </w:r>
    </w:p>
    <w:p>
      <w:r>
        <w:t>a) Mục tiêu tổng quát</w:t>
      </w:r>
    </w:p>
    <w:p>
      <w:r>
        <w:t>- Đổi mới căn bản, toàn diện và đồng bộ hệ thống các đơn vị sự nghiệp công lập, bảo đảm tinh gọn, có cơ cấu hợp lý, có năng lực tự chủ, hoạt động hiệu lực, hiệu quả;</w:t>
      </w:r>
    </w:p>
    <w:p>
      <w:r>
        <w:t>- Giảm mạnh đầu mối, khắc phục tình trạng manh mún, dàn trải và trùng lắp; tinh giản biên chế gắn với cơ cấu lại, nâng cao chất lượng đội ngũ cán bộ, viên chức;</w:t>
      </w:r>
    </w:p>
    <w:p>
      <w:r>
        <w:t>- Giảm mạnh tỉ trọng, nâng cao hiệu quả chi ngân sách nhà nước cho đơn vị sự nghiệp công lập để cơ cấu lại ngân sách nhà nước, cải cách tiền lương và nâng cao thu nhập cho cán bộ, viên chức trong đơn vị sự nghiệp công lập.</w:t>
      </w:r>
    </w:p>
    <w:p>
      <w:r>
        <w:t>- Phát triển thị trường dịch vụ sự nghiệp công và thu hút mạnh mẽ các thành phần kinh tế tham gia phát triển dịch vụ sự nghiệp công.</w:t>
      </w:r>
    </w:p>
    <w:p>
      <w:r>
        <w:t>b) Mục tiêu cụ thể giai đoạn 2022 - 2025</w:t>
      </w:r>
    </w:p>
    <w:p>
      <w:r>
        <w:t>- Tiếp tục giảm tối thiểu bình quân cả nước 10% đơn vị sự nghiệp công lập và 10% biên chế sự nghiệp hưởng lương từ ngân sách nhà nước so với năm 2021. Chấm dứt số hợp đồng lao động không đúng quy định trong các đơn vị sự nghiệp công lập;</w:t>
      </w:r>
    </w:p>
    <w:p>
      <w:r>
        <w:t>- Phấn đấu có tối thiểu 20% đơn vị tự chủ tài chính;</w:t>
      </w:r>
    </w:p>
    <w:p>
      <w:r>
        <w:t>- 100% đơn vị sự nghiệp kinh tế và sự nghiệp khác có đủ điều kiện hoàn thành chuyển đổi thành công ty cổ phần;</w:t>
      </w:r>
    </w:p>
    <w:p>
      <w:r>
        <w:t>- Tiếp tục giảm bình quân 10% chi trực tiếp từ ngân sách nhà nước cho đơn vị sự nghiệp công lập so với giai đoạn 2016 - 2020.</w:t>
      </w:r>
    </w:p>
    <w:p>
      <w:r>
        <w:t>II. NỘI DUNG</w:t>
      </w:r>
    </w:p>
    <w:p>
      <w:r>
        <w:t>1. Sự nghiệp giáo dục và đào tạo và giáo dục nghề nghiệp:</w:t>
      </w:r>
    </w:p>
    <w:p>
      <w:r>
        <w:t>a) Trường Đại học Khánh Hòa; Trường Cao đẳng y tế Khánh Hòa, Trường Cao đẳng Kỹ thuật Công nghệ Nha Trang sắp xếp cơ cấu tổ chức bên trong theo các Phương án đã được UBND tỉnh thống nhất về cơ cấu tổ chức đảm bảo thực hiện quy định tại Luật Giáo dục Đại học năm 2018, Luật Giáo dục nghề nghiệp năm 2014; Nghị định số 120/2020/NĐ-CP của Chính phủ và các quy định của pháp luật chuyên ngành.</w:t>
      </w:r>
    </w:p>
    <w:p>
      <w:r>
        <w:t>b) Các Trường học, Trung tâm trực thuộc Sở Giáo dục và Đào tạo:</w:t>
      </w:r>
    </w:p>
    <w:p>
      <w:r>
        <w:t>- Hợp nhất Trường Bổ túc Trung học Nha Trang 2, Trung tâm Kỹ thuật tổng hợp - Hướng nghiệp Khánh Hòa và Trung tâm Giáo dục thường xuyên và Hướng nghiệp Nha Trang thành Trung tâm Giáo dục thường xuyên Nha Trang (Đã hoàn thành).</w:t>
      </w:r>
    </w:p>
    <w:p>
      <w:r>
        <w:t>- Sáp nhập Trung tâm Giáo dục thường xuyên Nha Trang và Trung tâm Giáo dục thường xuyên tỉnh thành Trung tâm Giáo dục thường xuyên tỉnh (địa bàn thành phố  Nha Trang ).</w:t>
      </w:r>
    </w:p>
    <w:p>
      <w:r>
        <w:t>- Thành lập Trường THCS và THPT Tô Hiến Thành trên cơ sở sáp nhập Trường THCS Tô Hiến Thành và Dự án đầu tư xây dựng Trường THPT Ninh Sim (địa bàn thị xã  Ninh Hòa ).</w:t>
      </w:r>
    </w:p>
    <w:p>
      <w:r>
        <w:t>- Thành lập Trường THCS và THPT Lương Thế Vinh trên cơ sở sáp nhập Trường THCS Lương Thế Vinh và Dự án đầu tư xây dựng Trường THPT Bắc Vạn Ninh (địa bàn huyện  Vạn Ninh ).</w:t>
      </w:r>
    </w:p>
    <w:p>
      <w:r>
        <w:t>- Thành lập Trường THCS và THPT Tây Bắc Diên Khánh trên cơ sở sáp nhập Trường THCS Đinh Bộ Lĩnh và Dự án đầu tư xây dựng Trường THPT Tây Bắc Diên Khánh (địa bàn huyện  Diên Khánh ).</w:t>
      </w:r>
    </w:p>
    <w:p>
      <w:r>
        <w:t>- Thành lập Trường THCS và THPT Nguyễn Viết Xuân trên cơ sở sáp nhập Trường THCS Nguyễn Viết Xuân và Dự án đầu tư xây dựng Trường THPT Vĩnh Lương (địa bàn thành phố  Nha Trang ).</w:t>
      </w:r>
    </w:p>
    <w:p>
      <w:r>
        <w:t>- Thành lập Trường THPT Nam Cam Ranh (địa bàn thành phố  Cam Ranh ). Dự án Trường THPT Nam Cam Ranh khi đáp ứng đủ tiêu chuẩn theo quy định và phải đảm bảo lộ trình giảm tối thiểu 10% đơn vị sự nghiệp cho giai đoạn 2022-2025.</w:t>
      </w:r>
    </w:p>
    <w:p>
      <w:r>
        <w:t>- Căn cứ tình hình sắp xếp đơn vị sự nghiệp của địa phương, Sở Giáo dục và Đào tạo xây dựng Đề án Chuyển đổi mô hình cơ sở giáo dục trung học phổ thông từ công lập ra ngoài công lập đối với cơ sở 2 Trường Trung học phổ thông Hoàng Văn Thụ sau khi thành lập Trường THCS và THPT Nguyễn Viết Xuân trên cơ sở sáp nhập Trường THCS Nguyễn Viết Xuân và Dự án đầu tư xây dựng Trường THPT Vĩnh Lương năm học 2025-2026.</w:t>
      </w:r>
    </w:p>
    <w:p>
      <w:r>
        <w:t>c) Trường mầm non, tiểu học, trung học cơ sở trực thuộc Ủy ban nhân dân cấp huyện: sắp xếp các Trường mầm non theo hướng một đơn vị hành chính cấp xã có 01 trường mầm non và các điểm trường (nếu có); sắp xếp các Trường tiểu học theo hướng mỗi đơn vị hành chính cấp xã có 1 trường tiểu học và các điểm trường (nếu có); Sắp xếp các trường trung học cơ sở: Đảm bảo mỗi đơn vị hành chính cấp xã bố trí 01 trường trung học cơ sở hoặc trường liên cấp tiểu học và trung học cơ sở. Đối với các địa bàn cấp xã có số học sinh ít thì có thể bố trí trường trung học cơ sở; trường tiểu học và trung học cơ sở liên xã, phường, thị trấn;</w:t>
      </w:r>
    </w:p>
    <w:p>
      <w:r>
        <w:t>Cho phép cân đối lại số lớp học tại các trường: ở địa bàn cấp xã có dân số đông được bố trí 02 trường nhưng phải đảm bảo số lượng trường học tương đương số đơn vị hành chính theo đúng chỉ đạo của Ủy ban nhân dân tỉnh.</w:t>
      </w:r>
    </w:p>
    <w:p>
      <w:r>
        <w:t>d) Các trường, Trung tâm trực thuộc Sở Lao động - Thương binh và Xã hội:</w:t>
      </w:r>
    </w:p>
    <w:p>
      <w:r>
        <w:t>- Sắp xếp các Trường Trung cấp nghề (Cam Ranh, Ninh Hòa, Diên Khánh, Vạn Ninh, Cam Lâm) theo hướng giảm đầu mối, gắn với nâng cao chất lượng, hiệu quả hoạt động, đào tạo nghề phục vụ yêu cầu phát triển kinh tế - xã hội của tỉnh;</w:t>
      </w:r>
    </w:p>
    <w:p>
      <w:r>
        <w:t>- Tổ chức lại Trung tâm Điều dưỡng và chăm sóc Người có công - Công tác xã hội thành Trung tâm Điều dưỡng và chăm sóc Người có công, chuyển nhiệm vụ về công tác xã hội - Quỹ bảo trợ trẻ em sang Trung tâm Bảo trợ xã hội; Rà soát mô hình hoạt động của Quỹ bảo trợ trẻ em và xem xét, cân nhắc, đề xuất kiện toàn Quỹ bảo trợ trẻ em cho phù hợp;</w:t>
      </w:r>
    </w:p>
    <w:p>
      <w:r>
        <w:t>- Tổ chức lại Trung tâm Bảo trợ xã hội Khánh Hòa trên cơ sở hợp nhất với Trung tâm Bảo trợ xã hội và Công tác xã hội thị xã Ninh Hòa và tiếp nhận nhiệm vụ công tác xã hội từ Trung tâm Điều dưỡng và chăm sóc Người có công - Công tác xã hội chuyển sang.</w:t>
      </w:r>
    </w:p>
    <w:p>
      <w:r>
        <w:t>2. Sự nghiệp y tế</w:t>
      </w:r>
    </w:p>
    <w:p>
      <w:r>
        <w:t>Giữ ổn định số lượng đơn vị sự nghiệp y tế giai đoạn 2022-2025. Hiện nay Bệnh viện đa khoa Yersin Nha Trang đã được triển khai xây dựng thành lập và đưa vào bàn giao trong năm 2022. Như vậy, đơn vị sự nghiệp y tế trong giai đoạn 2022-2026 tăng 01 đơn vị.</w:t>
      </w:r>
    </w:p>
    <w:p>
      <w:r>
        <w:t>Thực hiện kiện toàn chức năng, nhiệm vụ, quyền hạn và cơ cấu tổ chức của các đơn vị trực thuộc đảm bảo theo quy định tại Nghị định số 120/2020/NĐ-CP và quy định của pháp luật chuyên ngành.</w:t>
      </w:r>
    </w:p>
    <w:p>
      <w:r>
        <w:t>3. Sự nghiệp văn hóa - thể thao</w:t>
      </w:r>
    </w:p>
    <w:p>
      <w:r>
        <w:t>Cơ bản duy trì ổn định số lượng các đơn vị sự nghiệp như hiện trạng nhưng chuyển sang đơn vị sự nghiệp tự đảm bảo chi thường xuyên đối với Trung tâm Dịch vụ thi đấu thể thao trực thuộc Sở Văn hóa và Thể thao vào năm 2025; đối với Đoàn Ca múa nhạc Hải Đăng khi có cơ sở biểu diễn và trang thiết bị đáp ứng đủ điều kiện theo quy định. Căn cứ quy hoạch mạng lưới của đơn vị sự nghiệp văn hóa và thể thao do Thủ tướng Chính phủ ban hành, xây dựng phương án sắp xếp đơn vị sự nghiệp đảm bảo lộ trình thực hiện việc chuyển đổi từ đơn vị sự nghiệp tự đảm bảo một phần chi thường xuyên sang đơn vị sự nghiệp tự đảm bảo chi thường xuyên theo quy định. Thực hiện kiện toàn chức năng, nhiệm vụ, quyền hạn và cơ cấu tổ chức của các đơn vị trực thuộc theo quy định tại Nghị định số 120/2020/NĐ-CP hướng dẫn của pháp luật chuyên ngành.</w:t>
      </w:r>
    </w:p>
    <w:p>
      <w:r>
        <w:t>4. Sự nghiệp Thông tin và Truyền thông</w:t>
      </w:r>
    </w:p>
    <w:p>
      <w:r>
        <w:t>Tiếp tục nghiên cứu phương án sắp xếp các đơn vị sự nghiệp trực thuộc Sở Thông tin và Truyền thông cho phù hợp với hướng dẫn của Văn phòng Chính phủ, Bộ Thông tin và Truyền thông và đáp ứng yêu cầu nhiệm vụ chuyển đổi số, đẩy mạnh cung cấp dịch vụ công trực tuyến từ nay đến năm 2030 và theo chủ trương của UBND tỉnh.</w:t>
      </w:r>
    </w:p>
    <w:p>
      <w:r>
        <w:t>5. Sự nghiệp Khoa học và Công nghệ</w:t>
      </w:r>
    </w:p>
    <w:p>
      <w:r>
        <w:t>Giữ ổn định đầu mối tổ chức các đơn vị trực thuộc Sở Khoa học và Công nghệ trong giai đoạn 2022-2025.</w:t>
      </w:r>
    </w:p>
    <w:p>
      <w:r>
        <w:t>Thực hiện kiện toàn chức năng, nhiệm vụ, quyền hạn và cơ cấu tổ chức của các đơn vị trực thuộc theo quy định tại Nghị định số 120/2020/NĐ-CP hướng dẫn của pháp luật chuyên ngành.</w:t>
      </w:r>
    </w:p>
    <w:p>
      <w:r>
        <w:t>6. Sự nghiệp khác</w:t>
      </w:r>
    </w:p>
    <w:p>
      <w:r>
        <w:t>a) Đã ban hành Quyết định sáp nhập Ban Quản lý dự án đầu tư xây dựng các công trình Dân dụng và Công nghiệp vào Ban Quản lý dự án phát triển: Sắp xếp tổ chức, bố trí nhân sự phù hợp sau khi thực hiện sáp nhập Ban Quản lý dự án đầu tư xây dựng các công trình Dân dụng và Công nghiệp vào Ban Quản lý dự án Phát triển tỉnh Khánh Hòa.</w:t>
      </w:r>
    </w:p>
    <w:p>
      <w:r>
        <w:t>b) Ban Quản lý dự án đầu tư xây dựng các Công trình giao thông; Ban Quản lý dự án đầu tư xây dựng các Công trình Nông nghiệp và Phát triển nông thôn: Chủ động rà soát lại số lượng người làm việc thực tế để đánh giá lại cơ cấu tổ chức, xác định chức năng, nhiệm vụ theo quy định mới, số lượng người làm việc đáp ứng vị trí việc làm theo quy định tại Nghị định số 120/2020/NĐ-CP và Nghị định số 15/2021/NĐ-CP ngày 03/3/2021 của Chính phủ.</w:t>
      </w:r>
    </w:p>
    <w:p>
      <w:r>
        <w:t>c) Ban Quản lý Khu du lịch Bán đảo Cam Ranh: Thực hiện thủ tục giải thể theo chỉ đạo của cơ quan có thẩm quyền và quy định của pháp luật.</w:t>
      </w:r>
    </w:p>
    <w:p>
      <w:r>
        <w:t>d) Tổ chức lại Trung tâm Xúc tiến đầu tư và Hỗ trợ doanh nghiệp trực thuộc Sở Kế hoạch và Đầu tư;</w:t>
      </w:r>
    </w:p>
    <w:p>
      <w:r>
        <w:t>đ) Sáp nhập 08 Trạm Khuyến nông cấp huyện vào Trung tâm Khuyến nông tỉnh trực thuộc Sở Nông nghiệp và Phát triển nông thôn.</w:t>
      </w:r>
    </w:p>
    <w:p>
      <w:r>
        <w:t>e) Hợp nhất Trung tâm Điều tra khảo sát Thiết kế Nông nghiệp và Phát triển nông thôn với Ban Quản lý rừng phòng hộ Bắc Khánh Hòa trực thuộc Sở Nông nghiệp và Phát triển nông thôn.</w:t>
      </w:r>
    </w:p>
    <w:p>
      <w:r>
        <w:t>g) Sở Tài nguyên và Môi trường đánh giá lại hiệu quả hoạt động của các Trung tâm trực thuộc để xây dựng phương án sắp xếp các đơn vị sự nghiệp công lập trực thuộc: xây dựng phương án chuyển đổi Trung tâm Công nghệ thông tin Tài nguyên và Môi trường là Trung tâm do ngân sách nhà nước đảm bảo chi thường xuyên thành Trung tâm tự đảm bảo một phần chi thường xuyên. Thực hiện kiện toàn chức năng, nhiệm vụ, quyền hạn và cơ cấu tổ chức của các đơn vị sự nghiệp công lập trực thuộc theo quy định tại Nghị định số 120/2020/NĐ-CP và pháp luật chuyên ngành.</w:t>
      </w:r>
    </w:p>
    <w:p>
      <w:r>
        <w:t>h) Đối với đơn vị sự nghiệp công lập trực thuộc Sở Tư pháp: Rà soát, đề xuất sắp xếp theo quy định tiêu chí phân loại, điều kiện thành lập, sáp nhập, hợp nhất, giải thể đơn vị sự nghiệp công lập thuộc ngành, lĩnh vực tư pháp theo quy định tại Thông tư 07/2022/TT-BTP ngày 01/11/2022 của Bộ trưởng Bộ Tư pháp và Công văn số 4942/BTP-TCCB ngày 09/12/2022 của Bộ Tư pháp về triển khai thực hiện Thông tư 07/2022/TT-BTP ngày 01/11/2022.</w:t>
      </w:r>
    </w:p>
    <w:p>
      <w:r>
        <w:t>i) Xây dựng Phương án sáp nhập Trung tâm Quản lý nhà và Chung cư trực thuộc Sở Xây dựng với đơn vị sự nghiệp có chức năng tương đồng để đảm bảo theo quy định và phù hợp với địa phương.</w:t>
      </w:r>
    </w:p>
    <w:p>
      <w:r>
        <w:t>k) Văn phòng Ủy ban nhân dân tỉnh thực hiện sắp xếp cơ cấu tổ chức bên trong và quy định chức năng, nhiệm vụ quyền hạn của các đơn vị trực thuộc sau ngay khi có hướng dẫn của cơ quan có thẩm quyền đảm bảo quy định và phù hợp.</w:t>
      </w:r>
    </w:p>
    <w:p>
      <w:r>
        <w:t>l) Đối với đơn vị sự nghiệp công lập chuyển đổi thành công ty cổ phần: Trung tâm Nông nghiệp công nghệ cao trực thuộc Sở Nông nghiệp và Phát triển nông thôn sẽ thực hiện chuyển đổi thành công ty cổ phần ngay sau khi có hướng dẫn của Trung ương.</w:t>
      </w:r>
    </w:p>
    <w:p>
      <w:r>
        <w:t>m) Thực hiện giải thể Trung tâm Dịch vụ và Thương mại (đã giải thể); Ban Quản lý Công trình công cộng và Môi trường trực thuộc Ủy ban nhân dân huyện Khánh Vĩnh.</w:t>
      </w:r>
    </w:p>
    <w:p>
      <w:r>
        <w:t>n) Ban Quản lý Khu kinh tế Vân Phong: Tiếp tục duy trì tổ chức hoạt động mô hình tổ chức, hoạt động của Ban quản lý dự án hạ tầng Khu kinh tế và Khu công nghiệp như hiện nay cho đến khi Chính phủ ban hành Nghị định mới thay thế Nghị định số 15/2021/NĐ-CP quy định chi tiết một số nội dung về quản lý dự án đầu tư xây dựng. Trên cơ sở đó, giao Ban Quản lý Khu kinh tế Vân Phong chỉ đạo Ban Quản lý dự án hạ tầng Khu kinh tế và Khu công nghiệp rà soát lại số lượng người làm việc thực tế để đáp ứng vị trí việc làm theo quy định tại Nghị định số 120/2020/NĐ-CP và xây dựng Đề án kiện toàn chức năng, nhiệm vụ, quyền hạn và cơ cấu tổ chức trình Ủy ban nhân dân tỉnh quyết định theo hướng tiếp tục đảm bảo là đơn vị sự nghiệp công lập tự đảm bảo chi thường xuyên giai đoạn 2022 - 2025 và những năm tiếp theo.</w:t>
      </w:r>
    </w:p>
    <w:p>
      <w:r>
        <w:t>o) Sở Du lịch: Xây dựng Đề án kiện toàn Trung tâm Thông tin Xúc tiến du lịch theo quy định tại Nghị định số 120/2020/NĐ-CP và quy định chuyên ngành.</w:t>
      </w:r>
    </w:p>
    <w:p>
      <w:r>
        <w:t>p) Sở Công Thương: Xây dựng Đề án kiện toàn Trung tâm Khuyến công và Xúc tiến thương mại trực theo quy định tại Nghị định số 120/2020/NĐ-CP và quy định chuyên ngành.</w:t>
      </w:r>
    </w:p>
    <w:p>
      <w:r>
        <w:t>q) Sở Giao thông vận tải: Thực hiện tổ chức lại Ban Quản lý dự án giao thông nông thôn thành Ban Quản lý bảo trì công trình giao thông Khánh Hòa; sắp xếp, kiện toàn Trung tâm Đăng kiểm xe cơ giới theo đúng quy định tại Nghị định số 120/2020/NĐ-CP và hướng dẫn chuyên ngành.</w:t>
      </w:r>
    </w:p>
    <w:p>
      <w:r>
        <w:t>r) Dự kiến thành lập một số đơn vị sự nghiệp trong giai đoạn 2022-2025: Thành lập một số đơn vị sự nghiệp đặc thù để đảm bảo thực hiện Nghị quyết số 09-NQ/TW, ngày 28/01/2022 của Bộ Chính trị về xây dựng, phát triển tỉnh Khánh Hòa đến năm 2030, tầm nhìn đến năm 2045; Nghị quyết số 08-NQ/TW ngày 16/01/2017 của Bộ Chính trị về phát triển du lịch trở thành ngành kinh tế mũi nhọn; Nghị quyết số 55/2022/QH15 ngày 16/6/2022 của Quốc hội thí điểm một số cơ chế, chính sách đặc thù phát triển tỉnh Khánh Hòa và Nghị quyết số 42/NQ-CP, ngày 21/3/2022 của Chính phủ ban hành Chương trình hành động của Chính phủ thực hiện Nghị quyết số 09-NQ/TW ngày 28/01/2022 của Bộ Chính trị về xây dựng, phát triển tỉnh Khánh Hòa đến năm 2030, tầm nhìn đến năm 2045.</w:t>
      </w:r>
    </w:p>
    <w:p>
      <w:r>
        <w:t>s) Việc sắp xếp đơn vị sự nghiệp sẽ được điều chỉnh linh động theo Đề án đổi mới cơ chế quản lý, tổ chức lại hệ thống các đơn vị sự nghiệp công lập do Bộ Nội vụ xây dựng sau khi được Thủ tướng Chính phủ phê duyệt và phù hợp tình hình thực tế của địa phương, quy định của pháp luật.</w:t>
      </w:r>
    </w:p>
    <w:p>
      <w:r>
        <w:t>III. TỔ CHỨC THỰC HIỆN</w:t>
      </w:r>
    </w:p>
    <w:p>
      <w:r>
        <w:t>1. Thủ trưởng các đơn vị sự nghiệp công lập trực thuộc Ủy ban nhân dân tỉnh</w:t>
      </w:r>
    </w:p>
    <w:p>
      <w:r>
        <w:t>- Ban Quản lý dự án đầu tư xây dựng các Công trình giao thông; Ban Quản lý dự án đầu tư xây dựng các Công trình nông nghiệp và phát triển nông thôn: Chủ động rà soát lại số lượng người làm việc thực tế để đánh giá lại cơ cấu tổ chức, xác định chức năng, nhiệm vụ theo quy định mới, số lượng người làm việc đáp ứng vị trí việc làm là viên chức, tham mưu hoặc thực hiện công tác tuyển dụng để đảm bảo số lượng viên chức theo quy định.</w:t>
      </w:r>
    </w:p>
    <w:p>
      <w:r>
        <w:t>- Ban Quản lý Khu du lịch Bán đảo Cam Ranh: Đã hoàn chỉnh phương án giải thể trình UBND tỉnh và tiếp tục thực hiện các nội dung liên quan đến công tác giải thể Ban.</w:t>
      </w:r>
    </w:p>
    <w:p>
      <w:r>
        <w:t>- Trường Đại học Khánh Hòa, Trường Cao đẳng Y tế Khánh Hòa, Trường Cao đẳng Kỹ thuật Công nghệ Nha Trang, Đài Phát thanh và Truyền hình Khánh Hòa, Ban Quản lý dự án đầu tư xây dựng các Công trình giao thông; Ban Quản lý dự án đầu tư xây dựng các Công trình nông nghiệp và phát triển nông thôn, Ban Quản lý dự án Phát triển tỉnh: sắp xếp tổ chức, bố trí nhân sự; chỉ đạo, kiểm tra việc xây dựng kế hoạch, phân bổ số lượng người làm việc; rà soát, trình phê duyệt vị trí việc làm theo đúng nguyên tắc và thủ tục hiện hành sau khi UBND tỉnh sau khi đã có Quyết định sắp xếp. Chỉ đạo việc xây dựng, trình cấp thẩm quyền hoặc phê duyệt theo thẩm quyền Quy chế tổ chức và hoạt động của đơn vị; chỉ đạo việc xây dựng, hoàn thiện các quy chế quản lý, điều hành hoạt động của đơn vị.</w:t>
      </w:r>
    </w:p>
    <w:p>
      <w:r>
        <w:t>Các đơn vị sự nghiệp công lập thực hiện sắp xếp cơ cấu tổ chức bên trong: Không tổ chức các phòng nghiệp vụ và tương đương hoặc vẫn tổ chức các phòng nghiệp vụ và tương đương nhưng phải đáp ứng tiêu chí: bố trí tối thiểu 07 người làm việc, đảm nhiệm từ 02 mảng công việc trở lên theo quy định và phù hợp với tình hình thực tế tại đơn vị.</w:t>
      </w:r>
    </w:p>
    <w:p>
      <w:r>
        <w:t>Thực hiện bố trí số lượng cấp phó của đơn vị sự nghiệp công lập và số lượng cấp phó các phòng nghiệp vụ đảm bảo quy định tại khoản 1 và khoản 2 Điều 6 Nghị định số 120/2020/NĐ-CP và pháp luật chuyên ngành.</w:t>
      </w:r>
    </w:p>
    <w:p>
      <w:r>
        <w:t>- Thời gian triển khai thực hiện chi tiết theo Phụ lục đính kèm.</w:t>
      </w:r>
    </w:p>
    <w:p>
      <w:r>
        <w:t>2. Thủ trưởng các cơ quan chuyên môn cấp tỉnh</w:t>
      </w:r>
    </w:p>
    <w:p>
      <w:r>
        <w:t>Thủ trưởng các sở, ban, ngành chỉ đạo các đơn vị sự nghiệp công lập trực thuộc thực hiện sắp xếp cơ cấu tổ chức bên trong: Không tổ chức các phòng nghiệp vụ và tương đương hoặc vẫn tổ chức các phòng nghiệp vụ và tương đương nhưng phải đáp ứng tiêu chí: bố trí tối thiểu 07 người làm việc, đảm nhiệm từ 02 mảng công việc trở lên theo quy định và phù hợp với tình hình thực tế tại đơn vị.</w:t>
      </w:r>
    </w:p>
    <w:p>
      <w:r>
        <w:t>Thực hiện bố trí số lượng cấp phó của đơn vị sự nghiệp công lập và số lượng cấp phó các phòng nghiệp vụ đảm bảo quy định tại khoản 1 và khoản 2 Điều 6 Nghị định số 120/2020/NĐ-CP và pháp luật chuyên ngành.</w:t>
      </w:r>
    </w:p>
    <w:p>
      <w:r>
        <w:t>Đối với các đơn vị sự nghiệp trực thuộc chưa đảm bảo chỉ tiêu số lượng người làm việc theo quy định tại Nghị định số 120/2020/NĐ-CP, căn cứ danh mục dịch vụ công cơ bản, thiết yếu do Thủ tướng Chính phủ quy định và hướng dẫn của Bộ quản lý ngành, lĩnh vực, các sở, ban, ngành trực tiếp xây dựng kiện toàn tổ chức đối với các đơn vị cung cấp dịch vụ công cơ bản, thiết yếu. Đối với các đơn vị còn lại thì sáp nhập, hợp nhất hoặc giải thể và bàn giao chức năng, nhiệm vụ, biên chế, nhân sự cho các cơ quan, đơn vị khác đảm nhiệm.</w:t>
      </w:r>
    </w:p>
    <w:p>
      <w:r>
        <w:t>Thực hiện lộ trình sắp xếp các đơn vị sự nghiệp trực thuộc phù hợp với quy định; theo lộ trình và điều kiện thực tế của cơ quan theo Phụ lục đính kèm.</w:t>
      </w:r>
    </w:p>
    <w:p>
      <w:r>
        <w:t>Đồng thời, các sở, ban ngành có đơn vị sự nghiệp công lập thực hiện sắp xếp thực hiện các nội dung cụ thể như sau:</w:t>
      </w:r>
    </w:p>
    <w:p>
      <w:r>
        <w:t>2.1. Sở Giáo dục và Đào tạo</w:t>
      </w:r>
    </w:p>
    <w:p>
      <w:r>
        <w:t>Theo dõi, phối hợp với UBND các huyện, thị xã, thành phố tiến hành sắp xếp các trường học trên địa bàn để tổng hợp và cập nhật mạng lưới các đơn vị sự nghiệp công lập đảm bảo phù hợp với quy định và tình hình thực tế tại địa phương trình Ủy ban nhân dân tỉnh xem xét, quyết định.</w:t>
      </w:r>
    </w:p>
    <w:p>
      <w:r>
        <w:t>Chủ trì, phối hợp với các cơ quan đơn vị và địa phương căn cứ phương án và các quy định của pháp luật tham mưu Ủy ban nhân dân tỉnh và cấp có thẩm quyền về quy hoạch mạng lưới các đơn vị sự nghiệp công lập.</w:t>
      </w:r>
    </w:p>
    <w:p>
      <w:r>
        <w:t>2.4. Sở Kế hoạch và Đầu tư</w:t>
      </w:r>
    </w:p>
    <w:p>
      <w:r>
        <w:t>Chủ trì xây dựng Đề án tổ chức lại Trung tâm Xúc tiến đầu tư và Hỗ trợ doanh nghiệp trực thuộc Sở Kế hoạch và Đầu tư;</w:t>
      </w:r>
    </w:p>
    <w:p>
      <w:r>
        <w:t>Phối hợp với Sở Nông nghiệp và Phát triển nông thôn trong việc chuyển đổi Trung tâm Nông nghiệp công nghệ cao thành công ty cổ phần.</w:t>
      </w:r>
    </w:p>
    <w:p>
      <w:r>
        <w:t>2.2. Sở Nông nghiệp và Phát triển nông thôn</w:t>
      </w:r>
    </w:p>
    <w:p>
      <w:r>
        <w:t>Chủ trì, phối hợp với Ủy ban nhân dân cấp huyện xây dựng Đề án sáp nhập 08 Trạm Khuyến nông cấp huyện vào Trung tâm Khuyến nông tỉnh trực thuộc Sở Nông nghiệp và Phát triển nông thôn trình Ủy ban nhân dân tỉnh xem xét, quyết định.</w:t>
      </w:r>
    </w:p>
    <w:p>
      <w:r>
        <w:t>Chủ trì xây dựng Đề án hợp nhất Trung tâm Điều tra khảo sát Thiết kế Nông nghiệp và Phát triển nông thôn với Ban Quản lý rừng phòng hộ Bắc Khánh Hòa.</w:t>
      </w:r>
    </w:p>
    <w:p>
      <w:r>
        <w:t>Chủ trì phối hợp với Sở Kế hoạch và Đầu tư thực hiện các bước chuyển đổi Trung tâm Nông nghiệp công nghệ cao thành Công ty cổ phần.</w:t>
      </w:r>
    </w:p>
    <w:p>
      <w:r>
        <w:t>2.3. Sở Tài nguyên và Môi trường</w:t>
      </w:r>
    </w:p>
    <w:p>
      <w:r>
        <w:t>Đánh giá lại hiệu quả hoạt động của các Trung tâm trực thuộc để xây dựng phương án sắp xếp các đơn vị sự nghiệp công lập, chuyển Trung tâm Công nghệ thông tin Tài nguyên và Môi trường từ đơn vị từ ngân sách nhà nước đảm bảo chi thường xuyên sang đơn vị sự nghiệp công lập tự đảm bảo một phần chi thường xuyên.</w:t>
      </w:r>
    </w:p>
    <w:p>
      <w:r>
        <w:t>2.4. Sở Giao thông vận tải</w:t>
      </w:r>
    </w:p>
    <w:p>
      <w:r>
        <w:t>Thực hiện tổ chức lại Ban Quản lý dự án giao thông nông thôn thành Ban Quản lý bảo trì công trình giao thông Khánh Hòa; sắp xếp, kiện toàn Trung tâm Đăng kiểm xe cơ giới theo đúng quy định tại Nghị định số 120/2020/NĐ-CP và hướng dẫn chuyên ngành.</w:t>
      </w:r>
    </w:p>
    <w:p>
      <w:r>
        <w:t>2.5. S  ở Xây dựng</w:t>
      </w:r>
    </w:p>
    <w:p>
      <w:r>
        <w:t>Chủ trì phối hợp với Sở Tài chính, Tài nguyên và Môi trường, Ủy ban nhân dân thành phố Nha Trang và các cơ quan có liên quan để xây dựng Đề án sáp nhập Trung tâm Quản lý nhà và Chung cư với đơn vị sự nghiệp phù hợp.</w:t>
      </w:r>
    </w:p>
    <w:p>
      <w:r>
        <w:t>2.6. Sở Tài chính</w:t>
      </w:r>
    </w:p>
    <w:p>
      <w:r>
        <w:t>Tham mưu chỉ đạo, hướng dẫn các cơ quan, đơn vị, địa phương liên quan xây dựng phương án tự chủ tài chính của các đơn vị sự nghiệp công lập, chuyển các đơn vị sự nghiệp thành công ty cổ phần.</w:t>
      </w:r>
    </w:p>
    <w:p>
      <w:r>
        <w:t>Chủ trì, làm đầu mối phối hợp với các cơ quan, đơn vị và địa phương hướng dẫn, thẩm định, xây dựng phương án tự chủ về tài chính, trong đó có tối thiểu 20% đơn vị tự chủ tài chính theo chủ trương của Trung ương tại Nghị quyết số 19-NQ/TW ngày 25/10/2017 của Hội nghị lần thứ VI Ban Chấp hành Trung ương Khoá XII về tiếp tục đổi mới hệ thống tổ chức và quản lý, nâng cao chất lượng và hiệu quả hoạt động của đơn vị sự nghiệp công lập.</w:t>
      </w:r>
    </w:p>
    <w:p>
      <w:r>
        <w:t>- Tiếp tục giảm bình quân 10% chi trực tiếp từ ngân sách nhà nước cho đơn vị sự nghiệp công lập so với giai đoạn 2016 - 2020.</w:t>
      </w:r>
    </w:p>
    <w:p>
      <w:r>
        <w:t>3. Chủ tịch Ủy ban nhân dân các huyện, thị xã thành phố</w:t>
      </w:r>
    </w:p>
    <w:p>
      <w:r>
        <w:t>Chủ trì tiến hành sắp xếp các trường học trên địa bàn theo lộ trình; phối hợp với Sở Giáo dục và Đào tạo xây dựng mạng lưới các đơn vị sự nghiệp công lập đảm bảo phù hợp với quy định và tình hình thực tế tại địa phương, trình Ủy ban nhân dân tỉnh xem xét, quyết định.</w:t>
      </w:r>
    </w:p>
    <w:p>
      <w:r>
        <w:t>Phối hợp với Sở Nông nghiệp và Phát triển nông thôn xây dựng Đề án sáp nhập Trạm Khuyến nông cấp huyện vào Trung tâm Khuyến nông tỉnh trực thuộc Sở Nông nghiệp và Phát triển nông thôn.</w:t>
      </w:r>
    </w:p>
    <w:p>
      <w:r>
        <w:t>Đối với các đơn vị sự nghiệp trực thuộc chưa đảm bảo chỉ tiêu số lượng người làm việc theo quy định tại Nghị định số 120/2020/NĐ-CP căn cứ danh mục dịch vụ công cơ bản, thiết yếu do Thủ tướng Chính phủ quy định và hướng dẫn của Bộ quản lý ngành, lĩnh vực, Chủ tịch Ủy ban nhân dân các huyện, thị xã, thành phố trực tiếp xây dựng kiện toàn tổ chức đối với các đơn vị cung cấp dịch vụ công cơ bản, thiết yếu. Đối với các đơn vị còn lại thì sáp nhập, hợp nhất hoặc giải thể và bàn giao chức năng, nhiệm vụ, biên chế, nhân sự cho các cơ quan, đơn vị khác đảm nhiệm.</w:t>
      </w:r>
    </w:p>
    <w:p>
      <w:r>
        <w:t>Thực hiện bố trí số lượng cấp phó của đơn vị sự nghiệp công lập và số lượng cấp phó các phòng nghiệp vụ đảm bảo quy định tại khoản 1 và khoản 2 Điều 6 Nghị định số 120/2020/NĐ-CP và pháp luật chuyên ngành.</w:t>
      </w:r>
    </w:p>
    <w:p>
      <w:r>
        <w:t>Riêng Chủ tịch Ủy ban nhân dân huyện Khánh Vĩnh chỉ đạo xây dựng Đề án giải thể Ban Quản lý Công trình công cộng và Môi trường trình Ủy ban nhân dân tỉnh. UBND huyện Khánh Vĩnh xác định lộ trình giải thể Ban quản lý Công trình công cộng và Môi trường trong giai đoạn 2022-2025.</w:t>
      </w:r>
    </w:p>
    <w:p>
      <w:r>
        <w:t>Thực hiện lộ trình sắp xếp các đơn vị sự nghiệp trực thuộc phù hợp với quy định; theo lộ trình và điều kiện thực tế của cơ quan theo Phụ lục đính kèm.</w:t>
      </w:r>
    </w:p>
    <w:p>
      <w:r>
        <w:t>4. Ban Quản lý Khu kinh tế Vân phong</w:t>
      </w:r>
    </w:p>
    <w:p>
      <w:r>
        <w:t>Ban quản lý Khu kinh tế Vân Phong chỉ đạo Ban Quản lý dự án rà soát lại số lượng người làm việc thực tế để đáp ứng vị trí việc làm theo quy định tại Nghị định số 120/2020/NĐ-CP và xây dựng Đề án kiện toàn chức năng, nhiệm vụ, quyền hạn và cơ cấu tổ chức trình UBND tỉnh quyết định theo hướng tiếp tục đảm bảo là đơn vị sự nghiệp công lập tự đảm bảo chi thường xuyên giai đoạn 2022 - 2025 và những năm tiếp theo.</w:t>
      </w:r>
    </w:p>
    <w:p>
      <w:r>
        <w:t>5. Giám đốc Sở Nội vụ:</w:t>
      </w:r>
    </w:p>
    <w:p>
      <w:r>
        <w:t>Tổ chức thẩm định các Đề án, trình Ủy ban nhân dân tỉnh quyết định sắp xếp cơ cấu tổ chức các đơn vị sự nghiệp công lập.</w:t>
      </w:r>
    </w:p>
    <w:p>
      <w:r>
        <w:t>Tham mưu, giúp UBND tỉnh theo dõi, hướng dẫn, tổng hợp và báo cáo tình hình, kết quả thực hiện theo đúng quy định.</w:t>
      </w:r>
    </w:p>
    <w:p>
      <w:r>
        <w:t>6. Các cơ quan, tổ chức, địa phương và địa phương liên quan</w:t>
      </w:r>
    </w:p>
    <w:p>
      <w:r>
        <w:t>a) Triển khai sắp xếp tổ chức, bố trí hợp lý nhân sự, cơ sở vật chất, trang thiết bị dôi dư, xây dựng kế hoạch, phân bổ số người làm việc; rà soát, trình phê duyệt vị trí việc làm theo đúng nguyên tắc và thủ tục hiện hành;</w:t>
      </w:r>
    </w:p>
    <w:p>
      <w:r>
        <w:t>b) Triển khai xây dựng, trình cấp thẩm quyền phê duyệt Quy chế tổ chức và hoạt động của đơn vị; xây dựng, hoàn thiện các quy chế quản lý, điều hành hoạt động của đơn vị, quản lý, kiểm tra việc tổ chức thực hiện theo quy định của pháp luật.</w:t>
      </w:r>
    </w:p>
    <w:p>
      <w:r>
        <w:t>c) Triển khai xây dựng, trình cấp thẩm quyền phê duyệt Đề án, phương án tự chủ của đơn vị theo quy định của pháp luật; chỉ đạo triển khai đổi mới cơ chế tổ chức hoạt động, cơ chế tài chính theo Đề án được duyệt.</w:t>
      </w:r>
    </w:p>
    <w:p>
      <w:r>
        <w:t>d) Nghiêm túc triển khai thực hiện; trong quá trình triển khai thực hiện nếu gặp phát sinh, vướng mắc, các cơ quan, địa phương phản ánh về Sở Nội vụ để tổng hợp, báo cáo Ủy ban nhân dân tỉnh xem xét, giải quyết.</w:t>
      </w:r>
    </w:p>
    <w:p>
      <w:r>
        <w:t>e) Việc sắp xếp đơn vị sự nghiệp sẽ được điều chỉnh linh động theo Đề án đổi mới cơ chế quản lý, tổ chức lại hệ thống các đơn vị sự nghiệp công lập do Bộ Nội vụ xây dựng sau khi được Thủ tướng Chính phủ phê duyệt./.</w:t>
      </w:r>
    </w:p>
    <w:p>
      <w:r>
        <w:t>(Đính kèm Phụ lục)</w:t>
      </w:r>
    </w:p>
    <w:p>
      <w:r>
        <w:t>PHỤ LỤC</w:t>
      </w:r>
    </w:p>
    <w:p>
      <w:r>
        <w:t>(Kèm theo Kế hoạch triển khai sắp xếp đơn vị sự nghiệp công lập trên địa bàn tỉnh Khánh Hòa giai đoạn 2022-2025)</w:t>
      </w:r>
    </w:p>
    <w:p>
      <w:r>
        <w:t>STT</w:t>
      </w:r>
    </w:p>
    <w:p>
      <w:r>
        <w:t>Nhiệm vụ</w:t>
      </w:r>
    </w:p>
    <w:p>
      <w:r>
        <w:t>Lộ trình thực hiện</w:t>
      </w:r>
    </w:p>
    <w:p>
      <w:r>
        <w:t>Cơ quan chủ trì</w:t>
      </w:r>
    </w:p>
    <w:p>
      <w:r>
        <w:t>Cơ quan phối hợp</w:t>
      </w:r>
    </w:p>
    <w:p>
      <w:r>
        <w:t>Sản phẩm</w:t>
      </w:r>
    </w:p>
    <w:p>
      <w:r>
        <w:t>1.</w:t>
      </w:r>
    </w:p>
    <w:p>
      <w:r>
        <w:t>Các trường Đại học, trường Cao đẳng sắp xếp cơ cấu tổ chức bên trong theo các Phương án đã được UBND tỉnh thống nhất về cơ cấu tổ chức đảm bảo thực hiện quy định tại Luật Giáo dục Đại học năm 2018, Luật Giáo dục nghề nghiệp năm 2014; Nghị định số 120/2020/NĐ-CP của Chính phủ và các quy định của pháp luật chuyên ngành.</w:t>
      </w:r>
    </w:p>
    <w:p>
      <w:r>
        <w:t>2022-2023</w:t>
      </w:r>
    </w:p>
    <w:p>
      <w:r>
        <w:t>Trường Đại học Khánh Hòa, Trường Cao đẳng y tế, Trường Cao đẳng Kỹ thuật Công nghệ Nha Trang</w:t>
      </w:r>
    </w:p>
    <w:p>
      <w:r>
        <w:t>Sở Nội vụ</w:t>
      </w:r>
    </w:p>
    <w:p>
      <w:r>
        <w:t>Văn bản chỉ đạo của UBND tỉnh, Nghị quyết của Hội đồng trường, Quyết định của Hiệu trưởng trường</w:t>
      </w:r>
    </w:p>
    <w:p>
      <w:r>
        <w:t>2.</w:t>
      </w:r>
    </w:p>
    <w:p>
      <w:r>
        <w:t>Các trung tâm và Trường học trực thuộc Sở Giáo dục và đào tạo:</w:t>
      </w:r>
    </w:p>
    <w:p>
      <w:r>
        <w:t>Sở Giáo dục và Đào tạo</w:t>
      </w:r>
    </w:p>
    <w:p>
      <w:r>
        <w:t>Sở Nội vụ</w:t>
      </w:r>
    </w:p>
    <w:p>
      <w:r>
        <w:t>1. Sáp nhập Trung tâm Kỹ thuật tổng hợp hướng nghiệp Khánh Hòa, Trường Bổ túc Trung học Nha Trang 2 với Trung tâm Giáo dục thường xuyên hướng nghiệp Nha Trang thành Trung tâm Giáo dục thường xuyên Nha Trang trực thuộc Sở Giáo dục và Đào tạo;</w:t>
      </w:r>
    </w:p>
    <w:p>
      <w:r>
        <w:t>1. (Đã hoàn thành)</w:t>
      </w:r>
    </w:p>
    <w:p>
      <w:r>
        <w:t>2. Sáp nhập trung tâm Giáo dục thường xuyên Nha Trang và Trung tâm Giáo dục thường xuyên tỉnh thành Trung tâm Giáo dục thường xuyên tỉnh (địa bàn thành phố Nha Trang);</w:t>
      </w:r>
    </w:p>
    <w:p>
      <w:r>
        <w:t>2. Năm học 2024-2025</w:t>
      </w:r>
    </w:p>
    <w:p>
      <w:r>
        <w:t>3. Thành lập Trường THCS và THPT Tô Hiến Thành trên cơ sở sáp nhập Trường THCS Tô Hiến Thành và Dự án đầu tư xây dựng Trường THPT Ninh Sim (địa bàn thị xã Ninh Hòa);</w:t>
      </w:r>
    </w:p>
    <w:p>
      <w:r>
        <w:t>3. Năm học 2024-2025</w:t>
      </w:r>
    </w:p>
    <w:p>
      <w:r>
        <w:t>4. Thành lập Trường THCS và THPT Lương Thế Vinh trên cơ sở sáp nhập Trường THCS Lương Thế Vinh và Dự án đầu tư xây dựng Trường THPT Bắc Vạn Ninh (địa bàn huyện Vạn Ninh);</w:t>
      </w:r>
    </w:p>
    <w:p>
      <w:r>
        <w:t>4. Năm học 2024-2025</w:t>
      </w:r>
    </w:p>
    <w:p>
      <w:r>
        <w:t>5. Thành lập Trường THCS và THPT Tây Bắc Diên Khánh trên cơ sở sáp nhập Trường THCS Đinh Bộ Lĩnh và Dự án đầu tư xây dựng Trường THPT Tây Bắc Diên Khánh (địa bàn huyện Diên Khánh);</w:t>
      </w:r>
    </w:p>
    <w:p>
      <w:r>
        <w:t>5. Năm học 2024-2025</w:t>
      </w:r>
    </w:p>
    <w:p>
      <w:r>
        <w:t>6. Thành lập Trường THPT Nam Cam Ranh (địa bàn thành phố Cam Ranh) khi đáp ứng đủ tiêu chuẩn theo quy định và phải đảm bảo lộ trình giảm tối thiểu 10% đơn vị sự nghiệp cho giai đoạn 2022-2025;</w:t>
      </w:r>
    </w:p>
    <w:p>
      <w:r>
        <w:t>6. Năm học 2024-2025</w:t>
      </w:r>
    </w:p>
    <w:p>
      <w:r>
        <w:t>7. Thành lập Trường THCS và THPT Nguyễn Viết Xuân trên cơ sở sáp nhập Trường THCS Nguyễn Viết Xuân và Dự án đầu tư xây dựng Trường THPT Vĩnh Lương (địa bàn thành phố Nha Trang).</w:t>
      </w:r>
    </w:p>
    <w:p>
      <w:r>
        <w:t>7. Năm học 2025-2026</w:t>
      </w:r>
    </w:p>
    <w:p>
      <w:r>
        <w:t>3.</w:t>
      </w:r>
    </w:p>
    <w:p>
      <w:r>
        <w:t>Các đơn vị sự nghiệp công lập trực thuộc Sở Lao động - Thương binh và Xã hội:</w:t>
      </w:r>
    </w:p>
    <w:p>
      <w:r>
        <w:t>1. Sắp xếp các Trường Trung cấp nghề (Cam Ranh, Ninh Hòa, Diên Khánh, Vạn Ninh, Cam Lâm) theo hướng giảm đầu mối, gắn với nâng cao chất lượng, hiệu quả hoạt động, đào tạo nghề phục vụ yêu cầu phát triển kinh tế - xã hội của tỉnh;</w:t>
      </w:r>
    </w:p>
    <w:p>
      <w:r>
        <w:t>2. Tổ chức lại Trung tâm Điều dưỡng và chăm sóc Người có công - Công tác xã hội thành Trung tâm Điều dưỡng và chăm sóc Người có công, chuyển nhiệm vụ về công tác xã hội - Quỹ bảo trợ trẻ em sang Trung tâm Bảo trợ xã hội;</w:t>
      </w:r>
    </w:p>
    <w:p>
      <w:r>
        <w:t>3. Rà soát mô hình hoạt động của Quỹ bảo trợ trẻ em và xem xét, cân nhắc, đề xuất kiện toàn Quỹ bảo trợ trẻ em cho phù hợp;</w:t>
      </w:r>
    </w:p>
    <w:p>
      <w:r>
        <w:t>4. Tổ chức lại Trung tâm Bảo trợ xã hội Khánh Hòa trên cơ sở hợp nhất với Trung tâm Bảo trợ xã hội và Công tác xã hội thị xã Ninh Hòa và tiếp nhận nhiệm vụ công tác xã hội từ Trung tâm Điều dưỡng và chăm sóc Người có công - Công tác xã hội chuyển sang.</w:t>
      </w:r>
    </w:p>
    <w:p>
      <w:r>
        <w:t>Quý II/2023</w:t>
      </w:r>
    </w:p>
    <w:p>
      <w:r>
        <w:t>Sở Lao động - Thương binh và Xã hội</w:t>
      </w:r>
    </w:p>
    <w:p>
      <w:r>
        <w:t>Sở Nội vụ, Sở Tài chính, Sở Kế hoạch và Đầu tư</w:t>
      </w:r>
    </w:p>
    <w:p>
      <w:r>
        <w:t>Đề án, Quyết định</w:t>
      </w:r>
    </w:p>
    <w:p>
      <w:r>
        <w:t>4.</w:t>
      </w:r>
    </w:p>
    <w:p>
      <w:r>
        <w:t>Sở Y tế: Thực hiện kiện toàn chức năng, nhiệm vụ, quyền hạn và cơ cấu tổ chức của các đơn vị sự nghiệp y tế trực thuộc (Trung tâm và các Bệnh viện) đảm bảo theo quy định tại Nghị định số 120/2020/NĐ-CP và quy định của pháp luật chuyên ngành.</w:t>
      </w:r>
    </w:p>
    <w:p>
      <w:r>
        <w:t>Thực hiện ngay khi có hướng dẫn của Trung ương.</w:t>
      </w:r>
    </w:p>
    <w:p>
      <w:r>
        <w:t>Sở Y tế</w:t>
      </w:r>
    </w:p>
    <w:p>
      <w:r>
        <w:t>Sở Nội vụ, Sở Tài chính, Sở Kế hoạch và Đầu tư</w:t>
      </w:r>
    </w:p>
    <w:p>
      <w:r>
        <w:t>Đề án, Quyết định</w:t>
      </w:r>
    </w:p>
    <w:p>
      <w:r>
        <w:t>5.</w:t>
      </w:r>
    </w:p>
    <w:p>
      <w:r>
        <w:t>1. Chuyển sang đơn vị sự nghiệp tự đảm bảo chi thường xuyên đối với Trung tâm Dịch vụ thi đấu thể thao trực thuộc Sở Văn hóa và Thể thao vào năm 2025,</w:t>
      </w:r>
    </w:p>
    <w:p>
      <w:r>
        <w:t>1. Chuyển đổi mức độ tự chủ của đơn vị thực hiện từ năm Quý I/2025.</w:t>
      </w:r>
    </w:p>
    <w:p>
      <w:r>
        <w:t>Sở Văn hóa và Thể thao</w:t>
      </w:r>
    </w:p>
    <w:p>
      <w:r>
        <w:t>Sở Nội vụ, Sở Tài chính, Sở Kế hoạch và Đầu tư</w:t>
      </w:r>
    </w:p>
    <w:p>
      <w:r>
        <w:t>Đề án, Quyết định</w:t>
      </w:r>
    </w:p>
    <w:p>
      <w:r>
        <w:t>2. Đối với Đoàn Ca múa nhạc Hải Đăng khi có cơ sở biểu diễn và trang thiết bị đáp ứng đủ điều kiện theo quy định. Căn cứ quy hoạch mạng lưới của đơn vị sự nghiệp văn hóa và thể thao do Thủ tướng chính phủ ban hành, xây dựng phương án sắp xếp đơn vị sự nghiệp đảm bảo lộ trình thực hiện việc chuyển đổi từ đơn vị sự nghiệp tự đảm bảo một phần chi thường xuyên sang đơn vị sự nghiệp tự đảm bảo chi thường xuyên theo quy định. Thực hiện kiện toàn chức năng, nhiệm vụ, quyền hạn và cơ cấu tổ chức của các đơn vị trực thuộc theo quy định tại Nghị định số 120/2020/NĐ-CP hướng dẫn của pháp luật chuyên ngành</w:t>
      </w:r>
    </w:p>
    <w:p>
      <w:r>
        <w:t>2. Thực hiện liên tục khi có hướng dẫn và sau khi có quy hoạch</w:t>
      </w:r>
    </w:p>
    <w:p>
      <w:r>
        <w:t>6.</w:t>
      </w:r>
    </w:p>
    <w:p>
      <w:r>
        <w:t>Tiếp tục nghiên cứu phương án sắp xếp các đơn vị sự nghiệp trực thuộc Sở Thông tin và Truyền thông cho phù hợp với hướng dẫn của Văn phòng Chính phủ, Bộ Thông tin và Truyền thông và đáp ứng yêu cầu nhiệm vụ chuyển đổi số, đẩy mạnh cung cấp dịch vụ công trực tuyến từ nay đến năm 2030.</w:t>
      </w:r>
    </w:p>
    <w:p>
      <w:r>
        <w:t>Thực hiện theo chủ trương của UBND tỉnh.</w:t>
      </w:r>
    </w:p>
    <w:p>
      <w:r>
        <w:t>Sở Thông tin và Truyền Thông; Văn phòng Ủy ban nhân dân tỉnh</w:t>
      </w:r>
    </w:p>
    <w:p>
      <w:r>
        <w:t>Sở Nội vụ, Sở Tài chính, Sở Kế hoạch và Đầu tư; các cơ quan đơn vị và địa phương có liên quan</w:t>
      </w:r>
    </w:p>
    <w:p>
      <w:r>
        <w:t>Đề án, Quyết định</w:t>
      </w:r>
    </w:p>
    <w:p>
      <w:r>
        <w:t>7.</w:t>
      </w:r>
    </w:p>
    <w:p>
      <w:r>
        <w:t>Thực hiện kiện toàn chức năng, nhiệm vụ, quyền hạn và cơ cấu tổ chức của các đơn vị sự nghiệp công lập trực thuộc Sở Khoa học và Công nghệ theo quy định.</w:t>
      </w:r>
    </w:p>
    <w:p>
      <w:r>
        <w:t>Thực hiện ngay sau khi có quy định của Trung ương</w:t>
      </w:r>
    </w:p>
    <w:p>
      <w:r>
        <w:t>Sở Khoa học và Công nghệ</w:t>
      </w:r>
    </w:p>
    <w:p>
      <w:r>
        <w:t>Sở Nội vụ, Sở Tài chính, Sở Kế hoạch và Đầu tư;</w:t>
      </w:r>
    </w:p>
    <w:p>
      <w:r>
        <w:t>Đề án, Quyết định</w:t>
      </w:r>
    </w:p>
    <w:p>
      <w:r>
        <w:t>8.</w:t>
      </w:r>
    </w:p>
    <w:p>
      <w:r>
        <w:t>Trường Đại học Khánh Hòa, Trường Cao đẳng Y tế Khánh Hòa, Trường Cao đẳng Kỹ thuật Công nghệ Nha Trang, Đài Phát thanh và Truyền hình Khánh Hòa, Ban Quản lý dự án đầu tư xây dựng các Công trình giao thông; Ban Quản lý dự án đầu tư xây dựng các Công trình Nông nghiệp và Phát triển nông thôn, Ban Quản lý Dự án Phát triển tỉnh Khánh Hòa sắp xếp tổ chức, bố trí nhân sự; chỉ đạo, kiểm tra việc xây dựng kế hoạch, phân bổ số lượng người làm việc; rà soát, trình phê duyệt vị trí việc làm theo đúng nguyên tắc và thủ tục hiện hành sau khi UBND tỉnh có Quyết định sắp xếp. Chỉ đạo việc xây dựng, trình cấp thẩm quyền hoặc phê duyệt theo thẩm quyền Quy chế tổ chức và hoạt động của đơn vị; chỉ đạo việc xây dựng, hoàn thiện các quy chế quản lý, điều hành hoạt động của đơn vị.</w:t>
      </w:r>
    </w:p>
    <w:p>
      <w:r>
        <w:t>Thực hiện từ Quý I/2023</w:t>
      </w:r>
    </w:p>
    <w:p>
      <w:r>
        <w:t>Trường Đại học Khánh Hòa, Trường Cao đẳng Y tế Khánh Hòa, Trường Cao đẳng Kỹ thuật Công nghệ Nha Trang, Đài Phát thanh và Truyền hình Khánh Hòa, Ban Quản lý dự án đầu tư xây dựng các Công trình giao thông; Ban Quản lý dự án đầu tư xây dựng các Công trình Nông nghiệp và Phát triển nông thôn.</w:t>
      </w:r>
    </w:p>
    <w:p>
      <w:r>
        <w:t>Sở Nội vụ, Sở Tài chính, Sở Kế hoạch và Đầu tư và các cơ quan, địa phương liên quan</w:t>
      </w:r>
    </w:p>
    <w:p>
      <w:r>
        <w:t>Đề án, Quyết định, văn bản triển khai</w:t>
      </w:r>
    </w:p>
    <w:p>
      <w:r>
        <w:t>9.</w:t>
      </w:r>
    </w:p>
    <w:p>
      <w:r>
        <w:t>Giải thể Ban Quản lý Khu du lịch Bán đảo Cam Ranh.</w:t>
      </w:r>
    </w:p>
    <w:p>
      <w:r>
        <w:t>Thực hiện ngay từ Quý IV/2022 và quy định của Trung ương</w:t>
      </w:r>
    </w:p>
    <w:p>
      <w:r>
        <w:t>Ban Quản lý Khu du lịch Bán đảo Cam Ranh.</w:t>
      </w:r>
    </w:p>
    <w:p>
      <w:r>
        <w:t>Sở Nội vụ, Sở Tài chính, Sở Kế hoạch và Đầu tư; Ban Quản lý Khu kinh tế Vân Phong, Ban Quản lý dự án Phát triển tỉnh Khánh Hòa, Sở Du lịch, UBND thành phố Cam Ranh, UBND huyện Cam Lâm</w:t>
      </w:r>
    </w:p>
    <w:p>
      <w:r>
        <w:t>Đề án, Quyết định, văn bản triển khai</w:t>
      </w:r>
    </w:p>
    <w:p>
      <w:r>
        <w:t>10.</w:t>
      </w:r>
    </w:p>
    <w:p>
      <w:r>
        <w:t>Tổ chức lại Trung tâm Xúc tiến đầu tư và Hỗ trợ doanh nghiệp trực thuộc Sở Kế hoạch và Đầu tư.</w:t>
      </w:r>
    </w:p>
    <w:p>
      <w:r>
        <w:t>Thực hiện ngay từ Quý I-II/2023</w:t>
      </w:r>
    </w:p>
    <w:p>
      <w:r>
        <w:t>Sở Kế hoạch và Đầu tư</w:t>
      </w:r>
    </w:p>
    <w:p>
      <w:r>
        <w:t>Sở Nội vụ, Sở Tài chính, Sở Kế hoạch và Đầu tư;</w:t>
      </w:r>
    </w:p>
    <w:p>
      <w:r>
        <w:t>Đề án, Quyết định, văn bản triển khai</w:t>
      </w:r>
    </w:p>
    <w:p>
      <w:r>
        <w:t>11.</w:t>
      </w:r>
    </w:p>
    <w:p>
      <w:r>
        <w:t>Sở Du lịch: Xây dựng Đề án kiện toàn Trung tâm Thông tin Xúc tiến du lịch theo quy định tại Nghị định số 120/2020/NĐ-CP và hướng dẫn của Thông tư chuyên ngành.</w:t>
      </w:r>
    </w:p>
    <w:p>
      <w:r>
        <w:t>Trong năm 2023</w:t>
      </w:r>
    </w:p>
    <w:p>
      <w:r>
        <w:t>Sở Du lịch</w:t>
      </w:r>
    </w:p>
    <w:p>
      <w:r>
        <w:t>Sở Nội vụ, Sở Tài chính, Sở Kế hoạch và Đầu tư;</w:t>
      </w:r>
    </w:p>
    <w:p>
      <w:r>
        <w:t>Đề án, Quyết định, văn bản triển khai</w:t>
      </w:r>
    </w:p>
    <w:p>
      <w:r>
        <w:t>12.</w:t>
      </w:r>
    </w:p>
    <w:p>
      <w:r>
        <w:t>Sở Công Thương: Xây dựng Đề án kiện toàn Trung tâm Khuyến công và Xúc tiến thương mại trực theo quy định tại Nghị định số 120/2020/NĐ-CP và hướng dẫn của Thông tư chuyên ngành.</w:t>
      </w:r>
    </w:p>
    <w:p>
      <w:r>
        <w:t>Trong năm 2023</w:t>
      </w:r>
    </w:p>
    <w:p>
      <w:r>
        <w:t>Sở Công Thương</w:t>
      </w:r>
    </w:p>
    <w:p>
      <w:r>
        <w:t>Sở Nội vụ, Sở Tài chính, Sở Kế hoạch và Đầu tư;</w:t>
      </w:r>
    </w:p>
    <w:p>
      <w:r>
        <w:t>Đề án, Quyết định, văn bản triển khai</w:t>
      </w:r>
    </w:p>
    <w:p>
      <w:r>
        <w:t>13.</w:t>
      </w:r>
    </w:p>
    <w:p>
      <w:r>
        <w:t>Sáp nhập 08 Trạm Khuyến nông cấp huyện vào Trung tâm Khuyến nông tỉnh trực thuộc Sở Nông nghiệp và Phát triển nông thôn.</w:t>
      </w:r>
    </w:p>
    <w:p>
      <w:r>
        <w:t>Quý II/2023</w:t>
      </w:r>
    </w:p>
    <w:p>
      <w:r>
        <w:t>Sở Nông nghiệp và Phát triển nông thôn</w:t>
      </w:r>
    </w:p>
    <w:p>
      <w:r>
        <w:t>Sở Nội vụ, Sở Tài chính, Sở Kế hoạch và Đầu tư và Ủy ban nhân dân các huyện, thị xã, thành phố</w:t>
      </w:r>
    </w:p>
    <w:p>
      <w:r>
        <w:t>Đề án, Quyết định,</w:t>
      </w:r>
    </w:p>
    <w:p>
      <w:r>
        <w:t>14.</w:t>
      </w:r>
    </w:p>
    <w:p>
      <w:r>
        <w:t>Hợp nhất Trung tâm Điều tra khảo sát Thiết kế Nông nghiệp và Phát triển nông thôn với Ban Quản lý rừng phòng hộ Bắc Khánh Hòa trực thuộc Sở Nông nghiệp và Phát triển nông thôn.</w:t>
      </w:r>
    </w:p>
    <w:p>
      <w:r>
        <w:t>Quý II/2023</w:t>
      </w:r>
    </w:p>
    <w:p>
      <w:r>
        <w:t>Sở Nông nghiệp và Phát triển nông thôn</w:t>
      </w:r>
    </w:p>
    <w:p>
      <w:r>
        <w:t>Sở Nội vụ, Sở Tài chính, Sở Kế hoạch và Đầu tư; UBND huyện Vạn Ninh, Ủy ban nhân dân thị xã Ninh Hòa</w:t>
      </w:r>
    </w:p>
    <w:p>
      <w:r>
        <w:t>Đề án, Quyết định,</w:t>
      </w:r>
    </w:p>
    <w:p>
      <w:r>
        <w:t>15.</w:t>
      </w:r>
    </w:p>
    <w:p>
      <w:r>
        <w:t>Xây dựng phương án chuyển đổi Trung tâm Công nghệ thông tin Tài nguyên và Môi trường là Trung tâm do ngân sách nhà nước đảm bảo chi thường thành Trung tâm tự đảm bảo một phần chi thường xuyên.</w:t>
      </w:r>
    </w:p>
    <w:p>
      <w:r>
        <w:t>Quý IV/2023</w:t>
      </w:r>
    </w:p>
    <w:p>
      <w:r>
        <w:t>Sở Tài nguyên và Môi trường</w:t>
      </w:r>
    </w:p>
    <w:p>
      <w:r>
        <w:t>Sở Nội vụ, Sở Tài chính, Sở Kế hoạch và Đầu tư;</w:t>
      </w:r>
    </w:p>
    <w:p>
      <w:r>
        <w:t>Đề án, Quyết định</w:t>
      </w:r>
    </w:p>
    <w:p>
      <w:r>
        <w:t>Thực hiện kiện toàn chức năng, nhiệm vụ, quyền hạn và cơ cấu tổ chức của các đơn vị sự nghiệp công lập trực thuộc theo quy định tại Nghị định số 120/2020/NĐ-CP và pháp luật chuyên ngành</w:t>
      </w:r>
    </w:p>
    <w:p>
      <w:r>
        <w:t>Thực hiện kiện toàn chức năng, nhiệm vụ, quyền hạn và cơ cấu tổ chức của các đơn vị sự nghiệp công lập trực thuộc ngay khi có hướng dẫn và quy định</w:t>
      </w:r>
    </w:p>
    <w:p>
      <w:r>
        <w:t>16.</w:t>
      </w:r>
    </w:p>
    <w:p>
      <w:r>
        <w:t>Rà soát, đề xuất sắp xếp theo quy định tiêu chí phân loại, điều kiện thành lập, sáp nhập, hợp nhất, giải thể đơn vị sự nghiệp công lập thuộc ngành, lĩnh vực tư pháp theo quy định tại Thông tư 07/2022/TT-BTP ngày 01/11/2022 của Bộ trưởng Bộ Tư pháp và Công văn số 4942/BTP-TCCB ngày 09/12/2022 của Bộ Tư pháp về triển khai thực hiện Thông tư 07/2022/TT-BTP ngày 01/11/2022.</w:t>
      </w:r>
    </w:p>
    <w:p>
      <w:r>
        <w:t>Thực hiện từ Quý II đến Quý III/2023</w:t>
      </w:r>
    </w:p>
    <w:p>
      <w:r>
        <w:t>Sở Tư pháp</w:t>
      </w:r>
    </w:p>
    <w:p>
      <w:r>
        <w:t>Sở Nội vụ, Sở Tài chính, Sở Kế hoạch và Đầu tư;</w:t>
      </w:r>
    </w:p>
    <w:p>
      <w:r>
        <w:t>Đề án, Quyết định</w:t>
      </w:r>
    </w:p>
    <w:p>
      <w:r>
        <w:t>- Xây dựng chuyển đổi mức độ tự chủ của Trung tâm dịch vụ bán đấu giá tài sản</w:t>
      </w:r>
    </w:p>
    <w:p>
      <w:r>
        <w:t>Xây dựng phương án, lộ trình chuyển đổi hoạt động Trung tâm dịch vụ Đấu giá tài sản là đơn vị tự chủ hoàn toàn năm 2025</w:t>
      </w:r>
    </w:p>
    <w:p>
      <w:r>
        <w:t>17.</w:t>
      </w:r>
    </w:p>
    <w:p>
      <w:r>
        <w:t>Xây dựng phương án sáp nhập Trung tâm quản lý nhà và chung cư với cơ quan, đơn vị sự nghiệp khác trực thuộc</w:t>
      </w:r>
    </w:p>
    <w:p>
      <w:r>
        <w:t>Quý II/2023</w:t>
      </w:r>
    </w:p>
    <w:p>
      <w:r>
        <w:t>Sở Xây dựng</w:t>
      </w:r>
    </w:p>
    <w:p>
      <w:r>
        <w:t>Sở Nội vụ, Sở Tài chính, Sở Kế hoạch và Đầu tư</w:t>
      </w:r>
    </w:p>
    <w:p>
      <w:r>
        <w:t>Đề án, Quyết định</w:t>
      </w:r>
    </w:p>
    <w:p>
      <w:r>
        <w:t>18.</w:t>
      </w:r>
    </w:p>
    <w:p>
      <w:r>
        <w:t>Văn phòng Ủy ban nhân dân tỉnh thực hiện sắp xếp cơ cấu tổ chức bên trong và quy định chức năng, nhiệm vụ quyền hạn của các đơn vị trực thuộc sau ngay khi có hướng dẫn của cơ quan có thẩm quyền đảm bảo quy định và phù hợp.</w:t>
      </w:r>
    </w:p>
    <w:p>
      <w:r>
        <w:t>Năm 2023 (thực hiện nay sau khi có hướng của Trung ương)</w:t>
      </w:r>
    </w:p>
    <w:p>
      <w:r>
        <w:t>Văn phòng Ủy ban nhân dân tỉnh</w:t>
      </w:r>
    </w:p>
    <w:p>
      <w:r>
        <w:t>Sở Nội vụ, Sở Tài chính, Sở Kế hoạch và Đầu tư</w:t>
      </w:r>
    </w:p>
    <w:p>
      <w:r>
        <w:t>Đề án, Quyết định</w:t>
      </w:r>
    </w:p>
    <w:p>
      <w:r>
        <w:t>19.</w:t>
      </w:r>
    </w:p>
    <w:p>
      <w:r>
        <w:t>Ban Quản lý Khu kinh tế Vân phong chỉ đạo Ban Quản lý dự án hạ tầng Khu kinh tế và Khu công nghiệp rà soát lại số lượng người làm việc thực tế để đáp ứng vị trí việc làm theo quy định tại Nghị định số 120/2020/NĐ-CP và xây dựng Đề án kiện toàn chức năng, nhiệm vụ, quyền hạn và cơ cấu tổ chức trình UBND tỉnh quyết định theo hướng tiếp tục đảm bảo là đơn vị sự nghiệp công lập tự đảm bảo chi thường xuyên giai đoạn 2022 - 2025 và những năm tiếp theo.</w:t>
      </w:r>
    </w:p>
    <w:p>
      <w:r>
        <w:t>Sau khi có hướng dẫn của Trung ương</w:t>
      </w:r>
    </w:p>
    <w:p>
      <w:r>
        <w:t>Ban Quản lý Khu kinh tế Vân phong</w:t>
      </w:r>
    </w:p>
    <w:p>
      <w:r>
        <w:t>Sở Nội vụ, Sở Tài chính, Sở Kế hoạch và Đầu tư</w:t>
      </w:r>
    </w:p>
    <w:p>
      <w:r>
        <w:t>Đề án, Quyết định</w:t>
      </w:r>
    </w:p>
    <w:p>
      <w:r>
        <w:t>20.</w:t>
      </w:r>
    </w:p>
    <w:p>
      <w:r>
        <w:t>Sở Giao thông vận tải tổ chức lại Ban Quản lý dự án giao thông nông thôn thành Ban Quản lý bảo trì công trình giao thông Khánh Hòa; sắp xếp, kiện toàn Trung tâm Đăng kiểm xe cơ giới theo đúng quy định tại Nghị định số 120/2020/NĐ-CP và hướng dẫn chuyên ngành</w:t>
      </w:r>
    </w:p>
    <w:p>
      <w:r>
        <w:t>Quý II/ 2023</w:t>
      </w:r>
    </w:p>
    <w:p>
      <w:r>
        <w:t>Sở Giao thông vận tải</w:t>
      </w:r>
    </w:p>
    <w:p>
      <w:r>
        <w:t>Sở Nội vụ, Sở Kế hoạch và Đầu tư, Sở Tài chính</w:t>
      </w:r>
    </w:p>
    <w:p>
      <w:r>
        <w:t>Đề án, Quyết định</w:t>
      </w:r>
    </w:p>
    <w:p>
      <w:r>
        <w:t>21.</w:t>
      </w:r>
    </w:p>
    <w:p>
      <w:r>
        <w:t>Chuyển đổi Trung tâm Nông nghiệp công nghệ cao trực thuộc Sở Nông nghiệp và Phát triển nông thôn thành công ty cổ phần</w:t>
      </w:r>
    </w:p>
    <w:p>
      <w:r>
        <w:t>Thực hiện ngay khi có hướng dẫn của Trung ương</w:t>
      </w:r>
    </w:p>
    <w:p>
      <w:r>
        <w:t>Sở Nông nghiệp và Phát triển nông thôn chủ trì xây phương án; Sở Kế hoạch Đầu tư chủ trì hướng dẫn, thẩm định quy trình chuyển đổi</w:t>
      </w:r>
    </w:p>
    <w:p>
      <w:r>
        <w:t>Sở Nội vụ, Sở Tài chính, Tài nguyên và Môi trường</w:t>
      </w:r>
    </w:p>
    <w:p>
      <w:r>
        <w:t>Đề án, Quyết định</w:t>
      </w:r>
    </w:p>
    <w:p>
      <w:r>
        <w:t>22.</w:t>
      </w:r>
    </w:p>
    <w:p>
      <w:r>
        <w:t>Thực hiện giải thể Trung tâm Dịch vụ và Thương Mại; Ban Quản lý Công trình công cộng và Môi trường trực thuộc Ủy ban nhân dân huyện Khánh Vĩnh.</w:t>
      </w:r>
    </w:p>
    <w:p>
      <w:r>
        <w:t>- Trung tâm Dịch vụ và Thương Mại (Đã có Quyết định giải thể)</w:t>
      </w:r>
    </w:p>
    <w:p>
      <w:r>
        <w:t>- Ban Quản lý Công trình công cộng và Môi trường trực thuộc Ủy ban nhân dân huyện Khánh Vĩnh từ năm 2023</w:t>
      </w:r>
    </w:p>
    <w:p>
      <w:r>
        <w:t>UBND huyện Khánh Vĩnh</w:t>
      </w:r>
    </w:p>
    <w:p>
      <w:r>
        <w:t>Sở Nội vụ, Sở Tài chính, Kế hoạch và Đầu tư, cơ quan có liên quan khác</w:t>
      </w:r>
    </w:p>
    <w:p>
      <w:r>
        <w:t>Đề án, Quyết định</w:t>
      </w:r>
    </w:p>
    <w:p>
      <w:r>
        <w:t>23.</w:t>
      </w:r>
    </w:p>
    <w:p>
      <w:r>
        <w:t>Thực hiện sắp xếp lại các đơn vị trường học trực thuộc Ủy ban nhân dân thành phố Nha Trang</w:t>
      </w:r>
    </w:p>
    <w:p>
      <w:r>
        <w:t>2022- 2023:</w:t>
      </w:r>
    </w:p>
    <w:p>
      <w:r>
        <w:t>1. Sáp nhập Trường MN Tân Lập và MN 8/3 (Đã thực hiện);</w:t>
      </w:r>
    </w:p>
    <w:p>
      <w:r>
        <w:t>2. Sáp nhập Trường Tiểu học Phước Tân 1 và Tiểu học Phước Tân 2 (Đã thực hiện);</w:t>
      </w:r>
    </w:p>
    <w:p>
      <w:r>
        <w:t>3. Sáp nhập Trường THCS Bạch Đằng và THCS Bùi Thị Xuân (Đã thực hiện).</w:t>
      </w:r>
    </w:p>
    <w:p>
      <w:r>
        <w:t>2023-2025:</w:t>
      </w:r>
    </w:p>
    <w:p>
      <w:r>
        <w:t>1. Sáp nhập Trường MN Phước Tiến và MN Võ Trứ;</w:t>
      </w:r>
    </w:p>
    <w:p>
      <w:r>
        <w:t>2. Sáp nhập Trường MN Vĩnh Hải và MN Hướng Dương;</w:t>
      </w:r>
    </w:p>
    <w:p>
      <w:r>
        <w:t>3. Sáp nhập Trường MN Xương Huân và MN Vạn Thạnh;</w:t>
      </w:r>
    </w:p>
    <w:p>
      <w:r>
        <w:t>4. Sáp nhập Trường MN Vĩnh Thọ và MN Vĩnh Phước;</w:t>
      </w:r>
    </w:p>
    <w:p>
      <w:r>
        <w:t>5. Sáp nhập MN Hồng Bàng và MN Sơn Ca;</w:t>
      </w:r>
    </w:p>
    <w:p>
      <w:r>
        <w:t>6. Sáp nhập Trường Tiểu học Xương Huân 1 và Tiểu học Xương Huân 2;</w:t>
      </w:r>
    </w:p>
    <w:p>
      <w:r>
        <w:t>7. Sáp nhập Tiểu học Phước Hòa 1 và Tiểu học Phước Hòa 2;</w:t>
      </w:r>
    </w:p>
    <w:p>
      <w:r>
        <w:t>8. Sáp nhập Tiểu học Vĩnh Phương 1 và Tiểu học Vĩnh Phương 2;</w:t>
      </w:r>
    </w:p>
    <w:p>
      <w:r>
        <w:t>9. Sáp nhập Tiểu học Phương Sơn và THCS Phan Sào Nam;</w:t>
      </w:r>
    </w:p>
    <w:p>
      <w:r>
        <w:t>10. Sáp nhập Tiểu học Vạn Thạnh và THCS Trưng Vương.</w:t>
      </w:r>
    </w:p>
    <w:p>
      <w:r>
        <w:t>2025-2026:</w:t>
      </w:r>
    </w:p>
    <w:p>
      <w:r>
        <w:t>1. Sáp nhập MN Phước Hải và MN Phước Hòa;</w:t>
      </w:r>
    </w:p>
    <w:p>
      <w:r>
        <w:t>2. Sáp nhập MN Vĩnh Phương 1 và Vĩnh Phương 2:</w:t>
      </w:r>
    </w:p>
    <w:p>
      <w:r>
        <w:t>3. Sáp nhập MN Vĩnh Hiệp và MN Vĩnh Thạnh;</w:t>
      </w:r>
    </w:p>
    <w:p>
      <w:r>
        <w:t>4. Sáp nhập MN 3/2 và MN Hương Sen;</w:t>
      </w:r>
    </w:p>
    <w:p>
      <w:r>
        <w:t>5. Sáp nhập MN Lý Tự Trọng và MN Lộc Thọ:</w:t>
      </w:r>
    </w:p>
    <w:p>
      <w:r>
        <w:t>6. Sáp nhập Tiểu học Vĩnh Trung và THCS Nguyễn Đình Chiểu</w:t>
      </w:r>
    </w:p>
    <w:p>
      <w:r>
        <w:t>7. Sáp nhập Tiểu học Vĩnh Thọ và THCS Lý Thường Kiệt.</w:t>
      </w:r>
    </w:p>
    <w:p>
      <w:r>
        <w:t>8. Sáp nhập Trường Tiểu học Phước Thịnh và Trường THCS Lê Thanh Liêm, xã Phước Đồng</w:t>
      </w:r>
    </w:p>
    <w:p>
      <w:r>
        <w:t>- Chủ động cân đối sáp nhập thêm một đơn vị trường học trực thuộc.</w:t>
      </w:r>
    </w:p>
    <w:p>
      <w:r>
        <w:t>- Trong quá trình thực hiện có thể chủ động điều chỉnh, sắp xếp các đơn vị trường học khác với dự kiến để phù hợp với địa phương.</w:t>
      </w:r>
    </w:p>
    <w:p>
      <w:r>
        <w:t>* Tổng số trường học giảm 21 đơn vị</w:t>
      </w:r>
    </w:p>
    <w:p>
      <w:r>
        <w:t>* Trường THCS Nguyễn Viết Xuân sẽ được sáp nhập để hình thành trường THPT-THCS trực thuộc Sở Giáo dục và Đào tạo</w:t>
      </w:r>
    </w:p>
    <w:p>
      <w:r>
        <w:t>UBND thành phố Nha Trang</w:t>
      </w:r>
    </w:p>
    <w:p>
      <w:r>
        <w:t>Sở Giáo dục và Đào tạo, Sở Tài chính, Sở Kế hoạch và Đầu tư</w:t>
      </w:r>
    </w:p>
    <w:p>
      <w:r>
        <w:t>Đề án, Quyết định</w:t>
      </w:r>
    </w:p>
    <w:p>
      <w:r>
        <w:t>24.</w:t>
      </w:r>
    </w:p>
    <w:p>
      <w:r>
        <w:t>Thực hiện sắp xếp lại các đơn vị trường học trực thuộc Ủy ban nhân dân thành phố Cam Ranh</w:t>
      </w:r>
    </w:p>
    <w:p>
      <w:r>
        <w:t>2022-2023:</w:t>
      </w:r>
    </w:p>
    <w:p>
      <w:r>
        <w:t>1. Sáp nhập Trường Tiểu học Cam Thịnh Đông và Trường Tiểu học Cam Thịnh 1 thành Trường Tiểu học Cam Thịnh Đông (Đã thực hiện).</w:t>
      </w:r>
    </w:p>
    <w:p>
      <w:r>
        <w:t>2023-2025:</w:t>
      </w:r>
    </w:p>
    <w:p>
      <w:r>
        <w:t>1. Sáp nhập Trường Tiểu học Cam Thành Nam và Trường THCS Phan Chu Trinh thành Trường Tiểu học và Trung học cơ sở Cam Thành Nam.</w:t>
      </w:r>
    </w:p>
    <w:p>
      <w:r>
        <w:t>2. Sáp nhập Trường Tiểu học Cam Phúc Bắc 1 và Trường Tiểu học Cam Phúc Bắc 2 thành Trường Tiểu học Cam Phúc Bắc;</w:t>
      </w:r>
    </w:p>
    <w:p>
      <w:r>
        <w:t>3. Sáp nhập Trường Tiểu học Cam Phúc Nam và Trường THCS Chu Văn An thành Trường Tiểu học - THCS Cam Phúc Nam.</w:t>
      </w:r>
    </w:p>
    <w:p>
      <w:r>
        <w:t>2025-2026</w:t>
      </w:r>
    </w:p>
    <w:p>
      <w:r>
        <w:t>Sáp nhập Trường Mầm non Trường Sa và Trường Mầm non Căn cứ Cam Ranh thành Trường Mầm non Trường Sa.</w:t>
      </w:r>
    </w:p>
    <w:p>
      <w:r>
        <w:t>- Chủ động cân đối sáp nhập thêm một đơn vị trường học trực thuộc.</w:t>
      </w:r>
    </w:p>
    <w:p>
      <w:r>
        <w:t>- Trong quá trình thực hiện có thể chủ động điều chỉnh, sắp xếp các đơn vị trường học khác với dự kiến để phù hợp với địa phương.</w:t>
      </w:r>
    </w:p>
    <w:p>
      <w:r>
        <w:t>- Tổng giảm 06 trường.</w:t>
      </w:r>
    </w:p>
    <w:p>
      <w:r>
        <w:t>UBND thành phố Cam Ranh</w:t>
      </w:r>
    </w:p>
    <w:p>
      <w:r>
        <w:t>Sở Giáo dục và Đào tạo, Sở Tài chính, Sở Kế hoạch và Đầu tư</w:t>
      </w:r>
    </w:p>
    <w:p>
      <w:r>
        <w:t>Đề án, Quyết định</w:t>
      </w:r>
    </w:p>
    <w:p>
      <w:r>
        <w:t>25.</w:t>
      </w:r>
    </w:p>
    <w:p>
      <w:r>
        <w:t>Thực hiện sắp xếp lại các đơn vị trường học trực thuộc Ủy ban nhân dân thị xã Ninh Hòa</w:t>
      </w:r>
    </w:p>
    <w:p>
      <w:r>
        <w:t>2022-2024:</w:t>
      </w:r>
    </w:p>
    <w:p>
      <w:r>
        <w:t>1. Sáp nhập Trường Tiểu học số 1 Ninh Quang và Trường Tiểu học số 2 Ninh Quang;</w:t>
      </w:r>
    </w:p>
    <w:p>
      <w:r>
        <w:t>2. Sáp nhập Trường Tiểu học số 1 Ninh Ích và Trường Tiểu học số 2 Ninh Ích.</w:t>
      </w:r>
    </w:p>
    <w:p>
      <w:r>
        <w:t>3. Sáp nhập Trường Tiểu học số 1 Ninh Xuân và Trường Tiểu học số 2 Ninh Xuân;</w:t>
      </w:r>
    </w:p>
    <w:p>
      <w:r>
        <w:t>4. Sáp nhập Trường Tiểu học Ninh Đông và Trường THCS Trần Quang Khải</w:t>
      </w:r>
    </w:p>
    <w:p>
      <w:r>
        <w:t>2024-2025:</w:t>
      </w:r>
    </w:p>
    <w:p>
      <w:r>
        <w:t>1. Sáp nhập Trường Mầm non Hoa Sữa và Trường Mầm non Hướng Dương;</w:t>
      </w:r>
    </w:p>
    <w:p>
      <w:r>
        <w:t>2. Sáp nhập Trường Mầm non 2/9 và Trường Mầm non 1/5;</w:t>
      </w:r>
    </w:p>
    <w:p>
      <w:r>
        <w:t>3. Sáp nhập Trường Tiểu học Ninh Phước, Trường THCS Hàm Nghi và Trường TH&amp;THCS Ninh Vân thành 1 Trường Tiểu học và 1 Trường THCS.</w:t>
      </w:r>
    </w:p>
    <w:p>
      <w:r>
        <w:t>- Trong quá trình thực hiện có thể chủ động điều chỉnh, sắp xếp các đơn vị trường học khác với dự kiến để phù hợp với địa phương.</w:t>
      </w:r>
    </w:p>
    <w:p>
      <w:r>
        <w:t>- Tổng giảm 07 trường.</w:t>
      </w:r>
    </w:p>
    <w:p>
      <w:r>
        <w:t>* Trường THCS Tô Hiến Thành sẽ được sáp nhập để hình thành trường THPT-THCS trực thuộc Sở Giáo dục và Đào tạo</w:t>
      </w:r>
    </w:p>
    <w:p>
      <w:r>
        <w:t>Ủy ban nhân dân thị xã Ninh Hòa</w:t>
      </w:r>
    </w:p>
    <w:p>
      <w:r>
        <w:t>Sở Giáo dục và Đào tạo, Sở Tài chính, Sở Kế hoạch và Đầu tư</w:t>
      </w:r>
    </w:p>
    <w:p>
      <w:r>
        <w:t>Đề án, Quyết định</w:t>
      </w:r>
    </w:p>
    <w:p>
      <w:r>
        <w:t>26.</w:t>
      </w:r>
    </w:p>
    <w:p>
      <w:r>
        <w:t>Thực hiện sắp xếp lại các đơn vị trường học trực thuộc Ủy ban nhân dân huyện Cam Lâm</w:t>
      </w:r>
    </w:p>
    <w:p>
      <w:r>
        <w:t>2022-2024:</w:t>
      </w:r>
    </w:p>
    <w:p>
      <w:r>
        <w:t>1. Sáp nhập Trường MN Sen Hồng và MN Vàng Anh</w:t>
      </w:r>
    </w:p>
    <w:p>
      <w:r>
        <w:t>2. Sáp nhập Trường Tiểu học Cam Hòa 1 và Tiểu học Cam Hòa 2</w:t>
      </w:r>
    </w:p>
    <w:p>
      <w:r>
        <w:t>2024-2025:</w:t>
      </w:r>
    </w:p>
    <w:p>
      <w:r>
        <w:t>1. Sáp nhập Trường MG Anh Đào và MN Hướng Dương;</w:t>
      </w:r>
    </w:p>
    <w:p>
      <w:r>
        <w:t>2. Sáp nhập Trường Tiểu học Khánh Hòa - Jeju và Tiểu học Suối Cát</w:t>
      </w:r>
    </w:p>
    <w:p>
      <w:r>
        <w:t>2025-2026</w:t>
      </w:r>
    </w:p>
    <w:p>
      <w:r>
        <w:t>1. Sáp nhập Trường Tiểu học Cam Phước Tây 1 và Tiểu học Cam Phước Tây 2;</w:t>
      </w:r>
    </w:p>
    <w:p>
      <w:r>
        <w:t>2. Sáp nhập Trường Tiểu học Tân Sinh và Tiểu học Cam Thành Bắc</w:t>
      </w:r>
    </w:p>
    <w:p>
      <w:r>
        <w:t>- Chủ động cân đối sáp nhập thêm một đơn vị trường học trực thuộc.</w:t>
      </w:r>
    </w:p>
    <w:p>
      <w:r>
        <w:t>- Trong quá trình thực hiện có thể chủ động điều chỉnh, sắp xếp các đơn vị trường học khác với dự kiến để phù hợp với địa phương.</w:t>
      </w:r>
    </w:p>
    <w:p>
      <w:r>
        <w:t>- Tổng giảm 07 trường.</w:t>
      </w:r>
    </w:p>
    <w:p>
      <w:r>
        <w:t>Ủy ban nhân dân huyện Cam Lâm</w:t>
      </w:r>
    </w:p>
    <w:p>
      <w:r>
        <w:t>Sở Giáo dục và Đào tạo, Sở Tài chính, Sở Kế hoạch và Đầu tư</w:t>
      </w:r>
    </w:p>
    <w:p>
      <w:r>
        <w:t>Đề án, Quyết định</w:t>
      </w:r>
    </w:p>
    <w:p>
      <w:r>
        <w:t>27.</w:t>
      </w:r>
    </w:p>
    <w:p>
      <w:r>
        <w:t>Thực hiện sắp xếp lại các đơn vị trường học trực thuộc Ủy ban nhân dân huyện Diên Khánh</w:t>
      </w:r>
    </w:p>
    <w:p>
      <w:r>
        <w:t>2023-2024:</w:t>
      </w:r>
    </w:p>
    <w:p>
      <w:r>
        <w:t>1. Sáp nhập Trường Tiểu học Diên Phú 1 và Tiểu học Diên Phú 2;</w:t>
      </w:r>
    </w:p>
    <w:p>
      <w:r>
        <w:t>2. Sáp nhập Tiểu học Diên Sơn 1 và Tiểu học Diên Sơn 2;</w:t>
      </w:r>
    </w:p>
    <w:p>
      <w:r>
        <w:t>2024-2025:</w:t>
      </w:r>
    </w:p>
    <w:p>
      <w:r>
        <w:t>1. Sáp nhập Trường Tiểu học Diên Bình và Tiểu học Bình Lộc;</w:t>
      </w:r>
    </w:p>
    <w:p>
      <w:r>
        <w:t>2025-2026:</w:t>
      </w:r>
    </w:p>
    <w:p>
      <w:r>
        <w:t>1. Sáp nhập Trường Tiểu học Diên An 1 và Tiểu học Diên An 2;</w:t>
      </w:r>
    </w:p>
    <w:p>
      <w:r>
        <w:t>2. Thành lập Tiểu học và THCS Suối Tiên trên cơ sở nâng cấp trường Tiểu học Suối Tiên.</w:t>
      </w:r>
    </w:p>
    <w:p>
      <w:r>
        <w:t>- Chủ động cân đối sáp nhập thêm một đơn vị trường học trực thuộc.</w:t>
      </w:r>
    </w:p>
    <w:p>
      <w:r>
        <w:t>- Trong quá trình thực hiện có thể chủ động điều chỉnh, sắp xếp các đơn vị trường học khác với dự kiến để phù hợp với địa phương.</w:t>
      </w:r>
    </w:p>
    <w:p>
      <w:r>
        <w:t>* Tổng giảm 05 trường.</w:t>
      </w:r>
    </w:p>
    <w:p>
      <w:r>
        <w:t>* Trường THCS Đinh Bộ Lĩnh sẽ được sáp nhập để hình thành trường THPT-THCS trực thuộc Sở Giáo dục và Đào tạo</w:t>
      </w:r>
    </w:p>
    <w:p>
      <w:r>
        <w:t>Ủy ban nhân dân huyện Diên Khánh</w:t>
      </w:r>
    </w:p>
    <w:p>
      <w:r>
        <w:t>Sở Giáo dục và Đào tạo, Sở Tài chính, Sở Kế hoạch và Đầu tư</w:t>
      </w:r>
    </w:p>
    <w:p>
      <w:r>
        <w:t>Đề án, Quyết định</w:t>
      </w:r>
    </w:p>
    <w:p>
      <w:r>
        <w:t>28.</w:t>
      </w:r>
    </w:p>
    <w:p>
      <w:r>
        <w:t>Thực hiện sắp xếp lại các đơn vị trường học trực thuộc Ủy ban nhân dân huyện Vạn Ninh</w:t>
      </w:r>
    </w:p>
    <w:p>
      <w:r>
        <w:t>2022-2024:</w:t>
      </w:r>
    </w:p>
    <w:p>
      <w:r>
        <w:t>1. Sáp nhập Trường Tiểu học Vạn Thọ 1 và Trường Tiểu học Vạn Thọ 2 thành Trường Tiểu học Vạn Thọ;</w:t>
      </w:r>
    </w:p>
    <w:p>
      <w:r>
        <w:t>2. Sáp nhập Trường Tiểu học Vạn Khánh 1 và Trường Tiểu học Vạn Khánh 2 thành Trường Tiểu học Vạn Khánh;</w:t>
      </w:r>
    </w:p>
    <w:p>
      <w:r>
        <w:t>3. Sáp nhập Trường Tiểu học Vạn Phú 1, Trường Tiểu học Vạn Phú 2 và Trường Tiểu học Vạn Phú 3 thành Trường Tiểu học Vạn Phú.</w:t>
      </w:r>
    </w:p>
    <w:p>
      <w:r>
        <w:t>4. Sáp nhập Trường Tiểu học Vạn Thắng 1, Trường Tiểu học Vạn Thắng 2 và Trường Tiểu học Vạn Thắng 3 thành Trường Tiểu học Vạn Thắng;</w:t>
      </w:r>
    </w:p>
    <w:p>
      <w:r>
        <w:t>5. Sáp nhập Trường Tiểu học Vạn Lương 1 và Trường Tiểu học Vạn Lương 2 thành Trường Tiểu học Vạn Lương;</w:t>
      </w:r>
    </w:p>
    <w:p>
      <w:r>
        <w:t>6. Sáp nhập Trường Tiểu học Xuân Sơn và Trường THCS Hoa Lư thành TH&amp;THCS Xuân Sơn</w:t>
      </w:r>
    </w:p>
    <w:p>
      <w:r>
        <w:t>2024-2025:</w:t>
      </w:r>
    </w:p>
    <w:p>
      <w:r>
        <w:t>1. Sáp nhập Trường Tiểu học Vạn Hưng 1, Trường Tiểu học Vạn Hưng 2 và Trường Tiểu học Vạn Hưng 3 thành Trường Tiểu học Vạn Hưng;</w:t>
      </w:r>
    </w:p>
    <w:p>
      <w:r>
        <w:t>2. Sáp nhập Trường Tiểu học Vạn Giã 2 và Trường Tiểu học Vạn Giã 3 thành Trường Tiểu học Vạn Giã 2.</w:t>
      </w:r>
    </w:p>
    <w:p>
      <w:r>
        <w:t>- Chủ động cân đối sáp nhập thêm một đơn vị trường học trực thuộc.</w:t>
      </w:r>
    </w:p>
    <w:p>
      <w:r>
        <w:t>- Trong quá trình thực hiện có thể chủ động điều chỉnh, sắp xếp các đơn vị trường học khác với dự kiến để phù hợp với địa phương.</w:t>
      </w:r>
    </w:p>
    <w:p>
      <w:r>
        <w:t>* Tổng giảm 12 trường.</w:t>
      </w:r>
    </w:p>
    <w:p>
      <w:r>
        <w:t>* Trường THCS Lương Thế Vinh sẽ được sáp nhập để hình thành trường THPT-THCS trực thuộc Sở Giáo dục và Đào tạo</w:t>
      </w:r>
    </w:p>
    <w:p>
      <w:r>
        <w:t>Ủy ban nhân dân huyện Vạn Ninh</w:t>
      </w:r>
    </w:p>
    <w:p>
      <w:r>
        <w:t>Sở Giáo dục và Đào tạo, Sở Tài chính, Sở Kế hoạch và Đầu tư</w:t>
      </w:r>
    </w:p>
    <w:p>
      <w:r>
        <w:t>Đề án, Quyết định</w:t>
      </w:r>
    </w:p>
    <w:p>
      <w:r>
        <w:t>29.</w:t>
      </w:r>
    </w:p>
    <w:p>
      <w:r>
        <w:t>Thực hiện sắp xếp lại các đơn vị trường học trực thuộc Ủy ban nhân dân huyện Khánh Sơn</w:t>
      </w:r>
    </w:p>
    <w:p>
      <w:r>
        <w:t>Năm học 2024-2025:</w:t>
      </w:r>
    </w:p>
    <w:p>
      <w:r>
        <w:t>1. Sáp nhập MN 1/6 với MN Sơn Ca</w:t>
      </w:r>
    </w:p>
    <w:p>
      <w:r>
        <w:t>Giảm 01 trường.</w:t>
      </w:r>
    </w:p>
    <w:p>
      <w:r>
        <w:t>Ủy ban nhân dân huyện Khánh Sơn</w:t>
      </w:r>
    </w:p>
    <w:p>
      <w:r>
        <w:t>Sở Giáo dục và Đào tạo, Sơ Tài chính, Sở Kế hoạch và Đầu tư</w:t>
      </w:r>
    </w:p>
    <w:p>
      <w:r>
        <w:t>Đề án, Quyết định</w:t>
      </w:r>
    </w:p>
    <w:p>
      <w:r>
        <w:t>30.</w:t>
      </w:r>
    </w:p>
    <w:p>
      <w:r>
        <w:t>Thực hiện sắp xếp lại các đơn vị trường học trực thuộc Ủy ban nhân dân huyện Khánh Vĩnh</w:t>
      </w:r>
    </w:p>
    <w:p>
      <w:r>
        <w:t>2022-2024:</w:t>
      </w:r>
    </w:p>
    <w:p>
      <w:r>
        <w:t>1. Sáp nhập Trường Tiểu học Cầu Bà và THCS Cầu Bà thành Trường Tiểu học - THCS Cầu Bà (Đã thực hiện);</w:t>
      </w:r>
    </w:p>
    <w:p>
      <w:r>
        <w:t>2. Sáp nhập Trường Tiểu học Khánh Hiệp và Tiểu học Khánh Hiệp 1 (Đã thực hiện).</w:t>
      </w:r>
    </w:p>
    <w:p>
      <w:r>
        <w:t>3. Sáp nhập Trường Tiểu học Khánh Trung và THCS Khánh Trung thành Trường Tiểu học - THCS Khánh Trung;</w:t>
      </w:r>
    </w:p>
    <w:p>
      <w:r>
        <w:t>4. Sáp nhập Trường MN Ngọc Lan và MN Sơn Ca;</w:t>
      </w:r>
    </w:p>
    <w:p>
      <w:r>
        <w:t>5. Sáp nhập Trường MN Hoa Phượng và MN Hoa Phượng 1;</w:t>
      </w:r>
    </w:p>
    <w:p>
      <w:r>
        <w:t>6. Sáp nhập Trường Tiểu học Khánh Phú và Tiểu học Khánh Phú 1.</w:t>
      </w:r>
    </w:p>
    <w:p>
      <w:r>
        <w:t>- Trong quá trình thực hiện có thể chủ động điều chỉnh, sắp xếp các đơn vị trường học khác với dự kiến để phù hợp với địa phương.</w:t>
      </w:r>
    </w:p>
    <w:p>
      <w:r>
        <w:t>- Tổng giảm 06 trường.</w:t>
      </w:r>
    </w:p>
    <w:p>
      <w:r>
        <w:t>Ủy ban nhân dân huyện Khánh Vĩnh</w:t>
      </w:r>
    </w:p>
    <w:p>
      <w:r>
        <w:t>Sở Giáo dục và Đào tạo, Sở Tài chính, Sở Kế hoạch và Đầu tư</w:t>
      </w:r>
    </w:p>
    <w:p>
      <w:r>
        <w:t>Đề án,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