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1113/QĐ-TTPVHCC năm 2025 phê duyệt quy trình nội bộ, quy trình điện tử giải quyết thủ tục hành chính lĩnh vực Lâm nghiệp và Kiểm lâm thuộc phạm vi, chức năng quản lý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1113/QĐ-TTPVHCC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1113/QĐ-TTPVHCC</w:t>
      </w:r>
    </w:p>
    <w:p>
      <w:r>
        <w:t>Hà Nội, ngày 29 tháng 7 năm 2025</w:t>
      </w:r>
    </w:p>
    <w:p>
      <w:r>
        <w:t>QUYẾT ĐỊNH</w:t>
      </w:r>
    </w:p>
    <w:p>
      <w:r>
        <w:t>VỀ VIỆC PHÊ DUYỆT QUY TRÌNH NỘI BỘ, QUY TRÌNH ĐIỆN TỬ GIẢI QUYẾT THỦ TỤC HÀNH CHÍNH LĨNH VỰC LÂM NGHIỆP VÀ KIỂM LÂM THUỘC PHẠM VI, CHỨC NĂNG QUẢN LÝ CỦA SỞ NÔNG NGHIỆP VÀ MÔI TRƯỜNG THÀNH PHỐ HÀ NỘI</w:t>
      </w:r>
    </w:p>
    <w:p>
      <w:r>
        <w:t>GIÁM ĐỐC TRUNG TÂM PHỤC VỤ HÀNH CHÍNH CÔNG THÀNH PHỐ HÀ NỘI</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Quyết 66/NQ-CP ngày 26/3/2025 của Chính phủ về chương trình cắt giảm, đơn giản hóa thủ tục hành chính liên quan đến hoạt động sản xuất, kinh doanh năm 2025 và 2026 (Giảm 30% thời gian giải quyết TTHC); Công điện 22/CĐ-TTg ngày 09/3/2025 của Thủ tướng Chính phủ về một số nhiệm vụ, giải pháp trọng tâm về cắt giảm thủ tục hành chính, cải thiện môi trường kinh doanh, thúc đẩy phát triển kinh tế - xã hội;</w:t>
      </w:r>
    </w:p>
    <w:p>
      <w:r>
        <w:t>Căn cứ các Quyết định của Bộ Nông nghiệp và Môi trường số: 1215/QĐ- BNNMT ngày 29/04/2025 của Bộ Nông nghiệp và Môi trường về việc công bố chuẩn hóa thủ tục hành chính lĩnh vực Lâm nghiệp và Kiểm lâm thuộc phạm vi chức năng quản lý nhà nước của Bộ Nông nghiệp và Môi trường; 2261/QĐ-BNNMT ngày 20/6/2025 của Bộ Nông nghiệp và Môi trường về việc công bố thủ tục hành chính lĩnh vực Lâm nghiệp và Kiểm lâm thuộc phạm vi chức năng quản lý của Bộ Nông nghiệp và Môi trường;</w:t>
      </w:r>
    </w:p>
    <w:p>
      <w:r>
        <w:t>Căn cứ các Quyết định của Ủy ban nhân dân thành phố Hà Nội số: 4610/QĐ-UBND ngày 22/11/2022 về việc phê duyệt phương án ủy quyền trong giải quyết thủ tục hành chính thuộc phạm vi quản lý của Ủy ban nhân dân thành phố Hà Nội; 6680/QĐ-UBND ngày 29/12/2023 về việc thực hiện phương án ủy quyền giải quyết thủ tục hành chính theo Quyết định số 4610/QĐ-UBND ngày 22/11/2022 của Ủy ban nhân dân Thành phố Hà Nội; 2005/QĐ-UBND ngày 12/04/2025 của Ủy ban nhân dân thành phố hà Nội về việc ủy quyền cho Giám đốc Sở Nông nghiệp và Môi trường giải quyết thủ tục hành chính lĩnh vực Lâm nghiệp thuộc thẩm quyền giải quyết của Chủ tịch UBND thành phố Hà Nội; 2490/QĐ-BNNMT ngày 01/7/2025 của Bộ Nông nghiệp và Môi trường về việc phê duyệt phương án cắt giảm, đơn giản hóa thủ tục hành chính liên quan đến hoạt động sản xuất, kinh doanh thuộc phạm vi quản lý của Bộ Nông nghiệp và Môi trường;</w:t>
      </w:r>
    </w:p>
    <w:p>
      <w:r>
        <w:t>Căn cứ Quyết định số 63/2024/QĐ-UBND ngày 24/10/2024 của Ủy ban nhân dân thành phố Hà Nội về việc quy định chức năng, nhiệm vụ, quyền hạn và cơ cấu tổ chức của Trung tâm phục vụ hành chính công thành phố Hà Nội;</w:t>
      </w:r>
    </w:p>
    <w:p>
      <w:r>
        <w:t>Căn cứ Quyết định số 1716/QĐ-UBND ngày 25/3/2025 của Chủ tịch Ủy ban nhân dân thành phố Hà Nội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Ủy ban nhân dân Thành phố;</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Căn cứ Quyết định số 1018/QĐ-TTPVHCC ngày 30 tháng 06 năm 2025 về việc công bố thủ tục hành chính lĩnh vực Lâm nghiệp và Kiểm lâm thuộc phạm vi chức năng quản lý nhà nước của Sở Nông nghiệp và Môi trường thành phố Hà Nội.</w:t>
      </w:r>
    </w:p>
    <w:p>
      <w:r>
        <w:t>Theo đề nghị của Giám đốc Sở Nông nghiệp và Môi trường thành phố Hà Nội tại Công văn số 3935/SNNMT-VP ngày 30/6/2025.</w:t>
      </w:r>
    </w:p>
    <w:p>
      <w:r>
        <w:t>QUYẾT ĐỊNH:</w:t>
      </w:r>
    </w:p>
    <w:p>
      <w:r>
        <w:t>Điều 1.    Phê duyệt kèm theo Quyết định này 31 Quy trình nội bộ, Quy trình điện tử giải quyết thủ tục hành chính lĩnh vực Lâm nghiệp và Kiểm lâm thuộc phạm vi, chức năng quản lý của Sở Nông nghiệp và Môi trường thành phố Hà Nội. Trong đó 24 Quy trình nội bộ, Quy trình điện tử giải quyết thủ tục hành chính thuộc thẩm quyền của cấp tỉnh, 07 Quy trình nội bộ, Quy trình điện tử thuộc thẩm quyền giải quyết của cấp xã trên địa bàn thành phố Hà Nội.</w:t>
      </w:r>
    </w:p>
    <w:p>
      <w:r>
        <w:t>05 Quy trình nội bộ giải quyết thủ tục hành chính thuộc thẩm quyền của cấp tỉnh; 01 Quy trình nội bộ giải quyết thủ tục hành chính thuộc thẩm quyền của cấp xã thực hiện đơn giản hóa giảm 30% thời gian giải quyết thủ tục hành chính theo Công điện 22/CĐ-TTg ngày 09/3/2025 của Thủ tướng Chính phủ và Nghị Quyết 66/NQ-CP ngày 26/3/2025 của Chính phủ.  (Chi tiết tại phụ lục kèm theo)</w:t>
      </w:r>
    </w:p>
    <w:p>
      <w:r>
        <w:t>Điều 2   . Sở Nông nghiệp và Môi trường thành phố Hà Nội chủ trì, phối hợp với Trung tâm Phục vụ hành chính công Thành phố và các cơ quan có liên quan căn cứ Quyết định này thiết lập Quy trình điện tử giải quyết thủ tục hành chính trên Hệ thống thông tin giải quyết thủ tục hành chính để phục vụ việc cung cấp dịch vụ công trực tuyến theo quy định.</w:t>
      </w:r>
    </w:p>
    <w:p>
      <w:r>
        <w:t>Điều 3.    Quyết định này có hiệu lực kể từ ngày ký.</w:t>
      </w:r>
    </w:p>
    <w:p>
      <w:r>
        <w:t>Các Quy trình nội bộ giải quyết thủ tục hành chính quy định tại Quyết định này thay thế các Quy trình nội bộ giải quyết thủ tục hành chính được quy định tại Quyết định số 37/QĐ-UBND ngày 05/01/2025 của Chủ tịch Ủy ban nhân dân thành phố Hà Nội.</w:t>
      </w:r>
    </w:p>
    <w:p>
      <w:r>
        <w:t>Điều 4.    Sở Nông nghiệp và Môi trường; các Sở, ban, ngành Thành phố; Trung tâm Phục vụ hành chính công Thành phố; Ủy ban nhân dân cấp xã và các tổ chức, cá nhân có liên quan chịu trách nhiệm thi hành Quyết định này./.</w:t>
      </w:r>
    </w:p>
    <w:p>
      <w:r>
        <w:t>Nơi nhận:</w:t>
      </w:r>
    </w:p>
    <w:p>
      <w:r>
        <w:t>-   Như Điều 4;</w:t>
      </w:r>
    </w:p>
    <w:p>
      <w:r>
        <w:t>-   Cục KSTTHC-Văn phòng Chính phủ;</w:t>
      </w:r>
    </w:p>
    <w:p>
      <w:r>
        <w:t>-   Chủ tịch UBND Thành phố (để b/cáo);</w:t>
      </w:r>
    </w:p>
    <w:p>
      <w:r>
        <w:t>-   Các PCT UBND Thành phố (để b/cáo);</w:t>
      </w:r>
    </w:p>
    <w:p>
      <w:r>
        <w:t>-   Cổng thông tin điện tử thành phố;</w:t>
      </w:r>
    </w:p>
    <w:p>
      <w:r>
        <w:t>- Trung tâm PVHCC: GĐ, PGĐ, các phòng, đơn vị, chi nhánh trực thuộc;</w:t>
      </w:r>
    </w:p>
    <w:p>
      <w:r>
        <w:t>- Lưu: VT, Sở NNMT, TTPVHCC .</w:t>
      </w:r>
    </w:p>
    <w:p>
      <w:r>
        <w:t>GIÁM ĐỐC</w:t>
      </w:r>
    </w:p>
    <w:p>
      <w:r>
        <w:t>Cù Ngọc Trang</w:t>
      </w:r>
    </w:p>
    <w:p>
      <w:r>
        <w:t>PHỤ LỤC I</w:t>
      </w:r>
    </w:p>
    <w:p>
      <w:r>
        <w:t>DANH MỤC QUY TRÌNH NỘI BỘ, QUY TRÌNH ĐIỆN TỬ GIẢI QUYẾT THỦ TỤC HÀNH CHÍNH LĨNH VỰC LÂM NGHIỆP, KIỂM LÂM THUỘC PHẠM VI CHỨC NĂNG QUẢN LÝ NHÀ NƯỚC CỦA SỞ NÔNG NGHIỆP VÀ MÔI TRƯỜNG THÀNH PHỐ HÀ NỘI</w:t>
      </w:r>
    </w:p>
    <w:p>
      <w:r>
        <w:t>(Kèm theo Quyết định số 1113/QĐ-TTPVHCC ngày 29 tháng 7 năm 2025 của Giám đốc Trung tâm Phục vụ hành chính công Thành phố Hà Nội)</w:t>
      </w:r>
    </w:p>
    <w:p>
      <w:r>
        <w:t>STT</w:t>
      </w:r>
    </w:p>
    <w:p>
      <w:r>
        <w:t>Tên Quy trình nội bộ</w:t>
      </w:r>
    </w:p>
    <w:p>
      <w:r>
        <w:t>Ký hiệu</w:t>
      </w:r>
    </w:p>
    <w:p>
      <w:r>
        <w:t>A</w:t>
      </w:r>
    </w:p>
    <w:p>
      <w:r>
        <w:t>DANH MỤC CÁC QUY TRÌNH NỘI BỘ, QUY TRÌNH ĐIỆN TỬ GIẢI QUYẾT THỦ TỤC HÀNH CHÍNH THUỘC THẨM QUYỀN GIẢI QUYẾT CỦA CẤP TỈNH (24 TTHC)</w:t>
      </w:r>
    </w:p>
    <w:p>
      <w:r>
        <w:t>I</w:t>
      </w:r>
    </w:p>
    <w:p>
      <w:r>
        <w:t>QUY TRÌNH NỘI BỘ, QUY TRÌNH ĐIỆN TỬ GIẢI QUYẾT THỦ TỤC HÀNH CHÍNH THUỘC THẨM QUYỀN GIẢI QUYẾT CỦA HỘI ĐỒNG NHÂN DÂN THÀNH PHỐ HÀ NỘI     (03 TTHC)</w:t>
      </w:r>
    </w:p>
    <w:p>
      <w:r>
        <w:t>1</w:t>
      </w:r>
    </w:p>
    <w:p>
      <w:r>
        <w:t>Lĩnh vực Lâm nghiệp (01 TTHC)</w:t>
      </w:r>
    </w:p>
    <w:p>
      <w:r>
        <w:t>01</w:t>
      </w:r>
    </w:p>
    <w:p>
      <w:r>
        <w:t>01</w:t>
      </w:r>
    </w:p>
    <w:p>
      <w:r>
        <w:t>Thanh lý rừng trồng thuộc thẩm quyền quyết định của địa phương (1.012921)</w:t>
      </w:r>
    </w:p>
    <w:p>
      <w:r>
        <w:t>QT-01</w:t>
      </w:r>
    </w:p>
    <w:p>
      <w:r>
        <w:t>2</w:t>
      </w:r>
    </w:p>
    <w:p>
      <w:r>
        <w:t>Lĩnh vực Kiểm lâm (02 TTHC)</w:t>
      </w:r>
    </w:p>
    <w:p>
      <w:r>
        <w:t>02</w:t>
      </w:r>
    </w:p>
    <w:p>
      <w:r>
        <w:t>01</w:t>
      </w:r>
    </w:p>
    <w:p>
      <w:r>
        <w:t>Quyết định điều chỉnh chủ trương chuyển mục đích sử dụng rừng sang mục đích khác (  1.012692)</w:t>
      </w:r>
    </w:p>
    <w:p>
      <w:r>
        <w:t>QT-02</w:t>
      </w:r>
    </w:p>
    <w:p>
      <w:r>
        <w:t>03</w:t>
      </w:r>
    </w:p>
    <w:p>
      <w:r>
        <w:t>02</w:t>
      </w:r>
    </w:p>
    <w:p>
      <w:r>
        <w:t>Quyết định chủ trương chuyển mục đích sử dụng rừng sang mục đích khác (  3.000152  )</w:t>
      </w:r>
    </w:p>
    <w:p>
      <w:r>
        <w:t>QT-03</w:t>
      </w:r>
    </w:p>
    <w:p>
      <w:r>
        <w:t>II</w:t>
      </w:r>
    </w:p>
    <w:p>
      <w:r>
        <w:t>QUY TRÌNH NỘI BỘ, QUY TRÌNH ĐIỆN TỬ GIẢI QUYẾT THỦ TỤC HÀNH CHÍNH THUỘC THẨM QUYỀN GIẢI QUYẾT CỦA ỦY BAN NHÂN DÂN THÀNH PHỐ HÀ NỘI (13 TTHC)</w:t>
      </w:r>
    </w:p>
    <w:p>
      <w:r>
        <w:t>1</w:t>
      </w:r>
    </w:p>
    <w:p>
      <w:r>
        <w:t>Lĩnh vực Lâm nghiệp (09 TTHC)</w:t>
      </w:r>
    </w:p>
    <w:p>
      <w:r>
        <w:t>04</w:t>
      </w:r>
    </w:p>
    <w:p>
      <w:r>
        <w:t>01</w:t>
      </w:r>
    </w:p>
    <w:p>
      <w:r>
        <w:t>Cấp giấy phép xuất khẩu, nhập khẩu giống cây trồng lâm nghiệp (3.000179)</w:t>
      </w:r>
    </w:p>
    <w:p>
      <w:r>
        <w:t>QT-04</w:t>
      </w:r>
    </w:p>
    <w:p>
      <w:r>
        <w:t>05</w:t>
      </w:r>
    </w:p>
    <w:p>
      <w:r>
        <w:t>02</w:t>
      </w:r>
    </w:p>
    <w:p>
      <w:r>
        <w:t>Cấp lại giấy phép xuất khẩu, nhập khẩu giống cây trồng lâm nghiệp do bị mất, bị hỏng (3.000180)</w:t>
      </w:r>
    </w:p>
    <w:p>
      <w:r>
        <w:t>QT-05</w:t>
      </w:r>
    </w:p>
    <w:p>
      <w:r>
        <w:t>06</w:t>
      </w:r>
    </w:p>
    <w:p>
      <w:r>
        <w:t>03</w:t>
      </w:r>
    </w:p>
    <w:p>
      <w:r>
        <w:t>Phê duyệt điều chỉnh phân khu chức năng của khu rừng đặc dụng thuộc địa phương quản lý (1.012687)</w:t>
      </w:r>
    </w:p>
    <w:p>
      <w:r>
        <w:t>QT-06</w:t>
      </w:r>
    </w:p>
    <w:p>
      <w:r>
        <w:t>07</w:t>
      </w:r>
    </w:p>
    <w:p>
      <w:r>
        <w:t>04</w:t>
      </w:r>
    </w:p>
    <w:p>
      <w:r>
        <w:t>Phê duyệt nộp tiền trồng rừng thay thế đối với trường hợp chủ dự án không tự trồng rừng thay thế (1.007916  )</w:t>
      </w:r>
    </w:p>
    <w:p>
      <w:r>
        <w:t>QT-07</w:t>
      </w:r>
    </w:p>
    <w:p>
      <w:r>
        <w:t>08</w:t>
      </w:r>
    </w:p>
    <w:p>
      <w:r>
        <w:t>05</w:t>
      </w:r>
    </w:p>
    <w:p>
      <w:r>
        <w:t>Phê duyệt hoặc điều chỉnh đề án du lịch sinh thái, nghỉ dưỡng, giải trí trong rừng đặc dụng thuộc địa phương quản lý (1.000084)</w:t>
      </w:r>
    </w:p>
    <w:p>
      <w:r>
        <w:t>QT-08</w:t>
      </w:r>
    </w:p>
    <w:p>
      <w:r>
        <w:t>09</w:t>
      </w:r>
    </w:p>
    <w:p>
      <w:r>
        <w:t>06</w:t>
      </w:r>
    </w:p>
    <w:p>
      <w:r>
        <w:t>Phê duyệt hoặc điều chỉnh đề án du lịch sinh thái, nghỉ dưỡng, giải trí trong rừng phòng hộ hoặc rừng sản xuất thuộc địa phương quản lý (1.000081)</w:t>
      </w:r>
    </w:p>
    <w:p>
      <w:r>
        <w:t>QT-09</w:t>
      </w:r>
    </w:p>
    <w:p>
      <w:r>
        <w:t>10</w:t>
      </w:r>
    </w:p>
    <w:p>
      <w:r>
        <w:t>07</w:t>
      </w:r>
    </w:p>
    <w:p>
      <w:r>
        <w:t>Phê duyệt chương trình, dự án và hoạt động phi dự án được hỗ trợ tài chính của Quỹ bảo vệ và phát triển rừng cấp tỉnh (1.000071)</w:t>
      </w:r>
    </w:p>
    <w:p>
      <w:r>
        <w:t>QT-10</w:t>
      </w:r>
    </w:p>
    <w:p>
      <w:r>
        <w:t>11</w:t>
      </w:r>
    </w:p>
    <w:p>
      <w:r>
        <w:t>08</w:t>
      </w:r>
    </w:p>
    <w:p>
      <w:r>
        <w:t>Miễn, giảm tiền dịch vụ môi trường rừng (đối với bên sử dụng dịch vụ môi trường rừng trong phạm vi địa giới hành chính của một tỉnh) (1.000058)</w:t>
      </w:r>
    </w:p>
    <w:p>
      <w:r>
        <w:t>QT-11</w:t>
      </w:r>
    </w:p>
    <w:p>
      <w:r>
        <w:t>12</w:t>
      </w:r>
    </w:p>
    <w:p>
      <w:r>
        <w:t>09</w:t>
      </w:r>
    </w:p>
    <w:p>
      <w:r>
        <w:t>Phê duyệt hoặc điều chỉnh phương án quản lý rừng bền vững của chủ rừng là tổ chức (1.000055)</w:t>
      </w:r>
    </w:p>
    <w:p>
      <w:r>
        <w:t>QT-12</w:t>
      </w:r>
    </w:p>
    <w:p>
      <w:r>
        <w:t>2</w:t>
      </w:r>
    </w:p>
    <w:p>
      <w:r>
        <w:t>Lĩnh vực Kiểm lâm (04 TTHC)</w:t>
      </w:r>
    </w:p>
    <w:p>
      <w:r>
        <w:t>13</w:t>
      </w:r>
    </w:p>
    <w:p>
      <w:r>
        <w:t>01</w:t>
      </w:r>
    </w:p>
    <w:p>
      <w:r>
        <w:t>Quyết định thu hồi rừng đối với tổ chức tự nguyện trả lại rừng (1.012691)</w:t>
      </w:r>
    </w:p>
    <w:p>
      <w:r>
        <w:t>QT-13</w:t>
      </w:r>
    </w:p>
    <w:p>
      <w:r>
        <w:t>14</w:t>
      </w:r>
    </w:p>
    <w:p>
      <w:r>
        <w:t>02</w:t>
      </w:r>
    </w:p>
    <w:p>
      <w:r>
        <w:t>Quyết định chuyển mục đích sử dụng rừng sang mục đích khác đối với tổ chức (1.012689)</w:t>
      </w:r>
    </w:p>
    <w:p>
      <w:r>
        <w:t>QT-14</w:t>
      </w:r>
    </w:p>
    <w:p>
      <w:r>
        <w:t>15</w:t>
      </w:r>
    </w:p>
    <w:p>
      <w:r>
        <w:t>03</w:t>
      </w:r>
    </w:p>
    <w:p>
      <w:r>
        <w:t>Phê duyệt Phương án sử dụng rừng đối với các công trình kết cấu hạ tầng phục vụ bảo vệ và phát triển rừng thuộc địa phương quản lý (1.012690)</w:t>
      </w:r>
    </w:p>
    <w:p>
      <w:r>
        <w:t>QT-15</w:t>
      </w:r>
    </w:p>
    <w:p>
      <w:r>
        <w:t>16</w:t>
      </w:r>
    </w:p>
    <w:p>
      <w:r>
        <w:t>04</w:t>
      </w:r>
    </w:p>
    <w:p>
      <w:r>
        <w:t>Phê duyệt hoặc điều chỉnh Phương án tạm sử dụng rừng (1.012413)</w:t>
      </w:r>
    </w:p>
    <w:p>
      <w:r>
        <w:t>QT-16</w:t>
      </w:r>
    </w:p>
    <w:p>
      <w:r>
        <w:t>III</w:t>
      </w:r>
    </w:p>
    <w:p>
      <w:r>
        <w:t>QUY TRÌNH NỘI BỘ, QUY TRÌNH ĐIỆN TỬ GIẢI QUYẾT THỦ TỤC HÀNH CHÍNH THUỘC THẨM QUYỀN GIẢI QUYẾT CỦA SỞ NÔNG NGHIỆP VÀ MÔI TRƯỜNG THÀNH PHỐ HÀ NỘI (02 TTHC)</w:t>
      </w:r>
    </w:p>
    <w:p>
      <w:r>
        <w:t>*</w:t>
      </w:r>
    </w:p>
    <w:p>
      <w:r>
        <w:t>Lĩnh vực Lâm nghiệp (02 TTHC)</w:t>
      </w:r>
    </w:p>
    <w:p>
      <w:r>
        <w:t>17</w:t>
      </w:r>
    </w:p>
    <w:p>
      <w:r>
        <w:t>01</w:t>
      </w:r>
    </w:p>
    <w:p>
      <w:r>
        <w:t>Phê duyệt Phương án khai thác thực vật rừng thông thường thuộc thẩm quyền giải quyết của Sở Nông nghiệp và Môi trường hoặc cơ quan có thẩm quyền phê duyệt nguồn vốn trồng rừng (1.011470)</w:t>
      </w:r>
    </w:p>
    <w:p>
      <w:r>
        <w:t>QT-17</w:t>
      </w:r>
    </w:p>
    <w:p>
      <w:r>
        <w:t>18</w:t>
      </w:r>
    </w:p>
    <w:p>
      <w:r>
        <w:t>02</w:t>
      </w:r>
    </w:p>
    <w:p>
      <w:r>
        <w:t>Thẩm định thiết kế, dự toán công trình lâm sinh hoặc thẩm định điều chỉnh thiết kế, dự toán công trình lâm sinh sử dụng sử dụng vốn đầu tư công (1.007918)</w:t>
      </w:r>
    </w:p>
    <w:p>
      <w:r>
        <w:t>QT-18</w:t>
      </w:r>
    </w:p>
    <w:p>
      <w:r>
        <w:t>IV</w:t>
      </w:r>
    </w:p>
    <w:p>
      <w:r>
        <w:t>QUY TRÌNH NỘI BỘ, QUY TRÌNH ĐIỆN TỬ GIẢI QUYẾT THỦ TỤC HÀNH CHÍNH THUỘC THẨM QUYỀN GIẢI QUYẾT CỦA CHI CỤC KIỂM LÂM (03 TTHC)</w:t>
      </w:r>
    </w:p>
    <w:p>
      <w:r>
        <w:t>1</w:t>
      </w:r>
    </w:p>
    <w:p>
      <w:r>
        <w:t>Lĩnh vực Lâm nghiệp (01 TTHC)</w:t>
      </w:r>
    </w:p>
    <w:p>
      <w:r>
        <w:t>19</w:t>
      </w:r>
    </w:p>
    <w:p>
      <w:r>
        <w:t>01</w:t>
      </w:r>
    </w:p>
    <w:p>
      <w:r>
        <w:t>Công nhận, công nhận lại nguồn giống cây trồng lâm nghiệp (3.000198)</w:t>
      </w:r>
    </w:p>
    <w:p>
      <w:r>
        <w:t>QT-19</w:t>
      </w:r>
    </w:p>
    <w:p>
      <w:r>
        <w:t>2</w:t>
      </w:r>
    </w:p>
    <w:p>
      <w:r>
        <w:t>Lĩnh vực Kiểm lâm (02 TTHC)</w:t>
      </w:r>
    </w:p>
    <w:p>
      <w:r>
        <w:t>20</w:t>
      </w:r>
    </w:p>
    <w:p>
      <w:r>
        <w:t>01</w:t>
      </w:r>
    </w:p>
    <w:p>
      <w:r>
        <w:t>Phân loại doanh nghiệp trồng, khai thác và cung cấp gỗ rừng trồng, chế biến, nhập khẩu, xuất khẩu gỗ (3.000160)</w:t>
      </w:r>
    </w:p>
    <w:p>
      <w:r>
        <w:t>QT-20</w:t>
      </w:r>
    </w:p>
    <w:p>
      <w:r>
        <w:t>21</w:t>
      </w:r>
    </w:p>
    <w:p>
      <w:r>
        <w:t>02</w:t>
      </w:r>
    </w:p>
    <w:p>
      <w:r>
        <w:t>Đăng ký mã số cơ sở nuôi, trồng các loài động vật rừng, thực vật rừng nguy cấp, quý, hiếm Nhóm II và động vật, thực vật hoang dã nguy cấp thuộc Phụ lục II và III CITES (1.004815)</w:t>
      </w:r>
    </w:p>
    <w:p>
      <w:r>
        <w:t>QT-21</w:t>
      </w:r>
    </w:p>
    <w:p>
      <w:r>
        <w:t>V</w:t>
      </w:r>
    </w:p>
    <w:p>
      <w:r>
        <w:t>QUY TRÌNH NỘI BỘ, QUY TRÌNH ĐIỆN TỬ GIẢI QUYẾT THỦ TỤC HÀNH CHÍNH THUỘC THẨM QUYỀN GIẢI QUYẾT CỦA HẠT KIỂM LÂM (03 TTHC)</w:t>
      </w:r>
    </w:p>
    <w:p>
      <w:r>
        <w:t>*</w:t>
      </w:r>
    </w:p>
    <w:p>
      <w:r>
        <w:t>Lĩnh vực Kiểm lâm (03 TTHC)</w:t>
      </w:r>
    </w:p>
    <w:p>
      <w:r>
        <w:t>22</w:t>
      </w:r>
    </w:p>
    <w:p>
      <w:r>
        <w:t>01</w:t>
      </w:r>
    </w:p>
    <w:p>
      <w:r>
        <w:t>Xác nhận nguồn gốc gỗ trước khi xuất khẩu (3.000159)</w:t>
      </w:r>
    </w:p>
    <w:p>
      <w:r>
        <w:t>QT-22</w:t>
      </w:r>
    </w:p>
    <w:p>
      <w:r>
        <w:t>23</w:t>
      </w:r>
    </w:p>
    <w:p>
      <w:r>
        <w:t>02</w:t>
      </w:r>
    </w:p>
    <w:p>
      <w:r>
        <w:t>Xác nhận bảng kê lâm sản (1.000045)</w:t>
      </w:r>
    </w:p>
    <w:p>
      <w:r>
        <w:t>QT-23</w:t>
      </w:r>
    </w:p>
    <w:p>
      <w:r>
        <w:t>24</w:t>
      </w:r>
    </w:p>
    <w:p>
      <w:r>
        <w:t>03</w:t>
      </w:r>
    </w:p>
    <w:p>
      <w:r>
        <w:t>Phê duyệt phương án khai thác động vật rừng thông thường từ tự nhiên (1.000047)</w:t>
      </w:r>
    </w:p>
    <w:p>
      <w:r>
        <w:t>QT-24</w:t>
      </w:r>
    </w:p>
    <w:p>
      <w:r>
        <w:t>B</w:t>
      </w:r>
    </w:p>
    <w:p>
      <w:r>
        <w:t>QUY TRÌNH NỘI BỘ, QUY TRÌNH ĐIỆN TỬ GIẢI QUYẾT THỦ TỤC HÀNH CHÍNH THUỘC THẨM QUYỀN GIẢI QUYẾT CỦA ỦY BAN NHÂN DÂN CẤP XÃ TRÊN ĐỊA BÀN THÀNH PHỐ HÀ NỘI (07 TTHC)</w:t>
      </w:r>
    </w:p>
    <w:p>
      <w:r>
        <w:t>1</w:t>
      </w:r>
    </w:p>
    <w:p>
      <w:r>
        <w:t>Lĩnh vực Lâm nghiệp (05 TTHC)</w:t>
      </w:r>
    </w:p>
    <w:p>
      <w:r>
        <w:t>25</w:t>
      </w:r>
    </w:p>
    <w:p>
      <w:r>
        <w:t>01</w:t>
      </w:r>
    </w:p>
    <w:p>
      <w:r>
        <w:t>Lập biên bản kiểm tra hiện trường xác định nguyên nhân, mức độ thiệt hại rừng trồng (1.012922)</w:t>
      </w:r>
    </w:p>
    <w:p>
      <w:r>
        <w:t>QT-25</w:t>
      </w:r>
    </w:p>
    <w:p>
      <w:r>
        <w:t>26</w:t>
      </w:r>
    </w:p>
    <w:p>
      <w:r>
        <w:t>02</w:t>
      </w:r>
    </w:p>
    <w:p>
      <w:r>
        <w:t>Hỗ trợ tín dụng đầu tư trồng rừng gỗ lớn đối với chủ rừng là hộ gia đình, cá nhân (1.012531)</w:t>
      </w:r>
    </w:p>
    <w:p>
      <w:r>
        <w:t>QT-26</w:t>
      </w:r>
    </w:p>
    <w:p>
      <w:r>
        <w:t>27</w:t>
      </w:r>
    </w:p>
    <w:p>
      <w:r>
        <w:t>03</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(3.000250)</w:t>
      </w:r>
    </w:p>
    <w:p>
      <w:r>
        <w:t>QT-27</w:t>
      </w:r>
    </w:p>
    <w:p>
      <w:r>
        <w:t>28</w:t>
      </w:r>
    </w:p>
    <w:p>
      <w:r>
        <w:t>04</w:t>
      </w:r>
    </w:p>
    <w:p>
      <w:r>
        <w:t>Thẩm định thiết kế, dự toán công trình lâm sinh hoặc thẩm định điều chỉnh thiết kế, dự toán công trình lâm sinh sử dụng vốn đầu tư công (1.007919)</w:t>
      </w:r>
    </w:p>
    <w:p>
      <w:r>
        <w:t>QT-28</w:t>
      </w:r>
    </w:p>
    <w:p>
      <w:r>
        <w:t>29</w:t>
      </w:r>
    </w:p>
    <w:p>
      <w:r>
        <w:t>05</w:t>
      </w:r>
    </w:p>
    <w:p>
      <w:r>
        <w:t>Phê duyệt phương án khai thác thực vật rừng loài thông thường thuộc thẩm quyền giải quyết của UBND cấp huyện (1.011471)</w:t>
      </w:r>
    </w:p>
    <w:p>
      <w:r>
        <w:t>QT-29</w:t>
      </w:r>
    </w:p>
    <w:p>
      <w:r>
        <w:t>2</w:t>
      </w:r>
    </w:p>
    <w:p>
      <w:r>
        <w:t>Lĩnh vực Kiểm lâm (02 TTHC)</w:t>
      </w:r>
    </w:p>
    <w:p>
      <w:r>
        <w:t>30</w:t>
      </w:r>
    </w:p>
    <w:p>
      <w:r>
        <w:t>01</w:t>
      </w:r>
    </w:p>
    <w:p>
      <w:r>
        <w:t>Quyết định thu hồi rừng đối với hộ gia đình, cá nhân và cộng đồng dân cư tự nguyện trả lại rừng (1.012695)</w:t>
      </w:r>
    </w:p>
    <w:p>
      <w:r>
        <w:t>QT-30</w:t>
      </w:r>
    </w:p>
    <w:p>
      <w:r>
        <w:t>31</w:t>
      </w:r>
    </w:p>
    <w:p>
      <w:r>
        <w:t>02</w:t>
      </w:r>
    </w:p>
    <w:p>
      <w:r>
        <w:t>Quyết định chuyển mục đích sử dụng rừng sang mục đích khác đối với cá nhân (1.012694)</w:t>
      </w:r>
    </w:p>
    <w:p>
      <w:r>
        <w:t>QT-31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