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1111/QĐ-UBND năm 2024 phê duyệt Quy trình nội bộ giải quyết thủ tục hành chính thuộc thẩm quyền giải quyết của Sở Y tế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1111/QĐ-UBND</w:t>
      </w:r>
    </w:p>
    <w:p>
      <w:r>
        <w:t>Ninh Bình, ngày 12 tháng 12 năm 2024</w:t>
      </w:r>
    </w:p>
    <w:p>
      <w:r>
        <w:t>QUYẾT ĐỊNH</w:t>
      </w:r>
    </w:p>
    <w:p>
      <w:r>
        <w:t>PHÊ DUYỆT QUY TRÌNH NỘI BỘ GIẢI QUYẾT THỦ TỤC HÀNH CHÍNH THUỘC THẨM QUYỀN GIẢI QUYẾT CỦA SỞ Y TẾ TỈNH NINH BÌNH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Y tế.</w:t>
      </w:r>
    </w:p>
    <w:p>
      <w:r>
        <w:t>QUYẾT ĐỊNH:</w:t>
      </w:r>
    </w:p>
    <w:p>
      <w:r>
        <w:t>Điều 1 . Phê duyệt kèm theo Quyết định này 15 Quy trình nội bộ giải quyết thủ tục hành chính  (Phụ lục I)  thuộc thẩm quyền giải quyết của Sở Y tế tỉnh Ninh Bình.</w:t>
      </w:r>
    </w:p>
    <w:p>
      <w:r>
        <w:t>Điều 2.  Bãi bỏ 16 Quy trình nội bộ giải quyết thủ tục hành chính  (Phụ lục II)  tại Quyết định số 411/QĐ-UBND ngày 13/05/2024 của Chủ tịch UBND tỉnh về việc Phê duyệt chuẩn hóa Quy trình nội bộ giải quyết thủ tục hành chính thuộc thẩm quyền giải quyết của Sở Y tế, UBND cấp huyện, UBND cấp xã trên địa bàn tỉnh Ninh Bình.</w:t>
      </w:r>
    </w:p>
    <w:p>
      <w:r>
        <w:t>Điều 3 . Quyết định này có hiệu lực thi hành kể từ ngày ký ban hành.</w:t>
      </w:r>
    </w:p>
    <w:p>
      <w:r>
        <w:t>Điều 4.  Chánh Văn phòng UBND tỉnh; Giám đốc Sở Y tế, Giám đốc Sở Thông tin và Truyền thông, Giám đốc Trung tâm Phục vụ hành chính công ;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tỉnh;</w:t>
      </w:r>
    </w:p>
    <w:p>
      <w:r>
        <w:t>- VNPT Ninh Bình;</w:t>
      </w:r>
    </w:p>
    <w:p>
      <w:r>
        <w:t>- Lưu: VT, TTTH-CB, VP3, VP7.</w:t>
      </w:r>
    </w:p>
    <w:p>
      <w:r>
        <w:t>MT70/VP7/2024/QTNB-YT</w:t>
      </w:r>
    </w:p>
    <w:p>
      <w:r>
        <w:t>KT. CHỦ TỊCH</w:t>
      </w:r>
    </w:p>
    <w:p>
      <w:r>
        <w:t>PHÓ CHỦ TỊCH</w:t>
      </w:r>
    </w:p>
    <w:p>
      <w:r>
        <w:t>Tống Quang Thìn</w:t>
      </w:r>
    </w:p>
    <w:p>
      <w:r>
        <w:t>PHỤ LỤC I</w:t>
      </w:r>
    </w:p>
    <w:p>
      <w:r>
        <w:t>QUY TRÌNH NỘI BỘ GIẢI QUYẾT THỦ TỤC HÀNH CHÍNH THUỘC THẨM QUYỀN GIẢI QUYẾT CỦA SỞ Y TẾ TRÊN ĐỊA BÀN TỈNH NINH BÌNH</w:t>
      </w:r>
    </w:p>
    <w:p>
      <w:r>
        <w:t>(Ban hành kèm theo Quyết định số 1111/QĐ-UBND ngày 12/12/2024 của Chủ tịch Ủy ban nhân dân tỉnh Ninh Bình)</w:t>
      </w:r>
    </w:p>
    <w:p>
      <w:r>
        <w:t>A. THỦ TỤC HÀNH CHÍNH CẤP TỈNH</w:t>
      </w:r>
    </w:p>
    <w:p>
      <w:r>
        <w:t>LĨNH Y TẾ DỰ PHÒNG</w:t>
      </w:r>
    </w:p>
    <w:p>
      <w:r>
        <w:t>1. Tên thủ tục hành chính: Công bố cơ sở đủ điều kiện sản xuất chế phẩm diệt côn trùng, diệt khuẩn cùng trong lĩnh vực gia dụng và y tế</w:t>
      </w:r>
    </w:p>
    <w:p>
      <w:r>
        <w:t>Mã TTHC:    1.002944.H42</w:t>
      </w:r>
    </w:p>
    <w:p>
      <w:r>
        <w:t>Dịch vụ công trực tuyến toàn trình</w:t>
      </w:r>
    </w:p>
    <w:p>
      <w:r>
        <w:t>Tổng thời gian giải quyết: 03 ngày làm việc x 8 giờ = 24 giờ làm việc</w:t>
      </w:r>
    </w:p>
    <w:p>
      <w:r>
        <w:t>Bước thực hiện</w:t>
      </w:r>
    </w:p>
    <w:p>
      <w:r>
        <w:t>Đơn vị thực hiện</w:t>
      </w:r>
    </w:p>
    <w:p>
      <w:r>
        <w:t>Người thực hiện</w:t>
      </w:r>
    </w:p>
    <w:p>
      <w:r>
        <w:t>Kết quả thực hiện</w:t>
      </w:r>
    </w:p>
    <w:p>
      <w:r>
        <w:t>Thời   gian (24 giờ)</w:t>
      </w:r>
    </w:p>
    <w:p>
      <w:r>
        <w:t>Biểu mẫu/Kết quả</w:t>
      </w:r>
    </w:p>
    <w:p>
      <w:r>
        <w:t>Bước 1</w:t>
      </w:r>
    </w:p>
    <w:p>
      <w:r>
        <w:t>Trung tâm phục vụ hành chính công</w:t>
      </w:r>
    </w:p>
    <w:p>
      <w:r>
        <w:t>Chuyên viên tiếp nhận</w:t>
      </w:r>
    </w:p>
    <w:p>
      <w:r>
        <w:t>1. Trung tâm Phục vụ hành chính công tiếp nhận hồ sơ trực tuyến hoặc trực tiếp, kiểm tra, hướng dẫn (nếu hồ sơ không đạt yêu cầu thì hướng dẫn tổ chức, cá nhân bổ sung theo đúng quy định 01 lần duy nhất).</w:t>
      </w:r>
    </w:p>
    <w:p>
      <w:r>
        <w:t>2. Trường hợp hồ sơ đầy đủ, quét (scan) và cập nhật, lưu trữ hồ sơ vào phần mềm và chuyển về phòng Nghiệp vụ Y, Sở Y tế. In phiếu tiếp nhận và hẹn trả kết quả giao cho tổ chức, cá nhân.</w:t>
      </w:r>
    </w:p>
    <w:p>
      <w:r>
        <w:t>3. In phiếu bàn giao hồ sơ từ Trung tâm PVHCC về phòng Nghiệp vụ Y Sở Y tế (ký số gửi Bưu điện chuyển về Sở)</w:t>
      </w:r>
    </w:p>
    <w:p>
      <w:r>
        <w:t>02 giờ</w:t>
      </w:r>
    </w:p>
    <w:p>
      <w:r>
        <w:t>Mẫu 01,02,03, 04,05,06</w:t>
      </w:r>
    </w:p>
    <w:p>
      <w:r>
        <w:t>Bước 2</w:t>
      </w:r>
    </w:p>
    <w:p>
      <w:r>
        <w:t>Sở Y tế</w:t>
      </w:r>
    </w:p>
    <w:p>
      <w:r>
        <w:t>Phòng Nghiệp vụ Y</w:t>
      </w:r>
    </w:p>
    <w:p>
      <w:r>
        <w:t>Trưởng phòng xem xét hồ sơ chuyển cho Chuyên viên phụ trách chuyên môn thẩm định hồ sơ</w:t>
      </w:r>
    </w:p>
    <w:p>
      <w:r>
        <w:t>02 giờ</w:t>
      </w:r>
    </w:p>
    <w:p>
      <w:r>
        <w:t>Mẫu 04,05</w:t>
      </w:r>
    </w:p>
    <w:p>
      <w:r>
        <w:t>Chuyên viên phụ trách thẩm định hồ sơ:</w:t>
      </w:r>
    </w:p>
    <w:p>
      <w:r>
        <w:t>- Xử lý, thẩm định hồ sơ.</w:t>
      </w:r>
    </w:p>
    <w:p>
      <w:r>
        <w:t>- Xác minh  (nếu có) .</w:t>
      </w:r>
    </w:p>
    <w:p>
      <w:r>
        <w:t>- Niêm yết, công khai  (nếu có) .</w:t>
      </w:r>
    </w:p>
    <w:p>
      <w:r>
        <w:t>- Lấy ý kiến các cơ quan, đơn vị  (nếu có) .</w:t>
      </w:r>
    </w:p>
    <w:p>
      <w:r>
        <w:t>- Chuyển Trưởng phòng xem xét ký nháy văn bản</w:t>
      </w:r>
    </w:p>
    <w:p>
      <w:r>
        <w:t>12 giờ</w:t>
      </w:r>
    </w:p>
    <w:p>
      <w:r>
        <w:t>Mẫu 02, 04, 05</w:t>
      </w:r>
    </w:p>
    <w:p>
      <w:r>
        <w:t>Trưởng phòng ký nháy văn bản và trình lãnh đạo Sở duyệt văn bản</w:t>
      </w:r>
    </w:p>
    <w:p>
      <w:r>
        <w:t>02 giờ</w:t>
      </w:r>
    </w:p>
    <w:p>
      <w:r>
        <w:t>Lãnh đạo Sở</w:t>
      </w:r>
    </w:p>
    <w:p>
      <w:r>
        <w:t>Duyệt văn bản chuyển cho Bộ phận Văn thư</w:t>
      </w:r>
    </w:p>
    <w:p>
      <w:r>
        <w:t>04 giờ</w:t>
      </w:r>
    </w:p>
    <w:p>
      <w:r>
        <w:t>Mẫu 04, 05</w:t>
      </w:r>
    </w:p>
    <w:p>
      <w:r>
        <w:t>Bộ phận văn thư</w:t>
      </w:r>
    </w:p>
    <w:p>
      <w:r>
        <w:t>Văn thư vào số văn bản, lưu hồ sơ. Gửi kết quả giải quyết cho Trung tâm PVHCC tỉnh</w:t>
      </w:r>
    </w:p>
    <w:p>
      <w:r>
        <w:t>02 giờ</w:t>
      </w:r>
    </w:p>
    <w:p>
      <w:r>
        <w:t>Mẫu 04, 05</w:t>
      </w:r>
    </w:p>
    <w:p>
      <w:r>
        <w:t>Bước 3</w:t>
      </w:r>
    </w:p>
    <w:p>
      <w:r>
        <w:t>Trung tâm Phục vụ hành chính công.</w:t>
      </w:r>
    </w:p>
    <w:p>
      <w:r>
        <w:t>Chuyên viên</w:t>
      </w:r>
    </w:p>
    <w:p>
      <w:r>
        <w:t>Trung tâm Phục vụ hành chính công thông báo và trả kết quả cho tổ chức, cá nhân. Kết thúc trên phần mềm.</w:t>
      </w:r>
    </w:p>
    <w:p>
      <w:r>
        <w:t>Mẫu 04, 05,06.</w:t>
      </w:r>
    </w:p>
    <w:p>
      <w:r>
        <w:t>2. Tên thủ tục hành chính: Công bố cơ sở đủ điều kiện cung cấp dịch vụ diệt côn trùng, diệt khuẩn trong lĩnh vực gia dụng và y tế bằng chế phẩm</w:t>
      </w:r>
    </w:p>
    <w:p>
      <w:r>
        <w:t>Mã TTHC:  1.013035.H42</w:t>
      </w:r>
    </w:p>
    <w:p>
      <w:r>
        <w:t>Dịch vụ công trực tuyến toàn trình</w:t>
      </w:r>
    </w:p>
    <w:p>
      <w:r>
        <w:t>Tổng thời gian giải quyết: 03 ngày làm việc x 8 giờ = 24 giờ làm việc</w:t>
      </w:r>
    </w:p>
    <w:p>
      <w:r>
        <w:t>Bước thực hiện</w:t>
      </w:r>
    </w:p>
    <w:p>
      <w:r>
        <w:t>Đơn vị thực hiện</w:t>
      </w:r>
    </w:p>
    <w:p>
      <w:r>
        <w:t>Người thực hiện</w:t>
      </w:r>
    </w:p>
    <w:p>
      <w:r>
        <w:t>Kết quả thực hiện</w:t>
      </w:r>
    </w:p>
    <w:p>
      <w:r>
        <w:t>Thời gian (24 giờ)</w:t>
      </w:r>
    </w:p>
    <w:p>
      <w:r>
        <w:t>Biểu mẫu/Kết quả</w:t>
      </w:r>
    </w:p>
    <w:p>
      <w:r>
        <w:t>Bước 1</w:t>
      </w:r>
    </w:p>
    <w:p>
      <w:r>
        <w:t>Trung tâm phục vụ hành chính công</w:t>
      </w:r>
    </w:p>
    <w:p>
      <w:r>
        <w:t>Chuyên viên tiếp nhận</w:t>
      </w:r>
    </w:p>
    <w:p>
      <w:r>
        <w:t>1. Trung tâm Phục vụ hành chính công tiếp nhận hồ sơ trực tuyến hoặc trực tiếp, kiểm tra, hướng dẫn (nếu hồ sơ không đạt yêu cầu thì hướng dẫn tổ chức, cá nhân bổ sung theo đúng quy định 01 lần duy nhất).</w:t>
      </w:r>
    </w:p>
    <w:p>
      <w:r>
        <w:t>2. Trường hợp hồ sơ đầy đủ, quét (scan) và cập nhật, lưu trữ hồ sơ vào phần mềm và chuyển về phòng Nghiệp vụ Y, Sở Y tế. In phiếu tiếp nhận và hẹn trả kết quả giao cho tổ chức, cá nhân.</w:t>
      </w:r>
    </w:p>
    <w:p>
      <w:r>
        <w:t>3. In phiếu bàn giao hồ sơ từ Trung tâm PVHCC về phòng Nghiệp vụ Y Sở Y tế (ký số gửi Bưu điện chuyển về Sở)</w:t>
      </w:r>
    </w:p>
    <w:p>
      <w:r>
        <w:t>02 giờ</w:t>
      </w:r>
    </w:p>
    <w:p>
      <w:r>
        <w:t>Mẫu 01,02,03, 04,05,06</w:t>
      </w:r>
    </w:p>
    <w:p>
      <w:r>
        <w:t>Bước 2</w:t>
      </w:r>
    </w:p>
    <w:p>
      <w:r>
        <w:t>Sở Y tế</w:t>
      </w:r>
    </w:p>
    <w:p>
      <w:r>
        <w:t>Phòng Nghiệp vụ Y</w:t>
      </w:r>
    </w:p>
    <w:p>
      <w:r>
        <w:t>Trưởng phòng xem xét hồ sơ chuyển cho Chuyên viên phụ trách chuyên môn thẩm định hồ sơ</w:t>
      </w:r>
    </w:p>
    <w:p>
      <w:r>
        <w:t>02 giờ</w:t>
      </w:r>
    </w:p>
    <w:p>
      <w:r>
        <w:t>Mẫu 04,05</w:t>
      </w:r>
    </w:p>
    <w:p>
      <w:r>
        <w:t>Chuyên viên phụ trách thẩm định hồ sơ:</w:t>
      </w:r>
    </w:p>
    <w:p>
      <w:r>
        <w:t>- Xử lý, thẩm định hồ sơ.</w:t>
      </w:r>
    </w:p>
    <w:p>
      <w:r>
        <w:t>- Xác minh  (nếu có) .</w:t>
      </w:r>
    </w:p>
    <w:p>
      <w:r>
        <w:t>- Niêm yết, công khai  (nếu có) .</w:t>
      </w:r>
    </w:p>
    <w:p>
      <w:r>
        <w:t>- Lấy ý kiến các cơ quan, đơn vị  (nếu có) .</w:t>
      </w:r>
    </w:p>
    <w:p>
      <w:r>
        <w:t>- Chuyển Trưởng phòng xem xét ký nháy văn bản</w:t>
      </w:r>
    </w:p>
    <w:p>
      <w:r>
        <w:t>12 giờ</w:t>
      </w:r>
    </w:p>
    <w:p>
      <w:r>
        <w:t>Mẫu 02, 04, 05</w:t>
      </w:r>
    </w:p>
    <w:p>
      <w:r>
        <w:t>Trưởng phòng ký nháy văn bản và trình lãnh đạo Sở duyệt văn bản</w:t>
      </w:r>
    </w:p>
    <w:p>
      <w:r>
        <w:t>02 giờ</w:t>
      </w:r>
    </w:p>
    <w:p>
      <w:r>
        <w:t>Lãnh đạo Sở</w:t>
      </w:r>
    </w:p>
    <w:p>
      <w:r>
        <w:t>Duyệt văn bản chuyển cho Bộ phận Văn thư</w:t>
      </w:r>
    </w:p>
    <w:p>
      <w:r>
        <w:t>04 giờ</w:t>
      </w:r>
    </w:p>
    <w:p>
      <w:r>
        <w:t>Mẫu 04, 05</w:t>
      </w:r>
    </w:p>
    <w:p>
      <w:r>
        <w:t>Bộ phận văn thư</w:t>
      </w:r>
    </w:p>
    <w:p>
      <w:r>
        <w:t>Văn thư vào số văn bản, lưu hồ sơ.</w:t>
      </w:r>
    </w:p>
    <w:p>
      <w:r>
        <w:t>Gửi kết quả giải quyết cho Trung tâm PVHCC tỉnh</w:t>
      </w:r>
    </w:p>
    <w:p>
      <w:r>
        <w:t>02 giờ</w:t>
      </w:r>
    </w:p>
    <w:p>
      <w:r>
        <w:t>Mẫu 04, 05</w:t>
      </w:r>
    </w:p>
    <w:p>
      <w:r>
        <w:t>Bước 3</w:t>
      </w:r>
    </w:p>
    <w:p>
      <w:r>
        <w:t>Trung tâm Phục vụ hành chính công.</w:t>
      </w:r>
    </w:p>
    <w:p>
      <w:r>
        <w:t>Chuyên viên</w:t>
      </w:r>
    </w:p>
    <w:p>
      <w:r>
        <w:t>Trung tâm Phục vụ hành chính công thông báo và trả kết quả cho tổ chức, cá nhân. Kết thúc trên phần mềm.</w:t>
      </w:r>
    </w:p>
    <w:p>
      <w:r>
        <w:t>Mẫu 04, 05,06.</w:t>
      </w:r>
    </w:p>
    <w:p>
      <w:r>
        <w:t>3. Tên thủ tục hành chính : Công bố cơ sở đủ điều kiện kiểm nghiệm chế phẩm diệt côn trùng, diệt khuẩn dùng trong lĩnh vực gia dụng và y tế</w:t>
      </w:r>
    </w:p>
    <w:p>
      <w:r>
        <w:t>Mã TTHC:  1.004070.H42</w:t>
      </w:r>
    </w:p>
    <w:p>
      <w:r>
        <w:t>Dịch vụ công trực tuyến một phần</w:t>
      </w:r>
    </w:p>
    <w:p>
      <w:r>
        <w:t>Tổng thời gian giải quyết: 03 ngày làm việc x 8 giờ = 24 giờ làm việc</w:t>
      </w:r>
    </w:p>
    <w:p>
      <w:r>
        <w:t>Bước thực hiện</w:t>
      </w:r>
    </w:p>
    <w:p>
      <w:r>
        <w:t>Đơn vị thực hiện</w:t>
      </w:r>
    </w:p>
    <w:p>
      <w:r>
        <w:t>Người thực hiện</w:t>
      </w:r>
    </w:p>
    <w:p>
      <w:r>
        <w:t>Kết quả thực hiện</w:t>
      </w:r>
    </w:p>
    <w:p>
      <w:r>
        <w:t>Thời   gian (24 giờ)</w:t>
      </w:r>
    </w:p>
    <w:p>
      <w:r>
        <w:t>Biểu mẫu/Kết quả</w:t>
      </w:r>
    </w:p>
    <w:p>
      <w:r>
        <w:t>Bước 1</w:t>
      </w:r>
    </w:p>
    <w:p>
      <w:r>
        <w:t>Trung tâm phục vụ hành chính công</w:t>
      </w:r>
    </w:p>
    <w:p>
      <w:r>
        <w:t>Chuyên viên tiếp nhận</w:t>
      </w:r>
    </w:p>
    <w:p>
      <w:r>
        <w:t>1. Trung tâm Phục vụ hành chính công tiếp nhận hồ sơ trực tuyến hoặc trực tiếp, kiểm tra, hướng dẫn (nếu hồ sơ không đạt yêu cầu thì hướng dẫn tổ chức, cá nhân bổ sung theo đúng quy định 01 lần duy nhất).</w:t>
      </w:r>
    </w:p>
    <w:p>
      <w:r>
        <w:t>2. Trường hợp hồ sơ đầy đủ, quét (scan) và cập nhật, lưu trữ hồ sơ vào phần mềm và chuyển về phòng Nghiệp vụ Y, Sở Y tế. In phiếu tiếp nhận và hẹn trả kết quả giao cho tổ chức, cá nhân.</w:t>
      </w:r>
    </w:p>
    <w:p>
      <w:r>
        <w:t>3. In phiếu bàn giao hồ sơ từ Trung tâm PVHCC về phòng Nghiệp vụ Y Sở Y tế (ký số gửi Bưu điện chuyển về Sở)</w:t>
      </w:r>
    </w:p>
    <w:p>
      <w:r>
        <w:t>02 giờ</w:t>
      </w:r>
    </w:p>
    <w:p>
      <w:r>
        <w:t>Mẫu 01,02,03, 04,05,06</w:t>
      </w:r>
    </w:p>
    <w:p>
      <w:r>
        <w:t>Bước 2</w:t>
      </w:r>
    </w:p>
    <w:p>
      <w:r>
        <w:t>Sở Y tế</w:t>
      </w:r>
    </w:p>
    <w:p>
      <w:r>
        <w:t>Phòng Nghiệp vụ Y</w:t>
      </w:r>
    </w:p>
    <w:p>
      <w:r>
        <w:t>Trưởng phòng xem xét hồ sơ chuyển cho Chuyên viên phụ trách chuyên môn thẩm định hồ sơ</w:t>
      </w:r>
    </w:p>
    <w:p>
      <w:r>
        <w:t>02 giờ</w:t>
      </w:r>
    </w:p>
    <w:p>
      <w:r>
        <w:t>Mẫu 04,05</w:t>
      </w:r>
    </w:p>
    <w:p>
      <w:r>
        <w:t>Chuyên viên phụ trách thẩm định hồ sơ:</w:t>
      </w:r>
    </w:p>
    <w:p>
      <w:r>
        <w:t>- Xử lý, thẩm định hồ sơ.</w:t>
      </w:r>
    </w:p>
    <w:p>
      <w:r>
        <w:t>- Xác minh  (nếu có) .</w:t>
      </w:r>
    </w:p>
    <w:p>
      <w:r>
        <w:t>- Niêm yết, công khai  (nếu có) .</w:t>
      </w:r>
    </w:p>
    <w:p>
      <w:r>
        <w:t>- Lấy ý kiến các cơ quan, đơn vị  (nếu có) .</w:t>
      </w:r>
    </w:p>
    <w:p>
      <w:r>
        <w:t>- Chuyển Trưởng phòng xem xét ký nháy văn bản</w:t>
      </w:r>
    </w:p>
    <w:p>
      <w:r>
        <w:t>12 giờ</w:t>
      </w:r>
    </w:p>
    <w:p>
      <w:r>
        <w:t>Mẫu 02, 04, 05</w:t>
      </w:r>
    </w:p>
    <w:p>
      <w:r>
        <w:t>Trưởng phòng ký nháy văn bản và trình lãnh đạo Sở duyệt văn bản</w:t>
      </w:r>
    </w:p>
    <w:p>
      <w:r>
        <w:t>02 giờ</w:t>
      </w:r>
    </w:p>
    <w:p>
      <w:r>
        <w:t>Lãnh đạo Sở</w:t>
      </w:r>
    </w:p>
    <w:p>
      <w:r>
        <w:t>Duyệt văn bản chuyển cho Bộ phận Văn thư</w:t>
      </w:r>
    </w:p>
    <w:p>
      <w:r>
        <w:t>04 giờ</w:t>
      </w:r>
    </w:p>
    <w:p>
      <w:r>
        <w:t>Mẫu 04, 05</w:t>
      </w:r>
    </w:p>
    <w:p>
      <w:r>
        <w:t>Bộ phận văn thư</w:t>
      </w:r>
    </w:p>
    <w:p>
      <w:r>
        <w:t>Văn thư vào số văn bản, lưu hồ sơ.</w:t>
      </w:r>
    </w:p>
    <w:p>
      <w:r>
        <w:t>Gửi kết quả giải quyết cho Trung tâm PVHCC tỉnh</w:t>
      </w:r>
    </w:p>
    <w:p>
      <w:r>
        <w:t>02 giờ</w:t>
      </w:r>
    </w:p>
    <w:p>
      <w:r>
        <w:t>Mẫu 04, 05</w:t>
      </w:r>
    </w:p>
    <w:p>
      <w:r>
        <w:t>Bước 3</w:t>
      </w:r>
    </w:p>
    <w:p>
      <w:r>
        <w:t>Trung tâm Phục vụ hành chính công.</w:t>
      </w:r>
    </w:p>
    <w:p>
      <w:r>
        <w:t>Chuyên viên</w:t>
      </w:r>
    </w:p>
    <w:p>
      <w:r>
        <w:t>Trung tâm Phục vụ hành chính công thông báo và trả kết quả cho tổ chức, cá nhân. Kết thúc trên phần mềm.</w:t>
      </w:r>
    </w:p>
    <w:p>
      <w:r>
        <w:t>Mẫu 04, 05,06.</w:t>
      </w:r>
    </w:p>
    <w:p>
      <w:r>
        <w:t>4. Tên thủ tục hành chính :  Công bố cơ sở đủ điều kiện khảo nghiệm chế phẩm diệt côn trùng, diệt khuẩn dùng trong lĩnh vực gia dụng và y tế</w:t>
      </w:r>
    </w:p>
    <w:p>
      <w:r>
        <w:t>Mã TTHC:  1.004062.H42</w:t>
      </w:r>
    </w:p>
    <w:p>
      <w:r>
        <w:t>Dịch vụ công trực tuyến một phần</w:t>
      </w:r>
    </w:p>
    <w:p>
      <w:r>
        <w:t>Tổng thời gian giải quyết: 03 ngày làm việc x 8 giờ = 24 giờ làm việc</w:t>
      </w:r>
    </w:p>
    <w:p>
      <w:r>
        <w:t>Bước thực hiện</w:t>
      </w:r>
    </w:p>
    <w:p>
      <w:r>
        <w:t>Đơn vị thực hiện</w:t>
      </w:r>
    </w:p>
    <w:p>
      <w:r>
        <w:t>Người thực hiện</w:t>
      </w:r>
    </w:p>
    <w:p>
      <w:r>
        <w:t>Kết quả thực hiện</w:t>
      </w:r>
    </w:p>
    <w:p>
      <w:r>
        <w:t>Thời gian (24   giờ)</w:t>
      </w:r>
    </w:p>
    <w:p>
      <w:r>
        <w:t>Biểu mẫu/Kết quả</w:t>
      </w:r>
    </w:p>
    <w:p>
      <w:r>
        <w:t>Bước 1</w:t>
      </w:r>
    </w:p>
    <w:p>
      <w:r>
        <w:t>Trung tâm phục vụ hành chính công</w:t>
      </w:r>
    </w:p>
    <w:p>
      <w:r>
        <w:t>Chuyên viên tiếp nhận</w:t>
      </w:r>
    </w:p>
    <w:p>
      <w:r>
        <w:t>1. Trung tâm Phục vụ hành chính công tiếp nhận hồ sơ trực tuyến hoặc trực tiếp, kiểm tra, hướng dẫn (nếu hồ sơ không đạt yêu cầu thì hướng dẫn tổ chức, cá nhân bổ sung theo đúng quy định 01 lần duy nhất).</w:t>
      </w:r>
    </w:p>
    <w:p>
      <w:r>
        <w:t>2. Trường hợp hồ sơ đầy đủ, quét (scan) và cập nhật, lưu trữ hồ sơ vào phần mềm và chuyển về phòng Nghiệp vụ Y, Sở Y tế. In phiếu tiếp nhận và hẹn trả kết quả giao cho tổ chức, cá nhân.</w:t>
      </w:r>
    </w:p>
    <w:p>
      <w:r>
        <w:t>3. In phiếu bàn giao hồ sơ từ Trung tâm PVHCC về phòng Nghiệp vụ Y Sở Y tế (ký số gửi Bưu điện chuyển về Sở)</w:t>
      </w:r>
    </w:p>
    <w:p>
      <w:r>
        <w:t>02 giờ</w:t>
      </w:r>
    </w:p>
    <w:p>
      <w:r>
        <w:t>Mẫu 01,02,03, 04,05,06</w:t>
      </w:r>
    </w:p>
    <w:p>
      <w:r>
        <w:t>Bước 2</w:t>
      </w:r>
    </w:p>
    <w:p>
      <w:r>
        <w:t>Sở Y tế</w:t>
      </w:r>
    </w:p>
    <w:p>
      <w:r>
        <w:t>Phòng Nghiệp vụ Y</w:t>
      </w:r>
    </w:p>
    <w:p>
      <w:r>
        <w:t>Trưởng phòng xem xét hồ sơ chuyển cho Chuyên viên phụ trách chuyên môn thẩm định hồ sơ</w:t>
      </w:r>
    </w:p>
    <w:p>
      <w:r>
        <w:t>02 giờ</w:t>
      </w:r>
    </w:p>
    <w:p>
      <w:r>
        <w:t>Mẫu 04,05</w:t>
      </w:r>
    </w:p>
    <w:p>
      <w:r>
        <w:t>Chuyên viên phụ trách thẩm định hồ sơ:</w:t>
      </w:r>
    </w:p>
    <w:p>
      <w:r>
        <w:t>- Xử lý, thẩm định hồ sơ.</w:t>
      </w:r>
    </w:p>
    <w:p>
      <w:r>
        <w:t>- Xác minh  (nếu có) .</w:t>
      </w:r>
    </w:p>
    <w:p>
      <w:r>
        <w:t>- Niêm yết, công khai  (nếu có) .</w:t>
      </w:r>
    </w:p>
    <w:p>
      <w:r>
        <w:t>- Lấy ý kiến các cơ quan, đơn vị  (nếu có) .</w:t>
      </w:r>
    </w:p>
    <w:p>
      <w:r>
        <w:t>- Chuyển Trưởng phòng xem xét ký nháy văn bản</w:t>
      </w:r>
    </w:p>
    <w:p>
      <w:r>
        <w:t>12 giờ</w:t>
      </w:r>
    </w:p>
    <w:p>
      <w:r>
        <w:t>Mẫu 02, 04, 05</w:t>
      </w:r>
    </w:p>
    <w:p>
      <w:r>
        <w:t>Trưởng phòng ký nháy văn bản và trình lãnh đạo Sở duyệt văn bản</w:t>
      </w:r>
    </w:p>
    <w:p>
      <w:r>
        <w:t>02 giờ</w:t>
      </w:r>
    </w:p>
    <w:p>
      <w:r>
        <w:t>Lãnh đạo Sở</w:t>
      </w:r>
    </w:p>
    <w:p>
      <w:r>
        <w:t>Duyệt văn bản chuyển cho Bộ phận Văn thư</w:t>
      </w:r>
    </w:p>
    <w:p>
      <w:r>
        <w:t>04 giờ</w:t>
      </w:r>
    </w:p>
    <w:p>
      <w:r>
        <w:t>Mẫu 04, 05</w:t>
      </w:r>
    </w:p>
    <w:p>
      <w:r>
        <w:t>Bộ phận văn thư</w:t>
      </w:r>
    </w:p>
    <w:p>
      <w:r>
        <w:t>Văn thư vào số văn bản, lưu hồ sơ.</w:t>
      </w:r>
    </w:p>
    <w:p>
      <w:r>
        <w:t>Gửi kết quả giải quyết cho Trung tâm PVHCC tỉnh</w:t>
      </w:r>
    </w:p>
    <w:p>
      <w:r>
        <w:t>02 giờ</w:t>
      </w:r>
    </w:p>
    <w:p>
      <w:r>
        <w:t>Mẫu 04, 05</w:t>
      </w:r>
    </w:p>
    <w:p>
      <w:r>
        <w:t>Bước 3</w:t>
      </w:r>
    </w:p>
    <w:p>
      <w:r>
        <w:t>Trung tâm Phục vụ hành chính công.</w:t>
      </w:r>
    </w:p>
    <w:p>
      <w:r>
        <w:t>Chuyên viên</w:t>
      </w:r>
    </w:p>
    <w:p>
      <w:r>
        <w:t>Trung tâm Phục vụ hành chính công thông báo và trả kết quả cho tổ chức, cá nhân. Kết thúc trên phần mềm.</w:t>
      </w:r>
    </w:p>
    <w:p>
      <w:r>
        <w:t>Mẫu 04, 05,06.</w:t>
      </w:r>
    </w:p>
    <w:p>
      <w:r>
        <w:t>5. Tên thủ tục hành chính :  Cấp giấy xác nhận nội dung quảng cáo hóa chất, chế phẩm diệt côn trùng, diệt khuẩn dùng trong lĩnh vực gia dụng và y tế</w:t>
      </w:r>
    </w:p>
    <w:p>
      <w:r>
        <w:t>Mã TTHC:  1.002564.H42</w:t>
      </w:r>
    </w:p>
    <w:p>
      <w:r>
        <w:t>Dịch vụ công trực tuyến một phần</w:t>
      </w:r>
    </w:p>
    <w:p>
      <w:r>
        <w:t>Tổng thời gian giải quyết: 10 ngày làm việc x 8 giờ = 80 giờ làm việc</w:t>
      </w:r>
    </w:p>
    <w:p>
      <w:r>
        <w:t>Bước thực hiện</w:t>
      </w:r>
    </w:p>
    <w:p>
      <w:r>
        <w:t>Đơn vị thực hiện</w:t>
      </w:r>
    </w:p>
    <w:p>
      <w:r>
        <w:t>Người thực hiện</w:t>
      </w:r>
    </w:p>
    <w:p>
      <w:r>
        <w:t>Kết quả thực hiện</w:t>
      </w:r>
    </w:p>
    <w:p>
      <w:r>
        <w:t>Thời gian (80   giờ)</w:t>
      </w:r>
    </w:p>
    <w:p>
      <w:r>
        <w:t>Biểu mẫu/Kết quả</w:t>
      </w:r>
    </w:p>
    <w:p>
      <w:r>
        <w:t>Bước 1</w:t>
      </w:r>
    </w:p>
    <w:p>
      <w:r>
        <w:t>Trung tâm phục vụ hành chính công</w:t>
      </w:r>
    </w:p>
    <w:p>
      <w:r>
        <w:t>Chuyên viên tiếp nhận</w:t>
      </w:r>
    </w:p>
    <w:p>
      <w:r>
        <w:t>1. Trung tâm Phục vụ hành chính công tiếp nhận hồ sơ trực tuyến hoặc trực tiếp, kiểm tra, hướng dẫn (nếu hồ sơ không đạt yêu cầu thì hướng dẫn tổ chức, cá nhân bổ sung theo đúng quy định 01 lần duy nhất).</w:t>
      </w:r>
    </w:p>
    <w:p>
      <w:r>
        <w:t>2. Trường hợp hồ sơ đầy đủ, quét (scan) và cập nhật, lưu trữ hồ sơ vào phần mềm và chuyển về phòng Nghiệp vụ Y, Sở Y tế. In phiếu tiếp nhận và hẹn trả kết quả giao cho tổ chức, cá nhân.</w:t>
      </w:r>
    </w:p>
    <w:p>
      <w:r>
        <w:t>3. In phiếu bàn giao hồ sơ từ Trung tâm PVHCC về phòng Nghiệp vụ Y Sở Y tế (ký số gửi Bưu điện chuyển về Sở)</w:t>
      </w:r>
    </w:p>
    <w:p>
      <w:r>
        <w:t>02 giờ</w:t>
      </w:r>
    </w:p>
    <w:p>
      <w:r>
        <w:t>Mẫu 01,02,03, 04,05,06</w:t>
      </w:r>
    </w:p>
    <w:p>
      <w:r>
        <w:t>Bước 2</w:t>
      </w:r>
    </w:p>
    <w:p>
      <w:r>
        <w:t>Sở Y tế</w:t>
      </w:r>
    </w:p>
    <w:p>
      <w:r>
        <w:t>Phòng Nghiệp vụ Y</w:t>
      </w:r>
    </w:p>
    <w:p>
      <w:r>
        <w:t>Trưởng phòng xem xét hồ sơ chuyển cho Chuyên viên phụ trách chuyên môn thẩm định hồ sơ</w:t>
      </w:r>
    </w:p>
    <w:p>
      <w:r>
        <w:t>04 giờ</w:t>
      </w:r>
    </w:p>
    <w:p>
      <w:r>
        <w:t>Mẫu 04,05</w:t>
      </w:r>
    </w:p>
    <w:p>
      <w:r>
        <w:t>Chuyên viên phụ trách thẩm định hồ sơ:</w:t>
      </w:r>
    </w:p>
    <w:p>
      <w:r>
        <w:t>- Xử lý, thẩm định hồ sơ.</w:t>
      </w:r>
    </w:p>
    <w:p>
      <w:r>
        <w:t>- Xác minh  (nếu có) .</w:t>
      </w:r>
    </w:p>
    <w:p>
      <w:r>
        <w:t>- Niêm yết, công khai  (nếu có) .</w:t>
      </w:r>
    </w:p>
    <w:p>
      <w:r>
        <w:t>- Lấy ý kiến các cơ quan, đơn vị  (nếu có) .</w:t>
      </w:r>
    </w:p>
    <w:p>
      <w:r>
        <w:t>- Chuyển Trưởng phòng xem xét ký nháy văn bản</w:t>
      </w:r>
    </w:p>
    <w:p>
      <w:r>
        <w:t>58 giờ</w:t>
      </w:r>
    </w:p>
    <w:p>
      <w:r>
        <w:t>Mẫu 02, 04, 05</w:t>
      </w:r>
    </w:p>
    <w:p>
      <w:r>
        <w:t>Trưởng phòng ký nháy văn bản và trình lãnh đạo Sở duyệt văn bản</w:t>
      </w:r>
    </w:p>
    <w:p>
      <w:r>
        <w:t>04 giờ</w:t>
      </w:r>
    </w:p>
    <w:p>
      <w:r>
        <w:t>Lãnh đạo Sở</w:t>
      </w:r>
    </w:p>
    <w:p>
      <w:r>
        <w:t>Duyệt văn bản chuyển cho Bộ phận Văn thư</w:t>
      </w:r>
    </w:p>
    <w:p>
      <w:r>
        <w:t>08 giờ</w:t>
      </w:r>
    </w:p>
    <w:p>
      <w:r>
        <w:t>Mẫu 04, 05</w:t>
      </w:r>
    </w:p>
    <w:p>
      <w:r>
        <w:t>Bộ phận văn thư</w:t>
      </w:r>
    </w:p>
    <w:p>
      <w:r>
        <w:t>Văn thư vào số văn bản, lưu hồ sơ.</w:t>
      </w:r>
    </w:p>
    <w:p>
      <w:r>
        <w:t>Gửi kết quả giải quyết cho Trung tâm PVHCC tỉnh</w:t>
      </w:r>
    </w:p>
    <w:p>
      <w:r>
        <w:t>04 giờ</w:t>
      </w:r>
    </w:p>
    <w:p>
      <w:r>
        <w:t>Mẫu 04, 05</w:t>
      </w:r>
    </w:p>
    <w:p>
      <w:r>
        <w:t>Bước 3</w:t>
      </w:r>
    </w:p>
    <w:p>
      <w:r>
        <w:t>Trung tâm Phục vụ hành chính công.</w:t>
      </w:r>
    </w:p>
    <w:p>
      <w:r>
        <w:t>Chuyên viên</w:t>
      </w:r>
    </w:p>
    <w:p>
      <w:r>
        <w:t>Trung tâm Phục vụ hành chính công thông báo và trả kết quả cho tổ chức, cá nhân. Kết thúc trên phần mềm.</w:t>
      </w:r>
    </w:p>
    <w:p>
      <w:r>
        <w:t>Mẫu 04, 05,06.</w:t>
      </w:r>
    </w:p>
    <w:p>
      <w:r>
        <w:t>6. Tên thủ tục hành chính Cấp lại giấy xác nhận nội dung quảng cáo hóa chất, chế phẩm diệt côn trùng, diệt khuẩn dùng trong lĩnh vực gia dụng và y tế trong trường hợp bị mất hoặc hư hỏng</w:t>
      </w:r>
    </w:p>
    <w:p>
      <w:r>
        <w:t>Mã TTHC:  1.001189.H42</w:t>
      </w:r>
    </w:p>
    <w:p>
      <w:r>
        <w:t>Dịch vụ công trực tuyến một phần</w:t>
      </w:r>
    </w:p>
    <w:p>
      <w:r>
        <w:t>Tổng thời gian giải quyết: 05 ngày làm việc x 8 giờ = 40 giờ làm việc</w:t>
      </w:r>
    </w:p>
    <w:p>
      <w:r>
        <w:t>Bước thực hiện</w:t>
      </w:r>
    </w:p>
    <w:p>
      <w:r>
        <w:t>Đơn vị thực hiện</w:t>
      </w:r>
    </w:p>
    <w:p>
      <w:r>
        <w:t>Người thực hiện</w:t>
      </w:r>
    </w:p>
    <w:p>
      <w:r>
        <w:t>Kết quả thực hiện</w:t>
      </w:r>
    </w:p>
    <w:p>
      <w:r>
        <w:t>Thời   gian (40 giờ)</w:t>
      </w:r>
    </w:p>
    <w:p>
      <w:r>
        <w:t>Biểu mẫu/Kết quả</w:t>
      </w:r>
    </w:p>
    <w:p>
      <w:r>
        <w:t>Bước 1</w:t>
      </w:r>
    </w:p>
    <w:p>
      <w:r>
        <w:t>Trung tâm phục vụ hành chính công</w:t>
      </w:r>
    </w:p>
    <w:p>
      <w:r>
        <w:t>Chuyên viên tiếp nhận</w:t>
      </w:r>
    </w:p>
    <w:p>
      <w:r>
        <w:t>1. Trung tâm Phục vụ hành chính công tiếp nhận hồ sơ trực tuyến hoặc trực tiếp, kiểm tra, hướng dẫn (nếu hồ sơ không đạt yêu cầu thì hướng dẫn tổ chức, cá nhân bổ sung theo đúng quy định 01 lần duy nhất).</w:t>
      </w:r>
    </w:p>
    <w:p>
      <w:r>
        <w:t>2. Trường hợp hồ sơ đầy đủ, quét (scan) và cập nhật, lưu trữ hồ sơ vào phần mềm và chuyển về phòng Nghiệp vụ Y, Sở Y tế. In phiếu tiếp nhận và hẹn trả kết quả giao cho tổ chức, cá nhân.</w:t>
      </w:r>
    </w:p>
    <w:p>
      <w:r>
        <w:t>3. In phiếu bàn giao hồ sơ từ Trung tâm PVHCC về phòng Nghiệp vụ Y Sở Y tế (ký số gửi Bưu điện chuyển về Sở)</w:t>
      </w:r>
    </w:p>
    <w:p>
      <w:r>
        <w:t>02 giờ</w:t>
      </w:r>
    </w:p>
    <w:p>
      <w:r>
        <w:t>Mẫu 01,02,03, 04,05,06</w:t>
      </w:r>
    </w:p>
    <w:p>
      <w:r>
        <w:t>Bước 2</w:t>
      </w:r>
    </w:p>
    <w:p>
      <w:r>
        <w:t>Sở Y tế</w:t>
      </w:r>
    </w:p>
    <w:p>
      <w:r>
        <w:t>Phòng Nghiệp vụ Y</w:t>
      </w:r>
    </w:p>
    <w:p>
      <w:r>
        <w:t>Trưởng phòng xem xét hồ sơ chuyển cho Chuyên viên phụ trách chuyên môn thẩm định hồ sơ</w:t>
      </w:r>
    </w:p>
    <w:p>
      <w:r>
        <w:t>04 giờ</w:t>
      </w:r>
    </w:p>
    <w:p>
      <w:r>
        <w:t>Mẫu 04,05</w:t>
      </w:r>
    </w:p>
    <w:p>
      <w:r>
        <w:t>Chuyên viên phụ trách thẩm định hồ sơ:</w:t>
      </w:r>
    </w:p>
    <w:p>
      <w:r>
        <w:t>- Xử lý, thẩm định hồ sơ.</w:t>
      </w:r>
    </w:p>
    <w:p>
      <w:r>
        <w:t>- Xác minh  (nếu có) .</w:t>
      </w:r>
    </w:p>
    <w:p>
      <w:r>
        <w:t>- Niêm yết, công khai  (nếu có) .</w:t>
      </w:r>
    </w:p>
    <w:p>
      <w:r>
        <w:t>- Lấy ý kiến các cơ quan, đơn vị  (nếu có) .</w:t>
      </w:r>
    </w:p>
    <w:p>
      <w:r>
        <w:t>- Chuyển Trưởng phòng xem xét ký nháy văn bản</w:t>
      </w:r>
    </w:p>
    <w:p>
      <w:r>
        <w:t>18 giờ</w:t>
      </w:r>
    </w:p>
    <w:p>
      <w:r>
        <w:t>Mẫu 02, 04, 05</w:t>
      </w:r>
    </w:p>
    <w:p>
      <w:r>
        <w:t>Trưởng phòng ký nháy văn bản và trình lãnh đạo Sở duyệt văn bản</w:t>
      </w:r>
    </w:p>
    <w:p>
      <w:r>
        <w:t>04 giờ</w:t>
      </w:r>
    </w:p>
    <w:p>
      <w:r>
        <w:t>Lãnh đạo Sở</w:t>
      </w:r>
    </w:p>
    <w:p>
      <w:r>
        <w:t>Duyệt văn bản chuyển cho Bộ phận Văn thư</w:t>
      </w:r>
    </w:p>
    <w:p>
      <w:r>
        <w:t>08 giờ</w:t>
      </w:r>
    </w:p>
    <w:p>
      <w:r>
        <w:t>Mẫu 04, 05</w:t>
      </w:r>
    </w:p>
    <w:p>
      <w:r>
        <w:t>Bộ phận văn thư</w:t>
      </w:r>
    </w:p>
    <w:p>
      <w:r>
        <w:t>Văn thư vào số văn bản, lưu hồ sơ.</w:t>
      </w:r>
    </w:p>
    <w:p>
      <w:r>
        <w:t>Gửi kết quả giải quyết cho Trung tâm PVHCC tỉnh</w:t>
      </w:r>
    </w:p>
    <w:p>
      <w:r>
        <w:t>04 giờ</w:t>
      </w:r>
    </w:p>
    <w:p>
      <w:r>
        <w:t>Mẫu 04, 05</w:t>
      </w:r>
    </w:p>
    <w:p>
      <w:r>
        <w:t>Bước 3</w:t>
      </w:r>
    </w:p>
    <w:p>
      <w:r>
        <w:t>Trung tâm Phục vụ hành chính công.</w:t>
      </w:r>
    </w:p>
    <w:p>
      <w:r>
        <w:t>Chuyên viên</w:t>
      </w:r>
    </w:p>
    <w:p>
      <w:r>
        <w:t>Trung tâm Phục vụ hành chính công thông báo và trả kết quả cho tổ chức, cá nhân. Kết thúc trên phần mềm.</w:t>
      </w:r>
    </w:p>
    <w:p>
      <w:r>
        <w:t>Mẫu 04, 05,06.</w:t>
      </w:r>
    </w:p>
    <w:p>
      <w:r>
        <w:t>7. Tên thủ tục hành chính :  Cấp lại giấy xác nhận nội dung quảng cáo hóa chất, chế phẩm diệt côn trùng, diệt khuẩn dùng trong lĩnh vực gia dụng và y tế trong trường hợp hết hiệu lực tại Khoản 2 Điều 21 Thông tư số 09/2015/TT-BYT</w:t>
      </w:r>
    </w:p>
    <w:p>
      <w:r>
        <w:t>Mã TTHC:  1.001178.H42</w:t>
      </w:r>
    </w:p>
    <w:p>
      <w:r>
        <w:t>Dịch vụ công trực tuyến một phần</w:t>
      </w:r>
    </w:p>
    <w:p>
      <w:r>
        <w:t>Tổng thời gian giải quyết: 05 ngày làm việc x 8 giờ = 40 giờ làm việc</w:t>
      </w:r>
    </w:p>
    <w:p>
      <w:r>
        <w:t>Bước thực hiện</w:t>
      </w:r>
    </w:p>
    <w:p>
      <w:r>
        <w:t>Đơn vị thực hiện</w:t>
      </w:r>
    </w:p>
    <w:p>
      <w:r>
        <w:t>Người thực hiện</w:t>
      </w:r>
    </w:p>
    <w:p>
      <w:r>
        <w:t>Kết quả thực hiện</w:t>
      </w:r>
    </w:p>
    <w:p>
      <w:r>
        <w:t>Thời   gian (40 giờ)</w:t>
      </w:r>
    </w:p>
    <w:p>
      <w:r>
        <w:t>Biểu mẫu/Kết quả</w:t>
      </w:r>
    </w:p>
    <w:p>
      <w:r>
        <w:t>Bước 1</w:t>
      </w:r>
    </w:p>
    <w:p>
      <w:r>
        <w:t>Trung tâm phục vụ hành chính công</w:t>
      </w:r>
    </w:p>
    <w:p>
      <w:r>
        <w:t>Chuyên viên tiếp nhận</w:t>
      </w:r>
    </w:p>
    <w:p>
      <w:r>
        <w:t>1. Trung tâm Phục vụ hành chính công tiếp nhận hồ sơ trực tuyến hoặc trực tiếp, kiểm tra, hướng dẫn (nếu hồ sơ không đạt yêu cầu thì hướng dẫn tổ chức, cá nhân bổ sung theo đúng quy định 01 lần duy nhất).</w:t>
      </w:r>
    </w:p>
    <w:p>
      <w:r>
        <w:t>2. Trường hợp hồ sơ đầy đủ, quét (scan) và cập nhật, lưu trữ hồ sơ vào phần mềm và chuyển về phòng Nghiệp vụ Y, Sở Y tế. In phiếu tiếp nhận và hẹn trả kết quả giao cho tổ chức, cá nhân.</w:t>
      </w:r>
    </w:p>
    <w:p>
      <w:r>
        <w:t>3. In phiếu bàn giao hồ sơ từ Trung tâm PVHCC về phòng Nghiệp vụ Y Sở Y tế (ký số gửi Bưu điện chuyển về Sở)</w:t>
      </w:r>
    </w:p>
    <w:p>
      <w:r>
        <w:t>02 giờ</w:t>
      </w:r>
    </w:p>
    <w:p>
      <w:r>
        <w:t>Mẫu 01,02,03, 04,05,06</w:t>
      </w:r>
    </w:p>
    <w:p>
      <w:r>
        <w:t>Bước 2</w:t>
      </w:r>
    </w:p>
    <w:p>
      <w:r>
        <w:t>Sở Y tế</w:t>
      </w:r>
    </w:p>
    <w:p>
      <w:r>
        <w:t>Phòng Nghiệp vụ Y</w:t>
      </w:r>
    </w:p>
    <w:p>
      <w:r>
        <w:t>Trưởng phòng xem xét hồ sơ chuyển cho Chuyên viên phụ trách chuyên môn thẩm định hồ sơ</w:t>
      </w:r>
    </w:p>
    <w:p>
      <w:r>
        <w:t>04 giờ</w:t>
      </w:r>
    </w:p>
    <w:p>
      <w:r>
        <w:t>Mẫu 04,05</w:t>
      </w:r>
    </w:p>
    <w:p>
      <w:r>
        <w:t>Chuyên viên phụ trách thẩm định hồ sơ:</w:t>
      </w:r>
    </w:p>
    <w:p>
      <w:r>
        <w:t>- Xử lý, thẩm định hồ sơ.</w:t>
      </w:r>
    </w:p>
    <w:p>
      <w:r>
        <w:t>- Xác minh  (nếu có) .</w:t>
      </w:r>
    </w:p>
    <w:p>
      <w:r>
        <w:t>- Niêm yết, công khai  (nếu có) .</w:t>
      </w:r>
    </w:p>
    <w:p>
      <w:r>
        <w:t>- Lấy ý kiến các cơ quan, đơn vị  (nếu có) .</w:t>
      </w:r>
    </w:p>
    <w:p>
      <w:r>
        <w:t>- Chuyển Trưởng phòng xem xét ký nháy văn bản</w:t>
      </w:r>
    </w:p>
    <w:p>
      <w:r>
        <w:t>18 giờ</w:t>
      </w:r>
    </w:p>
    <w:p>
      <w:r>
        <w:t>Mẫu 02, 04, 05</w:t>
      </w:r>
    </w:p>
    <w:p>
      <w:r>
        <w:t>Trưởng phòng ký nháy văn bản và trình lãnh đạo Sở duyệt văn bản</w:t>
      </w:r>
    </w:p>
    <w:p>
      <w:r>
        <w:t>04 giờ</w:t>
      </w:r>
    </w:p>
    <w:p>
      <w:r>
        <w:t>Lãnh đạo Sở</w:t>
      </w:r>
    </w:p>
    <w:p>
      <w:r>
        <w:t>Duyệt văn bản chuyển cho Bộ phận Văn thư</w:t>
      </w:r>
    </w:p>
    <w:p>
      <w:r>
        <w:t>08 giờ</w:t>
      </w:r>
    </w:p>
    <w:p>
      <w:r>
        <w:t>Mẫu 04, 05</w:t>
      </w:r>
    </w:p>
    <w:p>
      <w:r>
        <w:t>Bộ phận văn thư</w:t>
      </w:r>
    </w:p>
    <w:p>
      <w:r>
        <w:t>Văn thư vào số văn bản, lưu hồ sơ.</w:t>
      </w:r>
    </w:p>
    <w:p>
      <w:r>
        <w:t>Gửi kết quả giải quyết cho Trung tâm PVHCC tỉnh</w:t>
      </w:r>
    </w:p>
    <w:p>
      <w:r>
        <w:t>04 giờ</w:t>
      </w:r>
    </w:p>
    <w:p>
      <w:r>
        <w:t>Mẫu 04, 05</w:t>
      </w:r>
    </w:p>
    <w:p>
      <w:r>
        <w:t>Bước 3</w:t>
      </w:r>
    </w:p>
    <w:p>
      <w:r>
        <w:t>Trung tâm Phục vụ hành chính công.</w:t>
      </w:r>
    </w:p>
    <w:p>
      <w:r>
        <w:t>Chuyên viên</w:t>
      </w:r>
    </w:p>
    <w:p>
      <w:r>
        <w:t>Trung tâm Phục vụ hành chính công thông báo và trả kết quả cho tổ chức, cá nhân. Kết thúc trên phần mềm.</w:t>
      </w:r>
    </w:p>
    <w:p>
      <w:r>
        <w:t>Mẫu 04, 05,06.</w:t>
      </w:r>
    </w:p>
    <w:p>
      <w:r>
        <w:t>8. Tên thủ tục hành chính :  Cấp lại giấy xác nhận nội dung quảng cáo hóa chất, chế phẩm diệt côn trùng, diệt khuẩn dùng trong lĩnh vực gia dụng và y tế khi có thay đổi về tên, địa chỉ của tổ chức, cá nhân chịu trách nhiệm và không thay đổi nội dung quảng cáo</w:t>
      </w:r>
    </w:p>
    <w:p>
      <w:r>
        <w:t>Mã TTHC:  1.001114.H42</w:t>
      </w:r>
    </w:p>
    <w:p>
      <w:r>
        <w:t>Dịch vụ công trực tuyến một phần</w:t>
      </w:r>
    </w:p>
    <w:p>
      <w:r>
        <w:t>Tổng thời gian giải quyết: 10 ngày làm việc x 8 giờ = 80 giờ làm việc</w:t>
      </w:r>
    </w:p>
    <w:p>
      <w:r>
        <w:t>Bước thực hiện</w:t>
      </w:r>
    </w:p>
    <w:p>
      <w:r>
        <w:t>Đơn vị thực hiện</w:t>
      </w:r>
    </w:p>
    <w:p>
      <w:r>
        <w:t>Người thực hiện</w:t>
      </w:r>
    </w:p>
    <w:p>
      <w:r>
        <w:t>Kết quả thực hiện</w:t>
      </w:r>
    </w:p>
    <w:p>
      <w:r>
        <w:t>Thời   gian   (80 giờ)</w:t>
      </w:r>
    </w:p>
    <w:p>
      <w:r>
        <w:t>Biểu mẫu/Kết quả</w:t>
      </w:r>
    </w:p>
    <w:p>
      <w:r>
        <w:t>Bước 1</w:t>
      </w:r>
    </w:p>
    <w:p>
      <w:r>
        <w:t>Trung tâm phục vụ hành chính công</w:t>
      </w:r>
    </w:p>
    <w:p>
      <w:r>
        <w:t>Chuyên viên tiếp nhận</w:t>
      </w:r>
    </w:p>
    <w:p>
      <w:r>
        <w:t>1. Trung tâm Phục vụ hành chính công tiếp nhận hồ sơ trực tuyến hoặc trực tiếp, kiểm tra, hướng dẫn (nếu hồ sơ không đạt yêu cầu thì hướng dẫn tổ chức, cá nhân bổ sung theo đúng quy định 01 lần duy nhất).</w:t>
      </w:r>
    </w:p>
    <w:p>
      <w:r>
        <w:t>2. Trường hợp hồ sơ đầy đủ, quét (scan) và cập nhật, lưu trữ hồ sơ vào phần mềm và chuyển về phòng Nghiệp vụ Y, Sở Y tế. In phiếu tiếp nhận và hẹn trả kết quả giao cho tổ chức, cá nhân.</w:t>
      </w:r>
    </w:p>
    <w:p>
      <w:r>
        <w:t>3. In phiếu bàn giao hồ sơ từ Trung tâm PVHCC về phòng Nghiệp vụ Y Sở Y tế (ký số gửi Bưu điện chuyển về Sở)</w:t>
      </w:r>
    </w:p>
    <w:p>
      <w:r>
        <w:t>02 giờ</w:t>
      </w:r>
    </w:p>
    <w:p>
      <w:r>
        <w:t>Mẫu 01,02,03, 04,05,06</w:t>
      </w:r>
    </w:p>
    <w:p>
      <w:r>
        <w:t>Bước 2</w:t>
      </w:r>
    </w:p>
    <w:p>
      <w:r>
        <w:t>Sở Y tế</w:t>
      </w:r>
    </w:p>
    <w:p>
      <w:r>
        <w:t>Phòng Nghiệp vụ Y</w:t>
      </w:r>
    </w:p>
    <w:p>
      <w:r>
        <w:t>Trưởng phòng xem xét hồ sơ chuyển cho Chuyên viên phụ trách chuyên môn thẩm định hồ sơ</w:t>
      </w:r>
    </w:p>
    <w:p>
      <w:r>
        <w:t>04 giờ</w:t>
      </w:r>
    </w:p>
    <w:p>
      <w:r>
        <w:t>Mẫu 04,05</w:t>
      </w:r>
    </w:p>
    <w:p>
      <w:r>
        <w:t>Chuyên viên phụ trách thẩm định hồ sơ:</w:t>
      </w:r>
    </w:p>
    <w:p>
      <w:r>
        <w:t>- Xử lý, thẩm định hồ sơ.</w:t>
      </w:r>
    </w:p>
    <w:p>
      <w:r>
        <w:t>- Xác minh  (nếu có) .</w:t>
      </w:r>
    </w:p>
    <w:p>
      <w:r>
        <w:t>- Niêm yết, công khai  (nếu có) .</w:t>
      </w:r>
    </w:p>
    <w:p>
      <w:r>
        <w:t>- Lấy ý kiến các cơ quan, đơn vị  (nếu có) .</w:t>
      </w:r>
    </w:p>
    <w:p>
      <w:r>
        <w:t>- Chuyển Trưởng phòng xem xét ký nháy văn bản</w:t>
      </w:r>
    </w:p>
    <w:p>
      <w:r>
        <w:t>58 giờ</w:t>
      </w:r>
    </w:p>
    <w:p>
      <w:r>
        <w:t>Mẫu 02, 04, 05</w:t>
      </w:r>
    </w:p>
    <w:p>
      <w:r>
        <w:t>Trưởng phòng ký nháy văn bản và trình lãnh đạo Sở duyệt văn bản</w:t>
      </w:r>
    </w:p>
    <w:p>
      <w:r>
        <w:t>04 giờ</w:t>
      </w:r>
    </w:p>
    <w:p>
      <w:r>
        <w:t>Lãnh đạo Sở</w:t>
      </w:r>
    </w:p>
    <w:p>
      <w:r>
        <w:t>Duyệt văn bản chuyển cho Bộ phận Văn thư</w:t>
      </w:r>
    </w:p>
    <w:p>
      <w:r>
        <w:t>08 giờ</w:t>
      </w:r>
    </w:p>
    <w:p>
      <w:r>
        <w:t>Mẫu 04, 05</w:t>
      </w:r>
    </w:p>
    <w:p>
      <w:r>
        <w:t>Bộ phận văn thư</w:t>
      </w:r>
    </w:p>
    <w:p>
      <w:r>
        <w:t>Văn thư vào số văn bản, lưu hồ sơ. Gửi kết quả giải quyết cho Trung tâm PVHCC tỉnh</w:t>
      </w:r>
    </w:p>
    <w:p>
      <w:r>
        <w:t>04 giờ</w:t>
      </w:r>
    </w:p>
    <w:p>
      <w:r>
        <w:t>Mẫu 04, 05</w:t>
      </w:r>
    </w:p>
    <w:p>
      <w:r>
        <w:t>Bước 3</w:t>
      </w:r>
    </w:p>
    <w:p>
      <w:r>
        <w:t>Trung tâm Phục vụ hành chính công.</w:t>
      </w:r>
    </w:p>
    <w:p>
      <w:r>
        <w:t>Chuyên viên</w:t>
      </w:r>
    </w:p>
    <w:p>
      <w:r>
        <w:t>Trung tâm Phục vụ hành chính công thông báo và trả kết quả cho tổ chức, cá nhân. Kết thúc trên phần mềm.</w:t>
      </w:r>
    </w:p>
    <w:p>
      <w:r>
        <w:t>Mẫu 04, 05,06.</w:t>
      </w:r>
    </w:p>
    <w:p>
      <w:r>
        <w:t>9. Tên thủ tục hành chính :  Cấp thẻ nhân viên tiếp cận cộng đồng.</w:t>
      </w:r>
    </w:p>
    <w:p>
      <w:r>
        <w:t>Mã TTHC:  1.013034.H42</w:t>
      </w:r>
    </w:p>
    <w:p>
      <w:r>
        <w:t>Dịch vụ công trực tuyến một phần</w:t>
      </w:r>
    </w:p>
    <w:p>
      <w:r>
        <w:t>Tổng thời gian giải quyết: 05 ngày làm việc x 8 giờ = 40 giờ làm việc</w:t>
      </w:r>
    </w:p>
    <w:p>
      <w:r>
        <w:t>Bước thực hiện</w:t>
      </w:r>
    </w:p>
    <w:p>
      <w:r>
        <w:t>Đơn vị thực hiện</w:t>
      </w:r>
    </w:p>
    <w:p>
      <w:r>
        <w:t>Người thực hiện</w:t>
      </w:r>
    </w:p>
    <w:p>
      <w:r>
        <w:t>Kết quả thực hiện</w:t>
      </w:r>
    </w:p>
    <w:p>
      <w:r>
        <w:t>Thời   gian   (40   giờ)</w:t>
      </w:r>
    </w:p>
    <w:p>
      <w:r>
        <w:t>Biểu mẫu kết quả</w:t>
      </w:r>
    </w:p>
    <w:p>
      <w:r>
        <w:t>Bước 1</w:t>
      </w:r>
    </w:p>
    <w:p>
      <w:r>
        <w:t>Trung tâm Kiểm soát bệnh tật tỉnh</w:t>
      </w:r>
    </w:p>
    <w:p>
      <w:r>
        <w:t>Cán bộ tiếp nhận và trả kết quả (Phòng Tổ chức - Hành chính)</w:t>
      </w:r>
    </w:p>
    <w:p>
      <w:r>
        <w:t>1. Cán bộ tiếp nhận hồ sơ kiểm tra, hướng dẫn (nếu hồ sơ không đạt yêu cầu thì hướng dẫn tổ chức, cá nhân bổ sung theo đúng quy định 01 lần duy nhất).</w:t>
      </w:r>
    </w:p>
    <w:p>
      <w:r>
        <w:t>2. Trường hợp hồ sơ đầy đủ, quét (scan) và cập nhật, lưu trữ hồ sơ theo quy định và chuyển hồ sơ cho khoa Phòng chống HIV/AIDS giải quyết. In phiếu tiếp nhận và hẹn trả kết quả giao cho tổ chức, cá nhân.</w:t>
      </w:r>
    </w:p>
    <w:p>
      <w:r>
        <w:t>02 giờ</w:t>
      </w:r>
    </w:p>
    <w:p>
      <w:r>
        <w:t>Mẫu 01,02,03, 04,05,06</w:t>
      </w:r>
    </w:p>
    <w:p>
      <w:r>
        <w:t>Bước 2</w:t>
      </w:r>
    </w:p>
    <w:p>
      <w:r>
        <w:t>Khoa Phòng chống HIV/AIDS</w:t>
      </w:r>
    </w:p>
    <w:p>
      <w:r>
        <w:t>Viên chức</w:t>
      </w:r>
    </w:p>
    <w:p>
      <w:r>
        <w:t>1. Xem xét hồ sơ:</w:t>
      </w:r>
    </w:p>
    <w:p>
      <w:r>
        <w:t>- Trường hợp hồ sơ hợp lệ, tham mưu ban hành Quyết định cấp mới Thẻ nhân viên tiếp cận cộng đồng theo Mẫu số 02 quy định tại Phụ lục ban hành kèm theo Nghị định số 141/2024/NĐ-CP và cấp Thẻ nhân viên tiếp cận cộng đồng cho người đề nghị theo Mẫu số 03 quy định tại Phụ lục ban hành kèm theo Nghị định số 141/2024/NĐ-CP.</w:t>
      </w:r>
    </w:p>
    <w:p>
      <w:r>
        <w:t>- Trường hợp hồ sơ không hợp lệ, tham mưu văn bản thông báo nêu rõ lý do và hướng dẫn cá nhân bổ sung hồ sơ.</w:t>
      </w:r>
    </w:p>
    <w:p>
      <w:r>
        <w:t>2. Trình Lãnh đạo phê duyệt.</w:t>
      </w:r>
    </w:p>
    <w:p>
      <w:r>
        <w:t>30 giờ</w:t>
      </w:r>
    </w:p>
    <w:p>
      <w:r>
        <w:t>Mẫu 02, 04, 05</w:t>
      </w:r>
    </w:p>
    <w:p>
      <w:r>
        <w:t>Bước 3</w:t>
      </w:r>
    </w:p>
    <w:p>
      <w:r>
        <w:t>Trung tâm Kiểm soát bệnh tật tỉnh</w:t>
      </w:r>
    </w:p>
    <w:p>
      <w:r>
        <w:t>Lãnh đạo Trung tâm</w:t>
      </w:r>
    </w:p>
    <w:p>
      <w:r>
        <w:t>Xem xét, ký duyệt văn bản.</w:t>
      </w:r>
    </w:p>
    <w:p>
      <w:r>
        <w:t>04 giờ</w:t>
      </w:r>
    </w:p>
    <w:p>
      <w:r>
        <w:t>Mẫu 04, 05</w:t>
      </w:r>
    </w:p>
    <w:p>
      <w:r>
        <w:t>Bước 4</w:t>
      </w:r>
    </w:p>
    <w:p>
      <w:r>
        <w:t>Trung tâm Kiểm soát bệnh tật tỉnh</w:t>
      </w:r>
    </w:p>
    <w:p>
      <w:r>
        <w:t>Văn thư</w:t>
      </w:r>
    </w:p>
    <w:p>
      <w:r>
        <w:t>Đóng dấu, vào sổ theo dõi và gửi hồ sơ (nếu có), kết quả cho cán bộ tiếp nhận và trả kết quả.</w:t>
      </w:r>
    </w:p>
    <w:p>
      <w:r>
        <w:t>04 giờ</w:t>
      </w:r>
    </w:p>
    <w:p>
      <w:r>
        <w:t>Mẫu 04, 05</w:t>
      </w:r>
    </w:p>
    <w:p>
      <w:r>
        <w:t>Bước 5</w:t>
      </w:r>
    </w:p>
    <w:p>
      <w:r>
        <w:t>Trung tâm Kiểm soát bệnh tật tỉnh</w:t>
      </w:r>
    </w:p>
    <w:p>
      <w:r>
        <w:t>Cán bộ tiếp nhận và trả kết quả (Phòng Tổ chức - Hành chính)</w:t>
      </w:r>
    </w:p>
    <w:p>
      <w:r>
        <w:t>Thông báo, trả kết quả cho tổ chức, cá nhân.</w:t>
      </w:r>
    </w:p>
    <w:p>
      <w:r>
        <w:t>Mẫu 04, 05, 06</w:t>
      </w:r>
    </w:p>
    <w:p>
      <w:r>
        <w:t>10. Tên thủ tục hành chính :  Thu hồi Thẻ nhân viên tiếp cận cộng đồng đối với trường hợp nhân viên tiếp cận cộng đồng không tiếp tục tham gia thực hiện các biện pháp can thiệp giảm tác hại trong dự phòng lây nhiễm HIV.</w:t>
      </w:r>
    </w:p>
    <w:p>
      <w:r>
        <w:t>Dịch vụ công trực tuyến một phần</w:t>
      </w:r>
    </w:p>
    <w:p>
      <w:r>
        <w:t>Tổng thời gian giải quyết: 05 ngày làm việc x 8 giờ = 40 giờ làm việc</w:t>
      </w:r>
    </w:p>
    <w:p>
      <w:r>
        <w:t>Bước thực hiện</w:t>
      </w:r>
    </w:p>
    <w:p>
      <w:r>
        <w:t>Đơn vị thực hiện</w:t>
      </w:r>
    </w:p>
    <w:p>
      <w:r>
        <w:t>Người thực hiện</w:t>
      </w:r>
    </w:p>
    <w:p>
      <w:r>
        <w:t>Kết quả thực hiện</w:t>
      </w:r>
    </w:p>
    <w:p>
      <w:r>
        <w:t>Thời   gian   (40   giờ)</w:t>
      </w:r>
    </w:p>
    <w:p>
      <w:r>
        <w:t>Biểu mẫu kết quả</w:t>
      </w:r>
    </w:p>
    <w:p>
      <w:r>
        <w:t>Bước 1</w:t>
      </w:r>
    </w:p>
    <w:p>
      <w:r>
        <w:t>Trung tâm Kiểm soát bệnh tật tỉnh</w:t>
      </w:r>
    </w:p>
    <w:p>
      <w:r>
        <w:t>Cán bộ tiếp nhận và trả kết quả (Phòng Tổ chức - Hành chính)</w:t>
      </w:r>
    </w:p>
    <w:p>
      <w:r>
        <w:t>1. Cán bộ tiếp nhận hồ sơ kiểm tra, hướng dẫn (nếu hồ sơ không đạt yêu cầu thì hướng dẫn tổ chức, cá nhân bổ sung theo đúng quy định 01 lần duy nhất).</w:t>
      </w:r>
    </w:p>
    <w:p>
      <w:r>
        <w:t>2. Trường hợp hồ sơ đầy đủ, quét (scan) và cập nhật, lưu trữ hồ sơ theo quy định và chuyển hồ sơ cho khoa Phòng chống HIV/AIDS giải quyết. In phiếu tiếp nhận và hẹn trả kết quả giao cho tổ chức, cá nhân.</w:t>
      </w:r>
    </w:p>
    <w:p>
      <w:r>
        <w:t>02 giờ</w:t>
      </w:r>
    </w:p>
    <w:p>
      <w:r>
        <w:t>Mẫu 01,02,03, 04,05,06</w:t>
      </w:r>
    </w:p>
    <w:p>
      <w:r>
        <w:t>Bước 2</w:t>
      </w:r>
    </w:p>
    <w:p>
      <w:r>
        <w:t>Khoa Phòng chống HIV/AIDS</w:t>
      </w:r>
    </w:p>
    <w:p>
      <w:r>
        <w:t>Viên chức</w:t>
      </w:r>
    </w:p>
    <w:p>
      <w:r>
        <w:t>1. Xem xét hồ sơ</w:t>
      </w:r>
    </w:p>
    <w:p>
      <w:r>
        <w:t>Hồ sơ hợp lệ: tham mưu ban hành Quyết định thu hồi Thẻ nhân viên tiếp cận cộng đồng theo Mẫu số 04 quy định tại Phụ lục ban hành kèm theo Nghị định số 141/2024/NĐ-CP.</w:t>
      </w:r>
    </w:p>
    <w:p>
      <w:r>
        <w:t>2. Trình Lãnh đạo phê duyệt.</w:t>
      </w:r>
    </w:p>
    <w:p>
      <w:r>
        <w:t>26 giờ</w:t>
      </w:r>
    </w:p>
    <w:p>
      <w:r>
        <w:t>Mẫu 02, 04, 05</w:t>
      </w:r>
    </w:p>
    <w:p>
      <w:r>
        <w:t>Bước 3</w:t>
      </w:r>
    </w:p>
    <w:p>
      <w:r>
        <w:t>Trung tâm Kiểm soát bệnh tật tỉnh</w:t>
      </w:r>
    </w:p>
    <w:p>
      <w:r>
        <w:t>Lãnh đạo Trung tâm</w:t>
      </w:r>
    </w:p>
    <w:p>
      <w:r>
        <w:t>Xem xét, ký duyệt văn bản.</w:t>
      </w:r>
    </w:p>
    <w:p>
      <w:r>
        <w:t>08 giờ</w:t>
      </w:r>
    </w:p>
    <w:p>
      <w:r>
        <w:t>Mẫu 04, 05</w:t>
      </w:r>
    </w:p>
    <w:p>
      <w:r>
        <w:t>Bước 4</w:t>
      </w:r>
    </w:p>
    <w:p>
      <w:r>
        <w:t>Trung tâm Kiểm soát bệnh tật tỉnh</w:t>
      </w:r>
    </w:p>
    <w:p>
      <w:r>
        <w:t>Văn thư</w:t>
      </w:r>
    </w:p>
    <w:p>
      <w:r>
        <w:t>Đóng dấu, vào sổ theo dõi và gửi hồ sơ (nếu có), kết quả cho cán bộ tiếp nhận và trả kết quả.</w:t>
      </w:r>
    </w:p>
    <w:p>
      <w:r>
        <w:t>04 giờ</w:t>
      </w:r>
    </w:p>
    <w:p>
      <w:r>
        <w:t>Mẫu 04, 05</w:t>
      </w:r>
    </w:p>
    <w:p>
      <w:r>
        <w:t>Bước 5</w:t>
      </w:r>
    </w:p>
    <w:p>
      <w:r>
        <w:t>Trung tâm Kiểm soát bệnh tật tỉnh</w:t>
      </w:r>
    </w:p>
    <w:p>
      <w:r>
        <w:t>Cán bộ tiếp nhận và trả kết quả (Phòng Tổ chức - Hành chính)</w:t>
      </w:r>
    </w:p>
    <w:p>
      <w:r>
        <w:t>Thông báo, trả kết quả cho tổ chức, cá nhân.</w:t>
      </w:r>
    </w:p>
    <w:p>
      <w:r>
        <w:t>Mẫu 04, 05, 06</w:t>
      </w:r>
    </w:p>
    <w:p>
      <w:r>
        <w:t>11. Tên thủ tục hành chính :  Công bố cơ sở đủ điều kiện điều trị nghiện các chất dạng thuốc phiện bằng thuốc thay thế .</w:t>
      </w:r>
    </w:p>
    <w:p>
      <w:r>
        <w:t>Mã TTHC:  1.013036.H42</w:t>
      </w:r>
    </w:p>
    <w:p>
      <w:r>
        <w:t>Dịch vụ công trực tuyến một phần</w:t>
      </w:r>
    </w:p>
    <w:p>
      <w:r>
        <w:t>Tổng thời gian giải quyết: 05 ngày làm việc x 8 giờ = 40 giờ làm việc</w:t>
      </w:r>
    </w:p>
    <w:p>
      <w:r>
        <w:t>Bước thực hiện</w:t>
      </w:r>
    </w:p>
    <w:p>
      <w:r>
        <w:t>Đơn vị thực hiện</w:t>
      </w:r>
    </w:p>
    <w:p>
      <w:r>
        <w:t>Người thực hiện</w:t>
      </w:r>
    </w:p>
    <w:p>
      <w:r>
        <w:t>Kết quả thực hiện</w:t>
      </w:r>
    </w:p>
    <w:p>
      <w:r>
        <w:t>Thời   gian   (40 giờ)</w:t>
      </w:r>
    </w:p>
    <w:p>
      <w:r>
        <w:t>Biểu mẫu/Kết quả</w:t>
      </w:r>
    </w:p>
    <w:p>
      <w:r>
        <w:t>Bước 1</w:t>
      </w:r>
    </w:p>
    <w:p>
      <w:r>
        <w:t>Trung tâm phục vụ hành chính công</w:t>
      </w:r>
    </w:p>
    <w:p>
      <w:r>
        <w:t>Chuyên viên tiếp nhận</w:t>
      </w:r>
    </w:p>
    <w:p>
      <w:r>
        <w:t>1. Trung tâm Phục vụ hành chính công tiếp nhận hồ sơ trực tuyến hoặc trực tiếp, kiểm tra, hướng dẫn (nếu hồ sơ không đạt yêu cầu thì hướng dẫn tổ chức, cá nhân bổ sung theo đúng quy định 01 lần duy nhất).</w:t>
      </w:r>
    </w:p>
    <w:p>
      <w:r>
        <w:t>2. Trường hợp hồ sơ đầy đủ, quét (scan) và cập nhật, lưu trữ hồ sơ vào phần mềm và chuyển về phòng Nghiệp vụ Y, Sở Y tế. In phiếu tiếp nhận và hẹn trả kết quả giao cho tổ chức, cá nhân.</w:t>
      </w:r>
    </w:p>
    <w:p>
      <w:r>
        <w:t>3. In phiếu bàn giao hồ sơ từ Trung tâm PVHCC về phòng Nghiệp vụ Y Sở Y tế (ký số gửi Bưu điện chuyển về Sở)</w:t>
      </w:r>
    </w:p>
    <w:p>
      <w:r>
        <w:t>02 giờ</w:t>
      </w:r>
    </w:p>
    <w:p>
      <w:r>
        <w:t>Mẫu 01,02,03, 04,05,06</w:t>
      </w:r>
    </w:p>
    <w:p>
      <w:r>
        <w:t>Bước 2</w:t>
      </w:r>
    </w:p>
    <w:p>
      <w:r>
        <w:t>Sở Y tế</w:t>
      </w:r>
    </w:p>
    <w:p>
      <w:r>
        <w:t>Phòng Nghiệp vụ Y</w:t>
      </w:r>
    </w:p>
    <w:p>
      <w:r>
        <w:t>Trưởng phòng xem xét hồ sơ chuyển cho Chuyên viên phụ trách chuyên môn thẩm định hồ sơ</w:t>
      </w:r>
    </w:p>
    <w:p>
      <w:r>
        <w:t>04 giờ</w:t>
      </w:r>
    </w:p>
    <w:p>
      <w:r>
        <w:t>Mẫu 04,05</w:t>
      </w:r>
    </w:p>
    <w:p>
      <w:r>
        <w:t>Chuyên viên phụ trách thẩm định hồ sơ:</w:t>
      </w:r>
    </w:p>
    <w:p>
      <w:r>
        <w:t>- Xử lý, thẩm định hồ sơ.</w:t>
      </w:r>
    </w:p>
    <w:p>
      <w:r>
        <w:t>- Xác minh  (nếu có) .</w:t>
      </w:r>
    </w:p>
    <w:p>
      <w:r>
        <w:t>- Niêm yết, công khai  (nếu có) .</w:t>
      </w:r>
    </w:p>
    <w:p>
      <w:r>
        <w:t>- Lấy ý kiến các cơ quan, đơn vị  (nếu có) .</w:t>
      </w:r>
    </w:p>
    <w:p>
      <w:r>
        <w:t>- Chuyển Trưởng phòng xem xét ký nháy văn bản</w:t>
      </w:r>
    </w:p>
    <w:p>
      <w:r>
        <w:t>18 giờ</w:t>
      </w:r>
    </w:p>
    <w:p>
      <w:r>
        <w:t>Mẫu 02, 04, 05</w:t>
      </w:r>
    </w:p>
    <w:p>
      <w:r>
        <w:t>Trưởng phòng ký nháy văn bản và trình lãnh đạo Sở duyệt văn bản</w:t>
      </w:r>
    </w:p>
    <w:p>
      <w:r>
        <w:t>04 giờ</w:t>
      </w:r>
    </w:p>
    <w:p>
      <w:r>
        <w:t>Lãnh đạo Sở</w:t>
      </w:r>
    </w:p>
    <w:p>
      <w:r>
        <w:t>Duyệt văn bản chuyển cho Bộ phận Văn thư</w:t>
      </w:r>
    </w:p>
    <w:p>
      <w:r>
        <w:t>08 giờ</w:t>
      </w:r>
    </w:p>
    <w:p>
      <w:r>
        <w:t>Mẫu 04, 05</w:t>
      </w:r>
    </w:p>
    <w:p>
      <w:r>
        <w:t>Bộ phận văn thư</w:t>
      </w:r>
    </w:p>
    <w:p>
      <w:r>
        <w:t>Văn thư vào số văn bản, lưu hồ sơ.</w:t>
      </w:r>
    </w:p>
    <w:p>
      <w:r>
        <w:t>Gửi kết quả giải quyết cho Trung tâm PVHCC tỉnh</w:t>
      </w:r>
    </w:p>
    <w:p>
      <w:r>
        <w:t>04 giờ</w:t>
      </w:r>
    </w:p>
    <w:p>
      <w:r>
        <w:t>Mẫu 04, 05</w:t>
      </w:r>
    </w:p>
    <w:p>
      <w:r>
        <w:t>Bước 3</w:t>
      </w:r>
    </w:p>
    <w:p>
      <w:r>
        <w:t>Trung tâm Phục vụ hành chính công.</w:t>
      </w:r>
    </w:p>
    <w:p>
      <w:r>
        <w:t>Chuyên viên</w:t>
      </w:r>
    </w:p>
    <w:p>
      <w:r>
        <w:t>Trung tâm Phục vụ hành chính công thông báo và trả kết quả cho tổ chức, cá nhân. Kết thúc trên phần mềm.</w:t>
      </w:r>
    </w:p>
    <w:p>
      <w:r>
        <w:t>Mẫu 04, 05, 06.</w:t>
      </w:r>
    </w:p>
    <w:p>
      <w:r>
        <w:t>12. Tên thủ tục hành chính :  Hủy hồ sơ công bố đủ điều kiện điều trị nghiện các chất dạng thuốc phiện bằng thuốc thay thế.</w:t>
      </w:r>
    </w:p>
    <w:p>
      <w:r>
        <w:t>Mã TTHC:  1.013037.H42</w:t>
      </w:r>
    </w:p>
    <w:p>
      <w:r>
        <w:t>Dịch vụ công trực tuyến một phần</w:t>
      </w:r>
    </w:p>
    <w:p>
      <w:r>
        <w:t>Tổng thời gian giải quyết: 05 ngày làm việc x 8 giờ = 40 giờ làm việc</w:t>
      </w:r>
    </w:p>
    <w:p>
      <w:r>
        <w:t>Bước thực hiện</w:t>
      </w:r>
    </w:p>
    <w:p>
      <w:r>
        <w:t>Đơn vị thực hiện</w:t>
      </w:r>
    </w:p>
    <w:p>
      <w:r>
        <w:t>Người thực hiện</w:t>
      </w:r>
    </w:p>
    <w:p>
      <w:r>
        <w:t>Kết quả thực hiện</w:t>
      </w:r>
    </w:p>
    <w:p>
      <w:r>
        <w:t>Thời gian (40 giờ)</w:t>
      </w:r>
    </w:p>
    <w:p>
      <w:r>
        <w:t>Biểu mẫu/Kết quả</w:t>
      </w:r>
    </w:p>
    <w:p>
      <w:r>
        <w:t>Bước 1</w:t>
      </w:r>
    </w:p>
    <w:p>
      <w:r>
        <w:t>Trung tâm phục vụ hành chính công</w:t>
      </w:r>
    </w:p>
    <w:p>
      <w:r>
        <w:t>Chuyên viên tiếp nhận</w:t>
      </w:r>
    </w:p>
    <w:p>
      <w:r>
        <w:t>1. Trung tâm Phục vụ hành chính công tiếp nhận hồ sơ trực tuyến hoặc trực tiếp, kiểm tra, hướng dẫn (nếu hồ sơ không đạt yêu cầu thì hướng dẫn tổ chức, cá nhân bổ sung theo đúng quy định 01 lần duy nhất).</w:t>
      </w:r>
    </w:p>
    <w:p>
      <w:r>
        <w:t>2. Trường hợp hồ sơ đầy đủ, quét (scan) và cập nhật, lưu trữ hồ sơ vào phần mềm và chuyển về phòng Nghiệp vụ Y, Sở Y tế. In phiếu tiếp nhận và hẹn trả kết quả giao cho tổ chức, cá nhân.</w:t>
      </w:r>
    </w:p>
    <w:p>
      <w:r>
        <w:t>3. In phiếu bàn giao hồ sơ từ Trung tâm PVHCC về phòng Nghiệp vụ Y Sở Y tế (ký số gửi Bưu điện chuyển về Sở)</w:t>
      </w:r>
    </w:p>
    <w:p>
      <w:r>
        <w:t>02 giờ</w:t>
      </w:r>
    </w:p>
    <w:p>
      <w:r>
        <w:t>Mẫu 01,02,03, 04,05,06</w:t>
      </w:r>
    </w:p>
    <w:p>
      <w:r>
        <w:t>Bước 2</w:t>
      </w:r>
    </w:p>
    <w:p>
      <w:r>
        <w:t>Sở Y tế</w:t>
      </w:r>
    </w:p>
    <w:p>
      <w:r>
        <w:t>Phòng Nghiệp vụ Y</w:t>
      </w:r>
    </w:p>
    <w:p>
      <w:r>
        <w:t>Trưởng phòng xem xét hồ sơ chuyển cho Chuyên viên phụ trách chuyên môn thẩm định hồ sơ</w:t>
      </w:r>
    </w:p>
    <w:p>
      <w:r>
        <w:t>04 giờ</w:t>
      </w:r>
    </w:p>
    <w:p>
      <w:r>
        <w:t>Mẫu 04,05</w:t>
      </w:r>
    </w:p>
    <w:p>
      <w:r>
        <w:t>Chuyên viên phụ trách thẩm định hồ sơ:</w:t>
      </w:r>
    </w:p>
    <w:p>
      <w:r>
        <w:t>- Xử lý, thẩm định hồ sơ.</w:t>
      </w:r>
    </w:p>
    <w:p>
      <w:r>
        <w:t>- Xác minh  (nếu có) .</w:t>
      </w:r>
    </w:p>
    <w:p>
      <w:r>
        <w:t>- Niêm yết, công khai  (nếu có) .</w:t>
      </w:r>
    </w:p>
    <w:p>
      <w:r>
        <w:t>- Lấy ý kiến các cơ quan, đơn vị  (nếu có) .</w:t>
      </w:r>
    </w:p>
    <w:p>
      <w:r>
        <w:t>- Chuyển Trưởng phòng xem xét ký nháy văn bản</w:t>
      </w:r>
    </w:p>
    <w:p>
      <w:r>
        <w:t>18 giờ</w:t>
      </w:r>
    </w:p>
    <w:p>
      <w:r>
        <w:t>Mẫu 02, 04, 05</w:t>
      </w:r>
    </w:p>
    <w:p>
      <w:r>
        <w:t>Trưởng phòng ký nháy văn bản và trình lãnh đạo Sở duyệt văn bản</w:t>
      </w:r>
    </w:p>
    <w:p>
      <w:r>
        <w:t>04 giờ</w:t>
      </w:r>
    </w:p>
    <w:p>
      <w:r>
        <w:t>Lãnh đạo Sở</w:t>
      </w:r>
    </w:p>
    <w:p>
      <w:r>
        <w:t>Duyệt văn bản chuyển cho Bộ phận Văn thư</w:t>
      </w:r>
    </w:p>
    <w:p>
      <w:r>
        <w:t>08 giờ</w:t>
      </w:r>
    </w:p>
    <w:p>
      <w:r>
        <w:t>Mẫu 04, 05</w:t>
      </w:r>
    </w:p>
    <w:p>
      <w:r>
        <w:t>Bộ phận văn thư</w:t>
      </w:r>
    </w:p>
    <w:p>
      <w:r>
        <w:t>Văn thư vào số văn bản, lưu hồ sơ.</w:t>
      </w:r>
    </w:p>
    <w:p>
      <w:r>
        <w:t>Gửi kết quả giải quyết cho Trung tâm PVHCC tỉnh</w:t>
      </w:r>
    </w:p>
    <w:p>
      <w:r>
        <w:t>04 giờ</w:t>
      </w:r>
    </w:p>
    <w:p>
      <w:r>
        <w:t>Mẫu 04, 05</w:t>
      </w:r>
    </w:p>
    <w:p>
      <w:r>
        <w:t>Bước 3</w:t>
      </w:r>
    </w:p>
    <w:p>
      <w:r>
        <w:t>Trung tâm Phục vụ hành chính công.</w:t>
      </w:r>
    </w:p>
    <w:p>
      <w:r>
        <w:t>Chuyên viên</w:t>
      </w:r>
    </w:p>
    <w:p>
      <w:r>
        <w:t>Trung tâm Phục vụ hành chính công thông báo và trả kết quả cho tổ chức, cá nhân. Kết thúc trên phần mềm.</w:t>
      </w:r>
    </w:p>
    <w:p>
      <w:r>
        <w:t>Mẫu 04, 05, 06.</w:t>
      </w:r>
    </w:p>
    <w:p>
      <w:r>
        <w:t>13. Tên thủ tục hành chính :  Cấp mới giấy chứng nhận cơ sở đủ điều kiện xét nghiệm khẳng định HIV dương tính.</w:t>
      </w:r>
    </w:p>
    <w:p>
      <w:r>
        <w:t>Mã TTHC:  2.002683.H42</w:t>
      </w:r>
    </w:p>
    <w:p>
      <w:r>
        <w:t>Dịch vụ công trực tuyến một phần</w:t>
      </w:r>
    </w:p>
    <w:p>
      <w:r>
        <w:t>Tổng thời gian giải quyết: 40 ngày làm việc x 8 giờ = 320 giờ làm việc</w:t>
      </w:r>
    </w:p>
    <w:p>
      <w:r>
        <w:t>Bước thực hiện</w:t>
      </w:r>
    </w:p>
    <w:p>
      <w:r>
        <w:t>Đơn vị thực hiện</w:t>
      </w:r>
    </w:p>
    <w:p>
      <w:r>
        <w:t>Người thực hiện</w:t>
      </w:r>
    </w:p>
    <w:p>
      <w:r>
        <w:t>Kết quả thực hiện</w:t>
      </w:r>
    </w:p>
    <w:p>
      <w:r>
        <w:t>Thời   gian</w:t>
      </w:r>
    </w:p>
    <w:p>
      <w:r>
        <w:t>Biểu mẫu/Kết quả</w:t>
      </w:r>
    </w:p>
    <w:p>
      <w:r>
        <w:t>Bước 1</w:t>
      </w:r>
    </w:p>
    <w:p>
      <w:r>
        <w:t>Trung tâm phục vụ hành chính công</w:t>
      </w:r>
    </w:p>
    <w:p>
      <w:r>
        <w:t>Chuyên viên tiếp nhận</w:t>
      </w:r>
    </w:p>
    <w:p>
      <w:r>
        <w:t>1. Trung tâm Phục vụ hành chính công tiếp nhận hồ sơ trực tuyến hoặc trực tiếp, kiểm tra, hướng dẫn (nếu hồ sơ không đạt yêu cầu thì hướng dẫn tổ chức, cá nhân bổ sung theo đúng quy định 01 lần duy nhất).</w:t>
      </w:r>
    </w:p>
    <w:p>
      <w:r>
        <w:t>2. Trường hợp hồ sơ đầy đủ, quét (scan) và cập nhật, lưu trữ hồ sơ vào phần mềm và chuyển về phòng Nghiệp vụ Y, Sở Y tế. In phiếu tiếp nhận và hẹn trả kết quả giao cho tổ chức, cá nhân.</w:t>
      </w:r>
    </w:p>
    <w:p>
      <w:r>
        <w:t>3. In phiếu bàn giao hồ sơ từ Trung tâm PVHCC về phòng Nghiệp vụ Y Sở Y tế (ký số gửi Bưu điện chuyển về Sở)</w:t>
      </w:r>
    </w:p>
    <w:p>
      <w:r>
        <w:t>02 giờ</w:t>
      </w:r>
    </w:p>
    <w:p>
      <w:r>
        <w:t>Mẫu 01,02,03, 04,05,06</w:t>
      </w:r>
    </w:p>
    <w:p>
      <w:r>
        <w:t>Bước 2</w:t>
      </w:r>
    </w:p>
    <w:p>
      <w:r>
        <w:t>Sở Y tế</w:t>
      </w:r>
    </w:p>
    <w:p>
      <w:r>
        <w:t>Phòng Nghiệp vụ Y</w:t>
      </w:r>
    </w:p>
    <w:p>
      <w:r>
        <w:t>Trưởng phòng xem xét hồ sơ chuyển cho Chuyên viên phụ trách chuyên môn thẩm định hồ sơ</w:t>
      </w:r>
    </w:p>
    <w:p>
      <w:r>
        <w:t>08 giờ</w:t>
      </w:r>
    </w:p>
    <w:p>
      <w:r>
        <w:t>Mẫu 04,05</w:t>
      </w:r>
    </w:p>
    <w:p>
      <w:r>
        <w:t>Chuyên viên phụ trách thẩm định hồ sơ:</w:t>
      </w:r>
    </w:p>
    <w:p>
      <w:r>
        <w:t>- Xử lý, thẩm định hồ sơ.</w:t>
      </w:r>
    </w:p>
    <w:p>
      <w:r>
        <w:t>- Xác minh  (nếu có) .</w:t>
      </w:r>
    </w:p>
    <w:p>
      <w:r>
        <w:t>- Niêm yết, công khai  (nếu có) .</w:t>
      </w:r>
    </w:p>
    <w:p>
      <w:r>
        <w:t>- Lấy ý kiến các cơ quan, đơn vị  (nếu có) .</w:t>
      </w:r>
    </w:p>
    <w:p>
      <w:r>
        <w:t>- Chuyển Trưởng phòng xem xét ký nháy văn bản</w:t>
      </w:r>
    </w:p>
    <w:p>
      <w:r>
        <w:t>320 giờ</w:t>
      </w:r>
    </w:p>
    <w:p>
      <w:r>
        <w:t>Mẫu 02, 04, 05</w:t>
      </w:r>
    </w:p>
    <w:p>
      <w:r>
        <w:t>Trưởng phòng ký nháy văn bản và trình lãnh đạo Sở duyệt văn bản</w:t>
      </w:r>
    </w:p>
    <w:p>
      <w:r>
        <w:t>08 giờ</w:t>
      </w:r>
    </w:p>
    <w:p>
      <w:r>
        <w:t>Lãnh đạo Sở</w:t>
      </w:r>
    </w:p>
    <w:p>
      <w:r>
        <w:t>Duyệt văn bản chuyển cho Bộ phận Văn thư</w:t>
      </w:r>
    </w:p>
    <w:p>
      <w:r>
        <w:t>08 giờ</w:t>
      </w:r>
    </w:p>
    <w:p>
      <w:r>
        <w:t>Mẫu 04, 05</w:t>
      </w:r>
    </w:p>
    <w:p>
      <w:r>
        <w:t>Bộ phận văn thư</w:t>
      </w:r>
    </w:p>
    <w:p>
      <w:r>
        <w:t>Văn thư vào số văn bản, lưu hồ sơ. Gửi kết quả giải quyết cho Trung tâm PVHCC tỉnh</w:t>
      </w:r>
    </w:p>
    <w:p>
      <w:r>
        <w:t>04 giờ</w:t>
      </w:r>
    </w:p>
    <w:p>
      <w:r>
        <w:t>Mẫu 04, 05</w:t>
      </w:r>
    </w:p>
    <w:p>
      <w:r>
        <w:t>Bước 3</w:t>
      </w:r>
    </w:p>
    <w:p>
      <w:r>
        <w:t>Trung tâm Phục vụ hành chính công.</w:t>
      </w:r>
    </w:p>
    <w:p>
      <w:r>
        <w:t>Chuyên viên</w:t>
      </w:r>
    </w:p>
    <w:p>
      <w:r>
        <w:t>Trung tâm Phục vụ hành chính công thông báo và trả kết quả cho tổ chức, cá nhân. Kết thúc trên phần mềm.</w:t>
      </w:r>
    </w:p>
    <w:p>
      <w:r>
        <w:t>Mẫu 04, 05, 06.</w:t>
      </w:r>
    </w:p>
    <w:p>
      <w:r>
        <w:t>14. Tên thủ tục hành chính :  Cấp lại giấy chứng nhận cơ sở đủ điều kiện xét nghiệm khẳng định HIV dương tính.</w:t>
      </w:r>
    </w:p>
    <w:p>
      <w:r>
        <w:t>Mã TTHC:  2.002684.H42</w:t>
      </w:r>
    </w:p>
    <w:p>
      <w:r>
        <w:t>Dịch vụ công trực tuyến một phần</w:t>
      </w:r>
    </w:p>
    <w:p>
      <w:r>
        <w:t>Tổng thời gian giải quyết: 05 ngày làm việc x 8 giờ = 40 giờ làm việc</w:t>
      </w:r>
    </w:p>
    <w:p>
      <w:r>
        <w:t>Bước thực   hiện</w:t>
      </w:r>
    </w:p>
    <w:p>
      <w:r>
        <w:t>Đơn vị thực hiện</w:t>
      </w:r>
    </w:p>
    <w:p>
      <w:r>
        <w:t>Người thực hiện</w:t>
      </w:r>
    </w:p>
    <w:p>
      <w:r>
        <w:t>Kết quả thực hiện</w:t>
      </w:r>
    </w:p>
    <w:p>
      <w:r>
        <w:t>Thời   gian</w:t>
      </w:r>
    </w:p>
    <w:p>
      <w:r>
        <w:t>Biểu mẫu/Kết   quả</w:t>
      </w:r>
    </w:p>
    <w:p>
      <w:r>
        <w:t>Bước 1</w:t>
      </w:r>
    </w:p>
    <w:p>
      <w:r>
        <w:t>Trung tâm phục vụ hành chính công</w:t>
      </w:r>
    </w:p>
    <w:p>
      <w:r>
        <w:t>Chuyên viên tiếp nhận</w:t>
      </w:r>
    </w:p>
    <w:p>
      <w:r>
        <w:t>1. Trung tâm Phục vụ hành chính công tiếp nhận hồ sơ trực tuyến hoặc trực tiếp, kiểm tra, hướng dẫn (nếu hồ sơ không đạt yêu cầu thì hướng dẫn tổ chức, cá nhân bổ sung theo đúng quy định 01 lần duy nhất).</w:t>
      </w:r>
    </w:p>
    <w:p>
      <w:r>
        <w:t>2. Trường hợp hồ sơ đầy đủ, quét (scan) và cập nhật, lưu trữ hồ sơ vào phần mềm và chuyển về phòng Nghiệp vụ Y, Sở Y tế. In phiếu tiếp nhận và hẹn trả kết quả giao cho tổ chức, cá nhân.</w:t>
      </w:r>
    </w:p>
    <w:p>
      <w:r>
        <w:t>3. In phiếu bàn giao hồ sơ từ Trung tâm PVHCC về phòng Nghiệp vụ Y Sở Y tế (ký số gửi Bưu điện chuyển về Sở)</w:t>
      </w:r>
    </w:p>
    <w:p>
      <w:r>
        <w:t>Số lượng hồ sơ : 01</w:t>
      </w:r>
    </w:p>
    <w:p>
      <w:r>
        <w:t>02 giờ</w:t>
      </w:r>
    </w:p>
    <w:p>
      <w:r>
        <w:t>Mẫu 01,02,03, 04,05,06</w:t>
      </w:r>
    </w:p>
    <w:p>
      <w:r>
        <w:t>Bước 2</w:t>
      </w:r>
    </w:p>
    <w:p>
      <w:r>
        <w:t>Sở Y tế</w:t>
      </w:r>
    </w:p>
    <w:p>
      <w:r>
        <w:t>Phòng Nghiệp vụ Y</w:t>
      </w:r>
    </w:p>
    <w:p>
      <w:r>
        <w:t>Trưởng phòng xem xét hồ sơ chuyển cho Chuyên viên phụ trách chuyên môn thẩm định hồ sơ</w:t>
      </w:r>
    </w:p>
    <w:p>
      <w:r>
        <w:t>04 giờ</w:t>
      </w:r>
    </w:p>
    <w:p>
      <w:r>
        <w:t>Mẫu 04,05</w:t>
      </w:r>
    </w:p>
    <w:p>
      <w:r>
        <w:t>Chuyên viên phụ trách thẩm định hồ sơ:</w:t>
      </w:r>
    </w:p>
    <w:p>
      <w:r>
        <w:t>- Xử lý, thẩm định hồ sơ.</w:t>
      </w:r>
    </w:p>
    <w:p>
      <w:r>
        <w:t>- Xác minh  (nếu có) .</w:t>
      </w:r>
    </w:p>
    <w:p>
      <w:r>
        <w:t>- Niêm yết, công khai  (nếu có) .</w:t>
      </w:r>
    </w:p>
    <w:p>
      <w:r>
        <w:t>- Lấy ý kiến các cơ quan, đơn vị  (nếu có) .</w:t>
      </w:r>
    </w:p>
    <w:p>
      <w:r>
        <w:t>- Chuyển Trưởng phòng xem xét ký nháy văn bản</w:t>
      </w:r>
    </w:p>
    <w:p>
      <w:r>
        <w:t>18 giờ</w:t>
      </w:r>
    </w:p>
    <w:p>
      <w:r>
        <w:t>Mẫu 02, 04, 05</w:t>
      </w:r>
    </w:p>
    <w:p>
      <w:r>
        <w:t>Trưởng phòng ký nháy văn bản và trình lãnh đạo Sở duyệt văn bản</w:t>
      </w:r>
    </w:p>
    <w:p>
      <w:r>
        <w:t>04 giờ</w:t>
      </w:r>
    </w:p>
    <w:p>
      <w:r>
        <w:t>Lãnh đạo Sở</w:t>
      </w:r>
    </w:p>
    <w:p>
      <w:r>
        <w:t>Duyệt văn bản chuyển cho Bộ phận Văn thư</w:t>
      </w:r>
    </w:p>
    <w:p>
      <w:r>
        <w:t>08 giờ</w:t>
      </w:r>
    </w:p>
    <w:p>
      <w:r>
        <w:t>Mẫu 04, 05</w:t>
      </w:r>
    </w:p>
    <w:p>
      <w:r>
        <w:t>Bộ phận văn thư</w:t>
      </w:r>
    </w:p>
    <w:p>
      <w:r>
        <w:t>Văn thư vào số văn bản, lưu hồ sơ.</w:t>
      </w:r>
    </w:p>
    <w:p>
      <w:r>
        <w:t>Gửi kết quả giải quyết cho Trung tâm PVHCC tỉnh</w:t>
      </w:r>
    </w:p>
    <w:p>
      <w:r>
        <w:t>04 giờ</w:t>
      </w:r>
    </w:p>
    <w:p>
      <w:r>
        <w:t>Mẫu 04, 05</w:t>
      </w:r>
    </w:p>
    <w:p>
      <w:r>
        <w:t>Bước 3</w:t>
      </w:r>
    </w:p>
    <w:p>
      <w:r>
        <w:t>Trung tâm Phục vụ hành chính công.</w:t>
      </w:r>
    </w:p>
    <w:p>
      <w:r>
        <w:t>Chuyên viên</w:t>
      </w:r>
    </w:p>
    <w:p>
      <w:r>
        <w:t>Trung tâm Phục vụ hành chính công thông báo và trả kết quả cho tổ chức, cá nhân. Kết thúc trên phần mềm.</w:t>
      </w:r>
    </w:p>
    <w:p>
      <w:r>
        <w:t>Mẫu 04, 05, 06.</w:t>
      </w:r>
    </w:p>
    <w:p>
      <w:r>
        <w:t>15. Tên thủ tục hành chính :  Điều chỉnh giấy chứng nhận cơ sở đủ điều kiện xét nghiệm khẳng định HIV dương tính.</w:t>
      </w:r>
    </w:p>
    <w:p>
      <w:r>
        <w:t>Mã TTHC:  2.002685.H42</w:t>
      </w:r>
    </w:p>
    <w:p>
      <w:r>
        <w:t>Dịch vụ công trực tuyến một phần</w:t>
      </w:r>
    </w:p>
    <w:p>
      <w:r>
        <w:t>Tổng thời gian giải quyết: 05 ngày làm việc x 8 giờ = 40 giờ làm việc</w:t>
      </w:r>
    </w:p>
    <w:p>
      <w:r>
        <w:t>Bước thực hiện</w:t>
      </w:r>
    </w:p>
    <w:p>
      <w:r>
        <w:t>Đơn vị thực hiện</w:t>
      </w:r>
    </w:p>
    <w:p>
      <w:r>
        <w:t>Người thực hiện</w:t>
      </w:r>
    </w:p>
    <w:p>
      <w:r>
        <w:t>Kết quả thực hiện</w:t>
      </w:r>
    </w:p>
    <w:p>
      <w:r>
        <w:t>Thời   gian</w:t>
      </w:r>
    </w:p>
    <w:p>
      <w:r>
        <w:t>Biểu mẫu/Kết quả</w:t>
      </w:r>
    </w:p>
    <w:p>
      <w:r>
        <w:t>Bước 1</w:t>
      </w:r>
    </w:p>
    <w:p>
      <w:r>
        <w:t>Trung tâm phục vụ hành chính công</w:t>
      </w:r>
    </w:p>
    <w:p>
      <w:r>
        <w:t>Chuyên viên tiếp nhận</w:t>
      </w:r>
    </w:p>
    <w:p>
      <w:r>
        <w:t>1. Trung tâm Phục vụ hành chính công tiếp nhận hồ sơ trực tuyến hoặc trực tiếp, kiểm tra, hướng dẫn (nếu hồ sơ không đạt yêu cầu thì hướng dẫn tổ chức, cá nhân bổ sung theo đúng quy định 01 lần duy nhất).</w:t>
      </w:r>
    </w:p>
    <w:p>
      <w:r>
        <w:t>2. Trường hợp hồ sơ đầy đủ, quét (scan) và cập nhật, lưu trữ hồ sơ vào phần mềm và chuyển về phòng Nghiệp vụ Y, Sở Y tế. In phiếu tiếp nhận và hẹn trả kết quả giao cho tổ chức, cá nhân.</w:t>
      </w:r>
    </w:p>
    <w:p>
      <w:r>
        <w:t>3. In phiếu bàn giao hồ sơ từ Trung tâm PVHCC về phòng Nghiệp vụ Y Sở Y tế (ký số gửi Bưu điện chuyển về Sở)</w:t>
      </w:r>
    </w:p>
    <w:p>
      <w:r>
        <w:t>Số lượng hồ sơ : 01</w:t>
      </w:r>
    </w:p>
    <w:p>
      <w:r>
        <w:t>02 giờ</w:t>
      </w:r>
    </w:p>
    <w:p>
      <w:r>
        <w:t>Mẫu 01,02,03, 04,05,06</w:t>
      </w:r>
    </w:p>
    <w:p>
      <w:r>
        <w:t>Bước 2</w:t>
      </w:r>
    </w:p>
    <w:p>
      <w:r>
        <w:t>Sở Y tế</w:t>
      </w:r>
    </w:p>
    <w:p>
      <w:r>
        <w:t>Phòng Nghiệp vụ Y</w:t>
      </w:r>
    </w:p>
    <w:p>
      <w:r>
        <w:t>Trưởng phòng xem xét hồ sơ chuyển cho Chuyên viên phụ trách chuyên môn thẩm định hồ sơ</w:t>
      </w:r>
    </w:p>
    <w:p>
      <w:r>
        <w:t>04 giờ</w:t>
      </w:r>
    </w:p>
    <w:p>
      <w:r>
        <w:t>Mẫu 04,05</w:t>
      </w:r>
    </w:p>
    <w:p>
      <w:r>
        <w:t>Chuyên viên phụ trách thẩm định hồ sơ:</w:t>
      </w:r>
    </w:p>
    <w:p>
      <w:r>
        <w:t>- Xử lý, thẩm định hồ sơ.</w:t>
      </w:r>
    </w:p>
    <w:p>
      <w:r>
        <w:t>- Xác minh  (nếu có) .</w:t>
      </w:r>
    </w:p>
    <w:p>
      <w:r>
        <w:t>- Niêm yết, công khai  (nếu có) .</w:t>
      </w:r>
    </w:p>
    <w:p>
      <w:r>
        <w:t>- Lấy ý kiến các cơ quan, đơn vị  (nếu có) .</w:t>
      </w:r>
    </w:p>
    <w:p>
      <w:r>
        <w:t>- Chuyển Trưởng phòng xem xét ký nháy văn bản</w:t>
      </w:r>
    </w:p>
    <w:p>
      <w:r>
        <w:t>18 giờ</w:t>
      </w:r>
    </w:p>
    <w:p>
      <w:r>
        <w:t>Mẫu 02, 04, 05</w:t>
      </w:r>
    </w:p>
    <w:p>
      <w:r>
        <w:t>Trưởng phòng ký nháy văn bản và trình lãnh đạo Sở duyệt văn bản</w:t>
      </w:r>
    </w:p>
    <w:p>
      <w:r>
        <w:t>04 giờ</w:t>
      </w:r>
    </w:p>
    <w:p>
      <w:r>
        <w:t>Lãnh đạo Sở</w:t>
      </w:r>
    </w:p>
    <w:p>
      <w:r>
        <w:t>Duyệt văn bản chuyển cho Bộ phận Văn thư</w:t>
      </w:r>
    </w:p>
    <w:p>
      <w:r>
        <w:t>08 giờ</w:t>
      </w:r>
    </w:p>
    <w:p>
      <w:r>
        <w:t>Mẫu 04, 05</w:t>
      </w:r>
    </w:p>
    <w:p>
      <w:r>
        <w:t>Bộ phận văn thư</w:t>
      </w:r>
    </w:p>
    <w:p>
      <w:r>
        <w:t>Văn thư vào số văn bản, lưu hồ sơ.</w:t>
      </w:r>
    </w:p>
    <w:p>
      <w:r>
        <w:t>Gửi kết quả giải quyết cho Trung tâm PVHCC tỉnh</w:t>
      </w:r>
    </w:p>
    <w:p>
      <w:r>
        <w:t>04 giờ</w:t>
      </w:r>
    </w:p>
    <w:p>
      <w:r>
        <w:t>Mẫu 04, 05</w:t>
      </w:r>
    </w:p>
    <w:p>
      <w:r>
        <w:t>Bước 3</w:t>
      </w:r>
    </w:p>
    <w:p>
      <w:r>
        <w:t>Trung tâm Phục vụ hành chính công.</w:t>
      </w:r>
    </w:p>
    <w:p>
      <w:r>
        <w:t>Chuyên viên</w:t>
      </w:r>
    </w:p>
    <w:p>
      <w:r>
        <w:t>Trung tâm Phục vụ hành chính công thông báo và trả kết quả cho tổ chức, cá nhân. Kết thúc trên phần mềm.</w:t>
      </w:r>
    </w:p>
    <w:p>
      <w:r>
        <w:t>Mẫu 04, 05, 06.</w:t>
      </w:r>
    </w:p>
    <w:p>
      <w:r>
        <w:t>PHỤ LỤC II</w:t>
      </w:r>
    </w:p>
    <w:p>
      <w:r>
        <w:t>DANH MỤC QUY TRÌNH NỘI BỘ GIẢI QUYẾT THỦ TỤC HÀNH CHÍNH BỊ BÃI BỎ THUỘC THẨM QUYỀN GIẢI QUYẾT CỦA SỞ Y TẾ TỈNH NINH BÌNH</w:t>
      </w:r>
    </w:p>
    <w:p>
      <w:r>
        <w:t>(Ban hành theo Quyết định số: 1111/QĐ-UBND ngày 12 tháng 12 năm 2024 của Chủ tịch Ủy ban nhân dân tỉnh Ninh Bình)</w:t>
      </w:r>
    </w:p>
    <w:p>
      <w:r>
        <w:t>THỦ TỤC HÀNH CHÍNH CẤP TỈNH</w:t>
      </w:r>
    </w:p>
    <w:p>
      <w:r>
        <w:t>TT</w:t>
      </w:r>
    </w:p>
    <w:p>
      <w:r>
        <w:t>Mã số thủ tục hành   chính</w:t>
      </w:r>
    </w:p>
    <w:p>
      <w:r>
        <w:t>Tên thủ tục hành chính</w:t>
      </w:r>
    </w:p>
    <w:p>
      <w:r>
        <w:t>Căn cứ pháp lý quy định bãi bỏ   QTNB thủ tục hành chính</w:t>
      </w:r>
    </w:p>
    <w:p>
      <w:r>
        <w:t>Ghi chú</w:t>
      </w:r>
    </w:p>
    <w:p>
      <w:r>
        <w:t>Lĩnh vực Y tế dự phòng</w:t>
      </w:r>
    </w:p>
    <w:p>
      <w:r>
        <w:t>1.</w:t>
      </w:r>
    </w:p>
    <w:p>
      <w:r>
        <w:t>1.006422.H42</w:t>
      </w:r>
    </w:p>
    <w:p>
      <w:r>
        <w:t>Cấp mới giấy chứng nhận đủ điều kiện xét nghiệm khẳng định các trường hợp HIV dương tính</w:t>
      </w:r>
    </w:p>
    <w:p>
      <w:r>
        <w:t>Nghị định số 141/2024/NĐ-CP ngày 28 tháng 10 năm 2024 của Chính phủ quy định chi tiết một số điều của Luật Phòng, chống nhiễm vi rút gây ra hội chứng suy giảm miễn dịch mắc phải ở người (HIV/AIDS).</w:t>
      </w:r>
    </w:p>
    <w:p>
      <w:r>
        <w:t>Quyết định số 411/QĐ-UBND ngày 13/05/2024 của Chủ tịch UBND tỉnh Về việc Phê duyệt chuẩn hóa Quy trình nội bộ giải quyết thủ tục hành chính thuộc thẩm quyền giải quyết của Sở Y tế, UBND cấp huyện, UBND cấp xã trên địa bàn tỉnh Ninh Bình.</w:t>
      </w:r>
    </w:p>
    <w:p>
      <w:r>
        <w:t>2.</w:t>
      </w:r>
    </w:p>
    <w:p>
      <w:r>
        <w:t>1.006425.H42</w:t>
      </w:r>
    </w:p>
    <w:p>
      <w:r>
        <w:t>Cấp lại giấy chứng nhận đủ điều kiện khẳng định các trường hợp HIV dương tính</w:t>
      </w:r>
    </w:p>
    <w:p>
      <w:r>
        <w:t>3.</w:t>
      </w:r>
    </w:p>
    <w:p>
      <w:r>
        <w:t>1.006431.H42</w:t>
      </w:r>
    </w:p>
    <w:p>
      <w:r>
        <w:t>Điều chỉnh giấy chứng nhận đủ điều kiện xét nghiệm khẳng định các trường hợp HIV dương tính</w:t>
      </w:r>
    </w:p>
    <w:p>
      <w:r>
        <w:t>4.</w:t>
      </w:r>
    </w:p>
    <w:p>
      <w:r>
        <w:t>1.003481.H42</w:t>
      </w:r>
    </w:p>
    <w:p>
      <w:r>
        <w:t>Đăng ký tham gia điều trị nghiện các chất dạng thuốc phiện đối với người nghiện chất dạng thuốc phiện đang cư trú tại cộng đồng</w:t>
      </w:r>
    </w:p>
    <w:p>
      <w:r>
        <w:t>5.</w:t>
      </w:r>
    </w:p>
    <w:p>
      <w:r>
        <w:t>1.003468.H42</w:t>
      </w:r>
    </w:p>
    <w:p>
      <w:r>
        <w:t>Đăng ký tham gia điều trị nghiện các chất dạng thuốc phiện đối với người nghiện chất dạng thuốc phiện trong các cơ sở trại giam, trại tạm giam, cơ sở cai nghiện bắt buộc, cơ sở giáo dục bắt buộc, trường giáo dưỡng</w:t>
      </w:r>
    </w:p>
    <w:p>
      <w:r>
        <w:t>6.</w:t>
      </w:r>
    </w:p>
    <w:p>
      <w:r>
        <w:t>1.004612.H42</w:t>
      </w:r>
    </w:p>
    <w:p>
      <w:r>
        <w:t>Chuyển tiếp điều trị nghiện chất dạng thuốc phiện đối với người nghiện chất dạng thuốc phiện ngoài cộng đồng</w:t>
      </w:r>
    </w:p>
    <w:p>
      <w:r>
        <w:t>7.</w:t>
      </w:r>
    </w:p>
    <w:p>
      <w:r>
        <w:t>1.004606.H42</w:t>
      </w:r>
    </w:p>
    <w:p>
      <w:r>
        <w:t>Chuyển tiếp điều trị nghiện chất dạng thuốc phiện đối với người nghiện chất dạng thuốc phiện giữa các cơ sở quản lý</w:t>
      </w:r>
    </w:p>
    <w:p>
      <w:r>
        <w:t>8.</w:t>
      </w:r>
    </w:p>
    <w:p>
      <w:r>
        <w:t>1.004600.H42</w:t>
      </w:r>
    </w:p>
    <w:p>
      <w:r>
        <w:t>Chuyển tiếp điều trị nghiện chất dạng thuốc phiện cho người nghiện chất dạng thuốc phiện trở về cộng đồng từ cơ sở quản lý</w:t>
      </w:r>
    </w:p>
    <w:p>
      <w:r>
        <w:t>9.</w:t>
      </w:r>
    </w:p>
    <w:p>
      <w:r>
        <w:t>1.004471.H42</w:t>
      </w:r>
    </w:p>
    <w:p>
      <w:r>
        <w:t>Công bố lại đối với cơ sở công bố đủ điều kiện điều trị nghiện chất dạng thuốc phiện bằng phương thức điện tử khi hồ sơ công bố bị hư hỏng hoặc bị mất</w:t>
      </w:r>
    </w:p>
    <w:p>
      <w:r>
        <w:t>10.</w:t>
      </w:r>
    </w:p>
    <w:p>
      <w:r>
        <w:t>1.004477.H42</w:t>
      </w:r>
    </w:p>
    <w:p>
      <w:r>
        <w:t>Công bố lại đối với cơ sở đủ điều kiện điều trị nghiện các chất dạng thuốc phiện khi có thay đổi về tên, địa chỉ, cơ sở vật chất, trang thiết bị và nhân sự</w:t>
      </w:r>
    </w:p>
    <w:p>
      <w:r>
        <w:t>11.</w:t>
      </w:r>
    </w:p>
    <w:p>
      <w:r>
        <w:t>1.004488.H42</w:t>
      </w:r>
    </w:p>
    <w:p>
      <w:r>
        <w:t>Công bố đủ điều kiện điều trị nghiện các chất dạng thuốc phiện bằng thuốc thay thế</w:t>
      </w:r>
    </w:p>
    <w:p>
      <w:r>
        <w:t>12.</w:t>
      </w:r>
    </w:p>
    <w:p>
      <w:r>
        <w:t>1.004461.H42</w:t>
      </w:r>
    </w:p>
    <w:p>
      <w:r>
        <w:t>Công bố lại đối với cơ sở điều trị sau khi hết thời hạn bị tạm đình chỉ</w:t>
      </w:r>
    </w:p>
    <w:p>
      <w:r>
        <w:t>13.</w:t>
      </w:r>
    </w:p>
    <w:p>
      <w:r>
        <w:t>1.004568.H42</w:t>
      </w:r>
    </w:p>
    <w:p>
      <w:r>
        <w:t>Cấp thẻ nhân viên tiếp cận cộng đồng</w:t>
      </w:r>
    </w:p>
    <w:p>
      <w:r>
        <w:t>14.</w:t>
      </w:r>
    </w:p>
    <w:p>
      <w:r>
        <w:t>1.004541.H42</w:t>
      </w:r>
    </w:p>
    <w:p>
      <w:r>
        <w:t>Cấp lại thẻ nhân viên tiếp cận cộng đồng</w:t>
      </w:r>
    </w:p>
    <w:p>
      <w:r>
        <w:t>15</w:t>
      </w:r>
    </w:p>
    <w:p>
      <w:r>
        <w:t>1.002944.H42</w:t>
      </w:r>
    </w:p>
    <w:p>
      <w:r>
        <w:t>Công bố cơ sở đủ điều kiện sản xuất chế phẩm diệt côn trùng, diệt khuẩn cùng trong lĩnh vực gia dụng và y tế</w:t>
      </w:r>
    </w:p>
    <w:p>
      <w:r>
        <w:t>Nghị định 129/2024/NĐ-CP ngày 10 tháng 10 năm 2024 của Chính phủ thuộc phạm vi chức năng quản lý của Bộ Y tế</w:t>
      </w:r>
    </w:p>
    <w:p>
      <w:r>
        <w:t>16</w:t>
      </w:r>
    </w:p>
    <w:p>
      <w:r>
        <w:t>1.013035.H42</w:t>
      </w:r>
    </w:p>
    <w:p>
      <w:r>
        <w:t>Công bố cơ sở đủ điều kiện cung cấp dịch vụ diệt côn trùng, diệt khuẩn trong lĩnh vực gia dụng và y tế bằng chế phẩm</w:t>
      </w:r>
    </w:p>
    <w:p>
      <w:r>
        <w:t>- Quyết định số 3613/QĐ-BYT ngày 30/11/2024 của Bộ trưởng Bộ Y tế về việc công bố thủ tục hành chính được sửa đổi, bổ sung trong lĩnh vực Y tế dự phòng quy định tại Nghị định 129/2024/NĐ-CP ngày 10 tháng 10 năm 2024 của Chính phủ thuộc phạm vi chức năng quản lý của Bộ Y tế;</w:t>
      </w:r>
    </w:p>
    <w:p>
      <w:r>
        <w:t>- Quyết định số 3614/QĐ-BYT ngày 30/11/2024 về việc công bố thủ tục hành chính được sửa đổi, bổ sung trong lĩnh vực Y tế dự phòng quy định tại Thông tư số 20/2024/TT-BYT ngày 14 tháng 10 năm 2024;</w:t>
      </w:r>
    </w:p>
    <w:p>
      <w:r>
        <w:t>- Quyết định số 3555/QĐ-BYT ngày 25/11/2024 của Bộ trưởng Bộ Y tế về việc công bố thủ tục hành chính mới ban hành, thủ tục hành chính được thay thế và thủ tục hành chính bị bãi bỏ lĩnh vực y tế dự phòng thuộc phạm vi chức năng quản lý của Bộ Y tế quy định tại Nghị định số 141/2024/NĐ-CP ngày 28 tháng 10 năm 2024 của Chính phủ quy định chi tiết một số điều của Luật Phòng, chống nhiễm vi rút gây ra hội chứng suy giảm miễn dịch mắc phải ở người (HIV/AIDS).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